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DB" w:rsidRDefault="003F2B87">
      <w:pPr>
        <w:pStyle w:val="affa"/>
        <w:jc w:val="center"/>
        <w:rPr>
          <w:rFonts w:ascii="Times New Roman" w:eastAsia="Calibri" w:hAnsi="Times New Roman" w:cs="Times New Roman"/>
          <w:i/>
          <w:sz w:val="28"/>
          <w:szCs w:val="28"/>
          <w:lang w:val="ru-RU"/>
        </w:rPr>
        <w:sectPr w:rsidR="00DE71DB" w:rsidSect="00CD50E3">
          <w:footerReference w:type="default" r:id="rId8"/>
          <w:pgSz w:w="16838" w:h="11906" w:orient="landscape"/>
          <w:pgMar w:top="851" w:right="851" w:bottom="851" w:left="851" w:header="709" w:footer="130" w:gutter="0"/>
          <w:pgNumType w:fmt="numberInDash"/>
          <w:cols w:space="708"/>
          <w:titlePg/>
          <w:docGrid w:linePitch="360"/>
        </w:sectPr>
      </w:pPr>
      <w:r>
        <w:rPr>
          <w:rFonts w:ascii="Times New Roman" w:eastAsia="Calibri" w:hAnsi="Times New Roman" w:cs="Times New Roman"/>
          <w:i/>
          <w:noProof/>
          <w:sz w:val="28"/>
          <w:szCs w:val="28"/>
          <w:lang w:val="ru-RU" w:eastAsia="ru-RU"/>
        </w:rPr>
        <w:drawing>
          <wp:inline distT="0" distB="0" distL="0" distR="0">
            <wp:extent cx="9611360" cy="6926937"/>
            <wp:effectExtent l="19050" t="0" r="8890" b="0"/>
            <wp:docPr id="125860" name="Рисунок 2" descr="C:\Users\Toshiba\Desktop\Новая папка (2)\ФОП\образ про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Новая папка (2)\ФОП\образ прогр.jpg"/>
                    <pic:cNvPicPr>
                      <a:picLocks noChangeAspect="1" noChangeArrowheads="1"/>
                    </pic:cNvPicPr>
                  </pic:nvPicPr>
                  <pic:blipFill>
                    <a:blip r:embed="rId9"/>
                    <a:srcRect/>
                    <a:stretch>
                      <a:fillRect/>
                    </a:stretch>
                  </pic:blipFill>
                  <pic:spPr bwMode="auto">
                    <a:xfrm>
                      <a:off x="0" y="0"/>
                      <a:ext cx="9611360" cy="6926937"/>
                    </a:xfrm>
                    <a:prstGeom prst="rect">
                      <a:avLst/>
                    </a:prstGeom>
                    <a:noFill/>
                    <a:ln w="9525">
                      <a:noFill/>
                      <a:miter lim="800000"/>
                      <a:headEnd/>
                      <a:tailEnd/>
                    </a:ln>
                  </pic:spPr>
                </pic:pic>
              </a:graphicData>
            </a:graphic>
          </wp:inline>
        </w:drawing>
      </w:r>
    </w:p>
    <w:sdt>
      <w:sdtPr>
        <w:rPr>
          <w:rFonts w:ascii="Times New Roman" w:eastAsia="Times New Roman" w:hAnsi="Times New Roman" w:cs="Times New Roman"/>
          <w:color w:val="auto"/>
          <w:sz w:val="28"/>
          <w:szCs w:val="28"/>
        </w:rPr>
        <w:id w:val="1159351255"/>
      </w:sdtPr>
      <w:sdtEndPr>
        <w:rPr>
          <w:b/>
          <w:bCs/>
        </w:rPr>
      </w:sdtEndPr>
      <w:sdtContent>
        <w:p w:rsidR="00DE71DB" w:rsidRPr="00D61B81" w:rsidRDefault="00060C76">
          <w:pPr>
            <w:pStyle w:val="13"/>
            <w:jc w:val="center"/>
            <w:rPr>
              <w:rFonts w:ascii="Times New Roman" w:hAnsi="Times New Roman" w:cs="Times New Roman"/>
              <w:sz w:val="28"/>
              <w:szCs w:val="28"/>
            </w:rPr>
          </w:pPr>
          <w:r w:rsidRPr="00D61B81">
            <w:rPr>
              <w:rFonts w:ascii="Times New Roman" w:hAnsi="Times New Roman" w:cs="Times New Roman"/>
              <w:color w:val="auto"/>
              <w:sz w:val="28"/>
              <w:szCs w:val="28"/>
            </w:rPr>
            <w:t>ОГЛАВЛЕНИЕ</w:t>
          </w:r>
        </w:p>
        <w:p w:rsidR="00DE71DB" w:rsidRPr="00D61B81" w:rsidRDefault="006D304E">
          <w:pPr>
            <w:pStyle w:val="11"/>
            <w:rPr>
              <w:rFonts w:ascii="Times New Roman" w:eastAsiaTheme="minorEastAsia" w:hAnsi="Times New Roman" w:cs="Times New Roman"/>
              <w:sz w:val="28"/>
              <w:szCs w:val="28"/>
            </w:rPr>
          </w:pPr>
          <w:r w:rsidRPr="006D304E">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TOC \o "1-3" \h \z \u </w:instrText>
          </w:r>
          <w:r w:rsidRPr="006D304E">
            <w:rPr>
              <w:rFonts w:ascii="Times New Roman" w:hAnsi="Times New Roman" w:cs="Times New Roman"/>
              <w:sz w:val="28"/>
              <w:szCs w:val="28"/>
            </w:rPr>
            <w:fldChar w:fldCharType="separate"/>
          </w:r>
          <w:hyperlink w:anchor="_Toc134315111" w:history="1">
            <w:r w:rsidR="00060C76" w:rsidRPr="00D61B81">
              <w:rPr>
                <w:rStyle w:val="a6"/>
                <w:rFonts w:ascii="Times New Roman" w:hAnsi="Times New Roman" w:cs="Times New Roman"/>
                <w:b/>
                <w:sz w:val="28"/>
                <w:szCs w:val="28"/>
                <w:lang w:val="en-US"/>
              </w:rPr>
              <w:t>I</w:t>
            </w:r>
            <w:r w:rsidR="00D61B81">
              <w:rPr>
                <w:rStyle w:val="a6"/>
                <w:rFonts w:ascii="Times New Roman" w:hAnsi="Times New Roman" w:cs="Times New Roman"/>
                <w:b/>
                <w:sz w:val="28"/>
                <w:szCs w:val="28"/>
              </w:rPr>
              <w:t xml:space="preserve">. </w:t>
            </w:r>
            <w:r w:rsidR="00060C76" w:rsidRPr="00D61B81">
              <w:rPr>
                <w:rStyle w:val="a6"/>
                <w:rFonts w:ascii="Times New Roman" w:hAnsi="Times New Roman" w:cs="Times New Roman"/>
                <w:b/>
                <w:sz w:val="28"/>
                <w:szCs w:val="28"/>
              </w:rPr>
              <w:t>ЦЕЛЕВОЙ РАЗДЕЛ</w:t>
            </w:r>
            <w:r w:rsidR="00060C76" w:rsidRPr="00D61B81">
              <w:rPr>
                <w:rFonts w:ascii="Times New Roman" w:hAnsi="Times New Roman" w:cs="Times New Roman"/>
                <w:sz w:val="28"/>
                <w:szCs w:val="28"/>
              </w:rPr>
              <w:tab/>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_Toc134315111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5</w:t>
            </w:r>
            <w:r w:rsidRPr="00D61B81">
              <w:rPr>
                <w:rFonts w:ascii="Times New Roman" w:hAnsi="Times New Roman" w:cs="Times New Roman"/>
                <w:sz w:val="28"/>
                <w:szCs w:val="28"/>
              </w:rPr>
              <w:fldChar w:fldCharType="end"/>
            </w:r>
          </w:hyperlink>
        </w:p>
        <w:p w:rsidR="00DE71DB" w:rsidRPr="00D61B81" w:rsidRDefault="006D304E">
          <w:pPr>
            <w:pStyle w:val="11"/>
            <w:rPr>
              <w:rFonts w:ascii="Times New Roman" w:eastAsiaTheme="minorEastAsia" w:hAnsi="Times New Roman" w:cs="Times New Roman"/>
              <w:sz w:val="28"/>
              <w:szCs w:val="28"/>
            </w:rPr>
          </w:pPr>
          <w:hyperlink w:anchor="_Toc134315112" w:history="1">
            <w:r w:rsidR="00060C76" w:rsidRPr="00D61B81">
              <w:rPr>
                <w:rStyle w:val="a6"/>
                <w:rFonts w:ascii="Times New Roman" w:hAnsi="Times New Roman" w:cs="Times New Roman"/>
                <w:sz w:val="28"/>
                <w:szCs w:val="28"/>
              </w:rPr>
              <w:t>1.1.</w:t>
            </w:r>
            <w:r w:rsidR="00060C76" w:rsidRPr="00D61B81">
              <w:rPr>
                <w:rFonts w:ascii="Times New Roman" w:eastAsiaTheme="minorEastAsia" w:hAnsi="Times New Roman" w:cs="Times New Roman"/>
                <w:sz w:val="28"/>
                <w:szCs w:val="28"/>
              </w:rPr>
              <w:tab/>
            </w:r>
            <w:r w:rsidR="00060C76" w:rsidRPr="00D61B81">
              <w:rPr>
                <w:rStyle w:val="a6"/>
                <w:rFonts w:ascii="Times New Roman" w:hAnsi="Times New Roman" w:cs="Times New Roman"/>
                <w:sz w:val="28"/>
                <w:szCs w:val="28"/>
              </w:rPr>
              <w:t>Пояснительная записка</w:t>
            </w:r>
            <w:r w:rsidR="00060C76" w:rsidRPr="00D61B81">
              <w:rPr>
                <w:rFonts w:ascii="Times New Roman" w:hAnsi="Times New Roman" w:cs="Times New Roman"/>
                <w:sz w:val="28"/>
                <w:szCs w:val="28"/>
              </w:rPr>
              <w:tab/>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_Toc134315112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5</w:t>
            </w:r>
            <w:r w:rsidRPr="00D61B81">
              <w:rPr>
                <w:rFonts w:ascii="Times New Roman" w:hAnsi="Times New Roman" w:cs="Times New Roman"/>
                <w:sz w:val="28"/>
                <w:szCs w:val="28"/>
              </w:rPr>
              <w:fldChar w:fldCharType="end"/>
            </w:r>
          </w:hyperlink>
        </w:p>
        <w:p w:rsidR="00DE71DB" w:rsidRPr="00D61B81" w:rsidRDefault="006D304E">
          <w:pPr>
            <w:pStyle w:val="23"/>
            <w:rPr>
              <w:rFonts w:ascii="Times New Roman" w:eastAsiaTheme="minorEastAsia" w:hAnsi="Times New Roman" w:cs="Times New Roman"/>
              <w:sz w:val="28"/>
              <w:szCs w:val="28"/>
            </w:rPr>
          </w:pPr>
          <w:hyperlink w:anchor="_Toc134315113" w:history="1">
            <w:r w:rsidR="00060C76" w:rsidRPr="00D61B81">
              <w:rPr>
                <w:rStyle w:val="a6"/>
                <w:rFonts w:ascii="Times New Roman" w:hAnsi="Times New Roman" w:cs="Times New Roman"/>
                <w:sz w:val="28"/>
                <w:szCs w:val="28"/>
              </w:rPr>
              <w:t>1.1.1. Цель и задачи реализации программы</w:t>
            </w:r>
            <w:r w:rsidR="00060C76" w:rsidRPr="00D61B81">
              <w:rPr>
                <w:rFonts w:ascii="Times New Roman" w:hAnsi="Times New Roman" w:cs="Times New Roman"/>
                <w:sz w:val="28"/>
                <w:szCs w:val="28"/>
              </w:rPr>
              <w:tab/>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_Toc134315113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8</w:t>
            </w:r>
            <w:r w:rsidRPr="00D61B81">
              <w:rPr>
                <w:rFonts w:ascii="Times New Roman" w:hAnsi="Times New Roman" w:cs="Times New Roman"/>
                <w:sz w:val="28"/>
                <w:szCs w:val="28"/>
              </w:rPr>
              <w:fldChar w:fldCharType="end"/>
            </w:r>
          </w:hyperlink>
        </w:p>
        <w:p w:rsidR="00DE71DB" w:rsidRPr="00D61B81" w:rsidRDefault="006D304E">
          <w:pPr>
            <w:pStyle w:val="23"/>
            <w:rPr>
              <w:rStyle w:val="a6"/>
              <w:rFonts w:ascii="Times New Roman" w:hAnsi="Times New Roman" w:cs="Times New Roman"/>
              <w:sz w:val="28"/>
              <w:szCs w:val="28"/>
            </w:rPr>
          </w:pPr>
          <w:hyperlink w:anchor="_Toc134315114" w:history="1">
            <w:r w:rsidR="00060C76" w:rsidRPr="00D61B81">
              <w:rPr>
                <w:rStyle w:val="a6"/>
                <w:rFonts w:ascii="Times New Roman" w:hAnsi="Times New Roman" w:cs="Times New Roman"/>
                <w:sz w:val="28"/>
                <w:szCs w:val="28"/>
              </w:rPr>
              <w:t xml:space="preserve">1.1.2. Принципы и подходы к формированию ОП </w:t>
            </w:r>
            <w:r w:rsidR="00060C76" w:rsidRPr="00D61B81">
              <w:rPr>
                <w:rFonts w:ascii="Times New Roman" w:hAnsi="Times New Roman" w:cs="Times New Roman"/>
                <w:sz w:val="28"/>
                <w:szCs w:val="28"/>
              </w:rPr>
              <w:tab/>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_Toc134315114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9</w:t>
            </w:r>
            <w:r w:rsidRPr="00D61B81">
              <w:rPr>
                <w:rFonts w:ascii="Times New Roman" w:hAnsi="Times New Roman" w:cs="Times New Roman"/>
                <w:sz w:val="28"/>
                <w:szCs w:val="28"/>
              </w:rPr>
              <w:fldChar w:fldCharType="end"/>
            </w:r>
          </w:hyperlink>
        </w:p>
        <w:p w:rsidR="00DE71DB" w:rsidRPr="00D61B81" w:rsidRDefault="006D304E">
          <w:pPr>
            <w:pStyle w:val="23"/>
            <w:rPr>
              <w:rFonts w:ascii="Times New Roman" w:eastAsiaTheme="minorEastAsia" w:hAnsi="Times New Roman" w:cs="Times New Roman"/>
              <w:sz w:val="28"/>
              <w:szCs w:val="28"/>
            </w:rPr>
          </w:pPr>
          <w:hyperlink w:anchor="_Toc134315115" w:history="1">
            <w:r w:rsidR="00060C76" w:rsidRPr="00D61B81">
              <w:rPr>
                <w:rStyle w:val="a6"/>
                <w:rFonts w:ascii="Times New Roman" w:hAnsi="Times New Roman" w:cs="Times New Roman"/>
                <w:sz w:val="28"/>
                <w:szCs w:val="28"/>
              </w:rPr>
              <w:t>1.1.3. Значимые для разработки и реализации ОП характеристики</w:t>
            </w:r>
            <w:r w:rsidR="00060C76" w:rsidRPr="00D61B81">
              <w:rPr>
                <w:rFonts w:ascii="Times New Roman" w:hAnsi="Times New Roman" w:cs="Times New Roman"/>
                <w:sz w:val="28"/>
                <w:szCs w:val="28"/>
              </w:rPr>
              <w:tab/>
            </w:r>
            <w:r w:rsidR="00267CC2">
              <w:rPr>
                <w:rFonts w:ascii="Times New Roman" w:hAnsi="Times New Roman" w:cs="Times New Roman"/>
                <w:sz w:val="28"/>
                <w:szCs w:val="28"/>
              </w:rPr>
              <w:t>10</w:t>
            </w:r>
          </w:hyperlink>
        </w:p>
        <w:p w:rsidR="00DE71DB" w:rsidRPr="00D61B81" w:rsidRDefault="006D304E">
          <w:pPr>
            <w:pStyle w:val="23"/>
            <w:rPr>
              <w:rFonts w:ascii="Times New Roman" w:eastAsiaTheme="minorEastAsia" w:hAnsi="Times New Roman" w:cs="Times New Roman"/>
              <w:sz w:val="28"/>
              <w:szCs w:val="28"/>
            </w:rPr>
          </w:pPr>
          <w:hyperlink w:anchor="_Toc134315116" w:history="1">
            <w:r w:rsidR="00060C76" w:rsidRPr="00D61B81">
              <w:rPr>
                <w:rStyle w:val="a6"/>
                <w:rFonts w:ascii="Times New Roman" w:hAnsi="Times New Roman" w:cs="Times New Roman"/>
                <w:sz w:val="28"/>
                <w:szCs w:val="28"/>
              </w:rPr>
              <w:t>1.1.3.1. Стратегия и миссия</w:t>
            </w:r>
            <w:r w:rsidR="00060C76" w:rsidRPr="00D61B81">
              <w:rPr>
                <w:rFonts w:ascii="Times New Roman" w:hAnsi="Times New Roman" w:cs="Times New Roman"/>
                <w:sz w:val="28"/>
                <w:szCs w:val="28"/>
              </w:rPr>
              <w:tab/>
            </w:r>
            <w:r w:rsidR="00267CC2">
              <w:rPr>
                <w:rFonts w:ascii="Times New Roman" w:hAnsi="Times New Roman" w:cs="Times New Roman"/>
                <w:sz w:val="28"/>
                <w:szCs w:val="28"/>
              </w:rPr>
              <w:t>10</w:t>
            </w:r>
          </w:hyperlink>
        </w:p>
        <w:p w:rsidR="00DE71DB" w:rsidRPr="00D61B81" w:rsidRDefault="006D304E">
          <w:pPr>
            <w:pStyle w:val="23"/>
            <w:rPr>
              <w:rFonts w:ascii="Times New Roman" w:eastAsiaTheme="minorEastAsia" w:hAnsi="Times New Roman" w:cs="Times New Roman"/>
              <w:sz w:val="28"/>
              <w:szCs w:val="28"/>
            </w:rPr>
          </w:pPr>
          <w:hyperlink w:anchor="_Toc134315118" w:history="1">
            <w:r w:rsidR="00060C76" w:rsidRPr="00D61B81">
              <w:rPr>
                <w:rStyle w:val="a6"/>
                <w:rFonts w:ascii="Times New Roman" w:hAnsi="Times New Roman" w:cs="Times New Roman"/>
                <w:sz w:val="28"/>
                <w:szCs w:val="28"/>
              </w:rPr>
              <w:t>1.1.3.</w:t>
            </w:r>
            <w:r w:rsidR="00D61B81">
              <w:rPr>
                <w:rStyle w:val="a6"/>
                <w:rFonts w:ascii="Times New Roman" w:hAnsi="Times New Roman" w:cs="Times New Roman"/>
                <w:sz w:val="28"/>
                <w:szCs w:val="28"/>
              </w:rPr>
              <w:t>2</w:t>
            </w:r>
            <w:r w:rsidR="00060C76" w:rsidRPr="00D61B81">
              <w:rPr>
                <w:rStyle w:val="a6"/>
                <w:rFonts w:ascii="Times New Roman" w:hAnsi="Times New Roman" w:cs="Times New Roman"/>
                <w:sz w:val="28"/>
                <w:szCs w:val="28"/>
              </w:rPr>
              <w:t>. Характеристики</w:t>
            </w:r>
            <w:r w:rsidR="00D61B81">
              <w:rPr>
                <w:rStyle w:val="a6"/>
                <w:rFonts w:ascii="Times New Roman" w:hAnsi="Times New Roman" w:cs="Times New Roman"/>
                <w:sz w:val="28"/>
                <w:szCs w:val="28"/>
              </w:rPr>
              <w:t xml:space="preserve"> </w:t>
            </w:r>
            <w:r w:rsidR="00060C76" w:rsidRPr="00D61B81">
              <w:rPr>
                <w:rStyle w:val="a6"/>
                <w:rFonts w:ascii="Times New Roman" w:hAnsi="Times New Roman" w:cs="Times New Roman"/>
                <w:sz w:val="28"/>
                <w:szCs w:val="28"/>
              </w:rPr>
              <w:t>особенностей</w:t>
            </w:r>
            <w:r w:rsidR="00D61B81">
              <w:rPr>
                <w:rStyle w:val="a6"/>
                <w:rFonts w:ascii="Times New Roman" w:hAnsi="Times New Roman" w:cs="Times New Roman"/>
                <w:sz w:val="28"/>
                <w:szCs w:val="28"/>
              </w:rPr>
              <w:t xml:space="preserve"> </w:t>
            </w:r>
            <w:r w:rsidR="00060C76" w:rsidRPr="00D61B81">
              <w:rPr>
                <w:rStyle w:val="a6"/>
                <w:rFonts w:ascii="Times New Roman" w:hAnsi="Times New Roman" w:cs="Times New Roman"/>
                <w:sz w:val="28"/>
                <w:szCs w:val="28"/>
              </w:rPr>
              <w:t>развития</w:t>
            </w:r>
            <w:r w:rsidR="00D61B81">
              <w:rPr>
                <w:rStyle w:val="a6"/>
                <w:rFonts w:ascii="Times New Roman" w:hAnsi="Times New Roman" w:cs="Times New Roman"/>
                <w:sz w:val="28"/>
                <w:szCs w:val="28"/>
              </w:rPr>
              <w:t xml:space="preserve"> </w:t>
            </w:r>
            <w:r w:rsidR="00060C76" w:rsidRPr="00D61B81">
              <w:rPr>
                <w:rStyle w:val="a6"/>
                <w:rFonts w:ascii="Times New Roman" w:hAnsi="Times New Roman" w:cs="Times New Roman"/>
                <w:sz w:val="28"/>
                <w:szCs w:val="28"/>
              </w:rPr>
              <w:t>детей</w:t>
            </w:r>
            <w:r w:rsidR="00060C76" w:rsidRPr="00D61B81">
              <w:rPr>
                <w:rStyle w:val="a6"/>
                <w:rFonts w:ascii="Times New Roman" w:hAnsi="Times New Roman" w:cs="Times New Roman"/>
                <w:spacing w:val="-1"/>
                <w:sz w:val="28"/>
                <w:szCs w:val="28"/>
              </w:rPr>
              <w:t xml:space="preserve"> </w:t>
            </w:r>
            <w:r w:rsidR="00D61B81">
              <w:rPr>
                <w:rStyle w:val="a6"/>
                <w:rFonts w:ascii="Times New Roman" w:hAnsi="Times New Roman" w:cs="Times New Roman"/>
                <w:spacing w:val="-1"/>
                <w:sz w:val="28"/>
                <w:szCs w:val="28"/>
              </w:rPr>
              <w:t xml:space="preserve"> </w:t>
            </w:r>
            <w:r w:rsidR="00060C76" w:rsidRPr="00D61B81">
              <w:rPr>
                <w:rStyle w:val="a6"/>
                <w:rFonts w:ascii="Times New Roman" w:hAnsi="Times New Roman" w:cs="Times New Roman"/>
                <w:spacing w:val="-1"/>
                <w:sz w:val="28"/>
                <w:szCs w:val="28"/>
              </w:rPr>
              <w:t xml:space="preserve">раннего </w:t>
            </w:r>
            <w:r w:rsidR="00D61B81">
              <w:rPr>
                <w:rStyle w:val="a6"/>
                <w:rFonts w:ascii="Times New Roman" w:hAnsi="Times New Roman" w:cs="Times New Roman"/>
                <w:spacing w:val="-1"/>
                <w:sz w:val="28"/>
                <w:szCs w:val="28"/>
              </w:rPr>
              <w:t xml:space="preserve"> </w:t>
            </w:r>
            <w:r w:rsidR="00060C76" w:rsidRPr="00D61B81">
              <w:rPr>
                <w:rStyle w:val="a6"/>
                <w:rFonts w:ascii="Times New Roman" w:hAnsi="Times New Roman" w:cs="Times New Roman"/>
                <w:sz w:val="28"/>
                <w:szCs w:val="28"/>
              </w:rPr>
              <w:t>возраста</w:t>
            </w:r>
            <w:r w:rsidR="00060C76" w:rsidRPr="00D61B81">
              <w:rPr>
                <w:rFonts w:ascii="Times New Roman" w:hAnsi="Times New Roman" w:cs="Times New Roman"/>
                <w:sz w:val="28"/>
                <w:szCs w:val="28"/>
              </w:rPr>
              <w:tab/>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_Toc134315118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11</w:t>
            </w:r>
            <w:r w:rsidRPr="00D61B81">
              <w:rPr>
                <w:rFonts w:ascii="Times New Roman" w:hAnsi="Times New Roman" w:cs="Times New Roman"/>
                <w:sz w:val="28"/>
                <w:szCs w:val="28"/>
              </w:rPr>
              <w:fldChar w:fldCharType="end"/>
            </w:r>
          </w:hyperlink>
        </w:p>
        <w:p w:rsidR="00DE71DB" w:rsidRPr="00D61B81" w:rsidRDefault="006D304E">
          <w:pPr>
            <w:pStyle w:val="23"/>
            <w:rPr>
              <w:rFonts w:ascii="Times New Roman" w:eastAsiaTheme="minorEastAsia" w:hAnsi="Times New Roman" w:cs="Times New Roman"/>
              <w:sz w:val="28"/>
              <w:szCs w:val="28"/>
            </w:rPr>
          </w:pPr>
          <w:hyperlink w:anchor="_Toc134315119" w:history="1">
            <w:r w:rsidR="00060C76" w:rsidRPr="00D61B81">
              <w:rPr>
                <w:rStyle w:val="a6"/>
                <w:rFonts w:ascii="Times New Roman" w:hAnsi="Times New Roman" w:cs="Times New Roman"/>
                <w:sz w:val="28"/>
                <w:szCs w:val="28"/>
              </w:rPr>
              <w:t>1.1.3.</w:t>
            </w:r>
            <w:r w:rsidR="00D61B81">
              <w:rPr>
                <w:rStyle w:val="a6"/>
                <w:rFonts w:ascii="Times New Roman" w:hAnsi="Times New Roman" w:cs="Times New Roman"/>
                <w:sz w:val="28"/>
                <w:szCs w:val="28"/>
              </w:rPr>
              <w:t>3</w:t>
            </w:r>
            <w:r w:rsidR="00060C76" w:rsidRPr="00D61B81">
              <w:rPr>
                <w:rStyle w:val="a6"/>
                <w:rFonts w:ascii="Times New Roman" w:hAnsi="Times New Roman" w:cs="Times New Roman"/>
                <w:sz w:val="28"/>
                <w:szCs w:val="28"/>
              </w:rPr>
              <w:t>. Характеристики</w:t>
            </w:r>
            <w:r w:rsidR="00D61B81">
              <w:rPr>
                <w:rStyle w:val="a6"/>
                <w:rFonts w:ascii="Times New Roman" w:hAnsi="Times New Roman" w:cs="Times New Roman"/>
                <w:sz w:val="28"/>
                <w:szCs w:val="28"/>
              </w:rPr>
              <w:t xml:space="preserve"> </w:t>
            </w:r>
            <w:r w:rsidR="00060C76" w:rsidRPr="00D61B81">
              <w:rPr>
                <w:rStyle w:val="a6"/>
                <w:rFonts w:ascii="Times New Roman" w:hAnsi="Times New Roman" w:cs="Times New Roman"/>
                <w:sz w:val="28"/>
                <w:szCs w:val="28"/>
              </w:rPr>
              <w:t>особенностей</w:t>
            </w:r>
            <w:r w:rsidR="00D61B81">
              <w:rPr>
                <w:rStyle w:val="a6"/>
                <w:rFonts w:ascii="Times New Roman" w:hAnsi="Times New Roman" w:cs="Times New Roman"/>
                <w:sz w:val="28"/>
                <w:szCs w:val="28"/>
              </w:rPr>
              <w:t xml:space="preserve"> </w:t>
            </w:r>
            <w:r w:rsidR="00060C76" w:rsidRPr="00D61B81">
              <w:rPr>
                <w:rStyle w:val="a6"/>
                <w:rFonts w:ascii="Times New Roman" w:hAnsi="Times New Roman" w:cs="Times New Roman"/>
                <w:sz w:val="28"/>
                <w:szCs w:val="28"/>
              </w:rPr>
              <w:t>развития</w:t>
            </w:r>
            <w:r w:rsidR="00D61B81">
              <w:rPr>
                <w:rStyle w:val="a6"/>
                <w:rFonts w:ascii="Times New Roman" w:hAnsi="Times New Roman" w:cs="Times New Roman"/>
                <w:sz w:val="28"/>
                <w:szCs w:val="28"/>
              </w:rPr>
              <w:t xml:space="preserve"> </w:t>
            </w:r>
            <w:r w:rsidR="00060C76" w:rsidRPr="00D61B81">
              <w:rPr>
                <w:rStyle w:val="a6"/>
                <w:rFonts w:ascii="Times New Roman" w:hAnsi="Times New Roman" w:cs="Times New Roman"/>
                <w:sz w:val="28"/>
                <w:szCs w:val="28"/>
              </w:rPr>
              <w:t>детей</w:t>
            </w:r>
            <w:r w:rsidR="00060C76" w:rsidRPr="00D61B81">
              <w:rPr>
                <w:rStyle w:val="a6"/>
                <w:rFonts w:ascii="Times New Roman" w:hAnsi="Times New Roman" w:cs="Times New Roman"/>
                <w:spacing w:val="-1"/>
                <w:sz w:val="28"/>
                <w:szCs w:val="28"/>
              </w:rPr>
              <w:t xml:space="preserve"> </w:t>
            </w:r>
            <w:r w:rsidR="00D61B81">
              <w:rPr>
                <w:rStyle w:val="a6"/>
                <w:rFonts w:ascii="Times New Roman" w:hAnsi="Times New Roman" w:cs="Times New Roman"/>
                <w:spacing w:val="-1"/>
                <w:sz w:val="28"/>
                <w:szCs w:val="28"/>
              </w:rPr>
              <w:t xml:space="preserve"> </w:t>
            </w:r>
            <w:r w:rsidR="00060C76" w:rsidRPr="00D61B81">
              <w:rPr>
                <w:rStyle w:val="a6"/>
                <w:rFonts w:ascii="Times New Roman" w:hAnsi="Times New Roman" w:cs="Times New Roman"/>
                <w:spacing w:val="-1"/>
                <w:sz w:val="28"/>
                <w:szCs w:val="28"/>
              </w:rPr>
              <w:t xml:space="preserve">дошкольного </w:t>
            </w:r>
            <w:r w:rsidR="00060C76" w:rsidRPr="00D61B81">
              <w:rPr>
                <w:rStyle w:val="a6"/>
                <w:rFonts w:ascii="Times New Roman" w:hAnsi="Times New Roman" w:cs="Times New Roman"/>
                <w:sz w:val="28"/>
                <w:szCs w:val="28"/>
              </w:rPr>
              <w:t>возраста</w:t>
            </w:r>
            <w:r w:rsidR="00060C76" w:rsidRPr="00D61B81">
              <w:rPr>
                <w:rFonts w:ascii="Times New Roman" w:hAnsi="Times New Roman" w:cs="Times New Roman"/>
                <w:sz w:val="28"/>
                <w:szCs w:val="28"/>
              </w:rPr>
              <w:tab/>
            </w:r>
          </w:hyperlink>
          <w:r w:rsidR="00267CC2" w:rsidRPr="00267CC2">
            <w:rPr>
              <w:rFonts w:ascii="Times New Roman" w:hAnsi="Times New Roman" w:cs="Times New Roman"/>
              <w:sz w:val="28"/>
              <w:szCs w:val="28"/>
            </w:rPr>
            <w:t>13</w:t>
          </w:r>
        </w:p>
        <w:p w:rsidR="00DE71DB" w:rsidRPr="00D61B81" w:rsidRDefault="006D304E" w:rsidP="00293EFC">
          <w:pPr>
            <w:pStyle w:val="11"/>
            <w:jc w:val="left"/>
            <w:rPr>
              <w:rFonts w:ascii="Times New Roman" w:eastAsiaTheme="minorEastAsia" w:hAnsi="Times New Roman" w:cs="Times New Roman"/>
              <w:sz w:val="28"/>
              <w:szCs w:val="28"/>
            </w:rPr>
          </w:pPr>
          <w:hyperlink w:anchor="_Toc134315120" w:history="1">
            <w:r w:rsidR="00060C76" w:rsidRPr="00D61B81">
              <w:rPr>
                <w:rStyle w:val="a6"/>
                <w:rFonts w:ascii="Times New Roman" w:hAnsi="Times New Roman" w:cs="Times New Roman"/>
                <w:sz w:val="28"/>
                <w:szCs w:val="28"/>
              </w:rPr>
              <w:t>1.2.</w:t>
            </w:r>
            <w:r w:rsidR="00060C76" w:rsidRPr="00D61B81">
              <w:rPr>
                <w:rFonts w:ascii="Times New Roman" w:eastAsiaTheme="minorEastAsia" w:hAnsi="Times New Roman" w:cs="Times New Roman"/>
                <w:sz w:val="28"/>
                <w:szCs w:val="28"/>
              </w:rPr>
              <w:tab/>
            </w:r>
            <w:r w:rsidR="00D61B81">
              <w:rPr>
                <w:rFonts w:ascii="Times New Roman" w:eastAsiaTheme="minorEastAsia" w:hAnsi="Times New Roman" w:cs="Times New Roman"/>
                <w:sz w:val="28"/>
                <w:szCs w:val="28"/>
              </w:rPr>
              <w:t xml:space="preserve"> </w:t>
            </w:r>
            <w:r w:rsidR="00060C76" w:rsidRPr="00D61B81">
              <w:rPr>
                <w:rStyle w:val="a6"/>
                <w:rFonts w:ascii="Times New Roman" w:hAnsi="Times New Roman" w:cs="Times New Roman"/>
                <w:sz w:val="28"/>
                <w:szCs w:val="28"/>
              </w:rPr>
              <w:t>Планируемые результаты освоения программы</w:t>
            </w:r>
            <w:r w:rsidR="00293EFC">
              <w:rPr>
                <w:rStyle w:val="a6"/>
                <w:rFonts w:ascii="Times New Roman" w:hAnsi="Times New Roman" w:cs="Times New Roman"/>
                <w:sz w:val="28"/>
                <w:szCs w:val="28"/>
                <w:lang w:val="en-US"/>
              </w:rPr>
              <w:t xml:space="preserve"> </w:t>
            </w:r>
            <w:r w:rsidR="00293EFC">
              <w:rPr>
                <w:rStyle w:val="a6"/>
                <w:rFonts w:ascii="Times New Roman" w:hAnsi="Times New Roman" w:cs="Times New Roman"/>
                <w:sz w:val="28"/>
                <w:szCs w:val="28"/>
              </w:rPr>
              <w:t>………………………………………………………………………………..</w:t>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_Toc134315120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23</w:t>
            </w:r>
            <w:r w:rsidRPr="00D61B81">
              <w:rPr>
                <w:rFonts w:ascii="Times New Roman" w:hAnsi="Times New Roman" w:cs="Times New Roman"/>
                <w:sz w:val="28"/>
                <w:szCs w:val="28"/>
              </w:rPr>
              <w:fldChar w:fldCharType="end"/>
            </w:r>
          </w:hyperlink>
        </w:p>
        <w:p w:rsidR="00DE71DB" w:rsidRPr="00D61B81" w:rsidRDefault="006D304E">
          <w:pPr>
            <w:pStyle w:val="23"/>
            <w:rPr>
              <w:rFonts w:ascii="Times New Roman" w:eastAsiaTheme="minorEastAsia" w:hAnsi="Times New Roman" w:cs="Times New Roman"/>
              <w:sz w:val="28"/>
              <w:szCs w:val="28"/>
            </w:rPr>
          </w:pPr>
          <w:hyperlink w:anchor="_Toc134315121" w:history="1">
            <w:r w:rsidR="00060C76" w:rsidRPr="00D61B81">
              <w:rPr>
                <w:rStyle w:val="a6"/>
                <w:rFonts w:ascii="Times New Roman" w:hAnsi="Times New Roman" w:cs="Times New Roman"/>
                <w:sz w:val="28"/>
                <w:szCs w:val="28"/>
              </w:rPr>
              <w:t>1.2.1.Планируемые результаты в раннем возрасте (к трем годам)</w:t>
            </w:r>
            <w:r w:rsidR="00060C76" w:rsidRPr="00D61B81">
              <w:rPr>
                <w:rFonts w:ascii="Times New Roman" w:hAnsi="Times New Roman" w:cs="Times New Roman"/>
                <w:sz w:val="28"/>
                <w:szCs w:val="28"/>
              </w:rPr>
              <w:tab/>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_Toc134315121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24</w:t>
            </w:r>
            <w:r w:rsidRPr="00D61B81">
              <w:rPr>
                <w:rFonts w:ascii="Times New Roman" w:hAnsi="Times New Roman" w:cs="Times New Roman"/>
                <w:sz w:val="28"/>
                <w:szCs w:val="28"/>
              </w:rPr>
              <w:fldChar w:fldCharType="end"/>
            </w:r>
          </w:hyperlink>
        </w:p>
        <w:p w:rsidR="00DE71DB" w:rsidRPr="00D61B81" w:rsidRDefault="006D304E">
          <w:pPr>
            <w:pStyle w:val="23"/>
            <w:rPr>
              <w:rFonts w:ascii="Times New Roman" w:eastAsiaTheme="minorEastAsia" w:hAnsi="Times New Roman" w:cs="Times New Roman"/>
              <w:sz w:val="28"/>
              <w:szCs w:val="28"/>
            </w:rPr>
          </w:pPr>
          <w:hyperlink w:anchor="_Toc134315122" w:history="1">
            <w:r w:rsidR="00060C76" w:rsidRPr="00D61B81">
              <w:rPr>
                <w:rStyle w:val="a6"/>
                <w:rFonts w:ascii="Times New Roman" w:hAnsi="Times New Roman" w:cs="Times New Roman"/>
                <w:sz w:val="28"/>
                <w:szCs w:val="28"/>
              </w:rPr>
              <w:t>1.2.2. Планируемые результаты в дошкольном возрасте</w:t>
            </w:r>
            <w:r w:rsidR="00060C76" w:rsidRPr="00D61B81">
              <w:rPr>
                <w:rFonts w:ascii="Times New Roman" w:hAnsi="Times New Roman" w:cs="Times New Roman"/>
                <w:sz w:val="28"/>
                <w:szCs w:val="28"/>
              </w:rPr>
              <w:tab/>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_Toc134315122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25</w:t>
            </w:r>
            <w:r w:rsidRPr="00D61B81">
              <w:rPr>
                <w:rFonts w:ascii="Times New Roman" w:hAnsi="Times New Roman" w:cs="Times New Roman"/>
                <w:sz w:val="28"/>
                <w:szCs w:val="28"/>
              </w:rPr>
              <w:fldChar w:fldCharType="end"/>
            </w:r>
          </w:hyperlink>
        </w:p>
        <w:p w:rsidR="00DE71DB" w:rsidRPr="00D61B81" w:rsidRDefault="006D304E">
          <w:pPr>
            <w:pStyle w:val="23"/>
            <w:rPr>
              <w:rFonts w:ascii="Times New Roman" w:eastAsiaTheme="minorEastAsia" w:hAnsi="Times New Roman" w:cs="Times New Roman"/>
              <w:sz w:val="28"/>
              <w:szCs w:val="28"/>
            </w:rPr>
          </w:pPr>
          <w:hyperlink w:anchor="_Toc134315123" w:history="1">
            <w:r w:rsidR="00060C76" w:rsidRPr="00D61B81">
              <w:rPr>
                <w:rStyle w:val="a6"/>
                <w:rFonts w:ascii="Times New Roman" w:hAnsi="Times New Roman" w:cs="Times New Roman"/>
                <w:sz w:val="28"/>
                <w:szCs w:val="28"/>
              </w:rPr>
              <w:t>1.2.3. Планируемые результаты на этапе завершения освоения ОП (к</w:t>
            </w:r>
            <w:r w:rsidR="00060C76" w:rsidRPr="00D61B81">
              <w:rPr>
                <w:rStyle w:val="a6"/>
                <w:rFonts w:ascii="Times New Roman" w:hAnsi="Times New Roman" w:cs="Times New Roman"/>
                <w:bCs/>
                <w:sz w:val="28"/>
                <w:szCs w:val="28"/>
              </w:rPr>
              <w:t xml:space="preserve"> концу дошкольного возраста)</w:t>
            </w:r>
            <w:r w:rsidR="00060C76" w:rsidRPr="00D61B81">
              <w:rPr>
                <w:rFonts w:ascii="Times New Roman" w:hAnsi="Times New Roman" w:cs="Times New Roman"/>
                <w:sz w:val="28"/>
                <w:szCs w:val="28"/>
              </w:rPr>
              <w:tab/>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_Toc134315123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31</w:t>
            </w:r>
            <w:r w:rsidRPr="00D61B81">
              <w:rPr>
                <w:rFonts w:ascii="Times New Roman" w:hAnsi="Times New Roman" w:cs="Times New Roman"/>
                <w:sz w:val="28"/>
                <w:szCs w:val="28"/>
              </w:rPr>
              <w:fldChar w:fldCharType="end"/>
            </w:r>
          </w:hyperlink>
        </w:p>
        <w:p w:rsidR="00DE71DB" w:rsidRPr="00D61B81" w:rsidRDefault="006D304E">
          <w:pPr>
            <w:pStyle w:val="23"/>
            <w:rPr>
              <w:rFonts w:ascii="Times New Roman" w:eastAsiaTheme="minorEastAsia" w:hAnsi="Times New Roman" w:cs="Times New Roman"/>
              <w:sz w:val="28"/>
              <w:szCs w:val="28"/>
            </w:rPr>
          </w:pPr>
          <w:hyperlink w:anchor="_Toc134315124" w:history="1">
            <w:r w:rsidR="00060C76" w:rsidRPr="00D61B81">
              <w:rPr>
                <w:rStyle w:val="a6"/>
                <w:rFonts w:ascii="Times New Roman" w:hAnsi="Times New Roman" w:cs="Times New Roman"/>
                <w:sz w:val="28"/>
                <w:szCs w:val="28"/>
              </w:rPr>
              <w:t>1.2.4. Педагогическая диагностика достижения планируемых результатов</w:t>
            </w:r>
            <w:r w:rsidR="00060C76" w:rsidRPr="00D61B81">
              <w:rPr>
                <w:rFonts w:ascii="Times New Roman" w:hAnsi="Times New Roman" w:cs="Times New Roman"/>
                <w:sz w:val="28"/>
                <w:szCs w:val="28"/>
              </w:rPr>
              <w:tab/>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_Toc134315124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34</w:t>
            </w:r>
            <w:r w:rsidRPr="00D61B81">
              <w:rPr>
                <w:rFonts w:ascii="Times New Roman" w:hAnsi="Times New Roman" w:cs="Times New Roman"/>
                <w:sz w:val="28"/>
                <w:szCs w:val="28"/>
              </w:rPr>
              <w:fldChar w:fldCharType="end"/>
            </w:r>
          </w:hyperlink>
        </w:p>
        <w:p w:rsidR="00DE71DB" w:rsidRPr="00D61B81" w:rsidRDefault="006D304E">
          <w:pPr>
            <w:pStyle w:val="23"/>
            <w:rPr>
              <w:rFonts w:ascii="Times New Roman" w:eastAsiaTheme="minorEastAsia" w:hAnsi="Times New Roman" w:cs="Times New Roman"/>
              <w:sz w:val="28"/>
              <w:szCs w:val="28"/>
            </w:rPr>
          </w:pPr>
          <w:hyperlink w:anchor="_Toc134315125" w:history="1">
            <w:r w:rsidR="00060C76" w:rsidRPr="00D61B81">
              <w:rPr>
                <w:rStyle w:val="a6"/>
                <w:rFonts w:ascii="Times New Roman" w:hAnsi="Times New Roman" w:cs="Times New Roman"/>
                <w:sz w:val="28"/>
                <w:szCs w:val="28"/>
              </w:rPr>
              <w:t>1.2.</w:t>
            </w:r>
            <w:r w:rsidR="00D61B81">
              <w:rPr>
                <w:rStyle w:val="a6"/>
                <w:rFonts w:ascii="Times New Roman" w:hAnsi="Times New Roman" w:cs="Times New Roman"/>
                <w:sz w:val="28"/>
                <w:szCs w:val="28"/>
              </w:rPr>
              <w:t>4</w:t>
            </w:r>
            <w:r w:rsidR="00060C76" w:rsidRPr="00D61B81">
              <w:rPr>
                <w:rStyle w:val="a6"/>
                <w:rFonts w:ascii="Times New Roman" w:hAnsi="Times New Roman" w:cs="Times New Roman"/>
                <w:sz w:val="28"/>
                <w:szCs w:val="28"/>
              </w:rPr>
              <w:t>.</w:t>
            </w:r>
            <w:r w:rsidR="00D61B81">
              <w:rPr>
                <w:rStyle w:val="a6"/>
                <w:rFonts w:ascii="Times New Roman" w:hAnsi="Times New Roman" w:cs="Times New Roman"/>
                <w:sz w:val="28"/>
                <w:szCs w:val="28"/>
              </w:rPr>
              <w:t>1.</w:t>
            </w:r>
            <w:r w:rsidR="00060C76" w:rsidRPr="00D61B81">
              <w:rPr>
                <w:rStyle w:val="a6"/>
                <w:rFonts w:ascii="Times New Roman" w:hAnsi="Times New Roman" w:cs="Times New Roman"/>
                <w:sz w:val="28"/>
                <w:szCs w:val="28"/>
              </w:rPr>
              <w:t xml:space="preserve"> Особенности проведения педагогической диагностики</w:t>
            </w:r>
            <w:r w:rsidR="00060C76" w:rsidRPr="00D61B81">
              <w:rPr>
                <w:rFonts w:ascii="Times New Roman" w:hAnsi="Times New Roman" w:cs="Times New Roman"/>
                <w:sz w:val="28"/>
                <w:szCs w:val="28"/>
              </w:rPr>
              <w:tab/>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_Toc134315125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36</w:t>
            </w:r>
            <w:r w:rsidRPr="00D61B81">
              <w:rPr>
                <w:rFonts w:ascii="Times New Roman" w:hAnsi="Times New Roman" w:cs="Times New Roman"/>
                <w:sz w:val="28"/>
                <w:szCs w:val="28"/>
              </w:rPr>
              <w:fldChar w:fldCharType="end"/>
            </w:r>
          </w:hyperlink>
        </w:p>
        <w:p w:rsidR="00DE71DB" w:rsidRPr="00D61B81" w:rsidRDefault="006D304E" w:rsidP="00293EFC">
          <w:pPr>
            <w:pStyle w:val="11"/>
            <w:jc w:val="left"/>
            <w:rPr>
              <w:rFonts w:ascii="Times New Roman" w:eastAsiaTheme="minorEastAsia" w:hAnsi="Times New Roman" w:cs="Times New Roman"/>
              <w:sz w:val="28"/>
              <w:szCs w:val="28"/>
            </w:rPr>
          </w:pPr>
          <w:hyperlink w:anchor="_Toc134315131" w:history="1">
            <w:r w:rsidR="00060C76" w:rsidRPr="00D61B81">
              <w:rPr>
                <w:rStyle w:val="a6"/>
                <w:rFonts w:ascii="Times New Roman" w:hAnsi="Times New Roman" w:cs="Times New Roman"/>
                <w:sz w:val="28"/>
                <w:szCs w:val="28"/>
                <w:lang w:val="en-US"/>
              </w:rPr>
              <w:t>I</w:t>
            </w:r>
            <w:r w:rsidR="00060C76" w:rsidRPr="00D61B81">
              <w:rPr>
                <w:rStyle w:val="a6"/>
                <w:rFonts w:ascii="Times New Roman" w:hAnsi="Times New Roman" w:cs="Times New Roman"/>
                <w:b/>
                <w:sz w:val="28"/>
                <w:szCs w:val="28"/>
                <w:lang w:val="en-US"/>
              </w:rPr>
              <w:t>I</w:t>
            </w:r>
            <w:r w:rsidR="00060C76" w:rsidRPr="00D61B81">
              <w:rPr>
                <w:rStyle w:val="a6"/>
                <w:rFonts w:ascii="Times New Roman" w:hAnsi="Times New Roman" w:cs="Times New Roman"/>
                <w:b/>
                <w:sz w:val="28"/>
                <w:szCs w:val="28"/>
              </w:rPr>
              <w:t>. СОДЕРЖАТЕЛЬНЫЙ РАЗДЕЛ</w:t>
            </w:r>
            <w:r w:rsidR="00293EFC">
              <w:rPr>
                <w:rStyle w:val="a6"/>
                <w:rFonts w:ascii="Times New Roman" w:hAnsi="Times New Roman" w:cs="Times New Roman"/>
                <w:b/>
                <w:sz w:val="28"/>
                <w:szCs w:val="28"/>
              </w:rPr>
              <w:t xml:space="preserve"> ……………………………………………………………………………………………</w:t>
            </w:r>
            <w:r w:rsidR="00173088">
              <w:rPr>
                <w:rFonts w:ascii="Times New Roman" w:hAnsi="Times New Roman" w:cs="Times New Roman"/>
                <w:sz w:val="28"/>
                <w:szCs w:val="28"/>
              </w:rPr>
              <w:t>3</w:t>
            </w:r>
            <w:r w:rsidR="00267CC2">
              <w:rPr>
                <w:rFonts w:ascii="Times New Roman" w:hAnsi="Times New Roman" w:cs="Times New Roman"/>
                <w:sz w:val="28"/>
                <w:szCs w:val="28"/>
              </w:rPr>
              <w:t>9</w:t>
            </w:r>
          </w:hyperlink>
        </w:p>
        <w:p w:rsidR="00DE71DB" w:rsidRPr="00D61B81" w:rsidRDefault="006D304E">
          <w:pPr>
            <w:pStyle w:val="11"/>
            <w:rPr>
              <w:rStyle w:val="a6"/>
              <w:rFonts w:ascii="Times New Roman" w:hAnsi="Times New Roman" w:cs="Times New Roman"/>
              <w:sz w:val="28"/>
              <w:szCs w:val="28"/>
            </w:rPr>
          </w:pPr>
          <w:hyperlink w:anchor="_Toc134315132" w:history="1">
            <w:r w:rsidR="00060C76" w:rsidRPr="00D61B81">
              <w:rPr>
                <w:rStyle w:val="a6"/>
                <w:rFonts w:ascii="Times New Roman" w:hAnsi="Times New Roman" w:cs="Times New Roman"/>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r w:rsidR="00060C76" w:rsidRPr="00D61B81">
              <w:rPr>
                <w:rFonts w:ascii="Times New Roman" w:hAnsi="Times New Roman" w:cs="Times New Roman"/>
                <w:sz w:val="28"/>
                <w:szCs w:val="28"/>
              </w:rPr>
              <w:tab/>
            </w:r>
          </w:hyperlink>
        </w:p>
        <w:p w:rsidR="00DE71DB" w:rsidRPr="00D61B81" w:rsidRDefault="006D304E">
          <w:pPr>
            <w:pStyle w:val="23"/>
            <w:rPr>
              <w:rFonts w:ascii="Times New Roman" w:eastAsiaTheme="minorEastAsia" w:hAnsi="Times New Roman" w:cs="Times New Roman"/>
              <w:sz w:val="28"/>
              <w:szCs w:val="28"/>
            </w:rPr>
          </w:pPr>
          <w:hyperlink w:anchor="_Toc134315133" w:history="1">
            <w:r w:rsidR="00060C76" w:rsidRPr="00D61B81">
              <w:rPr>
                <w:rStyle w:val="a6"/>
                <w:rFonts w:ascii="Times New Roman" w:hAnsi="Times New Roman" w:cs="Times New Roman"/>
                <w:sz w:val="28"/>
                <w:szCs w:val="28"/>
              </w:rPr>
              <w:t>2.1.1. Социально-коммуникативное развитие.</w:t>
            </w:r>
            <w:r w:rsidR="00060C76" w:rsidRPr="00D61B81">
              <w:rPr>
                <w:rFonts w:ascii="Times New Roman" w:hAnsi="Times New Roman" w:cs="Times New Roman"/>
                <w:sz w:val="28"/>
                <w:szCs w:val="28"/>
              </w:rPr>
              <w:tab/>
            </w:r>
            <w:r w:rsidR="00173088">
              <w:rPr>
                <w:rFonts w:ascii="Times New Roman" w:hAnsi="Times New Roman" w:cs="Times New Roman"/>
                <w:sz w:val="28"/>
                <w:szCs w:val="28"/>
              </w:rPr>
              <w:t>3</w:t>
            </w:r>
            <w:r w:rsidR="00267CC2">
              <w:rPr>
                <w:rFonts w:ascii="Times New Roman" w:hAnsi="Times New Roman" w:cs="Times New Roman"/>
                <w:sz w:val="28"/>
                <w:szCs w:val="28"/>
              </w:rPr>
              <w:t>9</w:t>
            </w:r>
          </w:hyperlink>
        </w:p>
        <w:p w:rsidR="00DE71DB" w:rsidRPr="00D61B81" w:rsidRDefault="006D304E">
          <w:pPr>
            <w:pStyle w:val="23"/>
            <w:rPr>
              <w:rFonts w:ascii="Times New Roman" w:eastAsiaTheme="minorEastAsia" w:hAnsi="Times New Roman" w:cs="Times New Roman"/>
              <w:sz w:val="28"/>
              <w:szCs w:val="28"/>
            </w:rPr>
          </w:pPr>
          <w:hyperlink w:anchor="_Toc134315134" w:history="1">
            <w:r w:rsidR="00060C76" w:rsidRPr="00D61B81">
              <w:rPr>
                <w:rStyle w:val="a6"/>
                <w:rFonts w:ascii="Times New Roman" w:hAnsi="Times New Roman" w:cs="Times New Roman"/>
                <w:sz w:val="28"/>
                <w:szCs w:val="28"/>
              </w:rPr>
              <w:t>2.1.1.1 Задачи и содержание работы</w:t>
            </w:r>
            <w:r w:rsidR="00060C76" w:rsidRPr="00D61B81">
              <w:rPr>
                <w:rFonts w:ascii="Times New Roman" w:hAnsi="Times New Roman" w:cs="Times New Roman"/>
                <w:sz w:val="28"/>
                <w:szCs w:val="28"/>
              </w:rPr>
              <w:tab/>
            </w:r>
            <w:r w:rsidR="00267CC2">
              <w:rPr>
                <w:rFonts w:ascii="Times New Roman" w:hAnsi="Times New Roman" w:cs="Times New Roman"/>
                <w:sz w:val="28"/>
                <w:szCs w:val="28"/>
              </w:rPr>
              <w:t>40</w:t>
            </w:r>
          </w:hyperlink>
        </w:p>
        <w:p w:rsidR="00DE71DB" w:rsidRPr="00D61B81" w:rsidRDefault="006D304E">
          <w:pPr>
            <w:pStyle w:val="23"/>
            <w:rPr>
              <w:rFonts w:ascii="Times New Roman" w:eastAsiaTheme="minorEastAsia" w:hAnsi="Times New Roman" w:cs="Times New Roman"/>
              <w:sz w:val="28"/>
              <w:szCs w:val="28"/>
            </w:rPr>
          </w:pPr>
          <w:hyperlink w:anchor="_Toc134315136" w:history="1">
            <w:r w:rsidR="00060C76" w:rsidRPr="00D61B81">
              <w:rPr>
                <w:rStyle w:val="a6"/>
                <w:rFonts w:ascii="Times New Roman" w:hAnsi="Times New Roman" w:cs="Times New Roman"/>
                <w:sz w:val="28"/>
                <w:szCs w:val="28"/>
              </w:rPr>
              <w:t>2.1.2 Познавательное развитие.</w:t>
            </w:r>
            <w:r w:rsidR="00060C76" w:rsidRPr="00D61B81">
              <w:rPr>
                <w:rFonts w:ascii="Times New Roman" w:hAnsi="Times New Roman" w:cs="Times New Roman"/>
                <w:sz w:val="28"/>
                <w:szCs w:val="28"/>
              </w:rPr>
              <w:tab/>
            </w:r>
            <w:r w:rsidR="00267CC2">
              <w:rPr>
                <w:rFonts w:ascii="Times New Roman" w:hAnsi="Times New Roman" w:cs="Times New Roman"/>
                <w:sz w:val="28"/>
                <w:szCs w:val="28"/>
              </w:rPr>
              <w:t>60</w:t>
            </w:r>
          </w:hyperlink>
        </w:p>
        <w:p w:rsidR="00DE71DB" w:rsidRPr="00D61B81" w:rsidRDefault="006D304E">
          <w:pPr>
            <w:pStyle w:val="23"/>
            <w:rPr>
              <w:rFonts w:ascii="Times New Roman" w:eastAsiaTheme="minorEastAsia" w:hAnsi="Times New Roman" w:cs="Times New Roman"/>
              <w:sz w:val="28"/>
              <w:szCs w:val="28"/>
            </w:rPr>
          </w:pPr>
          <w:hyperlink w:anchor="_Toc134315137" w:history="1">
            <w:r w:rsidR="00060C76" w:rsidRPr="00D61B81">
              <w:rPr>
                <w:rStyle w:val="a6"/>
                <w:rFonts w:ascii="Times New Roman" w:hAnsi="Times New Roman" w:cs="Times New Roman"/>
                <w:sz w:val="28"/>
                <w:szCs w:val="28"/>
              </w:rPr>
              <w:t>2.1.2.1 Задачи и содержание работы</w:t>
            </w:r>
            <w:r w:rsidR="00060C76" w:rsidRPr="00D61B81">
              <w:rPr>
                <w:rFonts w:ascii="Times New Roman" w:hAnsi="Times New Roman" w:cs="Times New Roman"/>
                <w:sz w:val="28"/>
                <w:szCs w:val="28"/>
              </w:rPr>
              <w:tab/>
            </w:r>
            <w:r w:rsidR="00267CC2">
              <w:rPr>
                <w:rFonts w:ascii="Times New Roman" w:hAnsi="Times New Roman" w:cs="Times New Roman"/>
                <w:sz w:val="28"/>
                <w:szCs w:val="28"/>
              </w:rPr>
              <w:t>61</w:t>
            </w:r>
          </w:hyperlink>
        </w:p>
        <w:p w:rsidR="00DE71DB" w:rsidRPr="00D61B81" w:rsidRDefault="006D304E">
          <w:pPr>
            <w:pStyle w:val="23"/>
            <w:rPr>
              <w:rFonts w:ascii="Times New Roman" w:eastAsiaTheme="minorEastAsia" w:hAnsi="Times New Roman" w:cs="Times New Roman"/>
              <w:sz w:val="28"/>
              <w:szCs w:val="28"/>
            </w:rPr>
          </w:pPr>
          <w:hyperlink w:anchor="_Toc134315139" w:history="1">
            <w:r w:rsidR="00060C76" w:rsidRPr="00D61B81">
              <w:rPr>
                <w:rStyle w:val="a6"/>
                <w:rFonts w:ascii="Times New Roman" w:hAnsi="Times New Roman" w:cs="Times New Roman"/>
                <w:sz w:val="28"/>
                <w:szCs w:val="28"/>
              </w:rPr>
              <w:t>2.1.3 Речевое развитие.</w:t>
            </w:r>
            <w:r w:rsidR="00060C76" w:rsidRPr="00D61B81">
              <w:rPr>
                <w:rFonts w:ascii="Times New Roman" w:hAnsi="Times New Roman" w:cs="Times New Roman"/>
                <w:sz w:val="28"/>
                <w:szCs w:val="28"/>
              </w:rPr>
              <w:tab/>
            </w:r>
            <w:r w:rsidR="00267CC2">
              <w:rPr>
                <w:rFonts w:ascii="Times New Roman" w:hAnsi="Times New Roman" w:cs="Times New Roman"/>
                <w:sz w:val="28"/>
                <w:szCs w:val="28"/>
              </w:rPr>
              <w:t>72</w:t>
            </w:r>
          </w:hyperlink>
        </w:p>
        <w:p w:rsidR="00DE71DB" w:rsidRPr="00D61B81" w:rsidRDefault="006D304E">
          <w:pPr>
            <w:pStyle w:val="23"/>
            <w:rPr>
              <w:rFonts w:ascii="Times New Roman" w:eastAsiaTheme="minorEastAsia" w:hAnsi="Times New Roman" w:cs="Times New Roman"/>
              <w:sz w:val="28"/>
              <w:szCs w:val="28"/>
            </w:rPr>
          </w:pPr>
          <w:hyperlink w:anchor="_Toc134315140" w:history="1">
            <w:r w:rsidR="00060C76" w:rsidRPr="00D61B81">
              <w:rPr>
                <w:rStyle w:val="a6"/>
                <w:rFonts w:ascii="Times New Roman" w:hAnsi="Times New Roman" w:cs="Times New Roman"/>
                <w:sz w:val="28"/>
                <w:szCs w:val="28"/>
              </w:rPr>
              <w:t>2.1.3.1 Задачи и содержание работы</w:t>
            </w:r>
            <w:r w:rsidR="00060C76" w:rsidRPr="00D61B81">
              <w:rPr>
                <w:rFonts w:ascii="Times New Roman" w:hAnsi="Times New Roman" w:cs="Times New Roman"/>
                <w:sz w:val="28"/>
                <w:szCs w:val="28"/>
              </w:rPr>
              <w:tab/>
            </w:r>
            <w:r w:rsidR="00173088">
              <w:rPr>
                <w:rFonts w:ascii="Times New Roman" w:hAnsi="Times New Roman" w:cs="Times New Roman"/>
                <w:sz w:val="28"/>
                <w:szCs w:val="28"/>
              </w:rPr>
              <w:t>7</w:t>
            </w:r>
            <w:r w:rsidR="00267CC2">
              <w:rPr>
                <w:rFonts w:ascii="Times New Roman" w:hAnsi="Times New Roman" w:cs="Times New Roman"/>
                <w:sz w:val="28"/>
                <w:szCs w:val="28"/>
              </w:rPr>
              <w:t>3</w:t>
            </w:r>
          </w:hyperlink>
        </w:p>
        <w:p w:rsidR="00DE71DB" w:rsidRPr="00D61B81" w:rsidRDefault="006D304E">
          <w:pPr>
            <w:pStyle w:val="23"/>
            <w:rPr>
              <w:rFonts w:ascii="Times New Roman" w:eastAsiaTheme="minorEastAsia" w:hAnsi="Times New Roman" w:cs="Times New Roman"/>
              <w:sz w:val="28"/>
              <w:szCs w:val="28"/>
            </w:rPr>
          </w:pPr>
          <w:hyperlink w:anchor="_Toc134315142" w:history="1">
            <w:r w:rsidR="00060C76" w:rsidRPr="00D61B81">
              <w:rPr>
                <w:rStyle w:val="a6"/>
                <w:rFonts w:ascii="Times New Roman" w:hAnsi="Times New Roman" w:cs="Times New Roman"/>
                <w:sz w:val="28"/>
                <w:szCs w:val="28"/>
              </w:rPr>
              <w:t>2.1.4 Художественно – эстетическое развитие.</w:t>
            </w:r>
            <w:r w:rsidR="00060C76" w:rsidRPr="00D61B81">
              <w:rPr>
                <w:rFonts w:ascii="Times New Roman" w:hAnsi="Times New Roman" w:cs="Times New Roman"/>
                <w:sz w:val="28"/>
                <w:szCs w:val="28"/>
              </w:rPr>
              <w:tab/>
            </w:r>
            <w:r w:rsidR="00267CC2">
              <w:rPr>
                <w:rFonts w:ascii="Times New Roman" w:hAnsi="Times New Roman" w:cs="Times New Roman"/>
                <w:sz w:val="28"/>
                <w:szCs w:val="28"/>
              </w:rPr>
              <w:t>91</w:t>
            </w:r>
          </w:hyperlink>
        </w:p>
        <w:p w:rsidR="00DE71DB" w:rsidRPr="00D61B81" w:rsidRDefault="006D304E">
          <w:pPr>
            <w:pStyle w:val="23"/>
            <w:rPr>
              <w:rFonts w:ascii="Times New Roman" w:eastAsiaTheme="minorEastAsia" w:hAnsi="Times New Roman" w:cs="Times New Roman"/>
              <w:sz w:val="28"/>
              <w:szCs w:val="28"/>
            </w:rPr>
          </w:pPr>
          <w:hyperlink w:anchor="_Toc134315143" w:history="1">
            <w:r w:rsidR="00060C76" w:rsidRPr="00D61B81">
              <w:rPr>
                <w:rStyle w:val="a6"/>
                <w:rFonts w:ascii="Times New Roman" w:hAnsi="Times New Roman" w:cs="Times New Roman"/>
                <w:sz w:val="28"/>
                <w:szCs w:val="28"/>
              </w:rPr>
              <w:t>2.1.4.1 Задачи и содержание работы</w:t>
            </w:r>
            <w:r w:rsidR="00060C76" w:rsidRPr="00D61B81">
              <w:rPr>
                <w:rFonts w:ascii="Times New Roman" w:hAnsi="Times New Roman" w:cs="Times New Roman"/>
                <w:sz w:val="28"/>
                <w:szCs w:val="28"/>
              </w:rPr>
              <w:tab/>
            </w:r>
            <w:r w:rsidR="00267CC2">
              <w:rPr>
                <w:rFonts w:ascii="Times New Roman" w:hAnsi="Times New Roman" w:cs="Times New Roman"/>
                <w:sz w:val="28"/>
                <w:szCs w:val="28"/>
              </w:rPr>
              <w:t>92</w:t>
            </w:r>
          </w:hyperlink>
        </w:p>
        <w:p w:rsidR="00DE71DB" w:rsidRPr="00D61B81" w:rsidRDefault="006D304E">
          <w:pPr>
            <w:pStyle w:val="23"/>
            <w:rPr>
              <w:rFonts w:ascii="Times New Roman" w:eastAsiaTheme="minorEastAsia" w:hAnsi="Times New Roman" w:cs="Times New Roman"/>
              <w:sz w:val="28"/>
              <w:szCs w:val="28"/>
            </w:rPr>
          </w:pPr>
          <w:hyperlink w:anchor="_Toc134315145" w:history="1">
            <w:r w:rsidR="00060C76" w:rsidRPr="00D61B81">
              <w:rPr>
                <w:rStyle w:val="a6"/>
                <w:rFonts w:ascii="Times New Roman" w:hAnsi="Times New Roman" w:cs="Times New Roman"/>
                <w:sz w:val="28"/>
                <w:szCs w:val="28"/>
              </w:rPr>
              <w:t>2.1.5 Физическое развитие</w:t>
            </w:r>
            <w:r w:rsidR="00060C76" w:rsidRPr="00D61B81">
              <w:rPr>
                <w:rFonts w:ascii="Times New Roman" w:hAnsi="Times New Roman" w:cs="Times New Roman"/>
                <w:sz w:val="28"/>
                <w:szCs w:val="28"/>
              </w:rPr>
              <w:tab/>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_Toc134315145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137</w:t>
            </w:r>
            <w:r w:rsidRPr="00D61B81">
              <w:rPr>
                <w:rFonts w:ascii="Times New Roman" w:hAnsi="Times New Roman" w:cs="Times New Roman"/>
                <w:sz w:val="28"/>
                <w:szCs w:val="28"/>
              </w:rPr>
              <w:fldChar w:fldCharType="end"/>
            </w:r>
          </w:hyperlink>
        </w:p>
        <w:p w:rsidR="00DE71DB" w:rsidRPr="00D61B81" w:rsidRDefault="006D304E">
          <w:pPr>
            <w:pStyle w:val="23"/>
            <w:rPr>
              <w:rFonts w:ascii="Times New Roman" w:eastAsiaTheme="minorEastAsia" w:hAnsi="Times New Roman" w:cs="Times New Roman"/>
              <w:sz w:val="28"/>
              <w:szCs w:val="28"/>
            </w:rPr>
          </w:pPr>
          <w:hyperlink w:anchor="_Toc134315146" w:history="1">
            <w:r w:rsidR="00060C76" w:rsidRPr="00D61B81">
              <w:rPr>
                <w:rStyle w:val="a6"/>
                <w:rFonts w:ascii="Times New Roman" w:hAnsi="Times New Roman" w:cs="Times New Roman"/>
                <w:sz w:val="28"/>
                <w:szCs w:val="28"/>
              </w:rPr>
              <w:t>2.1.5.1 Задачи и содержание работы</w:t>
            </w:r>
            <w:r w:rsidR="00060C76" w:rsidRPr="00D61B81">
              <w:rPr>
                <w:rFonts w:ascii="Times New Roman" w:hAnsi="Times New Roman" w:cs="Times New Roman"/>
                <w:sz w:val="28"/>
                <w:szCs w:val="28"/>
              </w:rPr>
              <w:tab/>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_Toc134315146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138</w:t>
            </w:r>
            <w:r w:rsidRPr="00D61B81">
              <w:rPr>
                <w:rFonts w:ascii="Times New Roman" w:hAnsi="Times New Roman" w:cs="Times New Roman"/>
                <w:sz w:val="28"/>
                <w:szCs w:val="28"/>
              </w:rPr>
              <w:fldChar w:fldCharType="end"/>
            </w:r>
          </w:hyperlink>
        </w:p>
        <w:p w:rsidR="00DE71DB" w:rsidRPr="00D61B81" w:rsidRDefault="006D304E" w:rsidP="00293EFC">
          <w:pPr>
            <w:pStyle w:val="11"/>
            <w:jc w:val="left"/>
            <w:rPr>
              <w:rFonts w:ascii="Times New Roman" w:eastAsiaTheme="minorEastAsia" w:hAnsi="Times New Roman" w:cs="Times New Roman"/>
              <w:sz w:val="28"/>
              <w:szCs w:val="28"/>
            </w:rPr>
          </w:pPr>
          <w:hyperlink w:anchor="_Toc134315148" w:history="1">
            <w:r w:rsidR="00060C76" w:rsidRPr="00D61B81">
              <w:rPr>
                <w:rStyle w:val="a6"/>
                <w:rFonts w:ascii="Times New Roman" w:hAnsi="Times New Roman" w:cs="Times New Roman"/>
                <w:sz w:val="28"/>
                <w:szCs w:val="28"/>
              </w:rPr>
              <w:t>2.2. Описание вариативных форм, способов, методов и средств реализации ОП</w:t>
            </w:r>
            <w:r w:rsidR="00293EFC">
              <w:rPr>
                <w:rStyle w:val="a6"/>
                <w:rFonts w:ascii="Times New Roman" w:hAnsi="Times New Roman" w:cs="Times New Roman"/>
                <w:sz w:val="28"/>
                <w:szCs w:val="28"/>
              </w:rPr>
              <w:t xml:space="preserve"> …………………………………………….</w:t>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_Toc134315148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161</w:t>
            </w:r>
            <w:r w:rsidRPr="00D61B81">
              <w:rPr>
                <w:rFonts w:ascii="Times New Roman" w:hAnsi="Times New Roman" w:cs="Times New Roman"/>
                <w:sz w:val="28"/>
                <w:szCs w:val="28"/>
              </w:rPr>
              <w:fldChar w:fldCharType="end"/>
            </w:r>
          </w:hyperlink>
        </w:p>
        <w:p w:rsidR="00DE71DB" w:rsidRPr="00D61B81" w:rsidRDefault="006D304E">
          <w:pPr>
            <w:pStyle w:val="23"/>
            <w:rPr>
              <w:rFonts w:ascii="Times New Roman" w:eastAsiaTheme="minorEastAsia" w:hAnsi="Times New Roman" w:cs="Times New Roman"/>
              <w:sz w:val="28"/>
              <w:szCs w:val="28"/>
            </w:rPr>
          </w:pPr>
          <w:hyperlink w:anchor="_Toc134315149" w:history="1">
            <w:r w:rsidR="00060C76" w:rsidRPr="00D61B81">
              <w:rPr>
                <w:rStyle w:val="a6"/>
                <w:rFonts w:ascii="Times New Roman" w:hAnsi="Times New Roman" w:cs="Times New Roman"/>
                <w:sz w:val="28"/>
                <w:szCs w:val="28"/>
              </w:rPr>
              <w:t>2.2.1. Формы работы с детьми при реализации ОП</w:t>
            </w:r>
            <w:r w:rsidR="00060C76" w:rsidRPr="00D61B81">
              <w:rPr>
                <w:rFonts w:ascii="Times New Roman" w:hAnsi="Times New Roman" w:cs="Times New Roman"/>
                <w:sz w:val="28"/>
                <w:szCs w:val="28"/>
              </w:rPr>
              <w:tab/>
            </w:r>
          </w:hyperlink>
          <w:r w:rsidR="00267CC2" w:rsidRPr="00267CC2">
            <w:rPr>
              <w:rFonts w:ascii="Times New Roman" w:hAnsi="Times New Roman" w:cs="Times New Roman"/>
              <w:sz w:val="28"/>
              <w:szCs w:val="28"/>
            </w:rPr>
            <w:t>162</w:t>
          </w:r>
        </w:p>
        <w:p w:rsidR="00DE71DB" w:rsidRPr="00D61B81" w:rsidRDefault="006D304E">
          <w:pPr>
            <w:pStyle w:val="23"/>
            <w:rPr>
              <w:rFonts w:ascii="Times New Roman" w:eastAsiaTheme="minorEastAsia" w:hAnsi="Times New Roman" w:cs="Times New Roman"/>
              <w:sz w:val="28"/>
              <w:szCs w:val="28"/>
            </w:rPr>
          </w:pPr>
          <w:hyperlink w:anchor="_Toc134315150" w:history="1">
            <w:r w:rsidR="00060C76" w:rsidRPr="00D61B81">
              <w:rPr>
                <w:rStyle w:val="a6"/>
                <w:rFonts w:ascii="Times New Roman" w:hAnsi="Times New Roman" w:cs="Times New Roman"/>
                <w:sz w:val="28"/>
                <w:szCs w:val="28"/>
              </w:rPr>
              <w:t>2.2.2. Способы реализации ОП</w:t>
            </w:r>
            <w:r w:rsidR="00060C76" w:rsidRPr="00D61B81">
              <w:rPr>
                <w:rFonts w:ascii="Times New Roman" w:hAnsi="Times New Roman" w:cs="Times New Roman"/>
                <w:sz w:val="28"/>
                <w:szCs w:val="28"/>
              </w:rPr>
              <w:tab/>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_Toc134315150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165</w:t>
            </w:r>
            <w:r w:rsidRPr="00D61B81">
              <w:rPr>
                <w:rFonts w:ascii="Times New Roman" w:hAnsi="Times New Roman" w:cs="Times New Roman"/>
                <w:sz w:val="28"/>
                <w:szCs w:val="28"/>
              </w:rPr>
              <w:fldChar w:fldCharType="end"/>
            </w:r>
          </w:hyperlink>
        </w:p>
        <w:p w:rsidR="00DE71DB" w:rsidRPr="00D61B81" w:rsidRDefault="006D304E">
          <w:pPr>
            <w:pStyle w:val="23"/>
            <w:rPr>
              <w:rFonts w:ascii="Times New Roman" w:eastAsiaTheme="minorEastAsia" w:hAnsi="Times New Roman" w:cs="Times New Roman"/>
              <w:sz w:val="28"/>
              <w:szCs w:val="28"/>
            </w:rPr>
          </w:pPr>
          <w:hyperlink w:anchor="_Toc134315151" w:history="1">
            <w:r w:rsidR="00060C76" w:rsidRPr="00D61B81">
              <w:rPr>
                <w:rStyle w:val="a6"/>
                <w:rFonts w:ascii="Times New Roman" w:hAnsi="Times New Roman" w:cs="Times New Roman"/>
                <w:sz w:val="28"/>
                <w:szCs w:val="28"/>
              </w:rPr>
              <w:t>2.2.3. Методы реализации ОП</w:t>
            </w:r>
            <w:r w:rsidR="00060C76" w:rsidRPr="00D61B81">
              <w:rPr>
                <w:rFonts w:ascii="Times New Roman" w:hAnsi="Times New Roman" w:cs="Times New Roman"/>
                <w:sz w:val="28"/>
                <w:szCs w:val="28"/>
              </w:rPr>
              <w:tab/>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_Toc134315151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166</w:t>
            </w:r>
            <w:r w:rsidRPr="00D61B81">
              <w:rPr>
                <w:rFonts w:ascii="Times New Roman" w:hAnsi="Times New Roman" w:cs="Times New Roman"/>
                <w:sz w:val="28"/>
                <w:szCs w:val="28"/>
              </w:rPr>
              <w:fldChar w:fldCharType="end"/>
            </w:r>
          </w:hyperlink>
        </w:p>
        <w:p w:rsidR="00DE71DB" w:rsidRPr="00D61B81" w:rsidRDefault="006D304E">
          <w:pPr>
            <w:pStyle w:val="23"/>
            <w:rPr>
              <w:rFonts w:ascii="Times New Roman" w:eastAsiaTheme="minorEastAsia" w:hAnsi="Times New Roman" w:cs="Times New Roman"/>
              <w:sz w:val="28"/>
              <w:szCs w:val="28"/>
            </w:rPr>
          </w:pPr>
          <w:hyperlink w:anchor="_Toc134315152" w:history="1">
            <w:r w:rsidR="00060C76" w:rsidRPr="00D61B81">
              <w:rPr>
                <w:rStyle w:val="a6"/>
                <w:rFonts w:ascii="Times New Roman" w:hAnsi="Times New Roman" w:cs="Times New Roman"/>
                <w:sz w:val="28"/>
                <w:szCs w:val="28"/>
              </w:rPr>
              <w:t>2.2.4. Средства реализации ОП</w:t>
            </w:r>
            <w:r w:rsidR="00060C76" w:rsidRPr="00D61B81">
              <w:rPr>
                <w:rFonts w:ascii="Times New Roman" w:hAnsi="Times New Roman" w:cs="Times New Roman"/>
                <w:sz w:val="28"/>
                <w:szCs w:val="28"/>
              </w:rPr>
              <w:tab/>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_Toc134315152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169</w:t>
            </w:r>
            <w:r w:rsidRPr="00D61B81">
              <w:rPr>
                <w:rFonts w:ascii="Times New Roman" w:hAnsi="Times New Roman" w:cs="Times New Roman"/>
                <w:sz w:val="28"/>
                <w:szCs w:val="28"/>
              </w:rPr>
              <w:fldChar w:fldCharType="end"/>
            </w:r>
          </w:hyperlink>
        </w:p>
        <w:p w:rsidR="00DE71DB" w:rsidRPr="00D61B81" w:rsidRDefault="006D304E">
          <w:pPr>
            <w:pStyle w:val="11"/>
            <w:rPr>
              <w:rFonts w:ascii="Times New Roman" w:eastAsiaTheme="minorEastAsia" w:hAnsi="Times New Roman" w:cs="Times New Roman"/>
              <w:sz w:val="28"/>
              <w:szCs w:val="28"/>
            </w:rPr>
          </w:pPr>
          <w:hyperlink w:anchor="_Toc134315154" w:history="1">
            <w:r w:rsidR="00060C76" w:rsidRPr="00D61B81">
              <w:rPr>
                <w:rStyle w:val="a6"/>
                <w:rFonts w:ascii="Times New Roman" w:hAnsi="Times New Roman" w:cs="Times New Roman"/>
                <w:sz w:val="28"/>
                <w:szCs w:val="28"/>
              </w:rPr>
              <w:t>2.</w:t>
            </w:r>
            <w:r w:rsidR="00131D0F">
              <w:rPr>
                <w:rStyle w:val="a6"/>
                <w:rFonts w:ascii="Times New Roman" w:hAnsi="Times New Roman" w:cs="Times New Roman"/>
                <w:sz w:val="28"/>
                <w:szCs w:val="28"/>
              </w:rPr>
              <w:t>3</w:t>
            </w:r>
            <w:r w:rsidR="00060C76" w:rsidRPr="00D61B81">
              <w:rPr>
                <w:rStyle w:val="a6"/>
                <w:rFonts w:ascii="Times New Roman" w:hAnsi="Times New Roman" w:cs="Times New Roman"/>
                <w:sz w:val="28"/>
                <w:szCs w:val="28"/>
              </w:rPr>
              <w:t>.  Особенности образовательной деятельности разных видов и культурных практик</w:t>
            </w:r>
            <w:r w:rsidR="00173088">
              <w:rPr>
                <w:rStyle w:val="a6"/>
                <w:rFonts w:ascii="Times New Roman" w:hAnsi="Times New Roman" w:cs="Times New Roman"/>
                <w:sz w:val="28"/>
                <w:szCs w:val="28"/>
              </w:rPr>
              <w:t>…</w:t>
            </w:r>
            <w:r w:rsidR="00D9268F">
              <w:rPr>
                <w:rStyle w:val="a6"/>
                <w:rFonts w:ascii="Times New Roman" w:hAnsi="Times New Roman" w:cs="Times New Roman"/>
                <w:sz w:val="28"/>
                <w:szCs w:val="28"/>
              </w:rPr>
              <w:t>…</w:t>
            </w:r>
            <w:r w:rsidR="00293EFC">
              <w:rPr>
                <w:rStyle w:val="a6"/>
                <w:rFonts w:ascii="Times New Roman" w:hAnsi="Times New Roman" w:cs="Times New Roman"/>
                <w:sz w:val="28"/>
                <w:szCs w:val="28"/>
              </w:rPr>
              <w:t>…………………………….</w:t>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_Toc134315154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170</w:t>
            </w:r>
            <w:r w:rsidRPr="00D61B81">
              <w:rPr>
                <w:rFonts w:ascii="Times New Roman" w:hAnsi="Times New Roman" w:cs="Times New Roman"/>
                <w:sz w:val="28"/>
                <w:szCs w:val="28"/>
              </w:rPr>
              <w:fldChar w:fldCharType="end"/>
            </w:r>
          </w:hyperlink>
        </w:p>
        <w:p w:rsidR="00DE71DB" w:rsidRPr="00D61B81" w:rsidRDefault="006D304E">
          <w:pPr>
            <w:pStyle w:val="11"/>
            <w:rPr>
              <w:rFonts w:ascii="Times New Roman" w:eastAsiaTheme="minorEastAsia" w:hAnsi="Times New Roman" w:cs="Times New Roman"/>
              <w:sz w:val="28"/>
              <w:szCs w:val="28"/>
            </w:rPr>
          </w:pPr>
          <w:hyperlink w:anchor="_Toc134315157" w:history="1">
            <w:r w:rsidR="00060C76" w:rsidRPr="00D61B81">
              <w:rPr>
                <w:rStyle w:val="a6"/>
                <w:rFonts w:ascii="Times New Roman" w:hAnsi="Times New Roman" w:cs="Times New Roman"/>
                <w:sz w:val="28"/>
                <w:szCs w:val="28"/>
              </w:rPr>
              <w:t>2.</w:t>
            </w:r>
            <w:r w:rsidR="00131D0F">
              <w:rPr>
                <w:rStyle w:val="a6"/>
                <w:rFonts w:ascii="Times New Roman" w:hAnsi="Times New Roman" w:cs="Times New Roman"/>
                <w:sz w:val="28"/>
                <w:szCs w:val="28"/>
              </w:rPr>
              <w:t>4</w:t>
            </w:r>
            <w:r w:rsidR="00060C76" w:rsidRPr="00D61B81">
              <w:rPr>
                <w:rStyle w:val="a6"/>
                <w:rFonts w:ascii="Times New Roman" w:hAnsi="Times New Roman" w:cs="Times New Roman"/>
                <w:sz w:val="28"/>
                <w:szCs w:val="28"/>
              </w:rPr>
              <w:t>. Способы и направления поддержки детской инициативы</w:t>
            </w:r>
            <w:r w:rsidR="00293EFC">
              <w:rPr>
                <w:rStyle w:val="a6"/>
                <w:rFonts w:ascii="Times New Roman" w:hAnsi="Times New Roman" w:cs="Times New Roman"/>
                <w:sz w:val="28"/>
                <w:szCs w:val="28"/>
              </w:rPr>
              <w:t xml:space="preserve">………………………………………………………………… </w:t>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_Toc134315157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178</w:t>
            </w:r>
            <w:r w:rsidRPr="00D61B81">
              <w:rPr>
                <w:rFonts w:ascii="Times New Roman" w:hAnsi="Times New Roman" w:cs="Times New Roman"/>
                <w:sz w:val="28"/>
                <w:szCs w:val="28"/>
              </w:rPr>
              <w:fldChar w:fldCharType="end"/>
            </w:r>
          </w:hyperlink>
        </w:p>
        <w:p w:rsidR="00DE71DB" w:rsidRPr="00D61B81" w:rsidRDefault="006D304E">
          <w:pPr>
            <w:pStyle w:val="11"/>
            <w:rPr>
              <w:rFonts w:ascii="Times New Roman" w:eastAsiaTheme="minorEastAsia" w:hAnsi="Times New Roman" w:cs="Times New Roman"/>
              <w:sz w:val="28"/>
              <w:szCs w:val="28"/>
            </w:rPr>
          </w:pPr>
          <w:hyperlink w:anchor="_Toc134315158" w:history="1">
            <w:r w:rsidR="00060C76" w:rsidRPr="00D61B81">
              <w:rPr>
                <w:rStyle w:val="a6"/>
                <w:rFonts w:ascii="Times New Roman" w:hAnsi="Times New Roman" w:cs="Times New Roman"/>
                <w:sz w:val="28"/>
                <w:szCs w:val="28"/>
              </w:rPr>
              <w:t>2.</w:t>
            </w:r>
            <w:r w:rsidR="00131D0F">
              <w:rPr>
                <w:rStyle w:val="a6"/>
                <w:rFonts w:ascii="Times New Roman" w:hAnsi="Times New Roman" w:cs="Times New Roman"/>
                <w:sz w:val="28"/>
                <w:szCs w:val="28"/>
              </w:rPr>
              <w:t>5</w:t>
            </w:r>
            <w:r w:rsidR="00060C76" w:rsidRPr="00D61B81">
              <w:rPr>
                <w:rStyle w:val="a6"/>
                <w:rFonts w:ascii="Times New Roman" w:hAnsi="Times New Roman" w:cs="Times New Roman"/>
                <w:sz w:val="28"/>
                <w:szCs w:val="28"/>
              </w:rPr>
              <w:t>. Особенности взаимодействия педагогического коллектива с семьями обучающихся</w:t>
            </w:r>
            <w:r w:rsidR="00293EFC">
              <w:rPr>
                <w:rStyle w:val="a6"/>
                <w:rFonts w:ascii="Times New Roman" w:hAnsi="Times New Roman" w:cs="Times New Roman"/>
                <w:sz w:val="28"/>
                <w:szCs w:val="28"/>
              </w:rPr>
              <w:t xml:space="preserve"> ………………………………..</w:t>
            </w:r>
            <w:r w:rsidRPr="00D61B81">
              <w:rPr>
                <w:rFonts w:ascii="Times New Roman" w:hAnsi="Times New Roman" w:cs="Times New Roman"/>
                <w:sz w:val="28"/>
                <w:szCs w:val="28"/>
              </w:rPr>
              <w:fldChar w:fldCharType="begin"/>
            </w:r>
            <w:r w:rsidR="00060C76" w:rsidRPr="00D61B81">
              <w:rPr>
                <w:rFonts w:ascii="Times New Roman" w:hAnsi="Times New Roman" w:cs="Times New Roman"/>
                <w:sz w:val="28"/>
                <w:szCs w:val="28"/>
              </w:rPr>
              <w:instrText xml:space="preserve"> PAGEREF _Toc134315158 \h </w:instrText>
            </w:r>
            <w:r w:rsidRPr="00D61B81">
              <w:rPr>
                <w:rFonts w:ascii="Times New Roman" w:hAnsi="Times New Roman" w:cs="Times New Roman"/>
                <w:sz w:val="28"/>
                <w:szCs w:val="28"/>
              </w:rPr>
            </w:r>
            <w:r w:rsidRPr="00D61B81">
              <w:rPr>
                <w:rFonts w:ascii="Times New Roman" w:hAnsi="Times New Roman" w:cs="Times New Roman"/>
                <w:sz w:val="28"/>
                <w:szCs w:val="28"/>
              </w:rPr>
              <w:fldChar w:fldCharType="separate"/>
            </w:r>
            <w:r w:rsidR="00394AEF">
              <w:rPr>
                <w:rFonts w:ascii="Times New Roman" w:hAnsi="Times New Roman" w:cs="Times New Roman"/>
                <w:noProof/>
                <w:sz w:val="28"/>
                <w:szCs w:val="28"/>
              </w:rPr>
              <w:t>184</w:t>
            </w:r>
            <w:r w:rsidRPr="00D61B81">
              <w:rPr>
                <w:rFonts w:ascii="Times New Roman" w:hAnsi="Times New Roman" w:cs="Times New Roman"/>
                <w:sz w:val="28"/>
                <w:szCs w:val="28"/>
              </w:rPr>
              <w:fldChar w:fldCharType="end"/>
            </w:r>
          </w:hyperlink>
        </w:p>
        <w:p w:rsidR="00DE71DB" w:rsidRPr="00D61B81" w:rsidRDefault="006D304E">
          <w:pPr>
            <w:pStyle w:val="11"/>
            <w:rPr>
              <w:rFonts w:ascii="Times New Roman" w:eastAsiaTheme="minorEastAsia" w:hAnsi="Times New Roman" w:cs="Times New Roman"/>
              <w:sz w:val="28"/>
              <w:szCs w:val="28"/>
            </w:rPr>
          </w:pPr>
          <w:hyperlink w:anchor="_Toc134315159" w:history="1">
            <w:r w:rsidR="00060C76" w:rsidRPr="00D61B81">
              <w:rPr>
                <w:rStyle w:val="a6"/>
                <w:rFonts w:ascii="Times New Roman" w:hAnsi="Times New Roman" w:cs="Times New Roman"/>
                <w:sz w:val="28"/>
                <w:szCs w:val="28"/>
              </w:rPr>
              <w:t>2.</w:t>
            </w:r>
            <w:r w:rsidR="00131D0F">
              <w:rPr>
                <w:rStyle w:val="a6"/>
                <w:rFonts w:ascii="Times New Roman" w:hAnsi="Times New Roman" w:cs="Times New Roman"/>
                <w:sz w:val="28"/>
                <w:szCs w:val="28"/>
              </w:rPr>
              <w:t>6</w:t>
            </w:r>
            <w:r w:rsidR="00060C76" w:rsidRPr="00D61B81">
              <w:rPr>
                <w:rStyle w:val="a6"/>
                <w:rFonts w:ascii="Times New Roman" w:hAnsi="Times New Roman" w:cs="Times New Roman"/>
                <w:sz w:val="28"/>
                <w:szCs w:val="28"/>
              </w:rPr>
              <w:t>. Образовательная деятельность по профессиональной коррекции нарушений развития детей</w:t>
            </w:r>
            <w:r w:rsidR="00060C76" w:rsidRPr="00D61B81">
              <w:rPr>
                <w:rFonts w:ascii="Times New Roman" w:hAnsi="Times New Roman" w:cs="Times New Roman"/>
                <w:sz w:val="28"/>
                <w:szCs w:val="28"/>
              </w:rPr>
              <w:tab/>
            </w:r>
          </w:hyperlink>
        </w:p>
        <w:p w:rsidR="00DE71DB" w:rsidRDefault="006D304E">
          <w:pPr>
            <w:pStyle w:val="23"/>
            <w:rPr>
              <w:rFonts w:ascii="Times New Roman" w:hAnsi="Times New Roman" w:cs="Times New Roman"/>
              <w:sz w:val="28"/>
              <w:szCs w:val="28"/>
            </w:rPr>
          </w:pPr>
          <w:hyperlink w:anchor="_Toc134315160" w:history="1">
            <w:r w:rsidR="00060C76" w:rsidRPr="00D61B81">
              <w:rPr>
                <w:rStyle w:val="a6"/>
                <w:rFonts w:ascii="Times New Roman" w:hAnsi="Times New Roman" w:cs="Times New Roman"/>
                <w:sz w:val="28"/>
                <w:szCs w:val="28"/>
              </w:rPr>
              <w:t>2.</w:t>
            </w:r>
            <w:r w:rsidR="00131D0F">
              <w:rPr>
                <w:rStyle w:val="a6"/>
                <w:rFonts w:ascii="Times New Roman" w:hAnsi="Times New Roman" w:cs="Times New Roman"/>
                <w:sz w:val="28"/>
                <w:szCs w:val="28"/>
              </w:rPr>
              <w:t>6</w:t>
            </w:r>
            <w:r w:rsidR="00060C76" w:rsidRPr="00D61B81">
              <w:rPr>
                <w:rStyle w:val="a6"/>
                <w:rFonts w:ascii="Times New Roman" w:hAnsi="Times New Roman" w:cs="Times New Roman"/>
                <w:sz w:val="28"/>
                <w:szCs w:val="28"/>
              </w:rPr>
              <w:t>.1. Направления и задачи коррекционно-развивающей работы.</w:t>
            </w:r>
            <w:r w:rsidR="00060C76" w:rsidRPr="00D61B81">
              <w:rPr>
                <w:rFonts w:ascii="Times New Roman" w:hAnsi="Times New Roman" w:cs="Times New Roman"/>
                <w:sz w:val="28"/>
                <w:szCs w:val="28"/>
              </w:rPr>
              <w:tab/>
            </w:r>
            <w:r w:rsidR="00267CC2">
              <w:rPr>
                <w:rFonts w:ascii="Times New Roman" w:hAnsi="Times New Roman" w:cs="Times New Roman"/>
                <w:sz w:val="28"/>
                <w:szCs w:val="28"/>
              </w:rPr>
              <w:t>184</w:t>
            </w:r>
          </w:hyperlink>
        </w:p>
        <w:p w:rsidR="00547C1F" w:rsidRPr="00547C1F" w:rsidRDefault="00547C1F" w:rsidP="00547C1F">
          <w:pPr>
            <w:rPr>
              <w:rFonts w:ascii="Times New Roman" w:hAnsi="Times New Roman" w:cs="Times New Roman"/>
              <w:sz w:val="28"/>
              <w:szCs w:val="28"/>
            </w:rPr>
          </w:pPr>
          <w:r w:rsidRPr="00547C1F">
            <w:rPr>
              <w:rFonts w:ascii="Times New Roman" w:hAnsi="Times New Roman" w:cs="Times New Roman"/>
              <w:sz w:val="28"/>
              <w:szCs w:val="28"/>
            </w:rPr>
            <w:t>2.6.2. Целевые группы для осуществления коррекционно-развивающей работы …………………………………………1</w:t>
          </w:r>
          <w:r w:rsidR="00267CC2">
            <w:rPr>
              <w:rFonts w:ascii="Times New Roman" w:hAnsi="Times New Roman" w:cs="Times New Roman"/>
              <w:sz w:val="28"/>
              <w:szCs w:val="28"/>
            </w:rPr>
            <w:t>93</w:t>
          </w:r>
        </w:p>
        <w:p w:rsidR="00DE71DB" w:rsidRPr="00D61B81" w:rsidRDefault="006D304E">
          <w:pPr>
            <w:pStyle w:val="23"/>
            <w:rPr>
              <w:rStyle w:val="a6"/>
              <w:rFonts w:ascii="Times New Roman" w:hAnsi="Times New Roman" w:cs="Times New Roman"/>
              <w:sz w:val="28"/>
              <w:szCs w:val="28"/>
            </w:rPr>
          </w:pPr>
          <w:hyperlink w:anchor="_Toc134315162" w:history="1">
            <w:r w:rsidR="00060C76" w:rsidRPr="00D61B81">
              <w:rPr>
                <w:rStyle w:val="a6"/>
                <w:rFonts w:ascii="Times New Roman" w:hAnsi="Times New Roman" w:cs="Times New Roman"/>
                <w:sz w:val="28"/>
                <w:szCs w:val="28"/>
              </w:rPr>
              <w:t>2.</w:t>
            </w:r>
            <w:r w:rsidR="00131D0F">
              <w:rPr>
                <w:rStyle w:val="a6"/>
                <w:rFonts w:ascii="Times New Roman" w:hAnsi="Times New Roman" w:cs="Times New Roman"/>
                <w:sz w:val="28"/>
                <w:szCs w:val="28"/>
              </w:rPr>
              <w:t>6</w:t>
            </w:r>
            <w:r w:rsidR="00060C76" w:rsidRPr="00D61B81">
              <w:rPr>
                <w:rStyle w:val="a6"/>
                <w:rFonts w:ascii="Times New Roman" w:hAnsi="Times New Roman" w:cs="Times New Roman"/>
                <w:sz w:val="28"/>
                <w:szCs w:val="28"/>
              </w:rPr>
              <w:t>.</w:t>
            </w:r>
            <w:r w:rsidR="00547C1F">
              <w:rPr>
                <w:rStyle w:val="a6"/>
                <w:rFonts w:ascii="Times New Roman" w:hAnsi="Times New Roman" w:cs="Times New Roman"/>
                <w:sz w:val="28"/>
                <w:szCs w:val="28"/>
              </w:rPr>
              <w:t>3</w:t>
            </w:r>
            <w:r w:rsidR="00060C76" w:rsidRPr="00D61B81">
              <w:rPr>
                <w:rStyle w:val="a6"/>
                <w:rFonts w:ascii="Times New Roman" w:hAnsi="Times New Roman" w:cs="Times New Roman"/>
                <w:sz w:val="28"/>
                <w:szCs w:val="28"/>
              </w:rPr>
              <w:t xml:space="preserve">. </w:t>
            </w:r>
            <w:r w:rsidR="00131D0F">
              <w:rPr>
                <w:rStyle w:val="a6"/>
                <w:rFonts w:ascii="Times New Roman" w:hAnsi="Times New Roman" w:cs="Times New Roman"/>
                <w:sz w:val="28"/>
                <w:szCs w:val="28"/>
              </w:rPr>
              <w:t>Содержание коррекционно-развивающей работы</w:t>
            </w:r>
            <w:r w:rsidR="00060C76" w:rsidRPr="00D61B81">
              <w:rPr>
                <w:rFonts w:ascii="Times New Roman" w:hAnsi="Times New Roman" w:cs="Times New Roman"/>
                <w:sz w:val="28"/>
                <w:szCs w:val="28"/>
              </w:rPr>
              <w:tab/>
            </w:r>
          </w:hyperlink>
          <w:r w:rsidR="00547C1F">
            <w:rPr>
              <w:rFonts w:ascii="Times New Roman" w:hAnsi="Times New Roman" w:cs="Times New Roman"/>
              <w:sz w:val="28"/>
              <w:szCs w:val="28"/>
            </w:rPr>
            <w:t>1</w:t>
          </w:r>
          <w:r w:rsidR="00267CC2">
            <w:rPr>
              <w:rFonts w:ascii="Times New Roman" w:hAnsi="Times New Roman" w:cs="Times New Roman"/>
              <w:sz w:val="28"/>
              <w:szCs w:val="28"/>
            </w:rPr>
            <w:t>96</w:t>
          </w:r>
        </w:p>
        <w:p w:rsidR="00DE71DB" w:rsidRPr="00D61B81" w:rsidRDefault="006D304E">
          <w:pPr>
            <w:pStyle w:val="33"/>
            <w:rPr>
              <w:rFonts w:ascii="Times New Roman" w:eastAsiaTheme="minorEastAsia" w:hAnsi="Times New Roman" w:cs="Times New Roman"/>
              <w:sz w:val="28"/>
              <w:szCs w:val="28"/>
            </w:rPr>
          </w:pPr>
          <w:hyperlink w:anchor="_Toc134315165" w:history="1">
            <w:r w:rsidR="00060C76" w:rsidRPr="00D61B81">
              <w:rPr>
                <w:rStyle w:val="a6"/>
                <w:rFonts w:ascii="Times New Roman" w:hAnsi="Times New Roman" w:cs="Times New Roman"/>
                <w:sz w:val="28"/>
                <w:szCs w:val="28"/>
              </w:rPr>
              <w:t>Часть Программы, формируемая участниками образовательных отношений</w:t>
            </w:r>
            <w:r w:rsidR="00293EFC">
              <w:rPr>
                <w:rFonts w:ascii="Times New Roman" w:hAnsi="Times New Roman" w:cs="Times New Roman"/>
                <w:sz w:val="28"/>
                <w:szCs w:val="28"/>
              </w:rPr>
              <w:t>…………………………………………………</w:t>
            </w:r>
            <w:r w:rsidR="00D9268F">
              <w:rPr>
                <w:rFonts w:ascii="Times New Roman" w:hAnsi="Times New Roman" w:cs="Times New Roman"/>
                <w:sz w:val="28"/>
                <w:szCs w:val="28"/>
              </w:rPr>
              <w:t>192</w:t>
            </w:r>
          </w:hyperlink>
        </w:p>
        <w:p w:rsidR="00DE71DB" w:rsidRDefault="006D304E">
          <w:pPr>
            <w:pStyle w:val="11"/>
          </w:pPr>
          <w:hyperlink w:anchor="_Toc134315166" w:history="1">
            <w:r w:rsidR="00060C76" w:rsidRPr="00D61B81">
              <w:rPr>
                <w:rStyle w:val="a6"/>
                <w:rFonts w:ascii="Times New Roman" w:hAnsi="Times New Roman" w:cs="Times New Roman"/>
                <w:sz w:val="28"/>
                <w:szCs w:val="28"/>
              </w:rPr>
              <w:t>2.</w:t>
            </w:r>
            <w:r w:rsidR="00267CC2">
              <w:rPr>
                <w:rStyle w:val="a6"/>
                <w:rFonts w:ascii="Times New Roman" w:hAnsi="Times New Roman" w:cs="Times New Roman"/>
                <w:sz w:val="28"/>
                <w:szCs w:val="28"/>
              </w:rPr>
              <w:t>7</w:t>
            </w:r>
            <w:r w:rsidR="00060C76" w:rsidRPr="00D61B81">
              <w:rPr>
                <w:rStyle w:val="a6"/>
                <w:rFonts w:ascii="Times New Roman" w:hAnsi="Times New Roman" w:cs="Times New Roman"/>
                <w:sz w:val="28"/>
                <w:szCs w:val="28"/>
              </w:rPr>
              <w:t>. Направления, выбранные участниками образовательных отношений из числа парциальных программ</w:t>
            </w:r>
            <w:r w:rsidR="00D9268F">
              <w:rPr>
                <w:rStyle w:val="a6"/>
                <w:rFonts w:ascii="Times New Roman" w:hAnsi="Times New Roman" w:cs="Times New Roman"/>
                <w:sz w:val="28"/>
                <w:szCs w:val="28"/>
              </w:rPr>
              <w:t xml:space="preserve"> ………</w:t>
            </w:r>
            <w:r w:rsidR="00293EFC">
              <w:rPr>
                <w:rStyle w:val="a6"/>
                <w:rFonts w:ascii="Times New Roman" w:hAnsi="Times New Roman" w:cs="Times New Roman"/>
                <w:sz w:val="28"/>
                <w:szCs w:val="28"/>
              </w:rPr>
              <w:t>……</w:t>
            </w:r>
            <w:r w:rsidR="00D9268F">
              <w:rPr>
                <w:rFonts w:ascii="Times New Roman" w:hAnsi="Times New Roman" w:cs="Times New Roman"/>
                <w:sz w:val="28"/>
                <w:szCs w:val="28"/>
              </w:rPr>
              <w:t>192</w:t>
            </w:r>
          </w:hyperlink>
        </w:p>
        <w:p w:rsidR="00267CC2" w:rsidRPr="00D61B81" w:rsidRDefault="006D304E" w:rsidP="00267CC2">
          <w:pPr>
            <w:pStyle w:val="11"/>
            <w:rPr>
              <w:rFonts w:ascii="Times New Roman" w:eastAsiaTheme="minorEastAsia" w:hAnsi="Times New Roman" w:cs="Times New Roman"/>
              <w:sz w:val="28"/>
              <w:szCs w:val="28"/>
            </w:rPr>
          </w:pPr>
          <w:hyperlink w:anchor="_Toc134315164" w:history="1">
            <w:r w:rsidR="00267CC2" w:rsidRPr="00D61B81">
              <w:rPr>
                <w:rStyle w:val="a6"/>
                <w:rFonts w:ascii="Times New Roman" w:hAnsi="Times New Roman" w:cs="Times New Roman"/>
                <w:sz w:val="28"/>
                <w:szCs w:val="28"/>
              </w:rPr>
              <w:t>2.</w:t>
            </w:r>
            <w:r w:rsidR="00267CC2">
              <w:rPr>
                <w:rStyle w:val="a6"/>
                <w:rFonts w:ascii="Times New Roman" w:hAnsi="Times New Roman" w:cs="Times New Roman"/>
                <w:sz w:val="28"/>
                <w:szCs w:val="28"/>
              </w:rPr>
              <w:t>8</w:t>
            </w:r>
            <w:r w:rsidR="00267CC2" w:rsidRPr="00D61B81">
              <w:rPr>
                <w:rStyle w:val="a6"/>
                <w:rFonts w:ascii="Times New Roman" w:hAnsi="Times New Roman" w:cs="Times New Roman"/>
                <w:sz w:val="28"/>
                <w:szCs w:val="28"/>
              </w:rPr>
              <w:t xml:space="preserve">. </w:t>
            </w:r>
            <w:r w:rsidR="00267CC2">
              <w:rPr>
                <w:rStyle w:val="a6"/>
                <w:rFonts w:ascii="Times New Roman" w:hAnsi="Times New Roman" w:cs="Times New Roman"/>
                <w:sz w:val="28"/>
                <w:szCs w:val="28"/>
              </w:rPr>
              <w:t>Р</w:t>
            </w:r>
            <w:r w:rsidR="00267CC2" w:rsidRPr="00D61B81">
              <w:rPr>
                <w:rStyle w:val="a6"/>
                <w:rFonts w:ascii="Times New Roman" w:hAnsi="Times New Roman" w:cs="Times New Roman"/>
                <w:sz w:val="28"/>
                <w:szCs w:val="28"/>
              </w:rPr>
              <w:t>абочая программа воспитания.</w:t>
            </w:r>
            <w:r w:rsidR="00D9268F">
              <w:rPr>
                <w:rStyle w:val="a6"/>
                <w:rFonts w:ascii="Times New Roman" w:hAnsi="Times New Roman" w:cs="Times New Roman"/>
                <w:sz w:val="28"/>
                <w:szCs w:val="28"/>
              </w:rPr>
              <w:t xml:space="preserve"> ………………………………</w:t>
            </w:r>
            <w:r w:rsidR="00267CC2">
              <w:rPr>
                <w:rStyle w:val="a6"/>
                <w:rFonts w:ascii="Times New Roman" w:hAnsi="Times New Roman" w:cs="Times New Roman"/>
                <w:sz w:val="28"/>
                <w:szCs w:val="28"/>
              </w:rPr>
              <w:t>…………………………………………………………....</w:t>
            </w:r>
            <w:r w:rsidR="00D9268F">
              <w:rPr>
                <w:rFonts w:ascii="Times New Roman" w:hAnsi="Times New Roman" w:cs="Times New Roman"/>
                <w:sz w:val="28"/>
                <w:szCs w:val="28"/>
              </w:rPr>
              <w:t>192</w:t>
            </w:r>
          </w:hyperlink>
        </w:p>
        <w:p w:rsidR="00267CC2" w:rsidRPr="00D61B81" w:rsidRDefault="00267CC2" w:rsidP="00267CC2">
          <w:pPr>
            <w:pStyle w:val="33"/>
            <w:rPr>
              <w:rStyle w:val="a6"/>
              <w:rFonts w:ascii="Times New Roman" w:hAnsi="Times New Roman" w:cs="Times New Roman"/>
              <w:sz w:val="28"/>
              <w:szCs w:val="28"/>
            </w:rPr>
          </w:pPr>
        </w:p>
        <w:p w:rsidR="00DE71DB" w:rsidRPr="00D61B81" w:rsidRDefault="006D304E">
          <w:pPr>
            <w:pStyle w:val="11"/>
            <w:rPr>
              <w:rFonts w:ascii="Times New Roman" w:eastAsiaTheme="minorEastAsia" w:hAnsi="Times New Roman" w:cs="Times New Roman"/>
              <w:b/>
              <w:sz w:val="28"/>
              <w:szCs w:val="28"/>
            </w:rPr>
          </w:pPr>
          <w:hyperlink w:anchor="_Toc134315170" w:history="1">
            <w:r w:rsidR="00060C76" w:rsidRPr="00D61B81">
              <w:rPr>
                <w:rStyle w:val="a6"/>
                <w:rFonts w:ascii="Times New Roman" w:hAnsi="Times New Roman" w:cs="Times New Roman"/>
                <w:b/>
                <w:sz w:val="28"/>
                <w:szCs w:val="28"/>
              </w:rPr>
              <w:t>III. ОРГАНИЗАЦИОННЫЙ РАЗДЕЛ</w:t>
            </w:r>
            <w:r w:rsidR="00293EFC">
              <w:rPr>
                <w:rStyle w:val="a6"/>
                <w:rFonts w:ascii="Times New Roman" w:hAnsi="Times New Roman" w:cs="Times New Roman"/>
                <w:b/>
                <w:sz w:val="28"/>
                <w:szCs w:val="28"/>
              </w:rPr>
              <w:t>……………………………………………………………………………………….</w:t>
            </w:r>
          </w:hyperlink>
          <w:r w:rsidR="00267CC2" w:rsidRPr="00267CC2">
            <w:rPr>
              <w:rFonts w:ascii="Times New Roman" w:hAnsi="Times New Roman" w:cs="Times New Roman"/>
              <w:sz w:val="28"/>
              <w:szCs w:val="28"/>
            </w:rPr>
            <w:t>2</w:t>
          </w:r>
          <w:r w:rsidR="00D9268F">
            <w:rPr>
              <w:rFonts w:ascii="Times New Roman" w:hAnsi="Times New Roman" w:cs="Times New Roman"/>
              <w:sz w:val="28"/>
              <w:szCs w:val="28"/>
            </w:rPr>
            <w:t>46</w:t>
          </w:r>
          <w:r w:rsidR="00267CC2" w:rsidRPr="00267CC2">
            <w:rPr>
              <w:rFonts w:ascii="Times New Roman" w:eastAsiaTheme="minorEastAsia" w:hAnsi="Times New Roman" w:cs="Times New Roman"/>
              <w:b/>
              <w:sz w:val="28"/>
              <w:szCs w:val="28"/>
            </w:rPr>
            <w:t xml:space="preserve"> </w:t>
          </w:r>
        </w:p>
        <w:p w:rsidR="00DE71DB" w:rsidRPr="00D61B81" w:rsidRDefault="006D304E">
          <w:pPr>
            <w:pStyle w:val="11"/>
            <w:rPr>
              <w:rFonts w:ascii="Times New Roman" w:eastAsiaTheme="minorEastAsia" w:hAnsi="Times New Roman" w:cs="Times New Roman"/>
              <w:sz w:val="28"/>
              <w:szCs w:val="28"/>
            </w:rPr>
          </w:pPr>
          <w:hyperlink w:anchor="_Toc134315171" w:history="1">
            <w:r w:rsidR="00060C76" w:rsidRPr="00D61B81">
              <w:rPr>
                <w:rStyle w:val="a6"/>
                <w:rFonts w:ascii="Times New Roman" w:hAnsi="Times New Roman" w:cs="Times New Roman"/>
                <w:sz w:val="28"/>
                <w:szCs w:val="28"/>
              </w:rPr>
              <w:t>3.1.  Психолого-педагогические условия реализации программы</w:t>
            </w:r>
            <w:r w:rsidR="000B2785">
              <w:rPr>
                <w:rStyle w:val="a6"/>
                <w:rFonts w:ascii="Times New Roman" w:hAnsi="Times New Roman" w:cs="Times New Roman"/>
                <w:sz w:val="28"/>
                <w:szCs w:val="28"/>
              </w:rPr>
              <w:t>…………………………………………………………...</w:t>
            </w:r>
          </w:hyperlink>
          <w:r w:rsidR="00155A7C" w:rsidRPr="00155A7C">
            <w:rPr>
              <w:rFonts w:ascii="Times New Roman" w:hAnsi="Times New Roman" w:cs="Times New Roman"/>
              <w:sz w:val="28"/>
              <w:szCs w:val="28"/>
            </w:rPr>
            <w:t>2</w:t>
          </w:r>
          <w:r w:rsidR="00D9268F">
            <w:rPr>
              <w:rFonts w:ascii="Times New Roman" w:hAnsi="Times New Roman" w:cs="Times New Roman"/>
              <w:sz w:val="28"/>
              <w:szCs w:val="28"/>
            </w:rPr>
            <w:t>48</w:t>
          </w:r>
          <w:r w:rsidR="00267CC2" w:rsidRPr="00D61B81">
            <w:rPr>
              <w:rFonts w:ascii="Times New Roman" w:eastAsiaTheme="minorEastAsia" w:hAnsi="Times New Roman" w:cs="Times New Roman"/>
              <w:sz w:val="28"/>
              <w:szCs w:val="28"/>
            </w:rPr>
            <w:t xml:space="preserve"> </w:t>
          </w:r>
        </w:p>
        <w:p w:rsidR="00DE71DB" w:rsidRPr="00D61B81" w:rsidRDefault="006D304E">
          <w:pPr>
            <w:pStyle w:val="11"/>
            <w:rPr>
              <w:rFonts w:ascii="Times New Roman" w:eastAsiaTheme="minorEastAsia" w:hAnsi="Times New Roman" w:cs="Times New Roman"/>
              <w:sz w:val="28"/>
              <w:szCs w:val="28"/>
            </w:rPr>
          </w:pPr>
          <w:hyperlink w:anchor="_Toc134315172" w:history="1">
            <w:r w:rsidR="00060C76" w:rsidRPr="00D61B81">
              <w:rPr>
                <w:rStyle w:val="a6"/>
                <w:rFonts w:ascii="Times New Roman" w:hAnsi="Times New Roman" w:cs="Times New Roman"/>
                <w:sz w:val="28"/>
                <w:szCs w:val="28"/>
              </w:rPr>
              <w:t>3.2.  Особенности организации развивающей предметно-пространственной среды (РППС)</w:t>
            </w:r>
            <w:r w:rsidR="000B2785">
              <w:rPr>
                <w:rStyle w:val="a6"/>
                <w:rFonts w:ascii="Times New Roman" w:hAnsi="Times New Roman" w:cs="Times New Roman"/>
                <w:sz w:val="28"/>
                <w:szCs w:val="28"/>
              </w:rPr>
              <w:t>……………………………..</w:t>
            </w:r>
            <w:r w:rsidR="00155A7C">
              <w:rPr>
                <w:rStyle w:val="a6"/>
                <w:rFonts w:ascii="Times New Roman" w:hAnsi="Times New Roman" w:cs="Times New Roman"/>
                <w:sz w:val="28"/>
                <w:szCs w:val="28"/>
              </w:rPr>
              <w:t>2</w:t>
            </w:r>
            <w:r w:rsidR="00AA63F4">
              <w:rPr>
                <w:rStyle w:val="a6"/>
                <w:rFonts w:ascii="Times New Roman" w:hAnsi="Times New Roman" w:cs="Times New Roman"/>
                <w:sz w:val="28"/>
                <w:szCs w:val="28"/>
              </w:rPr>
              <w:t>49</w:t>
            </w:r>
            <w:r w:rsidR="00293EFC">
              <w:rPr>
                <w:rStyle w:val="a6"/>
                <w:rFonts w:ascii="Times New Roman" w:hAnsi="Times New Roman" w:cs="Times New Roman"/>
                <w:sz w:val="28"/>
                <w:szCs w:val="28"/>
              </w:rPr>
              <w:t xml:space="preserve"> </w:t>
            </w:r>
          </w:hyperlink>
        </w:p>
        <w:p w:rsidR="00DE71DB" w:rsidRPr="00D61B81" w:rsidRDefault="006D304E">
          <w:pPr>
            <w:pStyle w:val="11"/>
            <w:rPr>
              <w:rFonts w:ascii="Times New Roman" w:eastAsiaTheme="minorEastAsia" w:hAnsi="Times New Roman" w:cs="Times New Roman"/>
              <w:sz w:val="28"/>
              <w:szCs w:val="28"/>
            </w:rPr>
          </w:pPr>
          <w:hyperlink w:anchor="_Toc134315173" w:history="1">
            <w:r w:rsidR="00060C76" w:rsidRPr="00D61B81">
              <w:rPr>
                <w:rStyle w:val="a6"/>
                <w:rFonts w:ascii="Times New Roman" w:hAnsi="Times New Roman" w:cs="Times New Roman"/>
                <w:sz w:val="28"/>
                <w:szCs w:val="28"/>
              </w:rPr>
              <w:t>3.3. Материально-техническое обеспечение программы, обеспеченность методическими материалами и средствами обучения и воспитания</w:t>
            </w:r>
            <w:r w:rsidR="000B2785">
              <w:rPr>
                <w:rStyle w:val="a6"/>
                <w:rFonts w:ascii="Times New Roman" w:hAnsi="Times New Roman" w:cs="Times New Roman"/>
                <w:sz w:val="28"/>
                <w:szCs w:val="28"/>
              </w:rPr>
              <w:t>………………………………………………………………………………………</w:t>
            </w:r>
            <w:r w:rsidR="00267CC2">
              <w:rPr>
                <w:rStyle w:val="a6"/>
                <w:rFonts w:ascii="Times New Roman" w:hAnsi="Times New Roman" w:cs="Times New Roman"/>
                <w:sz w:val="28"/>
                <w:szCs w:val="28"/>
              </w:rPr>
              <w:t>………….</w:t>
            </w:r>
          </w:hyperlink>
          <w:r w:rsidR="00155A7C">
            <w:rPr>
              <w:rFonts w:ascii="Times New Roman" w:hAnsi="Times New Roman" w:cs="Times New Roman"/>
              <w:sz w:val="28"/>
              <w:szCs w:val="28"/>
            </w:rPr>
            <w:t>2</w:t>
          </w:r>
          <w:r w:rsidR="00AA63F4">
            <w:rPr>
              <w:rFonts w:ascii="Times New Roman" w:hAnsi="Times New Roman" w:cs="Times New Roman"/>
              <w:sz w:val="28"/>
              <w:szCs w:val="28"/>
            </w:rPr>
            <w:t>50</w:t>
          </w:r>
        </w:p>
        <w:p w:rsidR="000B2785" w:rsidRDefault="000B2785" w:rsidP="007239FB">
          <w:pPr>
            <w:pStyle w:val="11"/>
            <w:tabs>
              <w:tab w:val="clear" w:pos="426"/>
              <w:tab w:val="left" w:pos="567"/>
            </w:tabs>
            <w:rPr>
              <w:rFonts w:ascii="Times New Roman" w:hAnsi="Times New Roman" w:cs="Times New Roman"/>
              <w:sz w:val="28"/>
              <w:szCs w:val="28"/>
            </w:rPr>
          </w:pPr>
          <w:r>
            <w:rPr>
              <w:rFonts w:ascii="Times New Roman" w:hAnsi="Times New Roman" w:cs="Times New Roman"/>
              <w:sz w:val="28"/>
              <w:szCs w:val="28"/>
            </w:rPr>
            <w:tab/>
          </w:r>
          <w:r w:rsidRPr="000B2785">
            <w:rPr>
              <w:rFonts w:ascii="Times New Roman" w:hAnsi="Times New Roman" w:cs="Times New Roman"/>
              <w:sz w:val="28"/>
              <w:szCs w:val="28"/>
            </w:rPr>
            <w:t>3.3.</w:t>
          </w:r>
          <w:r>
            <w:rPr>
              <w:rFonts w:ascii="Times New Roman" w:hAnsi="Times New Roman" w:cs="Times New Roman"/>
              <w:sz w:val="28"/>
              <w:szCs w:val="28"/>
            </w:rPr>
            <w:t>1. Перечень материально-технического обеспечения ……………………………………………………</w:t>
          </w:r>
          <w:r w:rsidR="007239FB">
            <w:rPr>
              <w:rFonts w:ascii="Times New Roman" w:hAnsi="Times New Roman" w:cs="Times New Roman"/>
              <w:sz w:val="28"/>
              <w:szCs w:val="28"/>
            </w:rPr>
            <w:t>.</w:t>
          </w:r>
          <w:r>
            <w:rPr>
              <w:rFonts w:ascii="Times New Roman" w:hAnsi="Times New Roman" w:cs="Times New Roman"/>
              <w:sz w:val="28"/>
              <w:szCs w:val="28"/>
            </w:rPr>
            <w:t>…</w:t>
          </w:r>
          <w:r w:rsidR="007239FB">
            <w:rPr>
              <w:rFonts w:ascii="Times New Roman" w:hAnsi="Times New Roman" w:cs="Times New Roman"/>
              <w:sz w:val="28"/>
              <w:szCs w:val="28"/>
            </w:rPr>
            <w:t>..</w:t>
          </w:r>
          <w:r>
            <w:rPr>
              <w:rFonts w:ascii="Times New Roman" w:hAnsi="Times New Roman" w:cs="Times New Roman"/>
              <w:sz w:val="28"/>
              <w:szCs w:val="28"/>
            </w:rPr>
            <w:t>..</w:t>
          </w:r>
          <w:r w:rsidR="00293EFC">
            <w:rPr>
              <w:rFonts w:ascii="Times New Roman" w:hAnsi="Times New Roman" w:cs="Times New Roman"/>
              <w:sz w:val="28"/>
              <w:szCs w:val="28"/>
            </w:rPr>
            <w:t xml:space="preserve"> ….</w:t>
          </w:r>
          <w:r w:rsidR="007239FB">
            <w:rPr>
              <w:rFonts w:ascii="Times New Roman" w:hAnsi="Times New Roman" w:cs="Times New Roman"/>
              <w:sz w:val="28"/>
              <w:szCs w:val="28"/>
            </w:rPr>
            <w:t xml:space="preserve"> </w:t>
          </w:r>
          <w:r w:rsidR="00293EFC">
            <w:rPr>
              <w:rFonts w:ascii="Times New Roman" w:hAnsi="Times New Roman" w:cs="Times New Roman"/>
              <w:sz w:val="28"/>
              <w:szCs w:val="28"/>
            </w:rPr>
            <w:t>.</w:t>
          </w:r>
          <w:r w:rsidR="007239FB">
            <w:rPr>
              <w:rFonts w:ascii="Times New Roman" w:hAnsi="Times New Roman" w:cs="Times New Roman"/>
              <w:sz w:val="28"/>
              <w:szCs w:val="28"/>
            </w:rPr>
            <w:t>2</w:t>
          </w:r>
          <w:r w:rsidR="00865DFC">
            <w:rPr>
              <w:rFonts w:ascii="Times New Roman" w:hAnsi="Times New Roman" w:cs="Times New Roman"/>
              <w:sz w:val="28"/>
              <w:szCs w:val="28"/>
            </w:rPr>
            <w:t>51</w:t>
          </w:r>
        </w:p>
        <w:p w:rsidR="000B2785" w:rsidRPr="000B2785" w:rsidRDefault="000B2785" w:rsidP="000B2785">
          <w:pPr>
            <w:rPr>
              <w:rFonts w:ascii="Times New Roman" w:hAnsi="Times New Roman" w:cs="Times New Roman"/>
              <w:sz w:val="28"/>
              <w:szCs w:val="28"/>
            </w:rPr>
          </w:pPr>
          <w:r w:rsidRPr="000B2785">
            <w:rPr>
              <w:rFonts w:ascii="Times New Roman" w:hAnsi="Times New Roman" w:cs="Times New Roman"/>
              <w:sz w:val="28"/>
              <w:szCs w:val="28"/>
            </w:rPr>
            <w:t xml:space="preserve">3.3.2. </w:t>
          </w:r>
          <w:r>
            <w:rPr>
              <w:rFonts w:ascii="Times New Roman" w:hAnsi="Times New Roman" w:cs="Times New Roman"/>
              <w:sz w:val="28"/>
              <w:szCs w:val="28"/>
            </w:rPr>
            <w:t>Перечень методических материалов и средств обучения и воспитания……………………………………………..</w:t>
          </w:r>
          <w:r w:rsidR="001A755E">
            <w:rPr>
              <w:rFonts w:ascii="Times New Roman" w:hAnsi="Times New Roman" w:cs="Times New Roman"/>
              <w:sz w:val="28"/>
              <w:szCs w:val="28"/>
            </w:rPr>
            <w:t>2</w:t>
          </w:r>
          <w:r w:rsidR="00865DFC">
            <w:rPr>
              <w:rFonts w:ascii="Times New Roman" w:hAnsi="Times New Roman" w:cs="Times New Roman"/>
              <w:sz w:val="28"/>
              <w:szCs w:val="28"/>
            </w:rPr>
            <w:t>51</w:t>
          </w:r>
        </w:p>
        <w:p w:rsidR="00DE71DB" w:rsidRPr="00D61B81" w:rsidRDefault="006D304E">
          <w:pPr>
            <w:pStyle w:val="11"/>
            <w:rPr>
              <w:rFonts w:ascii="Times New Roman" w:eastAsiaTheme="minorEastAsia" w:hAnsi="Times New Roman" w:cs="Times New Roman"/>
              <w:sz w:val="28"/>
              <w:szCs w:val="28"/>
            </w:rPr>
          </w:pPr>
          <w:hyperlink w:anchor="_Toc134315174" w:history="1">
            <w:r w:rsidR="00060C76" w:rsidRPr="00D61B81">
              <w:rPr>
                <w:rStyle w:val="a6"/>
                <w:rFonts w:ascii="Times New Roman" w:hAnsi="Times New Roman" w:cs="Times New Roman"/>
                <w:sz w:val="28"/>
                <w:szCs w:val="28"/>
              </w:rPr>
              <w:t>3.4. Примерный перечень литературных, музыкальных, художественных, анимационных произведений для реализации программы.</w:t>
            </w:r>
            <w:r w:rsidR="00794C7C">
              <w:rPr>
                <w:rStyle w:val="a6"/>
                <w:rFonts w:ascii="Times New Roman" w:hAnsi="Times New Roman" w:cs="Times New Roman"/>
                <w:sz w:val="28"/>
                <w:szCs w:val="28"/>
              </w:rPr>
              <w:t xml:space="preserve"> </w:t>
            </w:r>
          </w:hyperlink>
        </w:p>
        <w:p w:rsidR="00DE71DB" w:rsidRPr="00D61B81" w:rsidRDefault="006D304E">
          <w:pPr>
            <w:pStyle w:val="23"/>
            <w:rPr>
              <w:rFonts w:ascii="Times New Roman" w:eastAsiaTheme="minorEastAsia" w:hAnsi="Times New Roman" w:cs="Times New Roman"/>
              <w:sz w:val="28"/>
              <w:szCs w:val="28"/>
            </w:rPr>
          </w:pPr>
          <w:hyperlink w:anchor="_Toc134315175" w:history="1">
            <w:r w:rsidR="00060C76" w:rsidRPr="00D61B81">
              <w:rPr>
                <w:rStyle w:val="a6"/>
                <w:rFonts w:ascii="Times New Roman" w:hAnsi="Times New Roman" w:cs="Times New Roman"/>
                <w:sz w:val="28"/>
                <w:szCs w:val="28"/>
              </w:rPr>
              <w:t>3.4.1. Примерный перечень художественной литературы</w:t>
            </w:r>
            <w:r w:rsidR="00060C76" w:rsidRPr="00D61B81">
              <w:rPr>
                <w:rFonts w:ascii="Times New Roman" w:hAnsi="Times New Roman" w:cs="Times New Roman"/>
                <w:sz w:val="28"/>
                <w:szCs w:val="28"/>
              </w:rPr>
              <w:tab/>
            </w:r>
            <w:r w:rsidR="001A755E">
              <w:rPr>
                <w:rFonts w:ascii="Times New Roman" w:hAnsi="Times New Roman" w:cs="Times New Roman"/>
                <w:sz w:val="28"/>
                <w:szCs w:val="28"/>
              </w:rPr>
              <w:t>2</w:t>
            </w:r>
            <w:r w:rsidR="00865DFC">
              <w:rPr>
                <w:rFonts w:ascii="Times New Roman" w:hAnsi="Times New Roman" w:cs="Times New Roman"/>
                <w:sz w:val="28"/>
                <w:szCs w:val="28"/>
              </w:rPr>
              <w:t>52</w:t>
            </w:r>
          </w:hyperlink>
        </w:p>
        <w:p w:rsidR="00DE71DB" w:rsidRPr="00D61B81" w:rsidRDefault="006D304E">
          <w:pPr>
            <w:pStyle w:val="23"/>
            <w:rPr>
              <w:rFonts w:ascii="Times New Roman" w:eastAsiaTheme="minorEastAsia" w:hAnsi="Times New Roman" w:cs="Times New Roman"/>
              <w:sz w:val="28"/>
              <w:szCs w:val="28"/>
            </w:rPr>
          </w:pPr>
          <w:hyperlink w:anchor="_Toc134315176" w:history="1">
            <w:r w:rsidR="00060C76" w:rsidRPr="00D61B81">
              <w:rPr>
                <w:rStyle w:val="a6"/>
                <w:rFonts w:ascii="Times New Roman" w:hAnsi="Times New Roman" w:cs="Times New Roman"/>
                <w:sz w:val="28"/>
                <w:szCs w:val="28"/>
              </w:rPr>
              <w:t>3.4.2. Примерный перечень музыкальных произведений</w:t>
            </w:r>
            <w:r w:rsidR="00060C76" w:rsidRPr="00D61B81">
              <w:rPr>
                <w:rFonts w:ascii="Times New Roman" w:hAnsi="Times New Roman" w:cs="Times New Roman"/>
                <w:sz w:val="28"/>
                <w:szCs w:val="28"/>
              </w:rPr>
              <w:tab/>
            </w:r>
            <w:r w:rsidR="00865DFC">
              <w:rPr>
                <w:rFonts w:ascii="Times New Roman" w:hAnsi="Times New Roman" w:cs="Times New Roman"/>
                <w:sz w:val="28"/>
                <w:szCs w:val="28"/>
              </w:rPr>
              <w:t>263</w:t>
            </w:r>
          </w:hyperlink>
        </w:p>
        <w:p w:rsidR="00DE71DB" w:rsidRPr="00D61B81" w:rsidRDefault="006D304E">
          <w:pPr>
            <w:pStyle w:val="23"/>
            <w:rPr>
              <w:rFonts w:ascii="Times New Roman" w:eastAsiaTheme="minorEastAsia" w:hAnsi="Times New Roman" w:cs="Times New Roman"/>
              <w:sz w:val="28"/>
              <w:szCs w:val="28"/>
            </w:rPr>
          </w:pPr>
          <w:hyperlink w:anchor="_Toc134315177" w:history="1">
            <w:r w:rsidR="00060C76" w:rsidRPr="00D61B81">
              <w:rPr>
                <w:rStyle w:val="a6"/>
                <w:rFonts w:ascii="Times New Roman" w:hAnsi="Times New Roman" w:cs="Times New Roman"/>
                <w:sz w:val="28"/>
                <w:szCs w:val="28"/>
              </w:rPr>
              <w:t>3.4.3. Примерный перечень произведений изобразительного искусства.</w:t>
            </w:r>
            <w:r w:rsidR="00060C76" w:rsidRPr="00D61B81">
              <w:rPr>
                <w:rFonts w:ascii="Times New Roman" w:hAnsi="Times New Roman" w:cs="Times New Roman"/>
                <w:sz w:val="28"/>
                <w:szCs w:val="28"/>
              </w:rPr>
              <w:tab/>
            </w:r>
            <w:r w:rsidR="00865DFC">
              <w:rPr>
                <w:rFonts w:ascii="Times New Roman" w:hAnsi="Times New Roman" w:cs="Times New Roman"/>
                <w:sz w:val="28"/>
                <w:szCs w:val="28"/>
              </w:rPr>
              <w:t>270</w:t>
            </w:r>
          </w:hyperlink>
        </w:p>
        <w:p w:rsidR="00DE71DB" w:rsidRPr="00D61B81" w:rsidRDefault="006D304E">
          <w:pPr>
            <w:pStyle w:val="23"/>
            <w:rPr>
              <w:rFonts w:ascii="Times New Roman" w:eastAsiaTheme="minorEastAsia" w:hAnsi="Times New Roman" w:cs="Times New Roman"/>
              <w:sz w:val="28"/>
              <w:szCs w:val="28"/>
            </w:rPr>
          </w:pPr>
          <w:hyperlink w:anchor="_Toc134315178" w:history="1">
            <w:r w:rsidR="00060C76" w:rsidRPr="00D61B81">
              <w:rPr>
                <w:rStyle w:val="a6"/>
                <w:rFonts w:ascii="Times New Roman" w:hAnsi="Times New Roman" w:cs="Times New Roman"/>
                <w:sz w:val="28"/>
                <w:szCs w:val="28"/>
              </w:rPr>
              <w:t>3.4.4. Примерный перечень анимационных произведений</w:t>
            </w:r>
            <w:r w:rsidR="00E643C9">
              <w:rPr>
                <w:rStyle w:val="a6"/>
                <w:rFonts w:ascii="Times New Roman" w:hAnsi="Times New Roman" w:cs="Times New Roman"/>
                <w:sz w:val="28"/>
                <w:szCs w:val="28"/>
              </w:rPr>
              <w:t>……</w:t>
            </w:r>
            <w:r w:rsidR="00060C76" w:rsidRPr="00D61B81">
              <w:rPr>
                <w:rFonts w:ascii="Times New Roman" w:hAnsi="Times New Roman" w:cs="Times New Roman"/>
                <w:sz w:val="28"/>
                <w:szCs w:val="28"/>
              </w:rPr>
              <w:tab/>
            </w:r>
            <w:r w:rsidR="00FD0B8A">
              <w:rPr>
                <w:rFonts w:ascii="Times New Roman" w:hAnsi="Times New Roman" w:cs="Times New Roman"/>
                <w:sz w:val="28"/>
                <w:szCs w:val="28"/>
              </w:rPr>
              <w:t>272</w:t>
            </w:r>
          </w:hyperlink>
        </w:p>
        <w:p w:rsidR="00DE71DB" w:rsidRPr="00D61B81" w:rsidRDefault="006D304E">
          <w:pPr>
            <w:pStyle w:val="11"/>
            <w:rPr>
              <w:rFonts w:ascii="Times New Roman" w:eastAsiaTheme="minorEastAsia" w:hAnsi="Times New Roman" w:cs="Times New Roman"/>
              <w:sz w:val="28"/>
              <w:szCs w:val="28"/>
            </w:rPr>
          </w:pPr>
          <w:hyperlink w:anchor="_Toc134315179" w:history="1">
            <w:r w:rsidR="00060C76" w:rsidRPr="00D61B81">
              <w:rPr>
                <w:rStyle w:val="a6"/>
                <w:rFonts w:ascii="Times New Roman" w:hAnsi="Times New Roman" w:cs="Times New Roman"/>
                <w:sz w:val="28"/>
                <w:szCs w:val="28"/>
              </w:rPr>
              <w:t>3.5. Кадровые условия реализации программы</w:t>
            </w:r>
            <w:r w:rsidR="00E643C9">
              <w:rPr>
                <w:rStyle w:val="a6"/>
                <w:rFonts w:ascii="Times New Roman" w:hAnsi="Times New Roman" w:cs="Times New Roman"/>
                <w:sz w:val="28"/>
                <w:szCs w:val="28"/>
              </w:rPr>
              <w:t>………………………………………………………………</w:t>
            </w:r>
            <w:r w:rsidR="00FD0B8A">
              <w:rPr>
                <w:rStyle w:val="a6"/>
                <w:rFonts w:ascii="Times New Roman" w:hAnsi="Times New Roman" w:cs="Times New Roman"/>
                <w:sz w:val="28"/>
                <w:szCs w:val="28"/>
              </w:rPr>
              <w:t>…..</w:t>
            </w:r>
            <w:r w:rsidR="00E643C9">
              <w:rPr>
                <w:rStyle w:val="a6"/>
                <w:rFonts w:ascii="Times New Roman" w:hAnsi="Times New Roman" w:cs="Times New Roman"/>
                <w:sz w:val="28"/>
                <w:szCs w:val="28"/>
              </w:rPr>
              <w:t>…………….</w:t>
            </w:r>
            <w:r w:rsidR="00FD0B8A">
              <w:rPr>
                <w:rFonts w:ascii="Times New Roman" w:hAnsi="Times New Roman" w:cs="Times New Roman"/>
                <w:sz w:val="28"/>
                <w:szCs w:val="28"/>
              </w:rPr>
              <w:t>274</w:t>
            </w:r>
          </w:hyperlink>
        </w:p>
        <w:p w:rsidR="00DE71DB" w:rsidRPr="00D61B81" w:rsidRDefault="006D304E">
          <w:pPr>
            <w:pStyle w:val="11"/>
            <w:rPr>
              <w:rFonts w:ascii="Times New Roman" w:eastAsiaTheme="minorEastAsia" w:hAnsi="Times New Roman" w:cs="Times New Roman"/>
              <w:sz w:val="28"/>
              <w:szCs w:val="28"/>
            </w:rPr>
          </w:pPr>
          <w:hyperlink w:anchor="_Toc134315180" w:history="1">
            <w:r w:rsidR="00060C76" w:rsidRPr="00D61B81">
              <w:rPr>
                <w:rStyle w:val="a6"/>
                <w:rFonts w:ascii="Times New Roman" w:hAnsi="Times New Roman" w:cs="Times New Roman"/>
                <w:sz w:val="28"/>
                <w:szCs w:val="28"/>
              </w:rPr>
              <w:t xml:space="preserve">3.6. </w:t>
            </w:r>
            <w:r w:rsidR="00F069F7" w:rsidRPr="00F069F7">
              <w:rPr>
                <w:rStyle w:val="a6"/>
                <w:rFonts w:ascii="Times New Roman" w:hAnsi="Times New Roman" w:cs="Times New Roman"/>
                <w:sz w:val="28"/>
                <w:szCs w:val="28"/>
              </w:rPr>
              <w:t xml:space="preserve">Организация образовательного процесса </w:t>
            </w:r>
            <w:r w:rsidR="00D9268F">
              <w:rPr>
                <w:rStyle w:val="a6"/>
                <w:rFonts w:ascii="Times New Roman" w:hAnsi="Times New Roman" w:cs="Times New Roman"/>
                <w:sz w:val="28"/>
                <w:szCs w:val="28"/>
              </w:rPr>
              <w:t>……………………………………………………………………</w:t>
            </w:r>
            <w:r w:rsidR="00E643C9">
              <w:rPr>
                <w:rStyle w:val="a6"/>
                <w:rFonts w:ascii="Times New Roman" w:hAnsi="Times New Roman" w:cs="Times New Roman"/>
                <w:sz w:val="28"/>
                <w:szCs w:val="28"/>
              </w:rPr>
              <w:t>…………..</w:t>
            </w:r>
            <w:r w:rsidR="003710D3">
              <w:rPr>
                <w:rFonts w:ascii="Times New Roman" w:hAnsi="Times New Roman" w:cs="Times New Roman"/>
                <w:sz w:val="28"/>
                <w:szCs w:val="28"/>
              </w:rPr>
              <w:t>275</w:t>
            </w:r>
          </w:hyperlink>
          <w:hyperlink w:anchor="_Toc134315185" w:history="1">
            <w:r w:rsidR="00060C76" w:rsidRPr="00D61B81">
              <w:rPr>
                <w:rFonts w:ascii="Times New Roman" w:hAnsi="Times New Roman" w:cs="Times New Roman"/>
                <w:sz w:val="28"/>
                <w:szCs w:val="28"/>
              </w:rPr>
              <w:tab/>
            </w:r>
          </w:hyperlink>
        </w:p>
        <w:p w:rsidR="00DE71DB" w:rsidRPr="00D61B81" w:rsidRDefault="006D304E">
          <w:pPr>
            <w:pStyle w:val="11"/>
            <w:rPr>
              <w:rFonts w:ascii="Times New Roman" w:eastAsiaTheme="minorEastAsia" w:hAnsi="Times New Roman" w:cs="Times New Roman"/>
              <w:sz w:val="28"/>
              <w:szCs w:val="28"/>
            </w:rPr>
          </w:pPr>
          <w:hyperlink w:anchor="_Toc134315187" w:history="1"/>
        </w:p>
        <w:p w:rsidR="00DE71DB" w:rsidRPr="00D61B81" w:rsidRDefault="006D304E">
          <w:pPr>
            <w:pStyle w:val="11"/>
            <w:rPr>
              <w:rFonts w:ascii="Times New Roman" w:eastAsiaTheme="minorEastAsia" w:hAnsi="Times New Roman" w:cs="Times New Roman"/>
              <w:b/>
              <w:sz w:val="28"/>
              <w:szCs w:val="28"/>
            </w:rPr>
          </w:pPr>
          <w:hyperlink w:anchor="_Toc134315189" w:history="1"/>
          <w:hyperlink w:anchor="_Toc134315190" w:history="1">
            <w:r w:rsidR="00060C76" w:rsidRPr="00D61B81">
              <w:rPr>
                <w:rStyle w:val="a6"/>
                <w:rFonts w:ascii="Times New Roman" w:hAnsi="Times New Roman" w:cs="Times New Roman"/>
                <w:b/>
                <w:sz w:val="28"/>
                <w:szCs w:val="28"/>
                <w:lang w:val="en-US"/>
              </w:rPr>
              <w:t>IV</w:t>
            </w:r>
            <w:r w:rsidR="00060C76" w:rsidRPr="00D61B81">
              <w:rPr>
                <w:rStyle w:val="a6"/>
                <w:rFonts w:ascii="Times New Roman" w:hAnsi="Times New Roman" w:cs="Times New Roman"/>
                <w:b/>
                <w:sz w:val="28"/>
                <w:szCs w:val="28"/>
              </w:rPr>
              <w:t>.</w:t>
            </w:r>
            <w:r w:rsidR="00060C76" w:rsidRPr="00D61B81">
              <w:rPr>
                <w:rFonts w:ascii="Times New Roman" w:eastAsiaTheme="minorEastAsia" w:hAnsi="Times New Roman" w:cs="Times New Roman"/>
                <w:b/>
                <w:sz w:val="28"/>
                <w:szCs w:val="28"/>
              </w:rPr>
              <w:tab/>
            </w:r>
            <w:r w:rsidR="00060C76" w:rsidRPr="00D61B81">
              <w:rPr>
                <w:rStyle w:val="a6"/>
                <w:rFonts w:ascii="Times New Roman" w:hAnsi="Times New Roman" w:cs="Times New Roman"/>
                <w:b/>
                <w:sz w:val="28"/>
                <w:szCs w:val="28"/>
              </w:rPr>
              <w:t>ДОПОЛНИТЕЛЬНЫЙ РАЗДЕЛ ПРОГРАММЫ</w:t>
            </w:r>
          </w:hyperlink>
        </w:p>
        <w:p w:rsidR="00DE71DB" w:rsidRDefault="006D304E">
          <w:pPr>
            <w:pStyle w:val="11"/>
            <w:rPr>
              <w:rFonts w:ascii="Times New Roman" w:hAnsi="Times New Roman" w:cs="Times New Roman"/>
              <w:sz w:val="28"/>
              <w:szCs w:val="28"/>
            </w:rPr>
          </w:pPr>
          <w:hyperlink w:anchor="_Toc134315191" w:history="1">
            <w:r w:rsidR="00060C76" w:rsidRPr="00D61B81">
              <w:rPr>
                <w:rStyle w:val="a6"/>
                <w:rFonts w:ascii="Times New Roman" w:hAnsi="Times New Roman" w:cs="Times New Roman"/>
                <w:sz w:val="28"/>
                <w:szCs w:val="28"/>
              </w:rPr>
              <w:t>Краткая презентация программы</w:t>
            </w:r>
            <w:r w:rsidR="00D9268F">
              <w:rPr>
                <w:rStyle w:val="a6"/>
                <w:rFonts w:ascii="Times New Roman" w:hAnsi="Times New Roman" w:cs="Times New Roman"/>
                <w:sz w:val="28"/>
                <w:szCs w:val="28"/>
              </w:rPr>
              <w:t>………………………………………</w:t>
            </w:r>
            <w:r w:rsidR="00E643C9">
              <w:rPr>
                <w:rStyle w:val="a6"/>
                <w:rFonts w:ascii="Times New Roman" w:hAnsi="Times New Roman" w:cs="Times New Roman"/>
                <w:sz w:val="28"/>
                <w:szCs w:val="28"/>
              </w:rPr>
              <w:t>……………………………………………</w:t>
            </w:r>
            <w:r w:rsidR="003710D3">
              <w:rPr>
                <w:rFonts w:ascii="Times New Roman" w:hAnsi="Times New Roman" w:cs="Times New Roman"/>
                <w:sz w:val="28"/>
                <w:szCs w:val="28"/>
              </w:rPr>
              <w:t>…….28</w:t>
            </w:r>
            <w:r w:rsidR="00CC05D0">
              <w:rPr>
                <w:rFonts w:ascii="Times New Roman" w:hAnsi="Times New Roman" w:cs="Times New Roman"/>
                <w:sz w:val="28"/>
                <w:szCs w:val="28"/>
              </w:rPr>
              <w:t>1</w:t>
            </w:r>
          </w:hyperlink>
        </w:p>
        <w:p w:rsidR="00E643C9" w:rsidRPr="002C5682" w:rsidRDefault="00155A7C" w:rsidP="00E643C9">
          <w:pPr>
            <w:rPr>
              <w:rFonts w:ascii="Times New Roman" w:hAnsi="Times New Roman" w:cs="Times New Roman"/>
              <w:b/>
              <w:sz w:val="28"/>
              <w:szCs w:val="28"/>
            </w:rPr>
          </w:pPr>
          <w:r w:rsidRPr="002C5682">
            <w:rPr>
              <w:rFonts w:ascii="Times New Roman" w:hAnsi="Times New Roman" w:cs="Times New Roman"/>
              <w:b/>
              <w:sz w:val="28"/>
              <w:szCs w:val="28"/>
            </w:rPr>
            <w:t>Приложения</w:t>
          </w:r>
        </w:p>
        <w:p w:rsidR="00600B28" w:rsidRPr="002C5682" w:rsidRDefault="00600B28" w:rsidP="00E643C9">
          <w:pPr>
            <w:rPr>
              <w:rFonts w:ascii="Times New Roman" w:hAnsi="Times New Roman" w:cs="Times New Roman"/>
              <w:sz w:val="28"/>
              <w:szCs w:val="28"/>
            </w:rPr>
          </w:pPr>
          <w:r w:rsidRPr="002C5682">
            <w:rPr>
              <w:rFonts w:ascii="Times New Roman" w:hAnsi="Times New Roman" w:cs="Times New Roman"/>
              <w:sz w:val="28"/>
              <w:szCs w:val="28"/>
            </w:rPr>
            <w:t>Перечень материально-технического обеспечения…………………………………………………</w:t>
          </w:r>
          <w:r w:rsidR="002C5682">
            <w:rPr>
              <w:rFonts w:ascii="Times New Roman" w:hAnsi="Times New Roman" w:cs="Times New Roman"/>
              <w:sz w:val="28"/>
              <w:szCs w:val="28"/>
            </w:rPr>
            <w:t>……………….</w:t>
          </w:r>
          <w:r w:rsidRPr="002C5682">
            <w:rPr>
              <w:rFonts w:ascii="Times New Roman" w:hAnsi="Times New Roman" w:cs="Times New Roman"/>
              <w:sz w:val="28"/>
              <w:szCs w:val="28"/>
            </w:rPr>
            <w:t>……….</w:t>
          </w:r>
          <w:r w:rsidR="003710D3">
            <w:rPr>
              <w:rFonts w:ascii="Times New Roman" w:hAnsi="Times New Roman" w:cs="Times New Roman"/>
              <w:sz w:val="28"/>
              <w:szCs w:val="28"/>
            </w:rPr>
            <w:t>28</w:t>
          </w:r>
          <w:r w:rsidR="00CC05D0">
            <w:rPr>
              <w:rFonts w:ascii="Times New Roman" w:hAnsi="Times New Roman" w:cs="Times New Roman"/>
              <w:sz w:val="28"/>
              <w:szCs w:val="28"/>
            </w:rPr>
            <w:t>4</w:t>
          </w:r>
        </w:p>
        <w:p w:rsidR="00600B28" w:rsidRPr="002C5682" w:rsidRDefault="00600B28" w:rsidP="00E643C9">
          <w:pPr>
            <w:rPr>
              <w:rFonts w:ascii="Times New Roman" w:hAnsi="Times New Roman" w:cs="Times New Roman"/>
              <w:sz w:val="28"/>
              <w:szCs w:val="28"/>
            </w:rPr>
          </w:pPr>
          <w:r w:rsidRPr="002C5682">
            <w:rPr>
              <w:rFonts w:ascii="Times New Roman" w:hAnsi="Times New Roman" w:cs="Times New Roman"/>
              <w:sz w:val="28"/>
              <w:szCs w:val="28"/>
            </w:rPr>
            <w:t>Перечень методических материалов и средств обучения и воспитания………………………………</w:t>
          </w:r>
          <w:r w:rsidR="002C5682">
            <w:rPr>
              <w:rFonts w:ascii="Times New Roman" w:hAnsi="Times New Roman" w:cs="Times New Roman"/>
              <w:sz w:val="28"/>
              <w:szCs w:val="28"/>
            </w:rPr>
            <w:t>.</w:t>
          </w:r>
          <w:r w:rsidRPr="002C5682">
            <w:rPr>
              <w:rFonts w:ascii="Times New Roman" w:hAnsi="Times New Roman" w:cs="Times New Roman"/>
              <w:sz w:val="28"/>
              <w:szCs w:val="28"/>
            </w:rPr>
            <w:t>………   …………</w:t>
          </w:r>
          <w:r w:rsidR="003710D3">
            <w:rPr>
              <w:rFonts w:ascii="Times New Roman" w:hAnsi="Times New Roman" w:cs="Times New Roman"/>
              <w:sz w:val="28"/>
              <w:szCs w:val="28"/>
            </w:rPr>
            <w:t>28</w:t>
          </w:r>
          <w:r w:rsidR="00CC05D0">
            <w:rPr>
              <w:rFonts w:ascii="Times New Roman" w:hAnsi="Times New Roman" w:cs="Times New Roman"/>
              <w:sz w:val="28"/>
              <w:szCs w:val="28"/>
            </w:rPr>
            <w:t>7</w:t>
          </w:r>
        </w:p>
        <w:p w:rsidR="00600B28" w:rsidRPr="002C5682" w:rsidRDefault="00600B28" w:rsidP="00E643C9">
          <w:pPr>
            <w:rPr>
              <w:rFonts w:ascii="Times New Roman" w:hAnsi="Times New Roman" w:cs="Times New Roman"/>
              <w:sz w:val="28"/>
              <w:szCs w:val="28"/>
            </w:rPr>
          </w:pPr>
          <w:r w:rsidRPr="002C5682">
            <w:rPr>
              <w:rFonts w:ascii="Times New Roman" w:hAnsi="Times New Roman" w:cs="Times New Roman"/>
              <w:sz w:val="28"/>
              <w:szCs w:val="28"/>
            </w:rPr>
            <w:t>Режим двигательной активности……………………………………………………………………………………………</w:t>
          </w:r>
          <w:r w:rsidR="002C5682">
            <w:rPr>
              <w:rFonts w:ascii="Times New Roman" w:hAnsi="Times New Roman" w:cs="Times New Roman"/>
              <w:sz w:val="28"/>
              <w:szCs w:val="28"/>
            </w:rPr>
            <w:t>…</w:t>
          </w:r>
          <w:r w:rsidR="003710D3">
            <w:rPr>
              <w:rFonts w:ascii="Times New Roman" w:hAnsi="Times New Roman" w:cs="Times New Roman"/>
              <w:sz w:val="28"/>
              <w:szCs w:val="28"/>
            </w:rPr>
            <w:t>29</w:t>
          </w:r>
          <w:r w:rsidR="00CC05D0">
            <w:rPr>
              <w:rFonts w:ascii="Times New Roman" w:hAnsi="Times New Roman" w:cs="Times New Roman"/>
              <w:sz w:val="28"/>
              <w:szCs w:val="28"/>
            </w:rPr>
            <w:t>8</w:t>
          </w:r>
        </w:p>
        <w:p w:rsidR="00E643C9" w:rsidRPr="002C5682" w:rsidRDefault="00155A7C" w:rsidP="00E643C9">
          <w:pPr>
            <w:rPr>
              <w:rFonts w:ascii="Times New Roman" w:hAnsi="Times New Roman" w:cs="Times New Roman"/>
              <w:sz w:val="28"/>
              <w:szCs w:val="28"/>
            </w:rPr>
          </w:pPr>
          <w:r w:rsidRPr="002C5682">
            <w:rPr>
              <w:rFonts w:ascii="Times New Roman" w:hAnsi="Times New Roman" w:cs="Times New Roman"/>
              <w:sz w:val="28"/>
              <w:szCs w:val="28"/>
            </w:rPr>
            <w:t>Календарный план воспитательной работы</w:t>
          </w:r>
          <w:r w:rsidR="00600B28" w:rsidRPr="002C5682">
            <w:rPr>
              <w:rFonts w:ascii="Times New Roman" w:hAnsi="Times New Roman" w:cs="Times New Roman"/>
              <w:sz w:val="28"/>
              <w:szCs w:val="28"/>
            </w:rPr>
            <w:t>……………………………………………………………………………</w:t>
          </w:r>
          <w:r w:rsidR="002C5682">
            <w:rPr>
              <w:rFonts w:ascii="Times New Roman" w:hAnsi="Times New Roman" w:cs="Times New Roman"/>
              <w:sz w:val="28"/>
              <w:szCs w:val="28"/>
            </w:rPr>
            <w:t>…</w:t>
          </w:r>
          <w:r w:rsidR="00600B28" w:rsidRPr="002C5682">
            <w:rPr>
              <w:rFonts w:ascii="Times New Roman" w:hAnsi="Times New Roman" w:cs="Times New Roman"/>
              <w:sz w:val="28"/>
              <w:szCs w:val="28"/>
            </w:rPr>
            <w:t>…...</w:t>
          </w:r>
          <w:r w:rsidR="00147806" w:rsidRPr="002C5682">
            <w:rPr>
              <w:rFonts w:ascii="Times New Roman" w:hAnsi="Times New Roman" w:cs="Times New Roman"/>
              <w:sz w:val="28"/>
              <w:szCs w:val="28"/>
            </w:rPr>
            <w:t>3</w:t>
          </w:r>
          <w:r w:rsidR="00CC05D0">
            <w:rPr>
              <w:rFonts w:ascii="Times New Roman" w:hAnsi="Times New Roman" w:cs="Times New Roman"/>
              <w:sz w:val="28"/>
              <w:szCs w:val="28"/>
            </w:rPr>
            <w:t>01</w:t>
          </w:r>
        </w:p>
        <w:p w:rsidR="00794C7C" w:rsidRPr="002C5682" w:rsidRDefault="00794C7C" w:rsidP="00E643C9">
          <w:pPr>
            <w:rPr>
              <w:sz w:val="28"/>
              <w:szCs w:val="28"/>
            </w:rPr>
          </w:pPr>
        </w:p>
        <w:p w:rsidR="00E643C9" w:rsidRDefault="00E643C9" w:rsidP="00E643C9"/>
        <w:p w:rsidR="00D9268F" w:rsidRDefault="00D9268F" w:rsidP="00E643C9"/>
        <w:p w:rsidR="00F069F7" w:rsidRPr="00155A7C" w:rsidRDefault="00F069F7" w:rsidP="00E643C9"/>
        <w:p w:rsidR="00DC2A3A" w:rsidRDefault="00DC2A3A" w:rsidP="00E643C9"/>
        <w:p w:rsidR="00CC05D0" w:rsidRDefault="00CC05D0" w:rsidP="00E643C9"/>
        <w:p w:rsidR="00CC05D0" w:rsidRDefault="00CC05D0" w:rsidP="00E643C9"/>
        <w:p w:rsidR="00CC05D0" w:rsidRDefault="00CC05D0" w:rsidP="00E643C9"/>
        <w:p w:rsidR="00CC05D0" w:rsidRPr="00155A7C" w:rsidRDefault="00CC05D0" w:rsidP="00E643C9"/>
        <w:p w:rsidR="00DC2A3A" w:rsidRPr="00155A7C" w:rsidRDefault="00DC2A3A" w:rsidP="00E643C9"/>
        <w:p w:rsidR="00DC2A3A" w:rsidRPr="00155A7C" w:rsidRDefault="00DC2A3A" w:rsidP="00E643C9"/>
        <w:p w:rsidR="00E643C9" w:rsidRPr="00E643C9" w:rsidRDefault="00E643C9" w:rsidP="00E643C9"/>
        <w:p w:rsidR="00CD50E3" w:rsidRPr="00D61B81" w:rsidRDefault="006D304E" w:rsidP="00CD50E3">
          <w:pPr>
            <w:tabs>
              <w:tab w:val="left" w:pos="13325"/>
              <w:tab w:val="left" w:pos="13467"/>
              <w:tab w:val="left" w:pos="14034"/>
              <w:tab w:val="left" w:pos="14742"/>
              <w:tab w:val="left" w:pos="14884"/>
              <w:tab w:val="left" w:pos="15026"/>
            </w:tabs>
            <w:ind w:right="678" w:firstLine="0"/>
            <w:rPr>
              <w:rFonts w:ascii="Times New Roman" w:hAnsi="Times New Roman" w:cs="Times New Roman"/>
              <w:sz w:val="28"/>
              <w:szCs w:val="28"/>
            </w:rPr>
          </w:pPr>
          <w:r w:rsidRPr="00D61B81">
            <w:rPr>
              <w:rFonts w:ascii="Times New Roman" w:hAnsi="Times New Roman" w:cs="Times New Roman"/>
              <w:b/>
              <w:bCs/>
              <w:sz w:val="28"/>
              <w:szCs w:val="28"/>
            </w:rPr>
            <w:fldChar w:fldCharType="end"/>
          </w:r>
        </w:p>
      </w:sdtContent>
    </w:sdt>
    <w:bookmarkStart w:id="0" w:name="_Toc134315111" w:displacedByCustomXml="prev"/>
    <w:p w:rsidR="002C5682" w:rsidRDefault="002C5682">
      <w:pPr>
        <w:pStyle w:val="1"/>
        <w:rPr>
          <w:rFonts w:ascii="Times New Roman" w:hAnsi="Times New Roman" w:cs="Times New Roman"/>
          <w:color w:val="auto"/>
        </w:rPr>
      </w:pPr>
    </w:p>
    <w:p w:rsidR="00DE71DB" w:rsidRPr="00C072CC" w:rsidRDefault="00060C76">
      <w:pPr>
        <w:pStyle w:val="1"/>
        <w:rPr>
          <w:rFonts w:ascii="Times New Roman" w:hAnsi="Times New Roman" w:cs="Times New Roman"/>
          <w:color w:val="auto"/>
        </w:rPr>
      </w:pPr>
      <w:r w:rsidRPr="00C072CC">
        <w:rPr>
          <w:rFonts w:ascii="Times New Roman" w:hAnsi="Times New Roman" w:cs="Times New Roman"/>
          <w:color w:val="auto"/>
          <w:lang w:val="en-US"/>
        </w:rPr>
        <w:t>I</w:t>
      </w:r>
      <w:r w:rsidR="00C072CC">
        <w:rPr>
          <w:rFonts w:ascii="Times New Roman" w:hAnsi="Times New Roman" w:cs="Times New Roman"/>
          <w:color w:val="auto"/>
        </w:rPr>
        <w:t>.</w:t>
      </w:r>
      <w:r w:rsidRPr="00C072CC">
        <w:rPr>
          <w:rFonts w:ascii="Times New Roman" w:hAnsi="Times New Roman" w:cs="Times New Roman"/>
          <w:color w:val="auto"/>
        </w:rPr>
        <w:t xml:space="preserve"> ЦЕЛЕВОЙ РАЗДЕЛ</w:t>
      </w:r>
      <w:bookmarkEnd w:id="0"/>
    </w:p>
    <w:p w:rsidR="00DE71DB" w:rsidRPr="00C072CC" w:rsidRDefault="00060C76">
      <w:pPr>
        <w:pStyle w:val="1"/>
        <w:numPr>
          <w:ilvl w:val="1"/>
          <w:numId w:val="2"/>
        </w:numPr>
        <w:rPr>
          <w:rFonts w:ascii="Times New Roman" w:hAnsi="Times New Roman" w:cs="Times New Roman"/>
          <w:color w:val="auto"/>
        </w:rPr>
      </w:pPr>
      <w:bookmarkStart w:id="1" w:name="_Toc134315112"/>
      <w:r w:rsidRPr="00C072CC">
        <w:rPr>
          <w:rFonts w:ascii="Times New Roman" w:hAnsi="Times New Roman" w:cs="Times New Roman"/>
          <w:color w:val="auto"/>
        </w:rPr>
        <w:t>Пояснительная записка</w:t>
      </w:r>
      <w:bookmarkEnd w:id="1"/>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Общеобразовательная программа (далее – ОП)  муниципального </w:t>
      </w:r>
      <w:r w:rsidRPr="00060C76">
        <w:rPr>
          <w:rFonts w:ascii="Times New Roman" w:hAnsi="Times New Roman" w:cs="Times New Roman"/>
          <w:color w:val="auto"/>
          <w:sz w:val="28"/>
          <w:szCs w:val="28"/>
          <w:lang w:val="ru-RU"/>
        </w:rPr>
        <w:t>бюджетного дошкольного образовательного учреждения «Краснополянский детский сад</w:t>
      </w:r>
      <w:r>
        <w:rPr>
          <w:rFonts w:ascii="Times New Roman" w:hAnsi="Times New Roman" w:cs="Times New Roman"/>
          <w:color w:val="auto"/>
          <w:sz w:val="28"/>
          <w:szCs w:val="28"/>
          <w:lang w:val="ru-RU"/>
        </w:rPr>
        <w:t xml:space="preserve"> «Тополёк» (далее –</w:t>
      </w:r>
      <w:r w:rsidR="00CD50E3">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ДОУ) разработана в соответствии с:</w:t>
      </w:r>
    </w:p>
    <w:p w:rsidR="00DE71DB" w:rsidRDefault="00060C76">
      <w:pPr>
        <w:pStyle w:val="affa"/>
        <w:numPr>
          <w:ilvl w:val="0"/>
          <w:numId w:val="3"/>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Федеральным государственным образовательным стандартом дошкольного образования (далее – ФГОС ДО),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DE71DB" w:rsidRDefault="00060C76">
      <w:pPr>
        <w:pStyle w:val="affa"/>
        <w:numPr>
          <w:ilvl w:val="0"/>
          <w:numId w:val="3"/>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Федеральной образовательной программой дошкольного образования (далее – ФОП), утверждённой приказом Министерства образования и науки Российской Федерации от 25 ноября 2022г. №1028 (зарегистрирован Министерством юстиции Российской Федерации 28 декабря 2022г., регистрационный №71847)</w:t>
      </w:r>
    </w:p>
    <w:p w:rsidR="00DE71DB" w:rsidRDefault="00DE71DB">
      <w:pPr>
        <w:pStyle w:val="affa"/>
        <w:rPr>
          <w:rFonts w:ascii="Times New Roman" w:hAnsi="Times New Roman" w:cs="Times New Roman"/>
          <w:color w:val="auto"/>
          <w:sz w:val="28"/>
          <w:szCs w:val="28"/>
        </w:rPr>
      </w:pPr>
    </w:p>
    <w:p w:rsidR="00DE71DB" w:rsidRDefault="00060C76">
      <w:pPr>
        <w:pStyle w:val="affa"/>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Нормативно-правовой основой для разработки ОП МБДОУ являются следующие нормативно-правовые документы:</w:t>
      </w:r>
    </w:p>
    <w:p w:rsidR="00DE71DB" w:rsidRPr="00060C76" w:rsidRDefault="00060C76" w:rsidP="00060C76">
      <w:pPr>
        <w:pStyle w:val="affa"/>
        <w:numPr>
          <w:ilvl w:val="0"/>
          <w:numId w:val="4"/>
        </w:numPr>
        <w:tabs>
          <w:tab w:val="left" w:pos="993"/>
        </w:tabs>
        <w:ind w:left="993" w:hanging="426"/>
        <w:rPr>
          <w:rFonts w:ascii="Times New Roman" w:hAnsi="Times New Roman" w:cs="Times New Roman"/>
          <w:color w:val="auto"/>
          <w:sz w:val="28"/>
          <w:szCs w:val="28"/>
          <w:lang w:val="ru-RU"/>
        </w:rPr>
      </w:pPr>
      <w:r w:rsidRPr="00060C76">
        <w:rPr>
          <w:rFonts w:ascii="Times New Roman" w:hAnsi="Times New Roman" w:cs="Times New Roman"/>
          <w:color w:val="auto"/>
          <w:sz w:val="28"/>
          <w:szCs w:val="28"/>
          <w:lang w:val="ru-RU"/>
        </w:rPr>
        <w:t xml:space="preserve">Конвенция о правах ребенка (одобрена Генеральной Ассамблеей ООН 20.11.1989) (вступила в силу для СССР 15.09.1990) </w:t>
      </w:r>
      <w:r>
        <w:rPr>
          <w:rFonts w:ascii="Times New Roman" w:hAnsi="Times New Roman" w:cs="Times New Roman"/>
          <w:color w:val="auto"/>
          <w:sz w:val="28"/>
          <w:szCs w:val="28"/>
          <w:lang w:val="ru-RU"/>
        </w:rPr>
        <w:t xml:space="preserve"> </w:t>
      </w:r>
      <w:hyperlink r:id="rId10" w:history="1">
        <w:r w:rsidRPr="00F255B3">
          <w:rPr>
            <w:rStyle w:val="a6"/>
            <w:rFonts w:ascii="Times New Roman" w:hAnsi="Times New Roman" w:cs="Times New Roman"/>
            <w:sz w:val="28"/>
            <w:szCs w:val="28"/>
          </w:rPr>
          <w:t>https</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www</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consultant</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ru</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document</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cons</w:t>
        </w:r>
        <w:r w:rsidRPr="00F255B3">
          <w:rPr>
            <w:rStyle w:val="a6"/>
            <w:rFonts w:ascii="Times New Roman" w:hAnsi="Times New Roman" w:cs="Times New Roman"/>
            <w:sz w:val="28"/>
            <w:szCs w:val="28"/>
            <w:lang w:val="ru-RU"/>
          </w:rPr>
          <w:t>_</w:t>
        </w:r>
        <w:r w:rsidRPr="00F255B3">
          <w:rPr>
            <w:rStyle w:val="a6"/>
            <w:rFonts w:ascii="Times New Roman" w:hAnsi="Times New Roman" w:cs="Times New Roman"/>
            <w:sz w:val="28"/>
            <w:szCs w:val="28"/>
          </w:rPr>
          <w:t>doc</w:t>
        </w:r>
        <w:r w:rsidRPr="00F255B3">
          <w:rPr>
            <w:rStyle w:val="a6"/>
            <w:rFonts w:ascii="Times New Roman" w:hAnsi="Times New Roman" w:cs="Times New Roman"/>
            <w:sz w:val="28"/>
            <w:szCs w:val="28"/>
            <w:lang w:val="ru-RU"/>
          </w:rPr>
          <w:t>_</w:t>
        </w:r>
        <w:r w:rsidRPr="00F255B3">
          <w:rPr>
            <w:rStyle w:val="a6"/>
            <w:rFonts w:ascii="Times New Roman" w:hAnsi="Times New Roman" w:cs="Times New Roman"/>
            <w:sz w:val="28"/>
            <w:szCs w:val="28"/>
          </w:rPr>
          <w:t>LAW</w:t>
        </w:r>
        <w:r w:rsidRPr="00F255B3">
          <w:rPr>
            <w:rStyle w:val="a6"/>
            <w:rFonts w:ascii="Times New Roman" w:hAnsi="Times New Roman" w:cs="Times New Roman"/>
            <w:sz w:val="28"/>
            <w:szCs w:val="28"/>
            <w:lang w:val="ru-RU"/>
          </w:rPr>
          <w:t>_9959/</w:t>
        </w:r>
      </w:hyperlink>
      <w:r>
        <w:rPr>
          <w:rFonts w:ascii="Times New Roman" w:hAnsi="Times New Roman" w:cs="Times New Roman"/>
          <w:color w:val="auto"/>
          <w:sz w:val="28"/>
          <w:szCs w:val="28"/>
          <w:lang w:val="ru-RU"/>
        </w:rPr>
        <w:t xml:space="preserve"> </w:t>
      </w:r>
      <w:r w:rsidRPr="00060C76">
        <w:rPr>
          <w:rFonts w:ascii="Times New Roman" w:hAnsi="Times New Roman" w:cs="Times New Roman"/>
          <w:color w:val="auto"/>
          <w:sz w:val="28"/>
          <w:szCs w:val="28"/>
          <w:lang w:val="ru-RU"/>
        </w:rPr>
        <w:t xml:space="preserve"> </w:t>
      </w:r>
    </w:p>
    <w:p w:rsidR="00DE71DB" w:rsidRDefault="00060C76">
      <w:pPr>
        <w:pStyle w:val="affa"/>
        <w:numPr>
          <w:ilvl w:val="0"/>
          <w:numId w:val="4"/>
        </w:numPr>
        <w:tabs>
          <w:tab w:val="left" w:pos="993"/>
        </w:tabs>
        <w:ind w:left="993" w:hanging="426"/>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DE71DB" w:rsidRDefault="00060C76">
      <w:pPr>
        <w:pStyle w:val="affa"/>
        <w:numPr>
          <w:ilvl w:val="0"/>
          <w:numId w:val="4"/>
        </w:numPr>
        <w:tabs>
          <w:tab w:val="left" w:pos="993"/>
        </w:tabs>
        <w:ind w:left="993" w:hanging="426"/>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Указ Президента Российской Федерации от 21 июля 2020 г. № 474 «О национальных целях развития Российской Федерации на период до 2030 года»;</w:t>
      </w:r>
    </w:p>
    <w:p w:rsidR="00DE71DB" w:rsidRDefault="00060C76">
      <w:pPr>
        <w:pStyle w:val="affa"/>
        <w:numPr>
          <w:ilvl w:val="0"/>
          <w:numId w:val="4"/>
        </w:numPr>
        <w:tabs>
          <w:tab w:val="left" w:pos="993"/>
        </w:tabs>
        <w:ind w:left="993" w:hanging="426"/>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DE71DB" w:rsidRPr="00060C76" w:rsidRDefault="00060C76" w:rsidP="00060C76">
      <w:pPr>
        <w:pStyle w:val="affa"/>
        <w:numPr>
          <w:ilvl w:val="0"/>
          <w:numId w:val="4"/>
        </w:numPr>
        <w:tabs>
          <w:tab w:val="left" w:pos="993"/>
        </w:tabs>
        <w:ind w:left="993" w:hanging="426"/>
        <w:rPr>
          <w:rFonts w:ascii="Times New Roman" w:hAnsi="Times New Roman" w:cs="Times New Roman"/>
          <w:color w:val="auto"/>
          <w:sz w:val="28"/>
          <w:szCs w:val="28"/>
          <w:lang w:val="ru-RU"/>
        </w:rPr>
      </w:pPr>
      <w:r w:rsidRPr="00060C76">
        <w:rPr>
          <w:rFonts w:ascii="Times New Roman" w:hAnsi="Times New Roman" w:cs="Times New Roman"/>
          <w:color w:val="auto"/>
          <w:sz w:val="28"/>
          <w:szCs w:val="28"/>
          <w:lang w:val="ru-RU"/>
        </w:rPr>
        <w:t xml:space="preserve">Федеральный закон от 29 декабря 2012 г. № 273-ФЗ (актуальная ред.) «Об образовании в Российской Федерации» </w:t>
      </w:r>
      <w:hyperlink r:id="rId11" w:history="1">
        <w:r w:rsidRPr="00F255B3">
          <w:rPr>
            <w:rStyle w:val="a6"/>
            <w:rFonts w:ascii="Times New Roman" w:hAnsi="Times New Roman" w:cs="Times New Roman"/>
            <w:sz w:val="28"/>
            <w:szCs w:val="28"/>
          </w:rPr>
          <w:t>http</w:t>
        </w:r>
        <w:r w:rsidRPr="00060C76">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www</w:t>
        </w:r>
        <w:r w:rsidRPr="00060C76">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consultant</w:t>
        </w:r>
        <w:r w:rsidRPr="00060C76">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ru</w:t>
        </w:r>
        <w:r w:rsidRPr="00060C76">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document</w:t>
        </w:r>
        <w:r w:rsidRPr="00060C76">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cons</w:t>
        </w:r>
        <w:r w:rsidRPr="00060C76">
          <w:rPr>
            <w:rStyle w:val="a6"/>
            <w:rFonts w:ascii="Times New Roman" w:hAnsi="Times New Roman" w:cs="Times New Roman"/>
            <w:sz w:val="28"/>
            <w:szCs w:val="28"/>
            <w:lang w:val="ru-RU"/>
          </w:rPr>
          <w:t>_</w:t>
        </w:r>
        <w:r w:rsidRPr="00F255B3">
          <w:rPr>
            <w:rStyle w:val="a6"/>
            <w:rFonts w:ascii="Times New Roman" w:hAnsi="Times New Roman" w:cs="Times New Roman"/>
            <w:sz w:val="28"/>
            <w:szCs w:val="28"/>
          </w:rPr>
          <w:t>doc</w:t>
        </w:r>
        <w:r w:rsidRPr="00060C76">
          <w:rPr>
            <w:rStyle w:val="a6"/>
            <w:rFonts w:ascii="Times New Roman" w:hAnsi="Times New Roman" w:cs="Times New Roman"/>
            <w:sz w:val="28"/>
            <w:szCs w:val="28"/>
            <w:lang w:val="ru-RU"/>
          </w:rPr>
          <w:t>_</w:t>
        </w:r>
        <w:r w:rsidRPr="00F255B3">
          <w:rPr>
            <w:rStyle w:val="a6"/>
            <w:rFonts w:ascii="Times New Roman" w:hAnsi="Times New Roman" w:cs="Times New Roman"/>
            <w:sz w:val="28"/>
            <w:szCs w:val="28"/>
          </w:rPr>
          <w:t>LAW</w:t>
        </w:r>
        <w:r w:rsidRPr="00060C76">
          <w:rPr>
            <w:rStyle w:val="a6"/>
            <w:rFonts w:ascii="Times New Roman" w:hAnsi="Times New Roman" w:cs="Times New Roman"/>
            <w:sz w:val="28"/>
            <w:szCs w:val="28"/>
            <w:lang w:val="ru-RU"/>
          </w:rPr>
          <w:t>_140174/</w:t>
        </w:r>
      </w:hyperlink>
      <w:r>
        <w:rPr>
          <w:rFonts w:ascii="Times New Roman" w:hAnsi="Times New Roman" w:cs="Times New Roman"/>
          <w:color w:val="auto"/>
          <w:sz w:val="28"/>
          <w:szCs w:val="28"/>
          <w:lang w:val="ru-RU"/>
        </w:rPr>
        <w:t xml:space="preserve"> </w:t>
      </w:r>
      <w:r w:rsidRPr="00060C76">
        <w:rPr>
          <w:rFonts w:ascii="Times New Roman" w:hAnsi="Times New Roman" w:cs="Times New Roman"/>
          <w:color w:val="auto"/>
          <w:sz w:val="28"/>
          <w:szCs w:val="28"/>
          <w:lang w:val="ru-RU"/>
        </w:rPr>
        <w:t xml:space="preserve"> </w:t>
      </w:r>
    </w:p>
    <w:p w:rsidR="00DE71DB" w:rsidRDefault="00060C76">
      <w:pPr>
        <w:pStyle w:val="affa"/>
        <w:numPr>
          <w:ilvl w:val="0"/>
          <w:numId w:val="4"/>
        </w:numPr>
        <w:tabs>
          <w:tab w:val="left" w:pos="993"/>
        </w:tabs>
        <w:ind w:left="993" w:hanging="426"/>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Федеральный закон от 31 июля 2020 г. № 304-ФЗ «О</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внесении изменений в</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Федеральный закон «Об</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образовании в</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Российской Федерации» по вопросам воспитания обучающихся»</w:t>
      </w:r>
    </w:p>
    <w:p w:rsidR="00DE71DB" w:rsidRDefault="00060C76">
      <w:pPr>
        <w:pStyle w:val="affa"/>
        <w:numPr>
          <w:ilvl w:val="0"/>
          <w:numId w:val="4"/>
        </w:numPr>
        <w:tabs>
          <w:tab w:val="left" w:pos="993"/>
        </w:tabs>
        <w:ind w:left="993" w:hanging="426"/>
        <w:rPr>
          <w:rFonts w:ascii="Times New Roman" w:hAnsi="Times New Roman" w:cs="Times New Roman"/>
          <w:color w:val="auto"/>
          <w:sz w:val="28"/>
          <w:szCs w:val="28"/>
        </w:rPr>
      </w:pPr>
      <w:r>
        <w:rPr>
          <w:rFonts w:ascii="Times New Roman" w:hAnsi="Times New Roman" w:cs="Times New Roman"/>
          <w:color w:val="auto"/>
          <w:sz w:val="28"/>
          <w:szCs w:val="28"/>
          <w:lang w:val="ru-RU"/>
        </w:rPr>
        <w:t>Федеральный закон от 24 сентября 2022 г. № 371-ФЗ «О</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внесении изменений в</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Федеральный закон «Об</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образовании в</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Российской Федерации» и</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 xml:space="preserve">статью </w:t>
      </w:r>
      <w:r>
        <w:rPr>
          <w:rFonts w:ascii="Times New Roman" w:hAnsi="Times New Roman" w:cs="Times New Roman"/>
          <w:color w:val="auto"/>
          <w:sz w:val="28"/>
          <w:szCs w:val="28"/>
        </w:rPr>
        <w:t>1 Федерального закона «Об обязательных требованиях в Российской Федерации»</w:t>
      </w:r>
    </w:p>
    <w:p w:rsidR="00DE71DB" w:rsidRDefault="00060C76">
      <w:pPr>
        <w:pStyle w:val="affa"/>
        <w:numPr>
          <w:ilvl w:val="0"/>
          <w:numId w:val="4"/>
        </w:numPr>
        <w:tabs>
          <w:tab w:val="left" w:pos="993"/>
        </w:tabs>
        <w:ind w:left="993" w:hanging="426"/>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Федеральный закон 24 июля 1998 г. № 124-ФЗ (актуальная ред. от 14.07.2022) «Об основных гарантиях прав ребенка </w:t>
      </w:r>
      <w:r>
        <w:rPr>
          <w:rFonts w:ascii="Times New Roman" w:hAnsi="Times New Roman" w:cs="Times New Roman"/>
          <w:color w:val="auto"/>
          <w:sz w:val="28"/>
          <w:szCs w:val="28"/>
          <w:lang w:val="ru-RU"/>
        </w:rPr>
        <w:lastRenderedPageBreak/>
        <w:t xml:space="preserve">в Российской Федерации»  </w:t>
      </w:r>
      <w:hyperlink r:id="rId12" w:history="1">
        <w:r>
          <w:rPr>
            <w:rStyle w:val="a6"/>
            <w:rFonts w:ascii="Times New Roman" w:hAnsi="Times New Roman" w:cs="Times New Roman"/>
            <w:color w:val="auto"/>
            <w:sz w:val="28"/>
            <w:szCs w:val="28"/>
            <w:u w:val="none"/>
          </w:rPr>
          <w:t>http</w:t>
        </w:r>
        <w:r>
          <w:rPr>
            <w:rStyle w:val="a6"/>
            <w:rFonts w:ascii="Times New Roman" w:hAnsi="Times New Roman" w:cs="Times New Roman"/>
            <w:color w:val="auto"/>
            <w:sz w:val="28"/>
            <w:szCs w:val="28"/>
            <w:u w:val="none"/>
            <w:lang w:val="ru-RU"/>
          </w:rPr>
          <w:t>://</w:t>
        </w:r>
        <w:r>
          <w:rPr>
            <w:rStyle w:val="a6"/>
            <w:rFonts w:ascii="Times New Roman" w:hAnsi="Times New Roman" w:cs="Times New Roman"/>
            <w:color w:val="auto"/>
            <w:sz w:val="28"/>
            <w:szCs w:val="28"/>
            <w:u w:val="none"/>
          </w:rPr>
          <w:t>www</w:t>
        </w:r>
        <w:r>
          <w:rPr>
            <w:rStyle w:val="a6"/>
            <w:rFonts w:ascii="Times New Roman" w:hAnsi="Times New Roman" w:cs="Times New Roman"/>
            <w:color w:val="auto"/>
            <w:sz w:val="28"/>
            <w:szCs w:val="28"/>
            <w:u w:val="none"/>
            <w:lang w:val="ru-RU"/>
          </w:rPr>
          <w:t>.</w:t>
        </w:r>
        <w:r>
          <w:rPr>
            <w:rStyle w:val="a6"/>
            <w:rFonts w:ascii="Times New Roman" w:hAnsi="Times New Roman" w:cs="Times New Roman"/>
            <w:color w:val="auto"/>
            <w:sz w:val="28"/>
            <w:szCs w:val="28"/>
            <w:u w:val="none"/>
          </w:rPr>
          <w:t>consultant</w:t>
        </w:r>
        <w:r>
          <w:rPr>
            <w:rStyle w:val="a6"/>
            <w:rFonts w:ascii="Times New Roman" w:hAnsi="Times New Roman" w:cs="Times New Roman"/>
            <w:color w:val="auto"/>
            <w:sz w:val="28"/>
            <w:szCs w:val="28"/>
            <w:u w:val="none"/>
            <w:lang w:val="ru-RU"/>
          </w:rPr>
          <w:t>.</w:t>
        </w:r>
        <w:r>
          <w:rPr>
            <w:rStyle w:val="a6"/>
            <w:rFonts w:ascii="Times New Roman" w:hAnsi="Times New Roman" w:cs="Times New Roman"/>
            <w:color w:val="auto"/>
            <w:sz w:val="28"/>
            <w:szCs w:val="28"/>
            <w:u w:val="none"/>
          </w:rPr>
          <w:t>ru</w:t>
        </w:r>
        <w:r>
          <w:rPr>
            <w:rStyle w:val="a6"/>
            <w:rFonts w:ascii="Times New Roman" w:hAnsi="Times New Roman" w:cs="Times New Roman"/>
            <w:color w:val="auto"/>
            <w:sz w:val="28"/>
            <w:szCs w:val="28"/>
            <w:u w:val="none"/>
            <w:lang w:val="ru-RU"/>
          </w:rPr>
          <w:t>/</w:t>
        </w:r>
        <w:r>
          <w:rPr>
            <w:rStyle w:val="a6"/>
            <w:rFonts w:ascii="Times New Roman" w:hAnsi="Times New Roman" w:cs="Times New Roman"/>
            <w:color w:val="auto"/>
            <w:sz w:val="28"/>
            <w:szCs w:val="28"/>
            <w:u w:val="none"/>
          </w:rPr>
          <w:t>document</w:t>
        </w:r>
        <w:r>
          <w:rPr>
            <w:rStyle w:val="a6"/>
            <w:rFonts w:ascii="Times New Roman" w:hAnsi="Times New Roman" w:cs="Times New Roman"/>
            <w:color w:val="auto"/>
            <w:sz w:val="28"/>
            <w:szCs w:val="28"/>
            <w:u w:val="none"/>
            <w:lang w:val="ru-RU"/>
          </w:rPr>
          <w:t>/</w:t>
        </w:r>
        <w:r>
          <w:rPr>
            <w:rStyle w:val="a6"/>
            <w:rFonts w:ascii="Times New Roman" w:hAnsi="Times New Roman" w:cs="Times New Roman"/>
            <w:color w:val="auto"/>
            <w:sz w:val="28"/>
            <w:szCs w:val="28"/>
            <w:u w:val="none"/>
          </w:rPr>
          <w:t>cons</w:t>
        </w:r>
        <w:r>
          <w:rPr>
            <w:rStyle w:val="a6"/>
            <w:rFonts w:ascii="Times New Roman" w:hAnsi="Times New Roman" w:cs="Times New Roman"/>
            <w:color w:val="auto"/>
            <w:sz w:val="28"/>
            <w:szCs w:val="28"/>
            <w:u w:val="none"/>
            <w:lang w:val="ru-RU"/>
          </w:rPr>
          <w:t>_</w:t>
        </w:r>
        <w:r>
          <w:rPr>
            <w:rStyle w:val="a6"/>
            <w:rFonts w:ascii="Times New Roman" w:hAnsi="Times New Roman" w:cs="Times New Roman"/>
            <w:color w:val="auto"/>
            <w:sz w:val="28"/>
            <w:szCs w:val="28"/>
            <w:u w:val="none"/>
          </w:rPr>
          <w:t>doc</w:t>
        </w:r>
        <w:r>
          <w:rPr>
            <w:rStyle w:val="a6"/>
            <w:rFonts w:ascii="Times New Roman" w:hAnsi="Times New Roman" w:cs="Times New Roman"/>
            <w:color w:val="auto"/>
            <w:sz w:val="28"/>
            <w:szCs w:val="28"/>
            <w:u w:val="none"/>
            <w:lang w:val="ru-RU"/>
          </w:rPr>
          <w:t>_</w:t>
        </w:r>
        <w:r>
          <w:rPr>
            <w:rStyle w:val="a6"/>
            <w:rFonts w:ascii="Times New Roman" w:hAnsi="Times New Roman" w:cs="Times New Roman"/>
            <w:color w:val="auto"/>
            <w:sz w:val="28"/>
            <w:szCs w:val="28"/>
            <w:u w:val="none"/>
          </w:rPr>
          <w:t>LAW</w:t>
        </w:r>
        <w:r>
          <w:rPr>
            <w:rStyle w:val="a6"/>
            <w:rFonts w:ascii="Times New Roman" w:hAnsi="Times New Roman" w:cs="Times New Roman"/>
            <w:color w:val="auto"/>
            <w:sz w:val="28"/>
            <w:szCs w:val="28"/>
            <w:u w:val="none"/>
            <w:lang w:val="ru-RU"/>
          </w:rPr>
          <w:t>_19558/</w:t>
        </w:r>
      </w:hyperlink>
      <w:r w:rsidR="00CD50E3">
        <w:rPr>
          <w:rStyle w:val="a6"/>
          <w:rFonts w:ascii="Times New Roman" w:hAnsi="Times New Roman" w:cs="Times New Roman"/>
          <w:color w:val="auto"/>
          <w:sz w:val="28"/>
          <w:szCs w:val="28"/>
          <w:u w:val="none"/>
          <w:lang w:val="ru-RU"/>
        </w:rPr>
        <w:t xml:space="preserve"> </w:t>
      </w:r>
    </w:p>
    <w:p w:rsidR="00DE71DB" w:rsidRDefault="00060C76">
      <w:pPr>
        <w:pStyle w:val="affa"/>
        <w:numPr>
          <w:ilvl w:val="0"/>
          <w:numId w:val="4"/>
        </w:numPr>
        <w:tabs>
          <w:tab w:val="left" w:pos="993"/>
        </w:tabs>
        <w:ind w:left="993" w:hanging="426"/>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DE71DB" w:rsidRDefault="00060C76" w:rsidP="00060C76">
      <w:pPr>
        <w:pStyle w:val="affa"/>
        <w:numPr>
          <w:ilvl w:val="0"/>
          <w:numId w:val="4"/>
        </w:numPr>
        <w:tabs>
          <w:tab w:val="left" w:pos="993"/>
        </w:tabs>
        <w:ind w:left="993" w:hanging="426"/>
        <w:jc w:val="lef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3" w:history="1">
        <w:r w:rsidRPr="00F255B3">
          <w:rPr>
            <w:rStyle w:val="a6"/>
            <w:rFonts w:ascii="Times New Roman" w:hAnsi="Times New Roman" w:cs="Times New Roman"/>
            <w:sz w:val="28"/>
            <w:szCs w:val="28"/>
          </w:rPr>
          <w:t>https</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www</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consultant</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ru</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document</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cons</w:t>
        </w:r>
        <w:r w:rsidRPr="00F255B3">
          <w:rPr>
            <w:rStyle w:val="a6"/>
            <w:rFonts w:ascii="Times New Roman" w:hAnsi="Times New Roman" w:cs="Times New Roman"/>
            <w:sz w:val="28"/>
            <w:szCs w:val="28"/>
            <w:lang w:val="ru-RU"/>
          </w:rPr>
          <w:t>_</w:t>
        </w:r>
        <w:r w:rsidRPr="00F255B3">
          <w:rPr>
            <w:rStyle w:val="a6"/>
            <w:rFonts w:ascii="Times New Roman" w:hAnsi="Times New Roman" w:cs="Times New Roman"/>
            <w:sz w:val="28"/>
            <w:szCs w:val="28"/>
          </w:rPr>
          <w:t>doc</w:t>
        </w:r>
        <w:r w:rsidRPr="00F255B3">
          <w:rPr>
            <w:rStyle w:val="a6"/>
            <w:rFonts w:ascii="Times New Roman" w:hAnsi="Times New Roman" w:cs="Times New Roman"/>
            <w:sz w:val="28"/>
            <w:szCs w:val="28"/>
            <w:lang w:val="ru-RU"/>
          </w:rPr>
          <w:t>_</w:t>
        </w:r>
        <w:r w:rsidRPr="00F255B3">
          <w:rPr>
            <w:rStyle w:val="a6"/>
            <w:rFonts w:ascii="Times New Roman" w:hAnsi="Times New Roman" w:cs="Times New Roman"/>
            <w:sz w:val="28"/>
            <w:szCs w:val="28"/>
          </w:rPr>
          <w:t>LAW</w:t>
        </w:r>
        <w:r w:rsidRPr="00F255B3">
          <w:rPr>
            <w:rStyle w:val="a6"/>
            <w:rFonts w:ascii="Times New Roman" w:hAnsi="Times New Roman" w:cs="Times New Roman"/>
            <w:sz w:val="28"/>
            <w:szCs w:val="28"/>
            <w:lang w:val="ru-RU"/>
          </w:rPr>
          <w:t>_154637/</w:t>
        </w:r>
      </w:hyperlink>
      <w:r>
        <w:rPr>
          <w:rFonts w:ascii="Times New Roman" w:hAnsi="Times New Roman" w:cs="Times New Roman"/>
          <w:color w:val="auto"/>
          <w:sz w:val="28"/>
          <w:szCs w:val="28"/>
          <w:lang w:val="ru-RU"/>
        </w:rPr>
        <w:t xml:space="preserve">  </w:t>
      </w:r>
    </w:p>
    <w:p w:rsidR="00DE71DB" w:rsidRDefault="00060C76">
      <w:pPr>
        <w:pStyle w:val="affa"/>
        <w:numPr>
          <w:ilvl w:val="0"/>
          <w:numId w:val="4"/>
        </w:numPr>
        <w:tabs>
          <w:tab w:val="left" w:pos="993"/>
        </w:tabs>
        <w:ind w:left="993" w:hanging="426"/>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DE71DB" w:rsidRDefault="00060C76">
      <w:pPr>
        <w:pStyle w:val="affa"/>
        <w:numPr>
          <w:ilvl w:val="0"/>
          <w:numId w:val="4"/>
        </w:numPr>
        <w:tabs>
          <w:tab w:val="left" w:pos="993"/>
        </w:tabs>
        <w:ind w:left="993" w:hanging="426"/>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hyperlink r:id="rId14" w:history="1">
        <w:r w:rsidRPr="00F255B3">
          <w:rPr>
            <w:rStyle w:val="a6"/>
            <w:rFonts w:ascii="Times New Roman" w:hAnsi="Times New Roman" w:cs="Times New Roman"/>
            <w:sz w:val="28"/>
            <w:szCs w:val="28"/>
          </w:rPr>
          <w:t>http</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publication</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pravo</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gov</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ru</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Document</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View</w:t>
        </w:r>
        <w:r w:rsidRPr="00F255B3">
          <w:rPr>
            <w:rStyle w:val="a6"/>
            <w:rFonts w:ascii="Times New Roman" w:hAnsi="Times New Roman" w:cs="Times New Roman"/>
            <w:sz w:val="28"/>
            <w:szCs w:val="28"/>
            <w:lang w:val="ru-RU"/>
          </w:rPr>
          <w:t>/0001202012210122</w:t>
        </w:r>
      </w:hyperlink>
      <w:r>
        <w:rPr>
          <w:rFonts w:ascii="Times New Roman" w:hAnsi="Times New Roman" w:cs="Times New Roman"/>
          <w:color w:val="auto"/>
          <w:sz w:val="28"/>
          <w:szCs w:val="28"/>
          <w:lang w:val="ru-RU"/>
        </w:rPr>
        <w:t xml:space="preserve">  </w:t>
      </w:r>
    </w:p>
    <w:p w:rsidR="00DE71DB" w:rsidRDefault="00060C76">
      <w:pPr>
        <w:pStyle w:val="affa"/>
        <w:numPr>
          <w:ilvl w:val="0"/>
          <w:numId w:val="4"/>
        </w:numPr>
        <w:tabs>
          <w:tab w:val="left" w:pos="993"/>
        </w:tabs>
        <w:ind w:left="993" w:hanging="426"/>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hyperlink r:id="rId15" w:history="1">
        <w:r w:rsidRPr="00F255B3">
          <w:rPr>
            <w:rStyle w:val="a6"/>
            <w:rFonts w:ascii="Times New Roman" w:hAnsi="Times New Roman" w:cs="Times New Roman"/>
            <w:sz w:val="28"/>
            <w:szCs w:val="28"/>
          </w:rPr>
          <w:t>http</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publication</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pravo</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gov</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ru</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Document</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View</w:t>
        </w:r>
        <w:r w:rsidRPr="00F255B3">
          <w:rPr>
            <w:rStyle w:val="a6"/>
            <w:rFonts w:ascii="Times New Roman" w:hAnsi="Times New Roman" w:cs="Times New Roman"/>
            <w:sz w:val="28"/>
            <w:szCs w:val="28"/>
            <w:lang w:val="ru-RU"/>
          </w:rPr>
          <w:t>/0001202011120001</w:t>
        </w:r>
      </w:hyperlink>
      <w:r>
        <w:rPr>
          <w:rFonts w:ascii="Times New Roman" w:hAnsi="Times New Roman" w:cs="Times New Roman"/>
          <w:color w:val="auto"/>
          <w:sz w:val="28"/>
          <w:szCs w:val="28"/>
          <w:lang w:val="ru-RU"/>
        </w:rPr>
        <w:t xml:space="preserve">  </w:t>
      </w:r>
    </w:p>
    <w:p w:rsidR="00DE71DB" w:rsidRDefault="00060C76" w:rsidP="00060C76">
      <w:pPr>
        <w:pStyle w:val="affa"/>
        <w:numPr>
          <w:ilvl w:val="0"/>
          <w:numId w:val="4"/>
        </w:numPr>
        <w:tabs>
          <w:tab w:val="left" w:pos="993"/>
        </w:tabs>
        <w:ind w:left="993" w:hanging="426"/>
        <w:jc w:val="lef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hyperlink r:id="rId16" w:history="1">
        <w:r w:rsidRPr="00F255B3">
          <w:rPr>
            <w:rStyle w:val="a6"/>
            <w:rFonts w:ascii="Times New Roman" w:hAnsi="Times New Roman" w:cs="Times New Roman"/>
            <w:sz w:val="28"/>
            <w:szCs w:val="28"/>
          </w:rPr>
          <w:t>http</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publication</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pravo</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gov</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ru</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Document</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View</w:t>
        </w:r>
        <w:r w:rsidRPr="00F255B3">
          <w:rPr>
            <w:rStyle w:val="a6"/>
            <w:rFonts w:ascii="Times New Roman" w:hAnsi="Times New Roman" w:cs="Times New Roman"/>
            <w:sz w:val="28"/>
            <w:szCs w:val="28"/>
            <w:lang w:val="ru-RU"/>
          </w:rPr>
          <w:t>/0001202102030022</w:t>
        </w:r>
      </w:hyperlink>
      <w:r>
        <w:rPr>
          <w:rFonts w:ascii="Times New Roman" w:hAnsi="Times New Roman" w:cs="Times New Roman"/>
          <w:color w:val="auto"/>
          <w:sz w:val="28"/>
          <w:szCs w:val="28"/>
          <w:lang w:val="ru-RU"/>
        </w:rPr>
        <w:t xml:space="preserve">  </w:t>
      </w:r>
    </w:p>
    <w:p w:rsidR="00DE71DB" w:rsidRDefault="00060C76">
      <w:pPr>
        <w:pStyle w:val="affa"/>
        <w:numPr>
          <w:ilvl w:val="0"/>
          <w:numId w:val="4"/>
        </w:numPr>
        <w:tabs>
          <w:tab w:val="left" w:pos="993"/>
        </w:tabs>
        <w:ind w:left="993" w:hanging="426"/>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hyperlink r:id="rId17" w:history="1">
        <w:r w:rsidR="00CD50E3" w:rsidRPr="00F255B3">
          <w:rPr>
            <w:rStyle w:val="a6"/>
            <w:rFonts w:ascii="Times New Roman" w:hAnsi="Times New Roman" w:cs="Times New Roman"/>
            <w:sz w:val="28"/>
            <w:szCs w:val="28"/>
          </w:rPr>
          <w:t>http</w:t>
        </w:r>
        <w:r w:rsidR="00CD50E3" w:rsidRPr="00F255B3">
          <w:rPr>
            <w:rStyle w:val="a6"/>
            <w:rFonts w:ascii="Times New Roman" w:hAnsi="Times New Roman" w:cs="Times New Roman"/>
            <w:sz w:val="28"/>
            <w:szCs w:val="28"/>
            <w:lang w:val="ru-RU"/>
          </w:rPr>
          <w:t>://</w:t>
        </w:r>
        <w:r w:rsidR="00CD50E3" w:rsidRPr="00F255B3">
          <w:rPr>
            <w:rStyle w:val="a6"/>
            <w:rFonts w:ascii="Times New Roman" w:hAnsi="Times New Roman" w:cs="Times New Roman"/>
            <w:sz w:val="28"/>
            <w:szCs w:val="28"/>
          </w:rPr>
          <w:t>publication</w:t>
        </w:r>
        <w:r w:rsidR="00CD50E3" w:rsidRPr="00F255B3">
          <w:rPr>
            <w:rStyle w:val="a6"/>
            <w:rFonts w:ascii="Times New Roman" w:hAnsi="Times New Roman" w:cs="Times New Roman"/>
            <w:sz w:val="28"/>
            <w:szCs w:val="28"/>
            <w:lang w:val="ru-RU"/>
          </w:rPr>
          <w:t>.</w:t>
        </w:r>
        <w:r w:rsidR="00CD50E3" w:rsidRPr="00F255B3">
          <w:rPr>
            <w:rStyle w:val="a6"/>
            <w:rFonts w:ascii="Times New Roman" w:hAnsi="Times New Roman" w:cs="Times New Roman"/>
            <w:sz w:val="28"/>
            <w:szCs w:val="28"/>
          </w:rPr>
          <w:t>pravo</w:t>
        </w:r>
        <w:r w:rsidR="00CD50E3" w:rsidRPr="00F255B3">
          <w:rPr>
            <w:rStyle w:val="a6"/>
            <w:rFonts w:ascii="Times New Roman" w:hAnsi="Times New Roman" w:cs="Times New Roman"/>
            <w:sz w:val="28"/>
            <w:szCs w:val="28"/>
            <w:lang w:val="ru-RU"/>
          </w:rPr>
          <w:t>.</w:t>
        </w:r>
        <w:r w:rsidR="00CD50E3" w:rsidRPr="00F255B3">
          <w:rPr>
            <w:rStyle w:val="a6"/>
            <w:rFonts w:ascii="Times New Roman" w:hAnsi="Times New Roman" w:cs="Times New Roman"/>
            <w:sz w:val="28"/>
            <w:szCs w:val="28"/>
          </w:rPr>
          <w:t>gov</w:t>
        </w:r>
        <w:r w:rsidR="00CD50E3" w:rsidRPr="00F255B3">
          <w:rPr>
            <w:rStyle w:val="a6"/>
            <w:rFonts w:ascii="Times New Roman" w:hAnsi="Times New Roman" w:cs="Times New Roman"/>
            <w:sz w:val="28"/>
            <w:szCs w:val="28"/>
            <w:lang w:val="ru-RU"/>
          </w:rPr>
          <w:t>.</w:t>
        </w:r>
        <w:r w:rsidR="00CD50E3" w:rsidRPr="00F255B3">
          <w:rPr>
            <w:rStyle w:val="a6"/>
            <w:rFonts w:ascii="Times New Roman" w:hAnsi="Times New Roman" w:cs="Times New Roman"/>
            <w:sz w:val="28"/>
            <w:szCs w:val="28"/>
          </w:rPr>
          <w:t>ru</w:t>
        </w:r>
        <w:r w:rsidR="00CD50E3" w:rsidRPr="00F255B3">
          <w:rPr>
            <w:rStyle w:val="a6"/>
            <w:rFonts w:ascii="Times New Roman" w:hAnsi="Times New Roman" w:cs="Times New Roman"/>
            <w:sz w:val="28"/>
            <w:szCs w:val="28"/>
            <w:lang w:val="ru-RU"/>
          </w:rPr>
          <w:t>/</w:t>
        </w:r>
        <w:r w:rsidR="00CD50E3" w:rsidRPr="00F255B3">
          <w:rPr>
            <w:rStyle w:val="a6"/>
            <w:rFonts w:ascii="Times New Roman" w:hAnsi="Times New Roman" w:cs="Times New Roman"/>
            <w:sz w:val="28"/>
            <w:szCs w:val="28"/>
          </w:rPr>
          <w:t>Document</w:t>
        </w:r>
        <w:r w:rsidR="00CD50E3" w:rsidRPr="00F255B3">
          <w:rPr>
            <w:rStyle w:val="a6"/>
            <w:rFonts w:ascii="Times New Roman" w:hAnsi="Times New Roman" w:cs="Times New Roman"/>
            <w:sz w:val="28"/>
            <w:szCs w:val="28"/>
            <w:lang w:val="ru-RU"/>
          </w:rPr>
          <w:t>/</w:t>
        </w:r>
        <w:r w:rsidR="00CD50E3" w:rsidRPr="00F255B3">
          <w:rPr>
            <w:rStyle w:val="a6"/>
            <w:rFonts w:ascii="Times New Roman" w:hAnsi="Times New Roman" w:cs="Times New Roman"/>
            <w:sz w:val="28"/>
            <w:szCs w:val="28"/>
          </w:rPr>
          <w:t>View</w:t>
        </w:r>
        <w:r w:rsidR="00CD50E3" w:rsidRPr="00F255B3">
          <w:rPr>
            <w:rStyle w:val="a6"/>
            <w:rFonts w:ascii="Times New Roman" w:hAnsi="Times New Roman" w:cs="Times New Roman"/>
            <w:sz w:val="28"/>
            <w:szCs w:val="28"/>
            <w:lang w:val="ru-RU"/>
          </w:rPr>
          <w:t>/0001202009010021</w:t>
        </w:r>
      </w:hyperlink>
      <w:r w:rsidR="00CD50E3">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 xml:space="preserve"> </w:t>
      </w:r>
    </w:p>
    <w:p w:rsidR="00DE71DB" w:rsidRDefault="00060C76" w:rsidP="00060C76">
      <w:pPr>
        <w:pStyle w:val="affa"/>
        <w:numPr>
          <w:ilvl w:val="0"/>
          <w:numId w:val="4"/>
        </w:numPr>
        <w:tabs>
          <w:tab w:val="left" w:pos="993"/>
        </w:tabs>
        <w:ind w:left="993" w:hanging="426"/>
        <w:jc w:val="left"/>
        <w:rPr>
          <w:rStyle w:val="a6"/>
          <w:rFonts w:ascii="Times New Roman" w:hAnsi="Times New Roman" w:cs="Times New Roman"/>
          <w:color w:val="auto"/>
          <w:sz w:val="28"/>
          <w:szCs w:val="28"/>
          <w:u w:val="none"/>
          <w:lang w:val="ru-RU"/>
        </w:rPr>
      </w:pPr>
      <w:r>
        <w:rPr>
          <w:rFonts w:ascii="Times New Roman" w:hAnsi="Times New Roman" w:cs="Times New Roman"/>
          <w:color w:val="auto"/>
          <w:sz w:val="28"/>
          <w:szCs w:val="28"/>
          <w:lang w:val="ru-RU"/>
        </w:rPr>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hyperlink r:id="rId18" w:history="1">
        <w:r w:rsidRPr="00F255B3">
          <w:rPr>
            <w:rStyle w:val="a6"/>
            <w:rFonts w:ascii="Times New Roman" w:hAnsi="Times New Roman" w:cs="Times New Roman"/>
            <w:sz w:val="28"/>
            <w:szCs w:val="28"/>
          </w:rPr>
          <w:t>https</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docs</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edu</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gov</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ru</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document</w:t>
        </w:r>
        <w:r w:rsidRPr="00F255B3">
          <w:rPr>
            <w:rStyle w:val="a6"/>
            <w:rFonts w:ascii="Times New Roman" w:hAnsi="Times New Roman" w:cs="Times New Roman"/>
            <w:sz w:val="28"/>
            <w:szCs w:val="28"/>
            <w:lang w:val="ru-RU"/>
          </w:rPr>
          <w:t>/</w:t>
        </w:r>
        <w:r w:rsidRPr="00F255B3">
          <w:rPr>
            <w:rStyle w:val="a6"/>
            <w:rFonts w:ascii="Times New Roman" w:hAnsi="Times New Roman" w:cs="Times New Roman"/>
            <w:sz w:val="28"/>
            <w:szCs w:val="28"/>
          </w:rPr>
          <w:t>f</w:t>
        </w:r>
        <w:r w:rsidRPr="00F255B3">
          <w:rPr>
            <w:rStyle w:val="a6"/>
            <w:rFonts w:ascii="Times New Roman" w:hAnsi="Times New Roman" w:cs="Times New Roman"/>
            <w:sz w:val="28"/>
            <w:szCs w:val="28"/>
            <w:lang w:val="ru-RU"/>
          </w:rPr>
          <w:t>9</w:t>
        </w:r>
        <w:r w:rsidRPr="00F255B3">
          <w:rPr>
            <w:rStyle w:val="a6"/>
            <w:rFonts w:ascii="Times New Roman" w:hAnsi="Times New Roman" w:cs="Times New Roman"/>
            <w:sz w:val="28"/>
            <w:szCs w:val="28"/>
          </w:rPr>
          <w:t>ac</w:t>
        </w:r>
        <w:r w:rsidRPr="00F255B3">
          <w:rPr>
            <w:rStyle w:val="a6"/>
            <w:rFonts w:ascii="Times New Roman" w:hAnsi="Times New Roman" w:cs="Times New Roman"/>
            <w:sz w:val="28"/>
            <w:szCs w:val="28"/>
            <w:lang w:val="ru-RU"/>
          </w:rPr>
          <w:t>867</w:t>
        </w:r>
        <w:r w:rsidRPr="00F255B3">
          <w:rPr>
            <w:rStyle w:val="a6"/>
            <w:rFonts w:ascii="Times New Roman" w:hAnsi="Times New Roman" w:cs="Times New Roman"/>
            <w:sz w:val="28"/>
            <w:szCs w:val="28"/>
          </w:rPr>
          <w:t>f</w:t>
        </w:r>
        <w:r w:rsidRPr="00F255B3">
          <w:rPr>
            <w:rStyle w:val="a6"/>
            <w:rFonts w:ascii="Times New Roman" w:hAnsi="Times New Roman" w:cs="Times New Roman"/>
            <w:sz w:val="28"/>
            <w:szCs w:val="28"/>
            <w:lang w:val="ru-RU"/>
          </w:rPr>
          <w:t>68</w:t>
        </w:r>
        <w:r w:rsidRPr="00F255B3">
          <w:rPr>
            <w:rStyle w:val="a6"/>
            <w:rFonts w:ascii="Times New Roman" w:hAnsi="Times New Roman" w:cs="Times New Roman"/>
            <w:sz w:val="28"/>
            <w:szCs w:val="28"/>
          </w:rPr>
          <w:t>a</w:t>
        </w:r>
        <w:r w:rsidRPr="00F255B3">
          <w:rPr>
            <w:rStyle w:val="a6"/>
            <w:rFonts w:ascii="Times New Roman" w:hAnsi="Times New Roman" w:cs="Times New Roman"/>
            <w:sz w:val="28"/>
            <w:szCs w:val="28"/>
            <w:lang w:val="ru-RU"/>
          </w:rPr>
          <w:t>01765</w:t>
        </w:r>
        <w:r w:rsidRPr="00F255B3">
          <w:rPr>
            <w:rStyle w:val="a6"/>
            <w:rFonts w:ascii="Times New Roman" w:hAnsi="Times New Roman" w:cs="Times New Roman"/>
            <w:sz w:val="28"/>
            <w:szCs w:val="28"/>
          </w:rPr>
          <w:t>ef</w:t>
        </w:r>
        <w:r w:rsidRPr="00F255B3">
          <w:rPr>
            <w:rStyle w:val="a6"/>
            <w:rFonts w:ascii="Times New Roman" w:hAnsi="Times New Roman" w:cs="Times New Roman"/>
            <w:sz w:val="28"/>
            <w:szCs w:val="28"/>
            <w:lang w:val="ru-RU"/>
          </w:rPr>
          <w:t>9</w:t>
        </w:r>
        <w:r w:rsidRPr="00F255B3">
          <w:rPr>
            <w:rStyle w:val="a6"/>
            <w:rFonts w:ascii="Times New Roman" w:hAnsi="Times New Roman" w:cs="Times New Roman"/>
            <w:sz w:val="28"/>
            <w:szCs w:val="28"/>
          </w:rPr>
          <w:t>ce</w:t>
        </w:r>
        <w:r w:rsidRPr="00F255B3">
          <w:rPr>
            <w:rStyle w:val="a6"/>
            <w:rFonts w:ascii="Times New Roman" w:hAnsi="Times New Roman" w:cs="Times New Roman"/>
            <w:sz w:val="28"/>
            <w:szCs w:val="28"/>
            <w:lang w:val="ru-RU"/>
          </w:rPr>
          <w:t>94</w:t>
        </w:r>
        <w:r w:rsidRPr="00F255B3">
          <w:rPr>
            <w:rStyle w:val="a6"/>
            <w:rFonts w:ascii="Times New Roman" w:hAnsi="Times New Roman" w:cs="Times New Roman"/>
            <w:sz w:val="28"/>
            <w:szCs w:val="28"/>
          </w:rPr>
          <w:t>ebfe</w:t>
        </w:r>
        <w:r w:rsidRPr="00F255B3">
          <w:rPr>
            <w:rStyle w:val="a6"/>
            <w:rFonts w:ascii="Times New Roman" w:hAnsi="Times New Roman" w:cs="Times New Roman"/>
            <w:sz w:val="28"/>
            <w:szCs w:val="28"/>
            <w:lang w:val="ru-RU"/>
          </w:rPr>
          <w:t>9430</w:t>
        </w:r>
        <w:r w:rsidRPr="00F255B3">
          <w:rPr>
            <w:rStyle w:val="a6"/>
            <w:rFonts w:ascii="Times New Roman" w:hAnsi="Times New Roman" w:cs="Times New Roman"/>
            <w:sz w:val="28"/>
            <w:szCs w:val="28"/>
          </w:rPr>
          <w:t>e</w:t>
        </w:r>
        <w:r w:rsidRPr="00F255B3">
          <w:rPr>
            <w:rStyle w:val="a6"/>
            <w:rFonts w:ascii="Times New Roman" w:hAnsi="Times New Roman" w:cs="Times New Roman"/>
            <w:sz w:val="28"/>
            <w:szCs w:val="28"/>
            <w:lang w:val="ru-RU"/>
          </w:rPr>
          <w:t>/</w:t>
        </w:r>
      </w:hyperlink>
    </w:p>
    <w:p w:rsidR="00DE71DB" w:rsidRDefault="00060C76">
      <w:pPr>
        <w:pStyle w:val="affa"/>
        <w:numPr>
          <w:ilvl w:val="0"/>
          <w:numId w:val="4"/>
        </w:numPr>
        <w:tabs>
          <w:tab w:val="left" w:pos="993"/>
        </w:tabs>
        <w:ind w:left="993" w:hanging="426"/>
        <w:rPr>
          <w:rStyle w:val="a6"/>
          <w:rFonts w:ascii="Times New Roman" w:hAnsi="Times New Roman" w:cs="Times New Roman"/>
          <w:color w:val="auto"/>
          <w:sz w:val="28"/>
          <w:szCs w:val="28"/>
          <w:u w:val="none"/>
        </w:rPr>
      </w:pPr>
      <w:r>
        <w:rPr>
          <w:rStyle w:val="a6"/>
          <w:rFonts w:ascii="Times New Roman" w:hAnsi="Times New Roman" w:cs="Times New Roman"/>
          <w:color w:val="auto"/>
          <w:sz w:val="28"/>
          <w:szCs w:val="28"/>
          <w:u w:val="none"/>
          <w:lang w:val="ru-RU"/>
        </w:rPr>
        <w:t xml:space="preserve"> </w:t>
      </w:r>
      <w:r>
        <w:rPr>
          <w:rStyle w:val="a6"/>
          <w:rFonts w:ascii="Times New Roman" w:hAnsi="Times New Roman" w:cs="Times New Roman"/>
          <w:color w:val="auto"/>
          <w:sz w:val="28"/>
          <w:szCs w:val="28"/>
          <w:u w:val="none"/>
        </w:rPr>
        <w:t xml:space="preserve">Устав </w:t>
      </w:r>
      <w:r w:rsidRPr="00060C76">
        <w:rPr>
          <w:rStyle w:val="a6"/>
          <w:rFonts w:ascii="Times New Roman" w:hAnsi="Times New Roman" w:cs="Times New Roman"/>
          <w:color w:val="auto"/>
          <w:sz w:val="28"/>
          <w:szCs w:val="28"/>
          <w:u w:val="none"/>
          <w:lang w:val="ru-RU"/>
        </w:rPr>
        <w:t>МБДОУ</w:t>
      </w:r>
    </w:p>
    <w:p w:rsidR="00DE71DB" w:rsidRDefault="00060C76">
      <w:pPr>
        <w:pStyle w:val="affa"/>
        <w:numPr>
          <w:ilvl w:val="0"/>
          <w:numId w:val="4"/>
        </w:numPr>
        <w:tabs>
          <w:tab w:val="left" w:pos="993"/>
        </w:tabs>
        <w:ind w:left="993" w:hanging="426"/>
        <w:rPr>
          <w:rStyle w:val="a6"/>
          <w:rFonts w:ascii="Times New Roman" w:hAnsi="Times New Roman" w:cs="Times New Roman"/>
          <w:color w:val="auto"/>
          <w:sz w:val="28"/>
          <w:szCs w:val="28"/>
          <w:u w:val="none"/>
        </w:rPr>
      </w:pPr>
      <w:r>
        <w:rPr>
          <w:rStyle w:val="a6"/>
          <w:rFonts w:ascii="Times New Roman" w:hAnsi="Times New Roman" w:cs="Times New Roman"/>
          <w:color w:val="auto"/>
          <w:sz w:val="28"/>
          <w:szCs w:val="28"/>
          <w:u w:val="none"/>
        </w:rPr>
        <w:t xml:space="preserve">Программа развития </w:t>
      </w:r>
      <w:r>
        <w:rPr>
          <w:rStyle w:val="a6"/>
          <w:rFonts w:ascii="Times New Roman" w:hAnsi="Times New Roman" w:cs="Times New Roman"/>
          <w:color w:val="auto"/>
          <w:sz w:val="28"/>
          <w:szCs w:val="28"/>
          <w:u w:val="none"/>
          <w:lang w:val="ru-RU"/>
        </w:rPr>
        <w:t>М</w:t>
      </w:r>
      <w:r w:rsidRPr="00060C76">
        <w:rPr>
          <w:rStyle w:val="a6"/>
          <w:rFonts w:ascii="Times New Roman" w:hAnsi="Times New Roman" w:cs="Times New Roman"/>
          <w:color w:val="auto"/>
          <w:sz w:val="28"/>
          <w:szCs w:val="28"/>
          <w:u w:val="none"/>
        </w:rPr>
        <w:t xml:space="preserve">БДОУ </w:t>
      </w:r>
    </w:p>
    <w:p w:rsidR="00F06431" w:rsidRDefault="00F06431">
      <w:pPr>
        <w:pStyle w:val="affa"/>
        <w:rPr>
          <w:rFonts w:ascii="Times New Roman" w:hAnsi="Times New Roman" w:cs="Times New Roman"/>
          <w:color w:val="auto"/>
          <w:sz w:val="28"/>
          <w:szCs w:val="28"/>
          <w:lang w:val="ru-RU"/>
        </w:rPr>
      </w:pP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ОП МБДОУ  отвечает образовательному запросу социума, обеспечивает развитие личности   детей раннего и дошкольного возраста в различных видах общения и деятельности с учетом их возрастных, индивидуальных, </w:t>
      </w:r>
      <w:r>
        <w:rPr>
          <w:rFonts w:ascii="Times New Roman" w:hAnsi="Times New Roman" w:cs="Times New Roman"/>
          <w:color w:val="auto"/>
          <w:sz w:val="28"/>
          <w:szCs w:val="28"/>
          <w:lang w:val="ru-RU"/>
        </w:rPr>
        <w:lastRenderedPageBreak/>
        <w:t>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DE71DB" w:rsidRDefault="00060C76">
      <w:pPr>
        <w:pStyle w:val="affa"/>
        <w:rPr>
          <w:rFonts w:ascii="Times New Roman" w:hAnsi="Times New Roman" w:cs="Times New Roman"/>
          <w:color w:val="auto"/>
          <w:sz w:val="28"/>
          <w:szCs w:val="28"/>
          <w:lang w:val="ru-RU"/>
        </w:rPr>
      </w:pPr>
      <w:r w:rsidRPr="00F06431">
        <w:rPr>
          <w:rFonts w:ascii="Times New Roman" w:hAnsi="Times New Roman" w:cs="Times New Roman"/>
          <w:color w:val="000009"/>
          <w:sz w:val="28"/>
          <w:szCs w:val="28"/>
          <w:lang w:val="ru-RU"/>
        </w:rPr>
        <w:t xml:space="preserve">ОП </w:t>
      </w:r>
      <w:r>
        <w:rPr>
          <w:rFonts w:ascii="Times New Roman" w:hAnsi="Times New Roman" w:cs="Times New Roman"/>
          <w:color w:val="000009"/>
          <w:sz w:val="28"/>
          <w:szCs w:val="28"/>
          <w:lang w:val="ru-RU"/>
        </w:rPr>
        <w:t xml:space="preserve">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DE71DB" w:rsidRDefault="00060C76">
      <w:pPr>
        <w:pStyle w:val="affa"/>
        <w:rPr>
          <w:rFonts w:ascii="Times New Roman" w:hAnsi="Times New Roman" w:cs="Times New Roman"/>
          <w:color w:val="auto"/>
          <w:sz w:val="28"/>
          <w:szCs w:val="28"/>
          <w:lang w:val="ru-RU"/>
        </w:rPr>
      </w:pPr>
      <w:r w:rsidRPr="00F06431">
        <w:rPr>
          <w:rFonts w:ascii="Times New Roman" w:hAnsi="Times New Roman" w:cs="Times New Roman"/>
          <w:b/>
          <w:color w:val="auto"/>
          <w:sz w:val="28"/>
          <w:szCs w:val="28"/>
          <w:lang w:val="ru-RU"/>
        </w:rPr>
        <w:t xml:space="preserve">Обязательная часть ОП </w:t>
      </w:r>
      <w:r>
        <w:rPr>
          <w:rFonts w:ascii="Times New Roman" w:hAnsi="Times New Roman" w:cs="Times New Roman"/>
          <w:color w:val="auto"/>
          <w:sz w:val="28"/>
          <w:szCs w:val="28"/>
          <w:lang w:val="ru-RU"/>
        </w:rPr>
        <w:t>предполагает комплексность подхода, обеспечивая развитие детей во всех пяти взаимодополняющих образовательных областях.</w:t>
      </w:r>
    </w:p>
    <w:p w:rsidR="00DE71DB" w:rsidRDefault="00060C76">
      <w:pPr>
        <w:pStyle w:val="affa"/>
        <w:rPr>
          <w:rFonts w:ascii="Times New Roman" w:hAnsi="Times New Roman" w:cs="Times New Roman"/>
          <w:color w:val="auto"/>
          <w:sz w:val="28"/>
          <w:szCs w:val="28"/>
          <w:lang w:val="ru-RU"/>
        </w:rPr>
      </w:pPr>
      <w:r>
        <w:rPr>
          <w:rFonts w:ascii="Times New Roman" w:eastAsiaTheme="majorEastAsia" w:hAnsi="Times New Roman" w:cs="Times New Roman"/>
          <w:b/>
          <w:color w:val="auto"/>
          <w:sz w:val="28"/>
          <w:szCs w:val="28"/>
          <w:lang w:val="ru-RU"/>
        </w:rPr>
        <w:t>Часть программы, формируемая участниками образовательных отношений</w:t>
      </w:r>
      <w:r>
        <w:rPr>
          <w:rFonts w:ascii="Times New Roman" w:hAnsi="Times New Roman" w:cs="Times New Roman"/>
          <w:color w:val="auto"/>
          <w:sz w:val="28"/>
          <w:szCs w:val="28"/>
          <w:lang w:val="ru-RU"/>
        </w:rPr>
        <w:t xml:space="preserve"> разработан</w:t>
      </w:r>
      <w:r w:rsidR="00C072CC">
        <w:rPr>
          <w:rFonts w:ascii="Times New Roman" w:hAnsi="Times New Roman" w:cs="Times New Roman"/>
          <w:color w:val="auto"/>
          <w:sz w:val="28"/>
          <w:szCs w:val="28"/>
          <w:lang w:val="ru-RU"/>
        </w:rPr>
        <w:t>а</w:t>
      </w:r>
      <w:r>
        <w:rPr>
          <w:rFonts w:ascii="Times New Roman" w:hAnsi="Times New Roman" w:cs="Times New Roman"/>
          <w:color w:val="auto"/>
          <w:sz w:val="28"/>
          <w:szCs w:val="28"/>
          <w:lang w:val="ru-RU"/>
        </w:rPr>
        <w:t xml:space="preserve"> </w:t>
      </w:r>
      <w:r w:rsidR="00C072CC">
        <w:rPr>
          <w:rFonts w:ascii="Times New Roman" w:hAnsi="Times New Roman" w:cs="Times New Roman"/>
          <w:color w:val="auto"/>
          <w:sz w:val="28"/>
          <w:szCs w:val="28"/>
          <w:lang w:val="ru-RU"/>
        </w:rPr>
        <w:t>с учётом</w:t>
      </w:r>
      <w:r>
        <w:rPr>
          <w:rFonts w:ascii="Times New Roman" w:hAnsi="Times New Roman" w:cs="Times New Roman"/>
          <w:color w:val="auto"/>
          <w:sz w:val="28"/>
          <w:szCs w:val="28"/>
          <w:lang w:val="ru-RU"/>
        </w:rPr>
        <w:t xml:space="preserve"> парциальных программ</w:t>
      </w:r>
      <w:r w:rsidR="00C072CC">
        <w:rPr>
          <w:rFonts w:ascii="Times New Roman" w:hAnsi="Times New Roman" w:cs="Times New Roman"/>
          <w:color w:val="auto"/>
          <w:sz w:val="28"/>
          <w:szCs w:val="28"/>
          <w:lang w:val="ru-RU"/>
        </w:rPr>
        <w:t>: «Математические ступеньки» Е.В.Колесниковой и «От звука к букве» Е.В.Колесниковой</w:t>
      </w:r>
      <w:r>
        <w:rPr>
          <w:rFonts w:ascii="Times New Roman" w:hAnsi="Times New Roman" w:cs="Times New Roman"/>
          <w:color w:val="auto"/>
          <w:sz w:val="28"/>
          <w:szCs w:val="28"/>
          <w:lang w:val="ru-RU"/>
        </w:rPr>
        <w:t>. Данная часть программы учитывает образовательные потребности, интересы и мотивы детей, членов их семей и педагогов, и ориентирована на:</w:t>
      </w:r>
    </w:p>
    <w:p w:rsidR="00DE71DB" w:rsidRDefault="00F06431">
      <w:pPr>
        <w:pStyle w:val="affa"/>
        <w:numPr>
          <w:ilvl w:val="0"/>
          <w:numId w:val="5"/>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Специфику национальных, социо</w:t>
      </w:r>
      <w:r w:rsidR="00060C76">
        <w:rPr>
          <w:rFonts w:ascii="Times New Roman" w:hAnsi="Times New Roman" w:cs="Times New Roman"/>
          <w:color w:val="auto"/>
          <w:sz w:val="28"/>
          <w:szCs w:val="28"/>
          <w:lang w:val="ru-RU"/>
        </w:rPr>
        <w:t>культурных и иных условий, в которых осуществляет</w:t>
      </w:r>
      <w:r>
        <w:rPr>
          <w:rFonts w:ascii="Times New Roman" w:hAnsi="Times New Roman" w:cs="Times New Roman"/>
          <w:color w:val="auto"/>
          <w:sz w:val="28"/>
          <w:szCs w:val="28"/>
          <w:lang w:val="ru-RU"/>
        </w:rPr>
        <w:t>ся образовательная деятельность;</w:t>
      </w:r>
    </w:p>
    <w:p w:rsidR="00DE71DB" w:rsidRDefault="00F06431">
      <w:pPr>
        <w:pStyle w:val="affa"/>
        <w:numPr>
          <w:ilvl w:val="0"/>
          <w:numId w:val="5"/>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060C76">
        <w:rPr>
          <w:rFonts w:ascii="Times New Roman" w:hAnsi="Times New Roman" w:cs="Times New Roman"/>
          <w:color w:val="auto"/>
          <w:sz w:val="28"/>
          <w:szCs w:val="28"/>
          <w:lang w:val="ru-RU"/>
        </w:rPr>
        <w:t>Выбор парциальных образовательных прогр</w:t>
      </w:r>
      <w:r>
        <w:rPr>
          <w:rFonts w:ascii="Times New Roman" w:hAnsi="Times New Roman" w:cs="Times New Roman"/>
          <w:color w:val="auto"/>
          <w:sz w:val="28"/>
          <w:szCs w:val="28"/>
          <w:lang w:val="ru-RU"/>
        </w:rPr>
        <w:t>амм и форм организации работы с</w:t>
      </w:r>
      <w:r w:rsidR="00060C76">
        <w:rPr>
          <w:rFonts w:ascii="Times New Roman" w:hAnsi="Times New Roman" w:cs="Times New Roman"/>
          <w:color w:val="auto"/>
          <w:sz w:val="28"/>
          <w:szCs w:val="28"/>
          <w:lang w:val="ru-RU"/>
        </w:rPr>
        <w:t xml:space="preserve"> детьми, которые в наибольшей степени соответствуют потребностям и интересам детей, а также возможностям педагогического коллектива </w:t>
      </w:r>
      <w:r>
        <w:rPr>
          <w:rFonts w:ascii="Times New Roman" w:hAnsi="Times New Roman" w:cs="Times New Roman"/>
          <w:color w:val="auto"/>
          <w:sz w:val="28"/>
          <w:szCs w:val="28"/>
          <w:lang w:val="ru-RU"/>
        </w:rPr>
        <w:t>;</w:t>
      </w:r>
    </w:p>
    <w:p w:rsidR="00DE71DB" w:rsidRDefault="00F06431">
      <w:pPr>
        <w:pStyle w:val="affa"/>
        <w:numPr>
          <w:ilvl w:val="0"/>
          <w:numId w:val="5"/>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060C76">
        <w:rPr>
          <w:rFonts w:ascii="Times New Roman" w:hAnsi="Times New Roman" w:cs="Times New Roman"/>
          <w:color w:val="auto"/>
          <w:sz w:val="28"/>
          <w:szCs w:val="28"/>
          <w:lang w:val="ru-RU"/>
        </w:rPr>
        <w:t xml:space="preserve">Сложившиеся традиции в </w:t>
      </w:r>
      <w:r>
        <w:rPr>
          <w:rFonts w:ascii="Times New Roman" w:hAnsi="Times New Roman" w:cs="Times New Roman"/>
          <w:color w:val="auto"/>
          <w:sz w:val="28"/>
          <w:szCs w:val="28"/>
          <w:lang w:val="ru-RU"/>
        </w:rPr>
        <w:t>М</w:t>
      </w:r>
      <w:r w:rsidR="00060C76" w:rsidRPr="00F06431">
        <w:rPr>
          <w:rFonts w:ascii="Times New Roman" w:hAnsi="Times New Roman" w:cs="Times New Roman"/>
          <w:color w:val="auto"/>
          <w:sz w:val="28"/>
          <w:szCs w:val="28"/>
          <w:lang w:val="ru-RU"/>
        </w:rPr>
        <w:t>БДОУ</w:t>
      </w:r>
      <w:r>
        <w:rPr>
          <w:rFonts w:ascii="Times New Roman" w:hAnsi="Times New Roman" w:cs="Times New Roman"/>
          <w:color w:val="auto"/>
          <w:sz w:val="28"/>
          <w:szCs w:val="28"/>
          <w:lang w:val="ru-RU"/>
        </w:rPr>
        <w:t>.</w:t>
      </w:r>
    </w:p>
    <w:p w:rsidR="00DE71DB" w:rsidRPr="0046397E" w:rsidRDefault="00060C76">
      <w:pPr>
        <w:pStyle w:val="affa"/>
        <w:rPr>
          <w:rFonts w:ascii="Times New Roman" w:hAnsi="Times New Roman" w:cs="Times New Roman"/>
          <w:color w:val="auto"/>
          <w:sz w:val="28"/>
          <w:szCs w:val="28"/>
          <w:lang w:val="ru-RU"/>
        </w:rPr>
      </w:pPr>
      <w:r w:rsidRPr="0046397E">
        <w:rPr>
          <w:rFonts w:ascii="Times New Roman" w:hAnsi="Times New Roman" w:cs="Times New Roman"/>
          <w:color w:val="auto"/>
          <w:sz w:val="28"/>
          <w:szCs w:val="28"/>
          <w:lang w:val="ru-RU"/>
        </w:rPr>
        <w:t>В соответствии с требованиями ФГОС ДО в ОП ДОУ содержится целевой, содержательный и организационный разделы.</w:t>
      </w:r>
    </w:p>
    <w:p w:rsidR="00DE71DB" w:rsidRDefault="00060C76">
      <w:pPr>
        <w:pStyle w:val="affa"/>
        <w:rPr>
          <w:rFonts w:ascii="Times New Roman" w:hAnsi="Times New Roman" w:cs="Times New Roman"/>
          <w:color w:val="auto"/>
          <w:sz w:val="28"/>
          <w:szCs w:val="28"/>
          <w:highlight w:val="yellow"/>
          <w:lang w:val="ru-RU"/>
        </w:rPr>
      </w:pPr>
      <w:r>
        <w:rPr>
          <w:rFonts w:ascii="Times New Roman" w:hAnsi="Times New Roman" w:cs="Times New Roman"/>
          <w:b/>
          <w:color w:val="auto"/>
          <w:sz w:val="28"/>
          <w:szCs w:val="28"/>
          <w:lang w:val="ru-RU"/>
        </w:rPr>
        <w:t xml:space="preserve">В целевом разделе </w:t>
      </w:r>
      <w:r>
        <w:rPr>
          <w:rFonts w:ascii="Times New Roman" w:hAnsi="Times New Roman" w:cs="Times New Roman"/>
          <w:color w:val="auto"/>
          <w:sz w:val="28"/>
          <w:szCs w:val="28"/>
          <w:lang w:val="ru-RU"/>
        </w:rPr>
        <w:t>представлены: цел</w:t>
      </w:r>
      <w:r w:rsidR="00CD50E3">
        <w:rPr>
          <w:rFonts w:ascii="Times New Roman" w:hAnsi="Times New Roman" w:cs="Times New Roman"/>
          <w:color w:val="auto"/>
          <w:sz w:val="28"/>
          <w:szCs w:val="28"/>
          <w:lang w:val="ru-RU"/>
        </w:rPr>
        <w:t>и</w:t>
      </w:r>
      <w:r>
        <w:rPr>
          <w:rFonts w:ascii="Times New Roman" w:hAnsi="Times New Roman" w:cs="Times New Roman"/>
          <w:color w:val="auto"/>
          <w:sz w:val="28"/>
          <w:szCs w:val="28"/>
          <w:lang w:val="ru-RU"/>
        </w:rPr>
        <w:t xml:space="preserve">, задачи, принципы и подходы к формированию программы; значимые для разработки и реализации </w:t>
      </w:r>
      <w:r w:rsidR="00CD50E3" w:rsidRPr="00CD50E3">
        <w:rPr>
          <w:rFonts w:ascii="Times New Roman" w:hAnsi="Times New Roman" w:cs="Times New Roman"/>
          <w:color w:val="auto"/>
          <w:sz w:val="28"/>
          <w:szCs w:val="28"/>
          <w:lang w:val="ru-RU"/>
        </w:rPr>
        <w:t>программы</w:t>
      </w:r>
      <w:r w:rsidRPr="00CD50E3">
        <w:rPr>
          <w:rFonts w:ascii="Times New Roman" w:hAnsi="Times New Roman" w:cs="Times New Roman"/>
          <w:color w:val="auto"/>
          <w:sz w:val="28"/>
          <w:szCs w:val="28"/>
          <w:lang w:val="ru-RU"/>
        </w:rPr>
        <w:t xml:space="preserve"> характеристики</w:t>
      </w:r>
      <w:r>
        <w:rPr>
          <w:rFonts w:ascii="Times New Roman" w:hAnsi="Times New Roman" w:cs="Times New Roman"/>
          <w:color w:val="auto"/>
          <w:sz w:val="28"/>
          <w:szCs w:val="28"/>
          <w:lang w:val="ru-RU"/>
        </w:rPr>
        <w:t xml:space="preserve">; планируемые результаты освоения ОП в раннем и дошкольном возрастах, а также на этапе завершения освоения </w:t>
      </w:r>
      <w:r w:rsidRPr="00CD50E3">
        <w:rPr>
          <w:rFonts w:ascii="Times New Roman" w:hAnsi="Times New Roman" w:cs="Times New Roman"/>
          <w:color w:val="auto"/>
          <w:sz w:val="28"/>
          <w:szCs w:val="28"/>
          <w:lang w:val="ru-RU"/>
        </w:rPr>
        <w:t>ОП;</w:t>
      </w:r>
      <w:r>
        <w:rPr>
          <w:rFonts w:ascii="Times New Roman" w:hAnsi="Times New Roman" w:cs="Times New Roman"/>
          <w:color w:val="auto"/>
          <w:sz w:val="28"/>
          <w:szCs w:val="28"/>
          <w:lang w:val="ru-RU"/>
        </w:rPr>
        <w:t xml:space="preserve"> подходы к педагогической диагностике достижения планируемых результатов, а также цель, задачи, целевые ориентиры освоения программ в части, формируемой участниками образовательных отношений. </w:t>
      </w:r>
    </w:p>
    <w:p w:rsidR="00DE71DB" w:rsidRDefault="00060C76" w:rsidP="00CD50E3">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Содержательный раздел </w:t>
      </w:r>
      <w:r w:rsidRPr="00CD50E3">
        <w:rPr>
          <w:rFonts w:ascii="Times New Roman" w:hAnsi="Times New Roman" w:cs="Times New Roman"/>
          <w:color w:val="auto"/>
          <w:sz w:val="28"/>
          <w:szCs w:val="28"/>
          <w:lang w:val="ru-RU"/>
        </w:rPr>
        <w:t xml:space="preserve">ОП </w:t>
      </w:r>
      <w:r>
        <w:rPr>
          <w:rFonts w:ascii="Times New Roman" w:hAnsi="Times New Roman" w:cs="Times New Roman"/>
          <w:color w:val="auto"/>
          <w:sz w:val="28"/>
          <w:szCs w:val="28"/>
          <w:lang w:val="ru-RU"/>
        </w:rPr>
        <w:t>включает описание:</w:t>
      </w:r>
    </w:p>
    <w:p w:rsidR="00DE71DB" w:rsidRDefault="00CD50E3">
      <w:pPr>
        <w:pStyle w:val="affa"/>
        <w:numPr>
          <w:ilvl w:val="0"/>
          <w:numId w:val="6"/>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060C76">
        <w:rPr>
          <w:rFonts w:ascii="Times New Roman" w:hAnsi="Times New Roman" w:cs="Times New Roman"/>
          <w:color w:val="auto"/>
          <w:sz w:val="28"/>
          <w:szCs w:val="28"/>
          <w:lang w:val="ru-RU"/>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DE71DB" w:rsidRDefault="00CD50E3">
      <w:pPr>
        <w:pStyle w:val="affa"/>
        <w:numPr>
          <w:ilvl w:val="0"/>
          <w:numId w:val="6"/>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060C76">
        <w:rPr>
          <w:rFonts w:ascii="Times New Roman" w:hAnsi="Times New Roman" w:cs="Times New Roman"/>
          <w:color w:val="auto"/>
          <w:sz w:val="28"/>
          <w:szCs w:val="28"/>
          <w:lang w:val="ru-RU"/>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DE71DB" w:rsidRDefault="00CD50E3">
      <w:pPr>
        <w:pStyle w:val="affa"/>
        <w:numPr>
          <w:ilvl w:val="0"/>
          <w:numId w:val="6"/>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060C76">
        <w:rPr>
          <w:rFonts w:ascii="Times New Roman" w:hAnsi="Times New Roman" w:cs="Times New Roman"/>
          <w:color w:val="auto"/>
          <w:sz w:val="28"/>
          <w:szCs w:val="28"/>
          <w:lang w:val="ru-RU"/>
        </w:rPr>
        <w:t>Особенностей образовательной деятельности разных видов и культурных практик;</w:t>
      </w:r>
    </w:p>
    <w:p w:rsidR="00DE71DB" w:rsidRDefault="00CD50E3">
      <w:pPr>
        <w:pStyle w:val="affa"/>
        <w:numPr>
          <w:ilvl w:val="0"/>
          <w:numId w:val="6"/>
        </w:numPr>
        <w:rPr>
          <w:rFonts w:ascii="Times New Roman" w:hAnsi="Times New Roman" w:cs="Times New Roman"/>
          <w:color w:val="auto"/>
          <w:sz w:val="28"/>
          <w:szCs w:val="28"/>
        </w:rPr>
      </w:pPr>
      <w:r>
        <w:rPr>
          <w:rFonts w:ascii="Times New Roman" w:hAnsi="Times New Roman" w:cs="Times New Roman"/>
          <w:color w:val="auto"/>
          <w:sz w:val="28"/>
          <w:szCs w:val="28"/>
          <w:lang w:val="ru-RU"/>
        </w:rPr>
        <w:t xml:space="preserve"> </w:t>
      </w:r>
      <w:r w:rsidR="00060C76">
        <w:rPr>
          <w:rFonts w:ascii="Times New Roman" w:hAnsi="Times New Roman" w:cs="Times New Roman"/>
          <w:color w:val="auto"/>
          <w:sz w:val="28"/>
          <w:szCs w:val="28"/>
        </w:rPr>
        <w:t xml:space="preserve">Способов поддержки детской инициативы; </w:t>
      </w:r>
    </w:p>
    <w:p w:rsidR="00DE71DB" w:rsidRDefault="00CD50E3">
      <w:pPr>
        <w:pStyle w:val="affa"/>
        <w:numPr>
          <w:ilvl w:val="0"/>
          <w:numId w:val="6"/>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 xml:space="preserve"> </w:t>
      </w:r>
      <w:r w:rsidR="00060C76">
        <w:rPr>
          <w:rFonts w:ascii="Times New Roman" w:hAnsi="Times New Roman" w:cs="Times New Roman"/>
          <w:color w:val="auto"/>
          <w:sz w:val="28"/>
          <w:szCs w:val="28"/>
          <w:lang w:val="ru-RU"/>
        </w:rPr>
        <w:t xml:space="preserve">Особенностей взаимодействия педагогического коллектива с семьями обучающихся; </w:t>
      </w:r>
    </w:p>
    <w:p w:rsidR="00DE71DB" w:rsidRDefault="00CD50E3">
      <w:pPr>
        <w:pStyle w:val="affa"/>
        <w:numPr>
          <w:ilvl w:val="0"/>
          <w:numId w:val="6"/>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060C76">
        <w:rPr>
          <w:rFonts w:ascii="Times New Roman" w:hAnsi="Times New Roman" w:cs="Times New Roman"/>
          <w:color w:val="auto"/>
          <w:sz w:val="28"/>
          <w:szCs w:val="28"/>
          <w:lang w:val="ru-RU"/>
        </w:rPr>
        <w:t>Направлений и задач коррекционно – развивающей работы (далее – КРР) по профессиональной коррекции нарушений развития детей дошкольного возраста с особыми образовательными потребностями различных целевых групп, в том числе детей с ограниченными возможностями здоровья (далее – ОВЗ) и детей-инвалидов.</w:t>
      </w:r>
    </w:p>
    <w:p w:rsidR="00DE71DB" w:rsidRDefault="00060C76">
      <w:pPr>
        <w:pStyle w:val="affa"/>
        <w:rPr>
          <w:rFonts w:ascii="Times New Roman" w:hAnsi="Times New Roman" w:cs="Times New Roman"/>
          <w:color w:val="auto"/>
          <w:kern w:val="2"/>
          <w:sz w:val="28"/>
          <w:szCs w:val="28"/>
          <w:lang w:val="ru-RU"/>
        </w:rPr>
      </w:pPr>
      <w:r>
        <w:rPr>
          <w:rFonts w:ascii="Times New Roman" w:hAnsi="Times New Roman" w:cs="Times New Roman"/>
          <w:color w:val="auto"/>
          <w:sz w:val="28"/>
          <w:szCs w:val="28"/>
          <w:lang w:val="ru-RU"/>
        </w:rPr>
        <w:t xml:space="preserve">В содержательный раздел ОП входит </w:t>
      </w:r>
      <w:r>
        <w:rPr>
          <w:rFonts w:ascii="Times New Roman" w:hAnsi="Times New Roman" w:cs="Times New Roman"/>
          <w:color w:val="auto"/>
          <w:kern w:val="2"/>
          <w:sz w:val="28"/>
          <w:szCs w:val="28"/>
          <w:lang w:val="ru-RU"/>
        </w:rPr>
        <w:t>рабочая программа воспитания (далее – РПВ)</w:t>
      </w:r>
      <w:r>
        <w:rPr>
          <w:rFonts w:ascii="Times New Roman" w:hAnsi="Times New Roman" w:cs="Times New Roman"/>
          <w:b/>
          <w:color w:val="auto"/>
          <w:kern w:val="2"/>
          <w:sz w:val="28"/>
          <w:szCs w:val="28"/>
          <w:lang w:val="ru-RU"/>
        </w:rPr>
        <w:t xml:space="preserve">, </w:t>
      </w:r>
      <w:r>
        <w:rPr>
          <w:rFonts w:ascii="Times New Roman" w:hAnsi="Times New Roman" w:cs="Times New Roman"/>
          <w:bCs/>
          <w:color w:val="auto"/>
          <w:kern w:val="2"/>
          <w:sz w:val="28"/>
          <w:szCs w:val="28"/>
          <w:lang w:val="ru-RU"/>
        </w:rPr>
        <w:t>которая</w:t>
      </w:r>
      <w:r w:rsidR="00CD50E3">
        <w:rPr>
          <w:rFonts w:ascii="Times New Roman" w:hAnsi="Times New Roman" w:cs="Times New Roman"/>
          <w:bCs/>
          <w:color w:val="auto"/>
          <w:kern w:val="2"/>
          <w:sz w:val="28"/>
          <w:szCs w:val="28"/>
          <w:lang w:val="ru-RU"/>
        </w:rPr>
        <w:t xml:space="preserve"> </w:t>
      </w:r>
      <w:r>
        <w:rPr>
          <w:rFonts w:ascii="Times New Roman" w:hAnsi="Times New Roman" w:cs="Times New Roman"/>
          <w:bCs/>
          <w:color w:val="auto"/>
          <w:kern w:val="2"/>
          <w:sz w:val="28"/>
          <w:szCs w:val="28"/>
          <w:lang w:val="ru-RU"/>
        </w:rPr>
        <w:t xml:space="preserve">раскрывает задачи и направления воспитательной работы, </w:t>
      </w:r>
      <w:r>
        <w:rPr>
          <w:rFonts w:ascii="Times New Roman" w:eastAsia="SchoolBookSanPin" w:hAnsi="Times New Roman" w:cs="Times New Roman"/>
          <w:color w:val="auto"/>
          <w:sz w:val="28"/>
          <w:szCs w:val="28"/>
          <w:lang w:val="ru-RU"/>
        </w:rPr>
        <w:t>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Организационный раздел ОП включает описание психолого-педагогических и кадровых условий реализации ОП; организации развивающей предметно-пространственной среды (далее – РППС) в </w:t>
      </w:r>
      <w:r w:rsidR="00CD50E3">
        <w:rPr>
          <w:rFonts w:ascii="Times New Roman" w:hAnsi="Times New Roman" w:cs="Times New Roman"/>
          <w:color w:val="auto"/>
          <w:sz w:val="28"/>
          <w:szCs w:val="28"/>
          <w:lang w:val="ru-RU"/>
        </w:rPr>
        <w:t>ДОУ</w:t>
      </w:r>
      <w:r>
        <w:rPr>
          <w:rFonts w:ascii="Times New Roman" w:hAnsi="Times New Roman" w:cs="Times New Roman"/>
          <w:color w:val="auto"/>
          <w:sz w:val="28"/>
          <w:szCs w:val="28"/>
          <w:lang w:val="ru-RU"/>
        </w:rPr>
        <w:t xml:space="preserve">; материально-техническое обеспечение ОП, обеспеченность методическими материалами и средствами обучения и воспитания. </w:t>
      </w:r>
      <w:r>
        <w:rPr>
          <w:rFonts w:ascii="Times New Roman" w:hAnsi="Times New Roman" w:cs="Times New Roman"/>
          <w:bCs/>
          <w:color w:val="auto"/>
          <w:sz w:val="28"/>
          <w:szCs w:val="28"/>
          <w:lang w:val="ru-RU"/>
        </w:rPr>
        <w:t xml:space="preserve">Раздел включает </w:t>
      </w:r>
      <w:r>
        <w:rPr>
          <w:rFonts w:ascii="Times New Roman" w:hAnsi="Times New Roman" w:cs="Times New Roman"/>
          <w:color w:val="auto"/>
          <w:kern w:val="2"/>
          <w:sz w:val="28"/>
          <w:szCs w:val="28"/>
          <w:lang w:val="ru-RU"/>
        </w:rPr>
        <w:t xml:space="preserve">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r>
        <w:rPr>
          <w:rFonts w:ascii="Times New Roman" w:hAnsi="Times New Roman" w:cs="Times New Roman"/>
          <w:color w:val="auto"/>
          <w:sz w:val="28"/>
          <w:szCs w:val="28"/>
          <w:lang w:val="ru-RU"/>
        </w:rPr>
        <w:t xml:space="preserve">В разделе также представлены </w:t>
      </w:r>
      <w:r>
        <w:rPr>
          <w:rFonts w:ascii="Times New Roman" w:hAnsi="Times New Roman" w:cs="Times New Roman"/>
          <w:iCs/>
          <w:color w:val="auto"/>
          <w:sz w:val="28"/>
          <w:szCs w:val="28"/>
          <w:lang w:val="ru-RU"/>
        </w:rPr>
        <w:t xml:space="preserve">режим и распорядок дня в дошкольных группах, проектирование воспитательно – образовательного процесса в </w:t>
      </w:r>
      <w:r w:rsidR="00CD50E3">
        <w:rPr>
          <w:rFonts w:ascii="Times New Roman" w:hAnsi="Times New Roman" w:cs="Times New Roman"/>
          <w:iCs/>
          <w:color w:val="auto"/>
          <w:sz w:val="28"/>
          <w:szCs w:val="28"/>
          <w:lang w:val="ru-RU"/>
        </w:rPr>
        <w:t>ДОУ</w:t>
      </w:r>
      <w:r>
        <w:rPr>
          <w:rFonts w:ascii="Times New Roman" w:hAnsi="Times New Roman" w:cs="Times New Roman"/>
          <w:iCs/>
          <w:color w:val="auto"/>
          <w:sz w:val="28"/>
          <w:szCs w:val="28"/>
          <w:lang w:val="ru-RU"/>
        </w:rPr>
        <w:t xml:space="preserve">, </w:t>
      </w:r>
      <w:r>
        <w:rPr>
          <w:rFonts w:ascii="Times New Roman" w:hAnsi="Times New Roman" w:cs="Times New Roman"/>
          <w:iCs/>
          <w:color w:val="auto"/>
          <w:kern w:val="2"/>
          <w:sz w:val="28"/>
          <w:szCs w:val="28"/>
          <w:lang w:val="ru-RU"/>
        </w:rPr>
        <w:t>календарный план воспитательной работы</w:t>
      </w:r>
      <w:r>
        <w:rPr>
          <w:rFonts w:ascii="Times New Roman" w:hAnsi="Times New Roman" w:cs="Times New Roman"/>
          <w:iCs/>
          <w:color w:val="auto"/>
          <w:sz w:val="28"/>
          <w:szCs w:val="28"/>
          <w:lang w:val="ru-RU"/>
        </w:rPr>
        <w:t>.</w:t>
      </w:r>
    </w:p>
    <w:p w:rsidR="00DE71DB" w:rsidRDefault="00DE71DB">
      <w:pPr>
        <w:rPr>
          <w:rFonts w:ascii="Times New Roman" w:hAnsi="Times New Roman" w:cs="Times New Roman"/>
          <w:sz w:val="28"/>
          <w:szCs w:val="28"/>
        </w:rPr>
      </w:pPr>
    </w:p>
    <w:p w:rsidR="00DE71DB" w:rsidRDefault="00060C76">
      <w:pPr>
        <w:pStyle w:val="2"/>
        <w:numPr>
          <w:ilvl w:val="2"/>
          <w:numId w:val="2"/>
        </w:numPr>
        <w:rPr>
          <w:rFonts w:ascii="Times New Roman" w:hAnsi="Times New Roman" w:cs="Times New Roman"/>
        </w:rPr>
      </w:pPr>
      <w:bookmarkStart w:id="2" w:name="_Toc134315113"/>
      <w:r>
        <w:rPr>
          <w:rFonts w:ascii="Times New Roman" w:hAnsi="Times New Roman" w:cs="Times New Roman"/>
        </w:rPr>
        <w:t>Цель и задачи реализации программы</w:t>
      </w:r>
      <w:bookmarkEnd w:id="2"/>
    </w:p>
    <w:p w:rsidR="00CD50E3" w:rsidRPr="00CD50E3" w:rsidRDefault="00CD50E3" w:rsidP="00CD50E3"/>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Учитывая содержание пункта 1 статьи 64 Федерального закона «Об образовании в Российской Федерации» и  пункта 1 раздела 1 ФОП ДО, </w:t>
      </w:r>
      <w:r w:rsidRPr="00CD50E3">
        <w:rPr>
          <w:rFonts w:ascii="Times New Roman" w:hAnsi="Times New Roman" w:cs="Times New Roman"/>
          <w:b/>
          <w:color w:val="auto"/>
          <w:sz w:val="28"/>
          <w:szCs w:val="28"/>
          <w:lang w:val="ru-RU"/>
        </w:rPr>
        <w:t>целями</w:t>
      </w:r>
      <w:r>
        <w:rPr>
          <w:rFonts w:ascii="Times New Roman" w:hAnsi="Times New Roman" w:cs="Times New Roman"/>
          <w:color w:val="auto"/>
          <w:sz w:val="28"/>
          <w:szCs w:val="28"/>
          <w:lang w:val="ru-RU"/>
        </w:rPr>
        <w:t xml:space="preserve"> </w:t>
      </w:r>
      <w:r w:rsidR="00CD50E3">
        <w:rPr>
          <w:rFonts w:ascii="Times New Roman" w:hAnsi="Times New Roman" w:cs="Times New Roman"/>
          <w:color w:val="auto"/>
          <w:sz w:val="28"/>
          <w:szCs w:val="28"/>
          <w:lang w:val="ru-RU"/>
        </w:rPr>
        <w:t>ОП ДОУ</w:t>
      </w:r>
      <w:r w:rsidRPr="00CD50E3">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E71DB" w:rsidRDefault="00060C76">
      <w:pPr>
        <w:pStyle w:val="affa"/>
        <w:rPr>
          <w:rFonts w:ascii="Times New Roman" w:hAnsi="Times New Roman" w:cs="Times New Roman"/>
          <w:color w:val="auto"/>
          <w:sz w:val="28"/>
          <w:szCs w:val="28"/>
          <w:lang w:val="ru-RU"/>
        </w:rPr>
      </w:pPr>
      <w:r w:rsidRPr="00CD50E3">
        <w:rPr>
          <w:rFonts w:ascii="Times New Roman" w:hAnsi="Times New Roman" w:cs="Times New Roman"/>
          <w:color w:val="auto"/>
          <w:sz w:val="28"/>
          <w:szCs w:val="28"/>
          <w:lang w:val="ru-RU"/>
        </w:rPr>
        <w:t xml:space="preserve">ОП </w:t>
      </w:r>
      <w:r>
        <w:rPr>
          <w:rFonts w:ascii="Times New Roman" w:hAnsi="Times New Roman" w:cs="Times New Roman"/>
          <w:color w:val="auto"/>
          <w:sz w:val="28"/>
          <w:szCs w:val="28"/>
          <w:lang w:val="ru-RU"/>
        </w:rPr>
        <w:t>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E71DB" w:rsidRPr="00CD50E3" w:rsidRDefault="00CD50E3">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 xml:space="preserve">Цели ОП </w:t>
      </w:r>
      <w:r w:rsidR="00060C76" w:rsidRPr="00CD50E3">
        <w:rPr>
          <w:rFonts w:ascii="Times New Roman" w:hAnsi="Times New Roman" w:cs="Times New Roman"/>
          <w:color w:val="auto"/>
          <w:sz w:val="28"/>
          <w:szCs w:val="28"/>
          <w:lang w:val="ru-RU"/>
        </w:rPr>
        <w:t xml:space="preserve">ДОУ </w:t>
      </w:r>
      <w:r w:rsidR="00060C76">
        <w:rPr>
          <w:rFonts w:ascii="Times New Roman" w:hAnsi="Times New Roman" w:cs="Times New Roman"/>
          <w:color w:val="auto"/>
          <w:sz w:val="28"/>
          <w:szCs w:val="28"/>
          <w:lang w:val="ru-RU"/>
        </w:rPr>
        <w:t xml:space="preserve">достигаются через решение следующих задач (п. 1.6. </w:t>
      </w:r>
      <w:r w:rsidR="00060C76" w:rsidRPr="00CD50E3">
        <w:rPr>
          <w:rFonts w:ascii="Times New Roman" w:hAnsi="Times New Roman" w:cs="Times New Roman"/>
          <w:color w:val="auto"/>
          <w:sz w:val="28"/>
          <w:szCs w:val="28"/>
          <w:lang w:val="ru-RU"/>
        </w:rPr>
        <w:t>ФГОС ДО, п. 1.1.1 ФОП ДО):</w:t>
      </w:r>
    </w:p>
    <w:p w:rsidR="00DE71DB" w:rsidRDefault="00060C76">
      <w:pPr>
        <w:pStyle w:val="affa"/>
        <w:numPr>
          <w:ilvl w:val="0"/>
          <w:numId w:val="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Обеспечение единых для Российской Федерации содержания ДО и планируемых результатов освоения образовательной программы ДО; </w:t>
      </w:r>
    </w:p>
    <w:p w:rsidR="00DE71DB" w:rsidRDefault="00060C76">
      <w:pPr>
        <w:pStyle w:val="affa"/>
        <w:numPr>
          <w:ilvl w:val="0"/>
          <w:numId w:val="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E71DB" w:rsidRDefault="00060C76">
      <w:pPr>
        <w:pStyle w:val="affa"/>
        <w:numPr>
          <w:ilvl w:val="0"/>
          <w:numId w:val="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DE71DB" w:rsidRDefault="00060C76">
      <w:pPr>
        <w:pStyle w:val="affa"/>
        <w:numPr>
          <w:ilvl w:val="0"/>
          <w:numId w:val="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E71DB" w:rsidRDefault="00060C76">
      <w:pPr>
        <w:pStyle w:val="affa"/>
        <w:numPr>
          <w:ilvl w:val="0"/>
          <w:numId w:val="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Охрана и укрепление физического и психического здоровья детей, в том числе их эмоционального благополучия;</w:t>
      </w:r>
    </w:p>
    <w:p w:rsidR="00DE71DB" w:rsidRDefault="00060C76">
      <w:pPr>
        <w:pStyle w:val="affa"/>
        <w:numPr>
          <w:ilvl w:val="0"/>
          <w:numId w:val="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DE71DB" w:rsidRDefault="00060C76">
      <w:pPr>
        <w:pStyle w:val="affa"/>
        <w:numPr>
          <w:ilvl w:val="0"/>
          <w:numId w:val="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E71DB" w:rsidRDefault="00060C76">
      <w:pPr>
        <w:pStyle w:val="affa"/>
        <w:numPr>
          <w:ilvl w:val="0"/>
          <w:numId w:val="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E71DB" w:rsidRDefault="00DE71DB">
      <w:pPr>
        <w:rPr>
          <w:rFonts w:ascii="Times New Roman" w:hAnsi="Times New Roman" w:cs="Times New Roman"/>
        </w:rPr>
      </w:pPr>
    </w:p>
    <w:p w:rsidR="00DE71DB" w:rsidRPr="00CD50E3" w:rsidRDefault="00060C76">
      <w:pPr>
        <w:pStyle w:val="2"/>
        <w:numPr>
          <w:ilvl w:val="2"/>
          <w:numId w:val="2"/>
        </w:numPr>
        <w:rPr>
          <w:rFonts w:ascii="Times New Roman" w:hAnsi="Times New Roman" w:cs="Times New Roman"/>
        </w:rPr>
      </w:pPr>
      <w:bookmarkStart w:id="3" w:name="_Toc134315114"/>
      <w:r>
        <w:rPr>
          <w:rFonts w:ascii="Times New Roman" w:hAnsi="Times New Roman" w:cs="Times New Roman"/>
        </w:rPr>
        <w:t xml:space="preserve">Принципы и подходы к формированию </w:t>
      </w:r>
      <w:r w:rsidRPr="00CD50E3">
        <w:rPr>
          <w:rFonts w:ascii="Times New Roman" w:hAnsi="Times New Roman" w:cs="Times New Roman"/>
        </w:rPr>
        <w:t xml:space="preserve">ОП </w:t>
      </w:r>
      <w:bookmarkEnd w:id="3"/>
    </w:p>
    <w:p w:rsidR="00CD50E3" w:rsidRPr="00CD50E3" w:rsidRDefault="00CD50E3" w:rsidP="00CD50E3"/>
    <w:p w:rsidR="00DE71DB" w:rsidRDefault="00CD50E3">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Программа </w:t>
      </w:r>
      <w:r w:rsidR="00060C76">
        <w:rPr>
          <w:rFonts w:ascii="Times New Roman" w:hAnsi="Times New Roman" w:cs="Times New Roman"/>
          <w:color w:val="auto"/>
          <w:sz w:val="28"/>
          <w:szCs w:val="28"/>
          <w:lang w:val="ru-RU"/>
        </w:rPr>
        <w:t xml:space="preserve"> построена на следующих </w:t>
      </w:r>
      <w:r w:rsidR="00060C76">
        <w:rPr>
          <w:rFonts w:ascii="Times New Roman" w:hAnsi="Times New Roman" w:cs="Times New Roman"/>
          <w:b/>
          <w:color w:val="auto"/>
          <w:sz w:val="28"/>
          <w:szCs w:val="28"/>
          <w:lang w:val="ru-RU"/>
        </w:rPr>
        <w:t>принципах ДО</w:t>
      </w:r>
      <w:r w:rsidR="00060C76">
        <w:rPr>
          <w:rFonts w:ascii="Times New Roman" w:hAnsi="Times New Roman" w:cs="Times New Roman"/>
          <w:color w:val="auto"/>
          <w:sz w:val="28"/>
          <w:szCs w:val="28"/>
          <w:lang w:val="ru-RU"/>
        </w:rPr>
        <w:t xml:space="preserve">, установленных ФГОС ДО (п. 1.4. ФГОС ДО): </w:t>
      </w:r>
    </w:p>
    <w:p w:rsidR="00DE71DB" w:rsidRDefault="00060C76">
      <w:pPr>
        <w:pStyle w:val="affa"/>
        <w:numPr>
          <w:ilvl w:val="0"/>
          <w:numId w:val="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DE71DB" w:rsidRDefault="00060C76">
      <w:pPr>
        <w:pStyle w:val="affa"/>
        <w:numPr>
          <w:ilvl w:val="0"/>
          <w:numId w:val="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DE71DB" w:rsidRDefault="00060C76">
      <w:pPr>
        <w:pStyle w:val="affa"/>
        <w:numPr>
          <w:ilvl w:val="0"/>
          <w:numId w:val="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w:t>
      </w:r>
      <w:r>
        <w:rPr>
          <w:rFonts w:ascii="Times New Roman" w:hAnsi="Times New Roman" w:cs="Times New Roman"/>
          <w:color w:val="auto"/>
          <w:sz w:val="28"/>
          <w:szCs w:val="28"/>
          <w:lang w:val="ru-RU"/>
        </w:rPr>
        <w:lastRenderedPageBreak/>
        <w:t xml:space="preserve">педагогических работников; </w:t>
      </w:r>
    </w:p>
    <w:p w:rsidR="00DE71DB" w:rsidRDefault="00060C76">
      <w:pPr>
        <w:pStyle w:val="affa"/>
        <w:numPr>
          <w:ilvl w:val="0"/>
          <w:numId w:val="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Признание ребёнка полноценным участником (субъектом) образовательных отношений; </w:t>
      </w:r>
    </w:p>
    <w:p w:rsidR="00DE71DB" w:rsidRDefault="00060C76">
      <w:pPr>
        <w:pStyle w:val="affa"/>
        <w:numPr>
          <w:ilvl w:val="0"/>
          <w:numId w:val="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Поддержка инициативы детей в различных видах деятельности; </w:t>
      </w:r>
    </w:p>
    <w:p w:rsidR="00DE71DB" w:rsidRPr="00CD50E3" w:rsidRDefault="00060C76">
      <w:pPr>
        <w:pStyle w:val="affa"/>
        <w:numPr>
          <w:ilvl w:val="0"/>
          <w:numId w:val="8"/>
        </w:numPr>
        <w:rPr>
          <w:rFonts w:ascii="Times New Roman" w:hAnsi="Times New Roman" w:cs="Times New Roman"/>
          <w:color w:val="auto"/>
          <w:sz w:val="28"/>
          <w:szCs w:val="28"/>
          <w:lang w:val="ru-RU"/>
        </w:rPr>
      </w:pPr>
      <w:r w:rsidRPr="00CD50E3">
        <w:rPr>
          <w:rFonts w:ascii="Times New Roman" w:hAnsi="Times New Roman" w:cs="Times New Roman"/>
          <w:color w:val="auto"/>
          <w:sz w:val="28"/>
          <w:szCs w:val="28"/>
          <w:lang w:val="ru-RU"/>
        </w:rPr>
        <w:t xml:space="preserve">Сотрудничество </w:t>
      </w:r>
      <w:r w:rsidR="00CD50E3">
        <w:rPr>
          <w:rFonts w:ascii="Times New Roman" w:hAnsi="Times New Roman" w:cs="Times New Roman"/>
          <w:color w:val="auto"/>
          <w:sz w:val="28"/>
          <w:szCs w:val="28"/>
          <w:lang w:val="ru-RU"/>
        </w:rPr>
        <w:t>детского сада</w:t>
      </w:r>
      <w:r w:rsidRPr="00CD50E3">
        <w:rPr>
          <w:rFonts w:ascii="Times New Roman" w:hAnsi="Times New Roman" w:cs="Times New Roman"/>
          <w:color w:val="auto"/>
          <w:sz w:val="28"/>
          <w:szCs w:val="28"/>
          <w:lang w:val="ru-RU"/>
        </w:rPr>
        <w:t xml:space="preserve"> с семьей;</w:t>
      </w:r>
    </w:p>
    <w:p w:rsidR="00DE71DB" w:rsidRDefault="00060C76">
      <w:pPr>
        <w:pStyle w:val="affa"/>
        <w:numPr>
          <w:ilvl w:val="0"/>
          <w:numId w:val="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Приобщение детей к социокультурным нормам, традициям семьи, общества и государства;</w:t>
      </w:r>
    </w:p>
    <w:p w:rsidR="00DE71DB" w:rsidRDefault="00060C76">
      <w:pPr>
        <w:pStyle w:val="affa"/>
        <w:numPr>
          <w:ilvl w:val="0"/>
          <w:numId w:val="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Формирование познавательных интересов и познавательных действий ребёнка в различных видах деятельности; </w:t>
      </w:r>
    </w:p>
    <w:p w:rsidR="00DE71DB" w:rsidRDefault="00060C76">
      <w:pPr>
        <w:pStyle w:val="affa"/>
        <w:numPr>
          <w:ilvl w:val="0"/>
          <w:numId w:val="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Возрастная адекватность дошкольного образования (соответствие условий, требований, методов возрасту и особенностям развития); </w:t>
      </w:r>
    </w:p>
    <w:p w:rsidR="00DE71DB" w:rsidRDefault="00060C76">
      <w:pPr>
        <w:pStyle w:val="affa"/>
        <w:numPr>
          <w:ilvl w:val="0"/>
          <w:numId w:val="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Учёт этнокультурной ситуации развития детей.</w:t>
      </w:r>
    </w:p>
    <w:p w:rsidR="00DE71DB" w:rsidRDefault="00DE71DB">
      <w:pPr>
        <w:pStyle w:val="affa"/>
        <w:rPr>
          <w:rFonts w:ascii="Times New Roman" w:hAnsi="Times New Roman" w:cs="Times New Roman"/>
          <w:color w:val="auto"/>
          <w:lang w:val="ru-RU"/>
        </w:rPr>
      </w:pPr>
    </w:p>
    <w:p w:rsidR="00DE71DB" w:rsidRDefault="00DE71DB">
      <w:pPr>
        <w:pStyle w:val="affa"/>
        <w:rPr>
          <w:rFonts w:ascii="Times New Roman" w:hAnsi="Times New Roman" w:cs="Times New Roman"/>
          <w:color w:val="auto"/>
          <w:lang w:val="ru-RU"/>
        </w:rPr>
      </w:pPr>
    </w:p>
    <w:p w:rsidR="00DE71DB" w:rsidRPr="00CD50E3" w:rsidRDefault="00060C76">
      <w:pPr>
        <w:pStyle w:val="1"/>
        <w:numPr>
          <w:ilvl w:val="2"/>
          <w:numId w:val="2"/>
        </w:numPr>
        <w:rPr>
          <w:rFonts w:ascii="Times New Roman" w:hAnsi="Times New Roman" w:cs="Times New Roman"/>
          <w:color w:val="auto"/>
        </w:rPr>
      </w:pPr>
      <w:bookmarkStart w:id="4" w:name="_Toc134315115"/>
      <w:r w:rsidRPr="00CD50E3">
        <w:rPr>
          <w:rFonts w:ascii="Times New Roman" w:hAnsi="Times New Roman" w:cs="Times New Roman"/>
          <w:color w:val="auto"/>
        </w:rPr>
        <w:t xml:space="preserve">Значимые для разработки и реализации </w:t>
      </w:r>
      <w:r w:rsidR="00CD50E3" w:rsidRPr="00CD50E3">
        <w:rPr>
          <w:rFonts w:ascii="Times New Roman" w:hAnsi="Times New Roman" w:cs="Times New Roman"/>
          <w:color w:val="auto"/>
        </w:rPr>
        <w:t>программы</w:t>
      </w:r>
      <w:r w:rsidRPr="00CD50E3">
        <w:rPr>
          <w:rFonts w:ascii="Times New Roman" w:hAnsi="Times New Roman" w:cs="Times New Roman"/>
          <w:color w:val="auto"/>
        </w:rPr>
        <w:t xml:space="preserve"> характеристики</w:t>
      </w:r>
      <w:bookmarkEnd w:id="4"/>
    </w:p>
    <w:p w:rsidR="00DE71DB" w:rsidRPr="00CD50E3" w:rsidRDefault="00060C76" w:rsidP="00CD50E3">
      <w:pPr>
        <w:pStyle w:val="2"/>
        <w:jc w:val="left"/>
        <w:rPr>
          <w:rFonts w:ascii="Times New Roman" w:hAnsi="Times New Roman" w:cs="Times New Roman"/>
        </w:rPr>
      </w:pPr>
      <w:bookmarkStart w:id="5" w:name="_Toc134315116"/>
      <w:bookmarkStart w:id="6" w:name="_Toc134273813"/>
      <w:r>
        <w:rPr>
          <w:rFonts w:ascii="Times New Roman" w:hAnsi="Times New Roman" w:cs="Times New Roman"/>
        </w:rPr>
        <w:t xml:space="preserve">1.1.3.1. </w:t>
      </w:r>
      <w:r w:rsidRPr="00CD50E3">
        <w:rPr>
          <w:rFonts w:ascii="Times New Roman" w:hAnsi="Times New Roman" w:cs="Times New Roman"/>
        </w:rPr>
        <w:t xml:space="preserve">Стратегия и миссия </w:t>
      </w:r>
      <w:r w:rsidRPr="00CD50E3">
        <w:rPr>
          <w:rFonts w:ascii="Times New Roman" w:eastAsia="Calibri" w:hAnsi="Times New Roman" w:cs="Times New Roman"/>
        </w:rPr>
        <w:t>ДОУ</w:t>
      </w:r>
      <w:bookmarkEnd w:id="5"/>
      <w:bookmarkEnd w:id="6"/>
    </w:p>
    <w:p w:rsidR="00DE71DB" w:rsidRPr="00CD50E3" w:rsidRDefault="00060C76">
      <w:pPr>
        <w:pStyle w:val="affa"/>
        <w:rPr>
          <w:rFonts w:ascii="Times New Roman" w:hAnsi="Times New Roman" w:cs="Times New Roman"/>
          <w:color w:val="auto"/>
          <w:sz w:val="28"/>
          <w:szCs w:val="28"/>
          <w:lang w:val="ru-RU"/>
        </w:rPr>
      </w:pPr>
      <w:r w:rsidRPr="00CD50E3">
        <w:rPr>
          <w:rFonts w:ascii="Times New Roman" w:hAnsi="Times New Roman" w:cs="Times New Roman"/>
          <w:color w:val="auto"/>
          <w:sz w:val="28"/>
          <w:szCs w:val="28"/>
          <w:lang w:val="ru-RU"/>
        </w:rPr>
        <w:t xml:space="preserve">Основные участники реализации </w:t>
      </w:r>
      <w:r w:rsidR="00CD50E3">
        <w:rPr>
          <w:rFonts w:ascii="Times New Roman" w:hAnsi="Times New Roman" w:cs="Times New Roman"/>
          <w:color w:val="auto"/>
          <w:sz w:val="28"/>
          <w:szCs w:val="28"/>
          <w:lang w:val="ru-RU"/>
        </w:rPr>
        <w:t>ОП ДОУ</w:t>
      </w:r>
      <w:r w:rsidRPr="00CD50E3">
        <w:rPr>
          <w:rFonts w:ascii="Times New Roman" w:hAnsi="Times New Roman" w:cs="Times New Roman"/>
          <w:color w:val="auto"/>
          <w:sz w:val="28"/>
          <w:szCs w:val="28"/>
          <w:lang w:val="ru-RU"/>
        </w:rPr>
        <w:t>: педагоги, обучающиеся, родители (законные представители).</w:t>
      </w:r>
    </w:p>
    <w:p w:rsidR="00DE71DB" w:rsidRDefault="00060C76">
      <w:pPr>
        <w:pStyle w:val="affa"/>
        <w:rPr>
          <w:rFonts w:ascii="Times New Roman" w:hAnsi="Times New Roman" w:cs="Times New Roman"/>
          <w:color w:val="auto"/>
          <w:sz w:val="28"/>
          <w:szCs w:val="28"/>
          <w:lang w:val="ru-RU"/>
        </w:rPr>
      </w:pPr>
      <w:r w:rsidRPr="00CD50E3">
        <w:rPr>
          <w:rFonts w:ascii="Times New Roman" w:hAnsi="Times New Roman" w:cs="Times New Roman"/>
          <w:color w:val="auto"/>
          <w:sz w:val="28"/>
          <w:szCs w:val="28"/>
          <w:lang w:val="ru-RU"/>
        </w:rPr>
        <w:t xml:space="preserve">Социальными заказчиками реализации </w:t>
      </w:r>
      <w:r w:rsidR="00CD50E3">
        <w:rPr>
          <w:rFonts w:ascii="Times New Roman" w:hAnsi="Times New Roman" w:cs="Times New Roman"/>
          <w:color w:val="auto"/>
          <w:sz w:val="28"/>
          <w:szCs w:val="28"/>
          <w:lang w:val="ru-RU"/>
        </w:rPr>
        <w:t>ОП ДОУ</w:t>
      </w:r>
      <w:r>
        <w:rPr>
          <w:rFonts w:ascii="Times New Roman" w:hAnsi="Times New Roman" w:cs="Times New Roman"/>
          <w:color w:val="auto"/>
          <w:sz w:val="28"/>
          <w:szCs w:val="28"/>
          <w:lang w:val="ru-RU"/>
        </w:rPr>
        <w:t xml:space="preserve">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bCs/>
          <w:color w:val="auto"/>
          <w:sz w:val="28"/>
          <w:szCs w:val="28"/>
          <w:lang w:val="ru-RU"/>
        </w:rPr>
        <w:t>МИССИЯ</w:t>
      </w:r>
      <w:r>
        <w:rPr>
          <w:rFonts w:ascii="Times New Roman" w:hAnsi="Times New Roman" w:cs="Times New Roman"/>
          <w:b/>
          <w:bCs/>
          <w:color w:val="auto"/>
          <w:sz w:val="28"/>
          <w:szCs w:val="28"/>
        </w:rPr>
        <w:t> </w:t>
      </w:r>
      <w:r>
        <w:rPr>
          <w:rFonts w:ascii="Times New Roman" w:hAnsi="Times New Roman" w:cs="Times New Roman"/>
          <w:color w:val="auto"/>
          <w:sz w:val="28"/>
          <w:szCs w:val="28"/>
          <w:lang w:val="ru-RU"/>
        </w:rPr>
        <w:t xml:space="preserve">заключается в взаимодействии </w:t>
      </w:r>
      <w:r w:rsidRPr="00CD50E3">
        <w:rPr>
          <w:rFonts w:ascii="Times New Roman" w:hAnsi="Times New Roman" w:cs="Times New Roman"/>
          <w:color w:val="auto"/>
          <w:sz w:val="28"/>
          <w:szCs w:val="28"/>
          <w:lang w:val="ru-RU"/>
        </w:rPr>
        <w:t>ДОУ</w:t>
      </w:r>
      <w:r w:rsidR="00CD50E3">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и семей воспитанников для создания условий, формированию юного гражданина РФ, а также раскрывающих индивидуальность ребенка и способствующих компетенций, которые обеспечивают ему успешность сегодня и в будущем.</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bCs/>
          <w:color w:val="auto"/>
          <w:sz w:val="28"/>
          <w:szCs w:val="28"/>
          <w:lang w:val="ru-RU"/>
        </w:rPr>
        <w:t xml:space="preserve">СТРАТЕГИЯ: </w:t>
      </w:r>
      <w:r>
        <w:rPr>
          <w:rFonts w:ascii="Times New Roman" w:hAnsi="Times New Roman" w:cs="Times New Roman"/>
          <w:color w:val="auto"/>
          <w:sz w:val="28"/>
          <w:szCs w:val="28"/>
          <w:lang w:val="ru-RU"/>
        </w:rPr>
        <w:t>создание  открытого поликультурного образовательного пространства, с использованием  современных вариативных форм дошкольного образования в условиях реализации ФГОС ДО и ФОП ДО.</w:t>
      </w:r>
    </w:p>
    <w:p w:rsidR="00DE71DB" w:rsidRDefault="00060C76">
      <w:pPr>
        <w:pStyle w:val="affa"/>
        <w:rPr>
          <w:rFonts w:ascii="Times New Roman" w:hAnsi="Times New Roman" w:cs="Times New Roman"/>
          <w:i/>
          <w:color w:val="auto"/>
          <w:sz w:val="28"/>
          <w:szCs w:val="28"/>
          <w:lang w:val="ru-RU"/>
        </w:rPr>
      </w:pPr>
      <w:r>
        <w:rPr>
          <w:rFonts w:ascii="Times New Roman" w:hAnsi="Times New Roman" w:cs="Times New Roman"/>
          <w:i/>
          <w:color w:val="auto"/>
          <w:sz w:val="28"/>
          <w:szCs w:val="28"/>
          <w:lang w:val="ru-RU"/>
        </w:rPr>
        <w:t>Выполнение данной стратегии</w:t>
      </w:r>
      <w:r>
        <w:rPr>
          <w:rFonts w:ascii="Times New Roman" w:hAnsi="Times New Roman" w:cs="Times New Roman"/>
          <w:i/>
          <w:color w:val="auto"/>
          <w:sz w:val="28"/>
          <w:szCs w:val="28"/>
        </w:rPr>
        <w:t> </w:t>
      </w:r>
      <w:r>
        <w:rPr>
          <w:rFonts w:ascii="Times New Roman" w:hAnsi="Times New Roman" w:cs="Times New Roman"/>
          <w:i/>
          <w:color w:val="auto"/>
          <w:sz w:val="28"/>
          <w:szCs w:val="28"/>
          <w:lang w:val="ru-RU"/>
        </w:rPr>
        <w:t>обеспечивается за счёт:</w:t>
      </w:r>
    </w:p>
    <w:p w:rsidR="00DE71DB" w:rsidRDefault="00060C76">
      <w:pPr>
        <w:pStyle w:val="affa"/>
        <w:numPr>
          <w:ilvl w:val="0"/>
          <w:numId w:val="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Развития ресурсного, материально-технического, кадрового, научно-методического обеспечения образовательного процесса.</w:t>
      </w:r>
    </w:p>
    <w:p w:rsidR="00DE71DB" w:rsidRDefault="00060C76">
      <w:pPr>
        <w:pStyle w:val="affa"/>
        <w:numPr>
          <w:ilvl w:val="0"/>
          <w:numId w:val="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Создание эмоционально комфортного климата в учреждении для всех участников образовательных отношений.</w:t>
      </w:r>
    </w:p>
    <w:p w:rsidR="00DE71DB" w:rsidRDefault="00060C76">
      <w:pPr>
        <w:pStyle w:val="affa"/>
        <w:numPr>
          <w:ilvl w:val="0"/>
          <w:numId w:val="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Повышения внутренней и внешней конкурентоспособности педагогов учреждения на учрежденческом, муниципальном и региональном уровне.</w:t>
      </w:r>
    </w:p>
    <w:p w:rsidR="00DE71DB" w:rsidRDefault="00060C76">
      <w:pPr>
        <w:pStyle w:val="affa"/>
        <w:numPr>
          <w:ilvl w:val="0"/>
          <w:numId w:val="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Создания условий для повышения квалификации педагогических кадров;</w:t>
      </w:r>
    </w:p>
    <w:p w:rsidR="00DE71DB" w:rsidRDefault="00060C76">
      <w:pPr>
        <w:pStyle w:val="affa"/>
        <w:numPr>
          <w:ilvl w:val="0"/>
          <w:numId w:val="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Развития системы дополнительного образования (бесплатного) в разных формах и видах деятельности детей.</w:t>
      </w:r>
    </w:p>
    <w:p w:rsidR="00DE71DB" w:rsidRDefault="00060C76">
      <w:pPr>
        <w:pStyle w:val="affa"/>
        <w:numPr>
          <w:ilvl w:val="0"/>
          <w:numId w:val="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Реализация компетентностного подхода в образовательном процессе детского сада.</w:t>
      </w:r>
    </w:p>
    <w:p w:rsidR="00DE71DB" w:rsidRDefault="00060C76">
      <w:pPr>
        <w:pStyle w:val="affa"/>
        <w:numPr>
          <w:ilvl w:val="0"/>
          <w:numId w:val="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Формирования информационно-ресурсного фонда учреждения.</w:t>
      </w:r>
    </w:p>
    <w:p w:rsidR="00DE71DB" w:rsidRDefault="00060C76">
      <w:pPr>
        <w:pStyle w:val="affa"/>
        <w:numPr>
          <w:ilvl w:val="0"/>
          <w:numId w:val="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Формирования единого образовательного пространства </w:t>
      </w:r>
      <w:r w:rsidRPr="00CD50E3">
        <w:rPr>
          <w:rFonts w:ascii="Times New Roman" w:hAnsi="Times New Roman" w:cs="Times New Roman"/>
          <w:color w:val="auto"/>
          <w:sz w:val="28"/>
          <w:szCs w:val="28"/>
          <w:lang w:val="ru-RU"/>
        </w:rPr>
        <w:t>ДОУ</w:t>
      </w:r>
      <w:r>
        <w:rPr>
          <w:rFonts w:ascii="Times New Roman" w:hAnsi="Times New Roman" w:cs="Times New Roman"/>
          <w:color w:val="auto"/>
          <w:sz w:val="28"/>
          <w:szCs w:val="28"/>
          <w:lang w:val="ru-RU"/>
        </w:rPr>
        <w:t>, реализацию механизма социального партнерства детского сада с учреждениями культурной и социальной сфер.</w:t>
      </w:r>
    </w:p>
    <w:p w:rsidR="00DE71DB" w:rsidRDefault="00060C76">
      <w:pPr>
        <w:pStyle w:val="affa"/>
        <w:rPr>
          <w:rFonts w:ascii="Times New Roman" w:hAnsi="Times New Roman" w:cs="Times New Roman"/>
          <w:color w:val="auto"/>
          <w:sz w:val="28"/>
          <w:szCs w:val="28"/>
        </w:rPr>
      </w:pPr>
      <w:r>
        <w:rPr>
          <w:rFonts w:ascii="Times New Roman" w:hAnsi="Times New Roman" w:cs="Times New Roman"/>
          <w:b/>
          <w:color w:val="auto"/>
          <w:sz w:val="28"/>
          <w:szCs w:val="28"/>
        </w:rPr>
        <w:t>К ценностям относятся</w:t>
      </w:r>
      <w:r>
        <w:rPr>
          <w:rFonts w:ascii="Times New Roman" w:hAnsi="Times New Roman" w:cs="Times New Roman"/>
          <w:color w:val="auto"/>
          <w:sz w:val="28"/>
          <w:szCs w:val="28"/>
        </w:rPr>
        <w:t>:</w:t>
      </w:r>
    </w:p>
    <w:p w:rsidR="00DE71DB" w:rsidRDefault="00060C76">
      <w:pPr>
        <w:pStyle w:val="affa"/>
        <w:numPr>
          <w:ilvl w:val="0"/>
          <w:numId w:val="10"/>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Информационная открытость, поддержка и сотрудничество всех участников образовательных отношений.</w:t>
      </w:r>
    </w:p>
    <w:p w:rsidR="00DE71DB" w:rsidRDefault="00060C76">
      <w:pPr>
        <w:pStyle w:val="affa"/>
        <w:numPr>
          <w:ilvl w:val="0"/>
          <w:numId w:val="10"/>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Профессионализм и высокое качество образовательных услуг.</w:t>
      </w:r>
    </w:p>
    <w:p w:rsidR="00DE71DB" w:rsidRDefault="00060C76">
      <w:pPr>
        <w:pStyle w:val="affa"/>
        <w:numPr>
          <w:ilvl w:val="0"/>
          <w:numId w:val="10"/>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Единое образовательное пространство </w:t>
      </w:r>
      <w:r w:rsidRPr="00CD50E3">
        <w:rPr>
          <w:rFonts w:ascii="Times New Roman" w:hAnsi="Times New Roman" w:cs="Times New Roman"/>
          <w:color w:val="auto"/>
          <w:sz w:val="28"/>
          <w:szCs w:val="28"/>
          <w:lang w:val="ru-RU"/>
        </w:rPr>
        <w:t>ДОУ</w:t>
      </w:r>
      <w:r>
        <w:rPr>
          <w:rFonts w:ascii="Times New Roman" w:hAnsi="Times New Roman" w:cs="Times New Roman"/>
          <w:color w:val="auto"/>
          <w:sz w:val="28"/>
          <w:szCs w:val="28"/>
          <w:lang w:val="ru-RU"/>
        </w:rPr>
        <w:t>, сформированное за счет устойчивого социального партнерства.</w:t>
      </w:r>
    </w:p>
    <w:p w:rsidR="00DE71DB" w:rsidRDefault="00060C76">
      <w:pPr>
        <w:pStyle w:val="affa"/>
        <w:numPr>
          <w:ilvl w:val="0"/>
          <w:numId w:val="10"/>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воспитанников и</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 xml:space="preserve"> педагогов </w:t>
      </w:r>
      <w:r w:rsidRPr="00CD50E3">
        <w:rPr>
          <w:rFonts w:ascii="Times New Roman" w:hAnsi="Times New Roman" w:cs="Times New Roman"/>
          <w:color w:val="auto"/>
          <w:sz w:val="28"/>
          <w:szCs w:val="28"/>
          <w:lang w:val="ru-RU"/>
        </w:rPr>
        <w:t>ДОУ</w:t>
      </w:r>
      <w:r>
        <w:rPr>
          <w:rFonts w:ascii="Times New Roman" w:hAnsi="Times New Roman" w:cs="Times New Roman"/>
          <w:color w:val="auto"/>
          <w:sz w:val="28"/>
          <w:szCs w:val="28"/>
          <w:lang w:val="ru-RU"/>
        </w:rPr>
        <w:t>, многие из которых являются лауреатами и победителями конкурсов и соревнований различного уровня.</w:t>
      </w:r>
    </w:p>
    <w:p w:rsidR="00DE71DB" w:rsidRDefault="00060C76">
      <w:pPr>
        <w:pStyle w:val="affa"/>
        <w:numPr>
          <w:ilvl w:val="0"/>
          <w:numId w:val="10"/>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Квалифицированные педагоги, работающие в инновационном режиме.</w:t>
      </w:r>
    </w:p>
    <w:p w:rsidR="00DE71DB" w:rsidRDefault="00060C76">
      <w:pPr>
        <w:pStyle w:val="affa"/>
        <w:numPr>
          <w:ilvl w:val="0"/>
          <w:numId w:val="10"/>
        </w:numPr>
        <w:rPr>
          <w:rFonts w:ascii="Times New Roman" w:hAnsi="Times New Roman" w:cs="Times New Roman"/>
          <w:color w:val="auto"/>
          <w:sz w:val="28"/>
          <w:szCs w:val="28"/>
        </w:rPr>
      </w:pPr>
      <w:r>
        <w:rPr>
          <w:rFonts w:ascii="Times New Roman" w:hAnsi="Times New Roman" w:cs="Times New Roman"/>
          <w:color w:val="auto"/>
          <w:sz w:val="28"/>
          <w:szCs w:val="28"/>
        </w:rPr>
        <w:t>Теплая и дружеская атмосфера.</w:t>
      </w:r>
    </w:p>
    <w:p w:rsidR="00DE71DB" w:rsidRDefault="00060C76">
      <w:pPr>
        <w:pStyle w:val="affa"/>
        <w:rPr>
          <w:rFonts w:ascii="Times New Roman" w:hAnsi="Times New Roman" w:cs="Times New Roman"/>
          <w:b/>
          <w:color w:val="auto"/>
          <w:sz w:val="28"/>
          <w:szCs w:val="28"/>
          <w:highlight w:val="yellow"/>
        </w:rPr>
      </w:pPr>
      <w:r>
        <w:rPr>
          <w:rFonts w:ascii="Times New Roman" w:hAnsi="Times New Roman" w:cs="Times New Roman"/>
          <w:b/>
          <w:color w:val="auto"/>
          <w:sz w:val="28"/>
          <w:szCs w:val="28"/>
        </w:rPr>
        <w:t>Особенности</w:t>
      </w:r>
      <w:r w:rsidR="00CD50E3">
        <w:rPr>
          <w:rFonts w:ascii="Times New Roman" w:hAnsi="Times New Roman" w:cs="Times New Roman"/>
          <w:b/>
          <w:color w:val="auto"/>
          <w:sz w:val="28"/>
          <w:szCs w:val="28"/>
          <w:lang w:val="ru-RU"/>
        </w:rPr>
        <w:t xml:space="preserve"> </w:t>
      </w:r>
      <w:r>
        <w:rPr>
          <w:rFonts w:ascii="Times New Roman" w:hAnsi="Times New Roman" w:cs="Times New Roman"/>
          <w:b/>
          <w:color w:val="auto"/>
          <w:sz w:val="28"/>
          <w:szCs w:val="28"/>
        </w:rPr>
        <w:t>разработки</w:t>
      </w:r>
      <w:r w:rsidR="00CD50E3">
        <w:rPr>
          <w:rFonts w:ascii="Times New Roman" w:hAnsi="Times New Roman" w:cs="Times New Roman"/>
          <w:b/>
          <w:color w:val="auto"/>
          <w:sz w:val="28"/>
          <w:szCs w:val="28"/>
          <w:lang w:val="ru-RU"/>
        </w:rPr>
        <w:t xml:space="preserve"> </w:t>
      </w:r>
      <w:r w:rsidRPr="00CD50E3">
        <w:rPr>
          <w:rFonts w:ascii="Times New Roman" w:hAnsi="Times New Roman" w:cs="Times New Roman"/>
          <w:b/>
          <w:color w:val="auto"/>
          <w:sz w:val="28"/>
          <w:szCs w:val="28"/>
          <w:lang w:val="ru-RU"/>
        </w:rPr>
        <w:t>ОП</w:t>
      </w:r>
      <w:r w:rsidRPr="00CD50E3">
        <w:rPr>
          <w:rFonts w:ascii="Times New Roman" w:hAnsi="Times New Roman" w:cs="Times New Roman"/>
          <w:b/>
          <w:color w:val="auto"/>
          <w:sz w:val="28"/>
          <w:szCs w:val="28"/>
        </w:rPr>
        <w:t>:</w:t>
      </w:r>
    </w:p>
    <w:p w:rsidR="00DE71DB" w:rsidRDefault="00060C76">
      <w:pPr>
        <w:pStyle w:val="affa"/>
        <w:numPr>
          <w:ilvl w:val="0"/>
          <w:numId w:val="11"/>
        </w:numPr>
        <w:rPr>
          <w:rFonts w:ascii="Times New Roman" w:hAnsi="Times New Roman" w:cs="Times New Roman"/>
          <w:color w:val="auto"/>
          <w:sz w:val="28"/>
          <w:szCs w:val="28"/>
          <w:lang w:val="ru-RU"/>
        </w:rPr>
      </w:pPr>
      <w:r>
        <w:rPr>
          <w:rFonts w:ascii="Times New Roman" w:hAnsi="Times New Roman" w:cs="Times New Roman"/>
          <w:color w:val="auto"/>
          <w:spacing w:val="-1"/>
          <w:sz w:val="28"/>
          <w:szCs w:val="28"/>
          <w:lang w:val="ru-RU"/>
        </w:rPr>
        <w:t>Условия,</w:t>
      </w:r>
      <w:r w:rsidR="00CD50E3">
        <w:rPr>
          <w:rFonts w:ascii="Times New Roman" w:hAnsi="Times New Roman" w:cs="Times New Roman"/>
          <w:color w:val="auto"/>
          <w:spacing w:val="-1"/>
          <w:sz w:val="28"/>
          <w:szCs w:val="28"/>
          <w:lang w:val="ru-RU"/>
        </w:rPr>
        <w:t xml:space="preserve"> </w:t>
      </w:r>
      <w:r>
        <w:rPr>
          <w:rFonts w:ascii="Times New Roman" w:hAnsi="Times New Roman" w:cs="Times New Roman"/>
          <w:color w:val="auto"/>
          <w:spacing w:val="-1"/>
          <w:sz w:val="28"/>
          <w:szCs w:val="28"/>
          <w:lang w:val="ru-RU"/>
        </w:rPr>
        <w:t>созданные</w:t>
      </w:r>
      <w:r w:rsidR="00CD50E3">
        <w:rPr>
          <w:rFonts w:ascii="Times New Roman" w:hAnsi="Times New Roman" w:cs="Times New Roman"/>
          <w:color w:val="auto"/>
          <w:spacing w:val="-1"/>
          <w:sz w:val="28"/>
          <w:szCs w:val="28"/>
          <w:lang w:val="ru-RU"/>
        </w:rPr>
        <w:t xml:space="preserve"> </w:t>
      </w:r>
      <w:r>
        <w:rPr>
          <w:rFonts w:ascii="Times New Roman" w:hAnsi="Times New Roman" w:cs="Times New Roman"/>
          <w:color w:val="auto"/>
          <w:spacing w:val="-1"/>
          <w:sz w:val="28"/>
          <w:szCs w:val="28"/>
          <w:lang w:val="ru-RU"/>
        </w:rPr>
        <w:t>в</w:t>
      </w:r>
      <w:r w:rsidR="00CD50E3">
        <w:rPr>
          <w:rFonts w:ascii="Times New Roman" w:hAnsi="Times New Roman" w:cs="Times New Roman"/>
          <w:color w:val="auto"/>
          <w:spacing w:val="-1"/>
          <w:sz w:val="28"/>
          <w:szCs w:val="28"/>
          <w:lang w:val="ru-RU"/>
        </w:rPr>
        <w:t xml:space="preserve"> </w:t>
      </w:r>
      <w:r>
        <w:rPr>
          <w:rFonts w:ascii="Times New Roman" w:hAnsi="Times New Roman" w:cs="Times New Roman"/>
          <w:color w:val="auto"/>
          <w:spacing w:val="-1"/>
          <w:sz w:val="28"/>
          <w:szCs w:val="28"/>
          <w:lang w:val="ru-RU"/>
        </w:rPr>
        <w:t xml:space="preserve">ДОУ </w:t>
      </w:r>
      <w:r w:rsidR="00CD50E3">
        <w:rPr>
          <w:rFonts w:ascii="Times New Roman" w:hAnsi="Times New Roman" w:cs="Times New Roman"/>
          <w:color w:val="auto"/>
          <w:spacing w:val="-1"/>
          <w:sz w:val="28"/>
          <w:szCs w:val="28"/>
          <w:lang w:val="ru-RU"/>
        </w:rPr>
        <w:t xml:space="preserve"> </w:t>
      </w:r>
      <w:r>
        <w:rPr>
          <w:rFonts w:ascii="Times New Roman" w:hAnsi="Times New Roman" w:cs="Times New Roman"/>
          <w:color w:val="auto"/>
          <w:spacing w:val="-1"/>
          <w:sz w:val="28"/>
          <w:szCs w:val="28"/>
          <w:lang w:val="ru-RU"/>
        </w:rPr>
        <w:t>для</w:t>
      </w:r>
      <w:r w:rsidR="00CD50E3">
        <w:rPr>
          <w:rFonts w:ascii="Times New Roman" w:hAnsi="Times New Roman" w:cs="Times New Roman"/>
          <w:color w:val="auto"/>
          <w:spacing w:val="-1"/>
          <w:sz w:val="28"/>
          <w:szCs w:val="28"/>
          <w:lang w:val="ru-RU"/>
        </w:rPr>
        <w:t xml:space="preserve"> </w:t>
      </w:r>
      <w:r>
        <w:rPr>
          <w:rFonts w:ascii="Times New Roman" w:hAnsi="Times New Roman" w:cs="Times New Roman"/>
          <w:color w:val="auto"/>
          <w:spacing w:val="-1"/>
          <w:sz w:val="28"/>
          <w:szCs w:val="28"/>
          <w:lang w:val="ru-RU"/>
        </w:rPr>
        <w:t>реализации</w:t>
      </w:r>
      <w:r w:rsidR="00CD50E3">
        <w:rPr>
          <w:rFonts w:ascii="Times New Roman" w:hAnsi="Times New Roman" w:cs="Times New Roman"/>
          <w:color w:val="auto"/>
          <w:spacing w:val="-1"/>
          <w:sz w:val="28"/>
          <w:szCs w:val="28"/>
          <w:lang w:val="ru-RU"/>
        </w:rPr>
        <w:t xml:space="preserve"> </w:t>
      </w:r>
      <w:r>
        <w:rPr>
          <w:rFonts w:ascii="Times New Roman" w:hAnsi="Times New Roman" w:cs="Times New Roman"/>
          <w:color w:val="auto"/>
          <w:spacing w:val="-1"/>
          <w:sz w:val="28"/>
          <w:szCs w:val="28"/>
          <w:lang w:val="ru-RU"/>
        </w:rPr>
        <w:t>целей</w:t>
      </w:r>
      <w:r w:rsidR="00CD50E3">
        <w:rPr>
          <w:rFonts w:ascii="Times New Roman" w:hAnsi="Times New Roman" w:cs="Times New Roman"/>
          <w:color w:val="auto"/>
          <w:spacing w:val="-1"/>
          <w:sz w:val="28"/>
          <w:szCs w:val="28"/>
          <w:lang w:val="ru-RU"/>
        </w:rPr>
        <w:t xml:space="preserve"> </w:t>
      </w:r>
      <w:r>
        <w:rPr>
          <w:rFonts w:ascii="Times New Roman" w:hAnsi="Times New Roman" w:cs="Times New Roman"/>
          <w:color w:val="auto"/>
          <w:spacing w:val="-1"/>
          <w:sz w:val="28"/>
          <w:szCs w:val="28"/>
          <w:lang w:val="ru-RU"/>
        </w:rPr>
        <w:t>и</w:t>
      </w:r>
      <w:r w:rsidR="00CD50E3">
        <w:rPr>
          <w:rFonts w:ascii="Times New Roman" w:hAnsi="Times New Roman" w:cs="Times New Roman"/>
          <w:color w:val="auto"/>
          <w:spacing w:val="-1"/>
          <w:sz w:val="28"/>
          <w:szCs w:val="28"/>
          <w:lang w:val="ru-RU"/>
        </w:rPr>
        <w:t xml:space="preserve"> </w:t>
      </w:r>
      <w:r>
        <w:rPr>
          <w:rFonts w:ascii="Times New Roman" w:hAnsi="Times New Roman" w:cs="Times New Roman"/>
          <w:color w:val="auto"/>
          <w:spacing w:val="-1"/>
          <w:sz w:val="28"/>
          <w:szCs w:val="28"/>
          <w:lang w:val="ru-RU"/>
        </w:rPr>
        <w:t>задач</w:t>
      </w:r>
      <w:r w:rsidR="00CD50E3">
        <w:rPr>
          <w:rFonts w:ascii="Times New Roman" w:hAnsi="Times New Roman" w:cs="Times New Roman"/>
          <w:color w:val="auto"/>
          <w:spacing w:val="-1"/>
          <w:sz w:val="28"/>
          <w:szCs w:val="28"/>
          <w:lang w:val="ru-RU"/>
        </w:rPr>
        <w:t xml:space="preserve"> </w:t>
      </w:r>
      <w:r>
        <w:rPr>
          <w:rFonts w:ascii="Times New Roman" w:hAnsi="Times New Roman" w:cs="Times New Roman"/>
          <w:color w:val="auto"/>
          <w:spacing w:val="-1"/>
          <w:sz w:val="28"/>
          <w:szCs w:val="28"/>
          <w:lang w:val="ru-RU"/>
        </w:rPr>
        <w:t xml:space="preserve">ОП </w:t>
      </w:r>
      <w:r w:rsidR="00CD50E3">
        <w:rPr>
          <w:rFonts w:ascii="Times New Roman" w:hAnsi="Times New Roman" w:cs="Times New Roman"/>
          <w:color w:val="auto"/>
          <w:spacing w:val="-1"/>
          <w:sz w:val="28"/>
          <w:szCs w:val="28"/>
          <w:lang w:val="ru-RU"/>
        </w:rPr>
        <w:t xml:space="preserve"> ДОУ</w:t>
      </w:r>
      <w:r>
        <w:rPr>
          <w:rFonts w:ascii="Times New Roman" w:hAnsi="Times New Roman" w:cs="Times New Roman"/>
          <w:color w:val="auto"/>
          <w:spacing w:val="-1"/>
          <w:sz w:val="28"/>
          <w:szCs w:val="28"/>
          <w:lang w:val="ru-RU"/>
        </w:rPr>
        <w:t>;</w:t>
      </w:r>
    </w:p>
    <w:p w:rsidR="00DE71DB" w:rsidRDefault="00060C76">
      <w:pPr>
        <w:pStyle w:val="affa"/>
        <w:numPr>
          <w:ilvl w:val="0"/>
          <w:numId w:val="11"/>
        </w:numPr>
        <w:rPr>
          <w:rFonts w:ascii="Times New Roman" w:hAnsi="Times New Roman" w:cs="Times New Roman"/>
          <w:color w:val="auto"/>
          <w:sz w:val="28"/>
          <w:szCs w:val="28"/>
          <w:lang w:val="ru-RU"/>
        </w:rPr>
      </w:pPr>
      <w:r>
        <w:rPr>
          <w:rFonts w:ascii="Times New Roman" w:hAnsi="Times New Roman" w:cs="Times New Roman"/>
          <w:color w:val="auto"/>
          <w:spacing w:val="-1"/>
          <w:sz w:val="28"/>
          <w:szCs w:val="28"/>
          <w:lang w:val="ru-RU"/>
        </w:rPr>
        <w:t>Социальный</w:t>
      </w:r>
      <w:r w:rsidR="00CD50E3">
        <w:rPr>
          <w:rFonts w:ascii="Times New Roman" w:hAnsi="Times New Roman" w:cs="Times New Roman"/>
          <w:color w:val="auto"/>
          <w:spacing w:val="-1"/>
          <w:sz w:val="28"/>
          <w:szCs w:val="28"/>
          <w:lang w:val="ru-RU"/>
        </w:rPr>
        <w:t xml:space="preserve"> </w:t>
      </w:r>
      <w:r>
        <w:rPr>
          <w:rFonts w:ascii="Times New Roman" w:hAnsi="Times New Roman" w:cs="Times New Roman"/>
          <w:color w:val="auto"/>
          <w:spacing w:val="-1"/>
          <w:sz w:val="28"/>
          <w:szCs w:val="28"/>
          <w:lang w:val="ru-RU"/>
        </w:rPr>
        <w:t>заказ</w:t>
      </w:r>
      <w:r w:rsidR="00CD50E3">
        <w:rPr>
          <w:rFonts w:ascii="Times New Roman" w:hAnsi="Times New Roman" w:cs="Times New Roman"/>
          <w:color w:val="auto"/>
          <w:spacing w:val="-1"/>
          <w:sz w:val="28"/>
          <w:szCs w:val="28"/>
          <w:lang w:val="ru-RU"/>
        </w:rPr>
        <w:t xml:space="preserve"> </w:t>
      </w:r>
      <w:r>
        <w:rPr>
          <w:rFonts w:ascii="Times New Roman" w:hAnsi="Times New Roman" w:cs="Times New Roman"/>
          <w:color w:val="auto"/>
          <w:sz w:val="28"/>
          <w:szCs w:val="28"/>
          <w:lang w:val="ru-RU"/>
        </w:rPr>
        <w:t>родителей</w:t>
      </w:r>
      <w:r w:rsidR="00CD50E3">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(законных</w:t>
      </w:r>
      <w:r w:rsidR="00CD50E3">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представителей);</w:t>
      </w:r>
    </w:p>
    <w:p w:rsidR="00DE71DB" w:rsidRDefault="00060C76">
      <w:pPr>
        <w:pStyle w:val="affa"/>
        <w:numPr>
          <w:ilvl w:val="0"/>
          <w:numId w:val="11"/>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Участие законных представителей обучающихся в разработке образовательной программы;</w:t>
      </w:r>
    </w:p>
    <w:p w:rsidR="00DE71DB" w:rsidRDefault="00060C76">
      <w:pPr>
        <w:pStyle w:val="affa"/>
        <w:numPr>
          <w:ilvl w:val="0"/>
          <w:numId w:val="11"/>
        </w:numPr>
        <w:rPr>
          <w:rFonts w:ascii="Times New Roman" w:hAnsi="Times New Roman" w:cs="Times New Roman"/>
          <w:color w:val="auto"/>
          <w:sz w:val="28"/>
          <w:szCs w:val="28"/>
        </w:rPr>
      </w:pPr>
      <w:r>
        <w:rPr>
          <w:rFonts w:ascii="Times New Roman" w:hAnsi="Times New Roman" w:cs="Times New Roman"/>
          <w:color w:val="auto"/>
          <w:sz w:val="28"/>
          <w:szCs w:val="28"/>
        </w:rPr>
        <w:t>Детский</w:t>
      </w:r>
      <w:r w:rsidR="00CD50E3">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rPr>
        <w:t>контингент;</w:t>
      </w:r>
    </w:p>
    <w:p w:rsidR="00DE71DB" w:rsidRDefault="00060C76">
      <w:pPr>
        <w:pStyle w:val="affa"/>
        <w:numPr>
          <w:ilvl w:val="0"/>
          <w:numId w:val="11"/>
        </w:numPr>
        <w:rPr>
          <w:rFonts w:ascii="Times New Roman" w:hAnsi="Times New Roman" w:cs="Times New Roman"/>
          <w:color w:val="auto"/>
          <w:sz w:val="28"/>
          <w:szCs w:val="28"/>
        </w:rPr>
      </w:pPr>
      <w:r>
        <w:rPr>
          <w:rFonts w:ascii="Times New Roman" w:hAnsi="Times New Roman" w:cs="Times New Roman"/>
          <w:color w:val="auto"/>
          <w:sz w:val="28"/>
          <w:szCs w:val="28"/>
        </w:rPr>
        <w:t>Кадровый</w:t>
      </w:r>
      <w:r w:rsidR="00CD50E3">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rPr>
        <w:t>состав</w:t>
      </w:r>
      <w:r w:rsidR="00CD50E3">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rPr>
        <w:t>педагогических</w:t>
      </w:r>
      <w:r w:rsidR="00CD50E3">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rPr>
        <w:t>работников;</w:t>
      </w:r>
    </w:p>
    <w:p w:rsidR="00DE71DB" w:rsidRDefault="00060C76">
      <w:pPr>
        <w:pStyle w:val="affa"/>
        <w:numPr>
          <w:ilvl w:val="0"/>
          <w:numId w:val="11"/>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Культурно-образовательные особенности </w:t>
      </w:r>
      <w:r w:rsidR="00CD50E3">
        <w:rPr>
          <w:rFonts w:ascii="Times New Roman" w:hAnsi="Times New Roman" w:cs="Times New Roman"/>
          <w:color w:val="auto"/>
          <w:sz w:val="28"/>
          <w:szCs w:val="28"/>
          <w:lang w:val="ru-RU"/>
        </w:rPr>
        <w:t>ДОУ</w:t>
      </w:r>
      <w:r>
        <w:rPr>
          <w:rFonts w:ascii="Times New Roman" w:hAnsi="Times New Roman" w:cs="Times New Roman"/>
          <w:color w:val="auto"/>
          <w:sz w:val="28"/>
          <w:szCs w:val="28"/>
          <w:lang w:val="ru-RU"/>
        </w:rPr>
        <w:t>;</w:t>
      </w:r>
    </w:p>
    <w:p w:rsidR="00DE71DB" w:rsidRDefault="00060C76">
      <w:pPr>
        <w:pStyle w:val="affa"/>
        <w:numPr>
          <w:ilvl w:val="0"/>
          <w:numId w:val="11"/>
        </w:numPr>
        <w:rPr>
          <w:rFonts w:ascii="Times New Roman" w:hAnsi="Times New Roman" w:cs="Times New Roman"/>
          <w:color w:val="auto"/>
          <w:sz w:val="28"/>
          <w:szCs w:val="28"/>
        </w:rPr>
      </w:pPr>
      <w:r>
        <w:rPr>
          <w:rFonts w:ascii="Times New Roman" w:hAnsi="Times New Roman" w:cs="Times New Roman"/>
          <w:color w:val="auto"/>
          <w:sz w:val="28"/>
          <w:szCs w:val="28"/>
        </w:rPr>
        <w:t>Климатические особенности;</w:t>
      </w:r>
    </w:p>
    <w:p w:rsidR="00DE71DB" w:rsidRDefault="00060C76">
      <w:pPr>
        <w:pStyle w:val="affa"/>
        <w:numPr>
          <w:ilvl w:val="0"/>
          <w:numId w:val="11"/>
        </w:numPr>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w:t>
      </w:r>
      <w:r w:rsidR="00CD50E3">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rPr>
        <w:t>с</w:t>
      </w:r>
      <w:r w:rsidR="00CD50E3">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rPr>
        <w:t>социумом.</w:t>
      </w:r>
    </w:p>
    <w:p w:rsidR="00DE71DB" w:rsidRDefault="00DE71DB">
      <w:pPr>
        <w:rPr>
          <w:rFonts w:ascii="Times New Roman" w:hAnsi="Times New Roman" w:cs="Times New Roman"/>
          <w:highlight w:val="yellow"/>
        </w:rPr>
      </w:pPr>
    </w:p>
    <w:p w:rsidR="00DE71DB" w:rsidRPr="00CD0F33" w:rsidRDefault="00060C76">
      <w:pPr>
        <w:pStyle w:val="2"/>
        <w:rPr>
          <w:rFonts w:ascii="Times New Roman" w:hAnsi="Times New Roman" w:cs="Times New Roman"/>
          <w:sz w:val="28"/>
          <w:szCs w:val="28"/>
        </w:rPr>
      </w:pPr>
      <w:bookmarkStart w:id="7" w:name="_Toc134273815"/>
      <w:bookmarkStart w:id="8" w:name="_Toc134315117"/>
      <w:r w:rsidRPr="00CD0F33">
        <w:rPr>
          <w:rFonts w:ascii="Times New Roman" w:hAnsi="Times New Roman" w:cs="Times New Roman"/>
          <w:sz w:val="28"/>
          <w:szCs w:val="28"/>
        </w:rPr>
        <w:t xml:space="preserve">1.1.3.2. </w:t>
      </w:r>
      <w:bookmarkStart w:id="9" w:name="_Toc134315118"/>
      <w:bookmarkEnd w:id="7"/>
      <w:bookmarkEnd w:id="8"/>
      <w:r w:rsidRPr="00CD0F33">
        <w:rPr>
          <w:rFonts w:ascii="Times New Roman" w:hAnsi="Times New Roman" w:cs="Times New Roman"/>
          <w:sz w:val="28"/>
          <w:szCs w:val="28"/>
        </w:rPr>
        <w:t>Характеристики</w:t>
      </w:r>
      <w:r w:rsidR="00CD50E3" w:rsidRPr="00CD0F33">
        <w:rPr>
          <w:rFonts w:ascii="Times New Roman" w:hAnsi="Times New Roman" w:cs="Times New Roman"/>
          <w:sz w:val="28"/>
          <w:szCs w:val="28"/>
        </w:rPr>
        <w:t xml:space="preserve"> </w:t>
      </w:r>
      <w:r w:rsidRPr="00CD0F33">
        <w:rPr>
          <w:rFonts w:ascii="Times New Roman" w:hAnsi="Times New Roman" w:cs="Times New Roman"/>
          <w:sz w:val="28"/>
          <w:szCs w:val="28"/>
        </w:rPr>
        <w:t>особенностей</w:t>
      </w:r>
      <w:r w:rsidR="00CD50E3" w:rsidRPr="00CD0F33">
        <w:rPr>
          <w:rFonts w:ascii="Times New Roman" w:hAnsi="Times New Roman" w:cs="Times New Roman"/>
          <w:sz w:val="28"/>
          <w:szCs w:val="28"/>
        </w:rPr>
        <w:t xml:space="preserve"> </w:t>
      </w:r>
      <w:r w:rsidRPr="00CD0F33">
        <w:rPr>
          <w:rFonts w:ascii="Times New Roman" w:hAnsi="Times New Roman" w:cs="Times New Roman"/>
          <w:sz w:val="28"/>
          <w:szCs w:val="28"/>
        </w:rPr>
        <w:t>развития</w:t>
      </w:r>
      <w:r w:rsidR="00CD50E3" w:rsidRPr="00CD0F33">
        <w:rPr>
          <w:rFonts w:ascii="Times New Roman" w:hAnsi="Times New Roman" w:cs="Times New Roman"/>
          <w:sz w:val="28"/>
          <w:szCs w:val="28"/>
        </w:rPr>
        <w:t xml:space="preserve"> </w:t>
      </w:r>
      <w:r w:rsidRPr="00CD0F33">
        <w:rPr>
          <w:rFonts w:ascii="Times New Roman" w:hAnsi="Times New Roman" w:cs="Times New Roman"/>
          <w:sz w:val="28"/>
          <w:szCs w:val="28"/>
        </w:rPr>
        <w:t>детей</w:t>
      </w:r>
      <w:r w:rsidRPr="00CD0F33">
        <w:rPr>
          <w:rFonts w:ascii="Times New Roman" w:hAnsi="Times New Roman" w:cs="Times New Roman"/>
          <w:spacing w:val="-1"/>
          <w:sz w:val="28"/>
          <w:szCs w:val="28"/>
        </w:rPr>
        <w:t xml:space="preserve"> раннего </w:t>
      </w:r>
      <w:bookmarkStart w:id="10" w:name="_Toc463195410"/>
      <w:bookmarkStart w:id="11" w:name="_Toc524616999"/>
      <w:r w:rsidRPr="00CD0F33">
        <w:rPr>
          <w:rFonts w:ascii="Times New Roman" w:hAnsi="Times New Roman" w:cs="Times New Roman"/>
          <w:sz w:val="28"/>
          <w:szCs w:val="28"/>
        </w:rPr>
        <w:t>возраста</w:t>
      </w:r>
      <w:bookmarkEnd w:id="9"/>
    </w:p>
    <w:p w:rsidR="00CD50E3" w:rsidRPr="00CD50E3" w:rsidRDefault="00CD50E3" w:rsidP="00CD50E3"/>
    <w:p w:rsidR="00CD50E3" w:rsidRPr="00CD50E3" w:rsidRDefault="00CD50E3" w:rsidP="00CD50E3">
      <w:pPr>
        <w:pStyle w:val="Heading1"/>
        <w:jc w:val="both"/>
        <w:rPr>
          <w:sz w:val="28"/>
          <w:szCs w:val="28"/>
        </w:rPr>
      </w:pPr>
      <w:r w:rsidRPr="00CD50E3">
        <w:rPr>
          <w:sz w:val="28"/>
          <w:szCs w:val="28"/>
        </w:rPr>
        <w:t>Первая</w:t>
      </w:r>
      <w:r w:rsidRPr="00CD50E3">
        <w:rPr>
          <w:spacing w:val="-3"/>
          <w:sz w:val="28"/>
          <w:szCs w:val="28"/>
        </w:rPr>
        <w:t xml:space="preserve"> </w:t>
      </w:r>
      <w:r w:rsidRPr="00CD50E3">
        <w:rPr>
          <w:sz w:val="28"/>
          <w:szCs w:val="28"/>
        </w:rPr>
        <w:t>младшая</w:t>
      </w:r>
      <w:r w:rsidRPr="00CD50E3">
        <w:rPr>
          <w:spacing w:val="-2"/>
          <w:sz w:val="28"/>
          <w:szCs w:val="28"/>
        </w:rPr>
        <w:t xml:space="preserve"> </w:t>
      </w:r>
      <w:r w:rsidRPr="00CD50E3">
        <w:rPr>
          <w:sz w:val="28"/>
          <w:szCs w:val="28"/>
        </w:rPr>
        <w:t>группа</w:t>
      </w:r>
      <w:r w:rsidRPr="00CD50E3">
        <w:rPr>
          <w:spacing w:val="-2"/>
          <w:sz w:val="28"/>
          <w:szCs w:val="28"/>
        </w:rPr>
        <w:t xml:space="preserve"> </w:t>
      </w:r>
      <w:r w:rsidRPr="00CD50E3">
        <w:rPr>
          <w:sz w:val="28"/>
          <w:szCs w:val="28"/>
        </w:rPr>
        <w:t>(третий</w:t>
      </w:r>
      <w:r w:rsidRPr="00CD50E3">
        <w:rPr>
          <w:spacing w:val="-3"/>
          <w:sz w:val="28"/>
          <w:szCs w:val="28"/>
        </w:rPr>
        <w:t xml:space="preserve"> </w:t>
      </w:r>
      <w:r w:rsidRPr="00CD50E3">
        <w:rPr>
          <w:sz w:val="28"/>
          <w:szCs w:val="28"/>
        </w:rPr>
        <w:t>год</w:t>
      </w:r>
      <w:r w:rsidRPr="00CD50E3">
        <w:rPr>
          <w:spacing w:val="-2"/>
          <w:sz w:val="28"/>
          <w:szCs w:val="28"/>
        </w:rPr>
        <w:t xml:space="preserve"> </w:t>
      </w:r>
      <w:r w:rsidRPr="00CD50E3">
        <w:rPr>
          <w:sz w:val="28"/>
          <w:szCs w:val="28"/>
        </w:rPr>
        <w:t>жизни)</w:t>
      </w:r>
    </w:p>
    <w:p w:rsidR="00CD50E3" w:rsidRPr="00CD50E3" w:rsidRDefault="00CD50E3" w:rsidP="00CD50E3">
      <w:pPr>
        <w:pStyle w:val="Heading2"/>
        <w:spacing w:before="41"/>
        <w:rPr>
          <w:sz w:val="28"/>
          <w:szCs w:val="28"/>
        </w:rPr>
      </w:pPr>
      <w:r w:rsidRPr="00CD50E3">
        <w:rPr>
          <w:sz w:val="28"/>
          <w:szCs w:val="28"/>
        </w:rPr>
        <w:t>Росто-весовые</w:t>
      </w:r>
      <w:r w:rsidRPr="00CD50E3">
        <w:rPr>
          <w:spacing w:val="-3"/>
          <w:sz w:val="28"/>
          <w:szCs w:val="28"/>
        </w:rPr>
        <w:t xml:space="preserve"> </w:t>
      </w:r>
      <w:r w:rsidRPr="00CD50E3">
        <w:rPr>
          <w:sz w:val="28"/>
          <w:szCs w:val="28"/>
        </w:rPr>
        <w:t>характеристики</w:t>
      </w:r>
    </w:p>
    <w:p w:rsidR="00CD50E3" w:rsidRPr="00CD50E3" w:rsidRDefault="00CD50E3" w:rsidP="00CD50E3">
      <w:pPr>
        <w:pStyle w:val="af5"/>
        <w:spacing w:before="36" w:line="278" w:lineRule="auto"/>
        <w:ind w:right="245"/>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Средний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вес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мальчиков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составляет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14,9</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кг,</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девочек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14,8</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кг.</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Средняя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длина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тела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мальчиков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до 95,7 см,</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девочек</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 97,3</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см.</w:t>
      </w:r>
    </w:p>
    <w:p w:rsidR="00CD50E3" w:rsidRPr="00CD50E3" w:rsidRDefault="00CD50E3" w:rsidP="00CD50E3">
      <w:pPr>
        <w:pStyle w:val="Heading2"/>
        <w:spacing w:before="1"/>
        <w:rPr>
          <w:sz w:val="28"/>
          <w:szCs w:val="28"/>
        </w:rPr>
      </w:pPr>
      <w:r w:rsidRPr="00CD50E3">
        <w:rPr>
          <w:sz w:val="28"/>
          <w:szCs w:val="28"/>
        </w:rPr>
        <w:t>Функциональное</w:t>
      </w:r>
      <w:r w:rsidRPr="00CD50E3">
        <w:rPr>
          <w:spacing w:val="-4"/>
          <w:sz w:val="28"/>
          <w:szCs w:val="28"/>
        </w:rPr>
        <w:t xml:space="preserve"> </w:t>
      </w:r>
      <w:r w:rsidRPr="00CD50E3">
        <w:rPr>
          <w:sz w:val="28"/>
          <w:szCs w:val="28"/>
        </w:rPr>
        <w:t>созревание</w:t>
      </w:r>
    </w:p>
    <w:p w:rsidR="00CD50E3" w:rsidRPr="00CD50E3" w:rsidRDefault="00CD50E3" w:rsidP="00CD50E3">
      <w:pPr>
        <w:pStyle w:val="af5"/>
        <w:spacing w:before="36" w:line="276" w:lineRule="auto"/>
        <w:ind w:right="253"/>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Продолжаются рост и функциональное развитие внутренних органов, костной, мышечной и</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центральной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нервной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системы.</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Совершенствуются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формы</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двигательной активности.</w:t>
      </w:r>
    </w:p>
    <w:p w:rsidR="00CD50E3" w:rsidRPr="00CD50E3" w:rsidRDefault="00CD50E3" w:rsidP="00CD50E3">
      <w:pPr>
        <w:pStyle w:val="af5"/>
        <w:spacing w:before="2" w:line="276" w:lineRule="auto"/>
        <w:ind w:right="244"/>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lastRenderedPageBreak/>
        <w:t>Развитие</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моторики.</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sz w:val="28"/>
          <w:szCs w:val="28"/>
          <w:lang w:val="ru-RU"/>
        </w:rPr>
        <w:t>Дифференциация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развития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моторики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мальчиков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девочек.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мальчиков опережающее развитие крупной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моторики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 трем годам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мальчики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могут</w:t>
      </w:r>
      <w:r w:rsidRPr="00CD50E3">
        <w:rPr>
          <w:rFonts w:ascii="Times New Roman" w:hAnsi="Times New Roman" w:cs="Times New Roman"/>
          <w:spacing w:val="60"/>
          <w:sz w:val="28"/>
          <w:szCs w:val="28"/>
          <w:lang w:val="ru-RU"/>
        </w:rPr>
        <w:t xml:space="preserve"> </w:t>
      </w:r>
      <w:r w:rsidRPr="00CD50E3">
        <w:rPr>
          <w:rFonts w:ascii="Times New Roman" w:hAnsi="Times New Roman" w:cs="Times New Roman"/>
          <w:sz w:val="28"/>
          <w:szCs w:val="28"/>
          <w:lang w:val="ru-RU"/>
        </w:rPr>
        <w:t>осваивать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езду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велосипеде);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девочек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опережающее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развитие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мелкой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моторики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(координированные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действия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мелкими предметами).</w:t>
      </w:r>
    </w:p>
    <w:p w:rsidR="00CD50E3" w:rsidRPr="00CD50E3" w:rsidRDefault="00CD50E3" w:rsidP="00CD50E3">
      <w:pPr>
        <w:pStyle w:val="af5"/>
        <w:spacing w:line="276" w:lineRule="auto"/>
        <w:ind w:right="244"/>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Психические</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функции.</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sz w:val="28"/>
          <w:szCs w:val="28"/>
          <w:lang w:val="ru-RU"/>
        </w:rPr>
        <w:t>Продолжает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развиваться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предметная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деятельность,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ситуативно-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деловое общение ребенка со взрослым; совершенствуются восприятие, речь, начальные формы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произвольного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поведения,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игры,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наглядно-действенное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мышление.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Развитие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предметной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деятельности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связано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усвоением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культурных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способов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действия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различными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предметами.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Развиваются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действия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соотносящие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орудийные.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Умение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выполнять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орудийные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действия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развивает произвольность, преобразуя натуральные формы активности в культурные на основе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предлагаемой взрослыми модели, которая выступает в качестве не только объекта подражания, 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 образца, регулирующего собственную активность ребенка. В ходе совместной со взрослыми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предметной деятельности продолжает развиваться понимание речи. Слово отделяется от ситуации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приобретает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самостоятельное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значение.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продолжают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осваивать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названия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окружающих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предметов,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учатся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выполнять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простые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словесные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просьбы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взрослых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пределах</w:t>
      </w:r>
      <w:r w:rsidRPr="00CD50E3">
        <w:rPr>
          <w:rFonts w:ascii="Times New Roman" w:hAnsi="Times New Roman" w:cs="Times New Roman"/>
          <w:spacing w:val="61"/>
          <w:sz w:val="28"/>
          <w:szCs w:val="28"/>
          <w:lang w:val="ru-RU"/>
        </w:rPr>
        <w:t xml:space="preserve"> </w:t>
      </w:r>
      <w:r w:rsidRPr="00CD50E3">
        <w:rPr>
          <w:rFonts w:ascii="Times New Roman" w:hAnsi="Times New Roman" w:cs="Times New Roman"/>
          <w:sz w:val="28"/>
          <w:szCs w:val="28"/>
          <w:lang w:val="ru-RU"/>
        </w:rPr>
        <w:t>видимой</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наглядной ситуации. Количество понимаемых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слов значительно возрастает. Совершенствуется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регуляция поведения в результате обращения взрослых к ребенку, который начинает понимать не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только</w:t>
      </w:r>
      <w:r w:rsidRPr="00CD50E3">
        <w:rPr>
          <w:rFonts w:ascii="Times New Roman" w:hAnsi="Times New Roman" w:cs="Times New Roman"/>
          <w:spacing w:val="-4"/>
          <w:sz w:val="28"/>
          <w:szCs w:val="28"/>
          <w:lang w:val="ru-RU"/>
        </w:rPr>
        <w:t xml:space="preserve"> </w:t>
      </w:r>
      <w:r w:rsidRPr="00CD50E3">
        <w:rPr>
          <w:rFonts w:ascii="Times New Roman" w:hAnsi="Times New Roman" w:cs="Times New Roman"/>
          <w:sz w:val="28"/>
          <w:szCs w:val="28"/>
          <w:lang w:val="ru-RU"/>
        </w:rPr>
        <w:t>инструкцию, но</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и рассказ взрослых.</w:t>
      </w:r>
    </w:p>
    <w:p w:rsidR="00CD50E3" w:rsidRPr="00CD50E3" w:rsidRDefault="00CD50E3" w:rsidP="00CD50E3">
      <w:pPr>
        <w:pStyle w:val="af5"/>
        <w:spacing w:line="276" w:lineRule="auto"/>
        <w:ind w:right="243"/>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Интенсивно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развивается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активная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речь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трем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годам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они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осваивают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основные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грамматические структуры, пытаются строить простые предложения, в разговоре со взрослым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используют практически все части речи. Активный словарь достигает примерно 1000-1500 слов. К</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концу</w:t>
      </w:r>
      <w:r w:rsidRPr="00CD50E3">
        <w:rPr>
          <w:rFonts w:ascii="Times New Roman" w:hAnsi="Times New Roman" w:cs="Times New Roman"/>
          <w:spacing w:val="-9"/>
          <w:sz w:val="28"/>
          <w:szCs w:val="28"/>
          <w:lang w:val="ru-RU"/>
        </w:rPr>
        <w:t xml:space="preserve"> </w:t>
      </w:r>
      <w:r w:rsidRPr="00CD50E3">
        <w:rPr>
          <w:rFonts w:ascii="Times New Roman" w:hAnsi="Times New Roman" w:cs="Times New Roman"/>
          <w:sz w:val="28"/>
          <w:szCs w:val="28"/>
          <w:lang w:val="ru-RU"/>
        </w:rPr>
        <w:t>третьего</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года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жизни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речь становится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средством общения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ребенка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сверстниками.</w:t>
      </w:r>
    </w:p>
    <w:p w:rsidR="00CD50E3" w:rsidRPr="00CD50E3" w:rsidRDefault="00CD50E3" w:rsidP="00CD50E3">
      <w:pPr>
        <w:pStyle w:val="af5"/>
        <w:spacing w:line="276" w:lineRule="auto"/>
        <w:ind w:right="244"/>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третьему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году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жизни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совершенствуются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зрительные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слуховые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ориентировки,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что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позволяет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детям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безошибочно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выполнять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ряд</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заданий: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осуществлять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выбор</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из</w:t>
      </w:r>
      <w:r w:rsidRPr="00CD50E3">
        <w:rPr>
          <w:rFonts w:ascii="Times New Roman" w:hAnsi="Times New Roman" w:cs="Times New Roman"/>
          <w:spacing w:val="61"/>
          <w:sz w:val="28"/>
          <w:szCs w:val="28"/>
          <w:lang w:val="ru-RU"/>
        </w:rPr>
        <w:t xml:space="preserve"> </w:t>
      </w:r>
      <w:r w:rsidRPr="00CD50E3">
        <w:rPr>
          <w:rFonts w:ascii="Times New Roman" w:hAnsi="Times New Roman" w:cs="Times New Roman"/>
          <w:sz w:val="28"/>
          <w:szCs w:val="28"/>
          <w:lang w:val="ru-RU"/>
        </w:rPr>
        <w:t>двух-трех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предметов по форме, величине и цвету; различать мелодии; петь. Совершенствуется слуховое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восприятие,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прежде всего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фонематический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слух.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трем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годам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воспринимают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все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звуки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родного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языка, но</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произносят их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большими</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искажениями.</w:t>
      </w:r>
    </w:p>
    <w:p w:rsidR="00CD50E3" w:rsidRPr="00CD50E3" w:rsidRDefault="00CD50E3" w:rsidP="00477FF5">
      <w:pPr>
        <w:pStyle w:val="af5"/>
        <w:spacing w:line="276" w:lineRule="auto"/>
        <w:ind w:right="244"/>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Основной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мышления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становится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наглядно-действенная.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Ее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особенность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заключается в том, что возникающие в жизни ребенка проблемные ситуации разрешаются путем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реального</w:t>
      </w:r>
      <w:r w:rsidRPr="00CD50E3">
        <w:rPr>
          <w:rFonts w:ascii="Times New Roman" w:hAnsi="Times New Roman" w:cs="Times New Roman"/>
          <w:spacing w:val="59"/>
          <w:sz w:val="28"/>
          <w:szCs w:val="28"/>
          <w:lang w:val="ru-RU"/>
        </w:rPr>
        <w:t xml:space="preserve"> </w:t>
      </w:r>
      <w:r w:rsidRPr="00CD50E3">
        <w:rPr>
          <w:rFonts w:ascii="Times New Roman" w:hAnsi="Times New Roman" w:cs="Times New Roman"/>
          <w:sz w:val="28"/>
          <w:szCs w:val="28"/>
          <w:lang w:val="ru-RU"/>
        </w:rPr>
        <w:t>действия  с</w:t>
      </w:r>
      <w:r w:rsidRPr="00CD50E3">
        <w:rPr>
          <w:rFonts w:ascii="Times New Roman" w:hAnsi="Times New Roman" w:cs="Times New Roman"/>
          <w:spacing w:val="56"/>
          <w:sz w:val="28"/>
          <w:szCs w:val="28"/>
          <w:lang w:val="ru-RU"/>
        </w:rPr>
        <w:t xml:space="preserve"> </w:t>
      </w:r>
      <w:r w:rsidRPr="00CD50E3">
        <w:rPr>
          <w:rFonts w:ascii="Times New Roman" w:hAnsi="Times New Roman" w:cs="Times New Roman"/>
          <w:sz w:val="28"/>
          <w:szCs w:val="28"/>
          <w:lang w:val="ru-RU"/>
        </w:rPr>
        <w:t>предметами.  Размышляя</w:t>
      </w:r>
      <w:r w:rsidRPr="00CD50E3">
        <w:rPr>
          <w:rFonts w:ascii="Times New Roman" w:hAnsi="Times New Roman" w:cs="Times New Roman"/>
          <w:spacing w:val="58"/>
          <w:sz w:val="28"/>
          <w:szCs w:val="28"/>
          <w:lang w:val="ru-RU"/>
        </w:rPr>
        <w:t xml:space="preserve"> </w:t>
      </w:r>
      <w:r w:rsidRPr="00CD50E3">
        <w:rPr>
          <w:rFonts w:ascii="Times New Roman" w:hAnsi="Times New Roman" w:cs="Times New Roman"/>
          <w:sz w:val="28"/>
          <w:szCs w:val="28"/>
          <w:lang w:val="ru-RU"/>
        </w:rPr>
        <w:t>об  отсутствующих</w:t>
      </w:r>
      <w:r w:rsidRPr="00CD50E3">
        <w:rPr>
          <w:rFonts w:ascii="Times New Roman" w:hAnsi="Times New Roman" w:cs="Times New Roman"/>
          <w:spacing w:val="59"/>
          <w:sz w:val="28"/>
          <w:szCs w:val="28"/>
          <w:lang w:val="ru-RU"/>
        </w:rPr>
        <w:t xml:space="preserve"> </w:t>
      </w:r>
      <w:r w:rsidRPr="00CD50E3">
        <w:rPr>
          <w:rFonts w:ascii="Times New Roman" w:hAnsi="Times New Roman" w:cs="Times New Roman"/>
          <w:sz w:val="28"/>
          <w:szCs w:val="28"/>
          <w:lang w:val="ru-RU"/>
        </w:rPr>
        <w:t>людях  или</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предметах,</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дети</w:t>
      </w:r>
      <w:r w:rsidR="00477FF5">
        <w:rPr>
          <w:rFonts w:ascii="Times New Roman" w:hAnsi="Times New Roman" w:cs="Times New Roman"/>
          <w:sz w:val="28"/>
          <w:szCs w:val="28"/>
          <w:lang w:val="ru-RU"/>
        </w:rPr>
        <w:t xml:space="preserve"> </w:t>
      </w:r>
      <w:r w:rsidRPr="00CD50E3">
        <w:rPr>
          <w:rFonts w:ascii="Times New Roman" w:hAnsi="Times New Roman" w:cs="Times New Roman"/>
          <w:sz w:val="28"/>
          <w:szCs w:val="28"/>
          <w:lang w:val="ru-RU"/>
        </w:rPr>
        <w:t>начинают использовать их образы. Третий год жизни знаменуется появлением символического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мышления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способности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запечатленным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психологическим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образам-символам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предметов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воспроизводить</w:t>
      </w:r>
      <w:r w:rsidRPr="00CD50E3">
        <w:rPr>
          <w:rFonts w:ascii="Times New Roman" w:hAnsi="Times New Roman" w:cs="Times New Roman"/>
          <w:spacing w:val="4"/>
          <w:sz w:val="28"/>
          <w:szCs w:val="28"/>
          <w:lang w:val="ru-RU"/>
        </w:rPr>
        <w:t xml:space="preserve"> </w:t>
      </w:r>
      <w:r w:rsidRPr="00CD50E3">
        <w:rPr>
          <w:rFonts w:ascii="Times New Roman" w:hAnsi="Times New Roman" w:cs="Times New Roman"/>
          <w:sz w:val="28"/>
          <w:szCs w:val="28"/>
          <w:lang w:val="ru-RU"/>
        </w:rPr>
        <w:t>их</w:t>
      </w:r>
      <w:r w:rsidRPr="00CD50E3">
        <w:rPr>
          <w:rFonts w:ascii="Times New Roman" w:hAnsi="Times New Roman" w:cs="Times New Roman"/>
          <w:spacing w:val="8"/>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тот</w:t>
      </w:r>
      <w:r w:rsidRPr="00CD50E3">
        <w:rPr>
          <w:rFonts w:ascii="Times New Roman" w:hAnsi="Times New Roman" w:cs="Times New Roman"/>
          <w:spacing w:val="6"/>
          <w:sz w:val="28"/>
          <w:szCs w:val="28"/>
          <w:lang w:val="ru-RU"/>
        </w:rPr>
        <w:t xml:space="preserve"> </w:t>
      </w:r>
      <w:r w:rsidRPr="00CD50E3">
        <w:rPr>
          <w:rFonts w:ascii="Times New Roman" w:hAnsi="Times New Roman" w:cs="Times New Roman"/>
          <w:sz w:val="28"/>
          <w:szCs w:val="28"/>
          <w:lang w:val="ru-RU"/>
        </w:rPr>
        <w:t>или</w:t>
      </w:r>
      <w:r w:rsidRPr="00CD50E3">
        <w:rPr>
          <w:rFonts w:ascii="Times New Roman" w:hAnsi="Times New Roman" w:cs="Times New Roman"/>
          <w:spacing w:val="4"/>
          <w:sz w:val="28"/>
          <w:szCs w:val="28"/>
          <w:lang w:val="ru-RU"/>
        </w:rPr>
        <w:t xml:space="preserve"> </w:t>
      </w:r>
      <w:r w:rsidRPr="00CD50E3">
        <w:rPr>
          <w:rFonts w:ascii="Times New Roman" w:hAnsi="Times New Roman" w:cs="Times New Roman"/>
          <w:sz w:val="28"/>
          <w:szCs w:val="28"/>
          <w:lang w:val="ru-RU"/>
        </w:rPr>
        <w:t>иной</w:t>
      </w:r>
      <w:r w:rsidRPr="00CD50E3">
        <w:rPr>
          <w:rFonts w:ascii="Times New Roman" w:hAnsi="Times New Roman" w:cs="Times New Roman"/>
          <w:spacing w:val="7"/>
          <w:sz w:val="28"/>
          <w:szCs w:val="28"/>
          <w:lang w:val="ru-RU"/>
        </w:rPr>
        <w:t xml:space="preserve"> </w:t>
      </w:r>
      <w:r w:rsidRPr="00CD50E3">
        <w:rPr>
          <w:rFonts w:ascii="Times New Roman" w:hAnsi="Times New Roman" w:cs="Times New Roman"/>
          <w:sz w:val="28"/>
          <w:szCs w:val="28"/>
          <w:lang w:val="ru-RU"/>
        </w:rPr>
        <w:t>момент.</w:t>
      </w:r>
      <w:r w:rsidRPr="00CD50E3">
        <w:rPr>
          <w:rFonts w:ascii="Times New Roman" w:hAnsi="Times New Roman" w:cs="Times New Roman"/>
          <w:spacing w:val="7"/>
          <w:sz w:val="28"/>
          <w:szCs w:val="28"/>
          <w:lang w:val="ru-RU"/>
        </w:rPr>
        <w:t xml:space="preserve"> </w:t>
      </w:r>
      <w:r w:rsidRPr="00CD50E3">
        <w:rPr>
          <w:rFonts w:ascii="Times New Roman" w:hAnsi="Times New Roman" w:cs="Times New Roman"/>
          <w:sz w:val="28"/>
          <w:szCs w:val="28"/>
          <w:lang w:val="ru-RU"/>
        </w:rPr>
        <w:t>Теперь</w:t>
      </w:r>
      <w:r w:rsidRPr="00CD50E3">
        <w:rPr>
          <w:rFonts w:ascii="Times New Roman" w:hAnsi="Times New Roman" w:cs="Times New Roman"/>
          <w:spacing w:val="6"/>
          <w:sz w:val="28"/>
          <w:szCs w:val="28"/>
          <w:lang w:val="ru-RU"/>
        </w:rPr>
        <w:t xml:space="preserve"> </w:t>
      </w:r>
      <w:r w:rsidRPr="00CD50E3">
        <w:rPr>
          <w:rFonts w:ascii="Times New Roman" w:hAnsi="Times New Roman" w:cs="Times New Roman"/>
          <w:sz w:val="28"/>
          <w:szCs w:val="28"/>
          <w:lang w:val="ru-RU"/>
        </w:rPr>
        <w:t>они</w:t>
      </w:r>
      <w:r w:rsidRPr="00CD50E3">
        <w:rPr>
          <w:rFonts w:ascii="Times New Roman" w:hAnsi="Times New Roman" w:cs="Times New Roman"/>
          <w:spacing w:val="7"/>
          <w:sz w:val="28"/>
          <w:szCs w:val="28"/>
          <w:lang w:val="ru-RU"/>
        </w:rPr>
        <w:t xml:space="preserve"> </w:t>
      </w:r>
      <w:r w:rsidRPr="00CD50E3">
        <w:rPr>
          <w:rFonts w:ascii="Times New Roman" w:hAnsi="Times New Roman" w:cs="Times New Roman"/>
          <w:sz w:val="28"/>
          <w:szCs w:val="28"/>
          <w:lang w:val="ru-RU"/>
        </w:rPr>
        <w:t>могут</w:t>
      </w:r>
      <w:r w:rsidRPr="00CD50E3">
        <w:rPr>
          <w:rFonts w:ascii="Times New Roman" w:hAnsi="Times New Roman" w:cs="Times New Roman"/>
          <w:spacing w:val="7"/>
          <w:sz w:val="28"/>
          <w:szCs w:val="28"/>
          <w:lang w:val="ru-RU"/>
        </w:rPr>
        <w:t xml:space="preserve"> </w:t>
      </w:r>
      <w:r w:rsidRPr="00CD50E3">
        <w:rPr>
          <w:rFonts w:ascii="Times New Roman" w:hAnsi="Times New Roman" w:cs="Times New Roman"/>
          <w:sz w:val="28"/>
          <w:szCs w:val="28"/>
          <w:lang w:val="ru-RU"/>
        </w:rPr>
        <w:t>проделывать</w:t>
      </w:r>
      <w:r w:rsidRPr="00CD50E3">
        <w:rPr>
          <w:rFonts w:ascii="Times New Roman" w:hAnsi="Times New Roman" w:cs="Times New Roman"/>
          <w:spacing w:val="6"/>
          <w:sz w:val="28"/>
          <w:szCs w:val="28"/>
          <w:lang w:val="ru-RU"/>
        </w:rPr>
        <w:t xml:space="preserve"> </w:t>
      </w:r>
      <w:r w:rsidRPr="00CD50E3">
        <w:rPr>
          <w:rFonts w:ascii="Times New Roman" w:hAnsi="Times New Roman" w:cs="Times New Roman"/>
          <w:sz w:val="28"/>
          <w:szCs w:val="28"/>
          <w:lang w:val="ru-RU"/>
        </w:rPr>
        <w:t>некоторые</w:t>
      </w:r>
      <w:r w:rsidRPr="00CD50E3">
        <w:rPr>
          <w:rFonts w:ascii="Times New Roman" w:hAnsi="Times New Roman" w:cs="Times New Roman"/>
          <w:spacing w:val="5"/>
          <w:sz w:val="28"/>
          <w:szCs w:val="28"/>
          <w:lang w:val="ru-RU"/>
        </w:rPr>
        <w:t xml:space="preserve"> </w:t>
      </w:r>
      <w:r w:rsidRPr="00CD50E3">
        <w:rPr>
          <w:rFonts w:ascii="Times New Roman" w:hAnsi="Times New Roman" w:cs="Times New Roman"/>
          <w:sz w:val="28"/>
          <w:szCs w:val="28"/>
          <w:lang w:val="ru-RU"/>
        </w:rPr>
        <w:t>операции</w:t>
      </w:r>
      <w:r w:rsidRPr="00CD50E3">
        <w:rPr>
          <w:rFonts w:ascii="Times New Roman" w:hAnsi="Times New Roman" w:cs="Times New Roman"/>
          <w:spacing w:val="5"/>
          <w:sz w:val="28"/>
          <w:szCs w:val="28"/>
          <w:lang w:val="ru-RU"/>
        </w:rPr>
        <w:t xml:space="preserve"> </w:t>
      </w:r>
      <w:r w:rsidRPr="00CD50E3">
        <w:rPr>
          <w:rFonts w:ascii="Times New Roman" w:hAnsi="Times New Roman" w:cs="Times New Roman"/>
          <w:sz w:val="28"/>
          <w:szCs w:val="28"/>
          <w:lang w:val="ru-RU"/>
        </w:rPr>
        <w:t>не</w:t>
      </w:r>
      <w:r w:rsidRPr="00CD50E3">
        <w:rPr>
          <w:rFonts w:ascii="Times New Roman" w:hAnsi="Times New Roman" w:cs="Times New Roman"/>
          <w:spacing w:val="-58"/>
          <w:sz w:val="28"/>
          <w:szCs w:val="28"/>
          <w:lang w:val="ru-RU"/>
        </w:rPr>
        <w:t xml:space="preserve"> </w:t>
      </w:r>
      <w:r w:rsidRPr="00CD50E3">
        <w:rPr>
          <w:rFonts w:ascii="Times New Roman" w:hAnsi="Times New Roman" w:cs="Times New Roman"/>
          <w:sz w:val="28"/>
          <w:szCs w:val="28"/>
          <w:lang w:val="ru-RU"/>
        </w:rPr>
        <w:t>с реальными предметами, а с их образами, и эти мысленные операции - свидетельство значительно</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более</w:t>
      </w:r>
      <w:r w:rsidRPr="00CD50E3">
        <w:rPr>
          <w:rFonts w:ascii="Times New Roman" w:hAnsi="Times New Roman" w:cs="Times New Roman"/>
          <w:spacing w:val="58"/>
          <w:sz w:val="28"/>
          <w:szCs w:val="28"/>
          <w:lang w:val="ru-RU"/>
        </w:rPr>
        <w:t xml:space="preserve"> </w:t>
      </w:r>
      <w:r w:rsidRPr="00CD50E3">
        <w:rPr>
          <w:rFonts w:ascii="Times New Roman" w:hAnsi="Times New Roman" w:cs="Times New Roman"/>
          <w:sz w:val="28"/>
          <w:szCs w:val="28"/>
          <w:lang w:val="ru-RU"/>
        </w:rPr>
        <w:t>сложной,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чем</w:t>
      </w:r>
      <w:r w:rsidRPr="00CD50E3">
        <w:rPr>
          <w:rFonts w:ascii="Times New Roman" w:hAnsi="Times New Roman" w:cs="Times New Roman"/>
          <w:spacing w:val="59"/>
          <w:sz w:val="28"/>
          <w:szCs w:val="28"/>
          <w:lang w:val="ru-RU"/>
        </w:rPr>
        <w:t xml:space="preserve"> </w:t>
      </w:r>
      <w:r w:rsidRPr="00CD50E3">
        <w:rPr>
          <w:rFonts w:ascii="Times New Roman" w:hAnsi="Times New Roman" w:cs="Times New Roman"/>
          <w:sz w:val="28"/>
          <w:szCs w:val="28"/>
          <w:lang w:val="ru-RU"/>
        </w:rPr>
        <w:t>прежде,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работы</w:t>
      </w:r>
      <w:r w:rsidRPr="00CD50E3">
        <w:rPr>
          <w:rFonts w:ascii="Times New Roman" w:hAnsi="Times New Roman" w:cs="Times New Roman"/>
          <w:spacing w:val="59"/>
          <w:sz w:val="28"/>
          <w:szCs w:val="28"/>
          <w:lang w:val="ru-RU"/>
        </w:rPr>
        <w:t xml:space="preserve"> </w:t>
      </w:r>
      <w:r w:rsidRPr="00CD50E3">
        <w:rPr>
          <w:rFonts w:ascii="Times New Roman" w:hAnsi="Times New Roman" w:cs="Times New Roman"/>
          <w:sz w:val="28"/>
          <w:szCs w:val="28"/>
          <w:lang w:val="ru-RU"/>
        </w:rPr>
        <w:t>детского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мышления.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Переход</w:t>
      </w:r>
      <w:r w:rsidRPr="00CD50E3">
        <w:rPr>
          <w:rFonts w:ascii="Times New Roman" w:hAnsi="Times New Roman" w:cs="Times New Roman"/>
          <w:spacing w:val="59"/>
          <w:sz w:val="28"/>
          <w:szCs w:val="28"/>
          <w:lang w:val="ru-RU"/>
        </w:rPr>
        <w:t xml:space="preserve"> </w:t>
      </w:r>
      <w:r w:rsidRPr="00CD50E3">
        <w:rPr>
          <w:rFonts w:ascii="Times New Roman" w:hAnsi="Times New Roman" w:cs="Times New Roman"/>
          <w:sz w:val="28"/>
          <w:szCs w:val="28"/>
          <w:lang w:val="ru-RU"/>
        </w:rPr>
        <w:lastRenderedPageBreak/>
        <w:t>от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конкретно-чувственного«мышления»</w:t>
      </w:r>
      <w:r w:rsidRPr="00CD50E3">
        <w:rPr>
          <w:rFonts w:ascii="Times New Roman" w:hAnsi="Times New Roman" w:cs="Times New Roman"/>
          <w:spacing w:val="-10"/>
          <w:sz w:val="28"/>
          <w:szCs w:val="28"/>
          <w:lang w:val="ru-RU"/>
        </w:rPr>
        <w:t xml:space="preserve"> </w:t>
      </w:r>
      <w:r w:rsidRPr="00CD50E3">
        <w:rPr>
          <w:rFonts w:ascii="Times New Roman" w:hAnsi="Times New Roman" w:cs="Times New Roman"/>
          <w:sz w:val="28"/>
          <w:szCs w:val="28"/>
          <w:lang w:val="ru-RU"/>
        </w:rPr>
        <w:t>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образному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может</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осуществляться на</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протяжении</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двух</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лет.</w:t>
      </w:r>
    </w:p>
    <w:p w:rsidR="00CD50E3" w:rsidRPr="00CD50E3" w:rsidRDefault="00CD50E3" w:rsidP="00CD50E3">
      <w:pPr>
        <w:pStyle w:val="af5"/>
        <w:spacing w:before="40" w:line="276" w:lineRule="auto"/>
        <w:ind w:right="251"/>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Детские</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виды</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деятельности</w:t>
      </w:r>
      <w:r w:rsidRPr="00CD50E3">
        <w:rPr>
          <w:rFonts w:ascii="Times New Roman" w:hAnsi="Times New Roman" w:cs="Times New Roman"/>
          <w:b/>
          <w:sz w:val="28"/>
          <w:szCs w:val="28"/>
          <w:lang w:val="ru-RU"/>
        </w:rPr>
        <w:t>.</w:t>
      </w:r>
      <w:r w:rsidRPr="00CD50E3">
        <w:rPr>
          <w:rFonts w:ascii="Times New Roman" w:hAnsi="Times New Roman" w:cs="Times New Roman"/>
          <w:b/>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этом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возрасте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новые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виды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деятельности: игра, рисование, конструирование. Игра носит процессуальный характер, главное 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действия.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Они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совершаются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игровыми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предметами,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приближенными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реальности.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середине</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третьего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года жизни появляются действия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предметами-заместителями.</w:t>
      </w:r>
    </w:p>
    <w:p w:rsidR="00CD50E3" w:rsidRPr="00CD50E3" w:rsidRDefault="00CD50E3" w:rsidP="00CD50E3">
      <w:pPr>
        <w:pStyle w:val="af5"/>
        <w:spacing w:line="276" w:lineRule="auto"/>
        <w:ind w:right="247"/>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Появление собственно изобразительной деятельности обусловлено тем, что ребенок уже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способен</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сформулировать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намерение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изобразить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какой-либо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предмет.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Типичным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является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изображение</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человека</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виде</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«головонога»</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 окружности 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отходящих</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от</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нее</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линий.</w:t>
      </w:r>
    </w:p>
    <w:p w:rsidR="00CD50E3" w:rsidRPr="00CD50E3" w:rsidRDefault="00CD50E3" w:rsidP="00CD50E3">
      <w:pPr>
        <w:pStyle w:val="af5"/>
        <w:spacing w:before="2" w:line="276" w:lineRule="auto"/>
        <w:ind w:right="249"/>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Коммуникация</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и</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социализация</w:t>
      </w:r>
      <w:r w:rsidRPr="00CD50E3">
        <w:rPr>
          <w:rFonts w:ascii="Times New Roman" w:hAnsi="Times New Roman" w:cs="Times New Roman"/>
          <w:b/>
          <w:sz w:val="28"/>
          <w:szCs w:val="28"/>
          <w:lang w:val="ru-RU"/>
        </w:rPr>
        <w:t>.</w:t>
      </w:r>
      <w:r w:rsidRPr="00CD50E3">
        <w:rPr>
          <w:rFonts w:ascii="Times New Roman" w:hAnsi="Times New Roman" w:cs="Times New Roman"/>
          <w:b/>
          <w:spacing w:val="1"/>
          <w:sz w:val="28"/>
          <w:szCs w:val="28"/>
          <w:lang w:val="ru-RU"/>
        </w:rPr>
        <w:t xml:space="preserve"> </w:t>
      </w:r>
      <w:r w:rsidRPr="00CD50E3">
        <w:rPr>
          <w:rFonts w:ascii="Times New Roman" w:hAnsi="Times New Roman" w:cs="Times New Roman"/>
          <w:sz w:val="28"/>
          <w:szCs w:val="28"/>
          <w:lang w:val="ru-RU"/>
        </w:rPr>
        <w:t>На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третьем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году жизни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отмечается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рост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автономии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изменение отношений со взрослым, дети становятся самостоятельнее. Начинает формироваться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критичность</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к собственным</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действиям.</w:t>
      </w:r>
    </w:p>
    <w:p w:rsidR="00CD50E3" w:rsidRPr="00CD50E3" w:rsidRDefault="00CD50E3" w:rsidP="00CD50E3">
      <w:pPr>
        <w:pStyle w:val="af5"/>
        <w:spacing w:line="276" w:lineRule="auto"/>
        <w:ind w:right="245"/>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Саморегуляция</w:t>
      </w:r>
      <w:r w:rsidRPr="00CD50E3">
        <w:rPr>
          <w:rFonts w:ascii="Times New Roman" w:hAnsi="Times New Roman" w:cs="Times New Roman"/>
          <w:b/>
          <w:sz w:val="28"/>
          <w:szCs w:val="28"/>
          <w:lang w:val="ru-RU"/>
        </w:rPr>
        <w:t>.</w:t>
      </w:r>
      <w:r w:rsidRPr="00CD50E3">
        <w:rPr>
          <w:rFonts w:ascii="Times New Roman" w:hAnsi="Times New Roman" w:cs="Times New Roman"/>
          <w:b/>
          <w:spacing w:val="1"/>
          <w:sz w:val="28"/>
          <w:szCs w:val="28"/>
          <w:lang w:val="ru-RU"/>
        </w:rPr>
        <w:t xml:space="preserve"> </w:t>
      </w:r>
      <w:r w:rsidRPr="00CD50E3">
        <w:rPr>
          <w:rFonts w:ascii="Times New Roman" w:hAnsi="Times New Roman" w:cs="Times New Roman"/>
          <w:sz w:val="28"/>
          <w:szCs w:val="28"/>
          <w:lang w:val="ru-RU"/>
        </w:rPr>
        <w:t>Для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этого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возраста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характерна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неосознанность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мотивов,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импульсивность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зависимость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чувств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желаний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ситуации.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легко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заражаются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эмоциональным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состоянием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сверстников.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Однако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этот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период</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начинает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складываться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произвольность</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поведения.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Она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обусловлена</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развитием</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орудийных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действий</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речи.</w:t>
      </w:r>
    </w:p>
    <w:p w:rsidR="00CD50E3" w:rsidRPr="00477FF5" w:rsidRDefault="00CD50E3" w:rsidP="00CD50E3">
      <w:pPr>
        <w:pStyle w:val="af5"/>
        <w:spacing w:line="276" w:lineRule="auto"/>
        <w:ind w:right="244"/>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Личность.</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появляются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чувства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гордости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стыда,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начинают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формироваться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элементы</w:t>
      </w:r>
      <w:r w:rsidRPr="00CD50E3">
        <w:rPr>
          <w:rFonts w:ascii="Times New Roman" w:hAnsi="Times New Roman" w:cs="Times New Roman"/>
          <w:spacing w:val="27"/>
          <w:sz w:val="28"/>
          <w:szCs w:val="28"/>
          <w:lang w:val="ru-RU"/>
        </w:rPr>
        <w:t xml:space="preserve"> </w:t>
      </w:r>
      <w:r w:rsidRPr="00CD50E3">
        <w:rPr>
          <w:rFonts w:ascii="Times New Roman" w:hAnsi="Times New Roman" w:cs="Times New Roman"/>
          <w:sz w:val="28"/>
          <w:szCs w:val="28"/>
          <w:lang w:val="ru-RU"/>
        </w:rPr>
        <w:t>самосознания,</w:t>
      </w:r>
      <w:r w:rsidRPr="00CD50E3">
        <w:rPr>
          <w:rFonts w:ascii="Times New Roman" w:hAnsi="Times New Roman" w:cs="Times New Roman"/>
          <w:spacing w:val="27"/>
          <w:sz w:val="28"/>
          <w:szCs w:val="28"/>
          <w:lang w:val="ru-RU"/>
        </w:rPr>
        <w:t xml:space="preserve"> </w:t>
      </w:r>
      <w:r w:rsidRPr="00CD50E3">
        <w:rPr>
          <w:rFonts w:ascii="Times New Roman" w:hAnsi="Times New Roman" w:cs="Times New Roman"/>
          <w:sz w:val="28"/>
          <w:szCs w:val="28"/>
          <w:lang w:val="ru-RU"/>
        </w:rPr>
        <w:t>связанные</w:t>
      </w:r>
      <w:r w:rsidRPr="00CD50E3">
        <w:rPr>
          <w:rFonts w:ascii="Times New Roman" w:hAnsi="Times New Roman" w:cs="Times New Roman"/>
          <w:spacing w:val="26"/>
          <w:sz w:val="28"/>
          <w:szCs w:val="28"/>
          <w:lang w:val="ru-RU"/>
        </w:rPr>
        <w:t xml:space="preserve"> </w:t>
      </w:r>
      <w:r w:rsidRPr="00CD50E3">
        <w:rPr>
          <w:rFonts w:ascii="Times New Roman" w:hAnsi="Times New Roman" w:cs="Times New Roman"/>
          <w:sz w:val="28"/>
          <w:szCs w:val="28"/>
          <w:lang w:val="ru-RU"/>
        </w:rPr>
        <w:t>с</w:t>
      </w:r>
      <w:r w:rsidRPr="00CD50E3">
        <w:rPr>
          <w:rFonts w:ascii="Times New Roman" w:hAnsi="Times New Roman" w:cs="Times New Roman"/>
          <w:spacing w:val="27"/>
          <w:sz w:val="28"/>
          <w:szCs w:val="28"/>
          <w:lang w:val="ru-RU"/>
        </w:rPr>
        <w:t xml:space="preserve"> </w:t>
      </w:r>
      <w:r w:rsidRPr="00CD50E3">
        <w:rPr>
          <w:rFonts w:ascii="Times New Roman" w:hAnsi="Times New Roman" w:cs="Times New Roman"/>
          <w:sz w:val="28"/>
          <w:szCs w:val="28"/>
          <w:lang w:val="ru-RU"/>
        </w:rPr>
        <w:t>идентификацией</w:t>
      </w:r>
      <w:r w:rsidRPr="00CD50E3">
        <w:rPr>
          <w:rFonts w:ascii="Times New Roman" w:hAnsi="Times New Roman" w:cs="Times New Roman"/>
          <w:spacing w:val="28"/>
          <w:sz w:val="28"/>
          <w:szCs w:val="28"/>
          <w:lang w:val="ru-RU"/>
        </w:rPr>
        <w:t xml:space="preserve"> </w:t>
      </w:r>
      <w:r w:rsidRPr="00CD50E3">
        <w:rPr>
          <w:rFonts w:ascii="Times New Roman" w:hAnsi="Times New Roman" w:cs="Times New Roman"/>
          <w:sz w:val="28"/>
          <w:szCs w:val="28"/>
          <w:lang w:val="ru-RU"/>
        </w:rPr>
        <w:t>с</w:t>
      </w:r>
      <w:r w:rsidRPr="00CD50E3">
        <w:rPr>
          <w:rFonts w:ascii="Times New Roman" w:hAnsi="Times New Roman" w:cs="Times New Roman"/>
          <w:spacing w:val="27"/>
          <w:sz w:val="28"/>
          <w:szCs w:val="28"/>
          <w:lang w:val="ru-RU"/>
        </w:rPr>
        <w:t xml:space="preserve"> </w:t>
      </w:r>
      <w:r w:rsidRPr="00CD50E3">
        <w:rPr>
          <w:rFonts w:ascii="Times New Roman" w:hAnsi="Times New Roman" w:cs="Times New Roman"/>
          <w:sz w:val="28"/>
          <w:szCs w:val="28"/>
          <w:lang w:val="ru-RU"/>
        </w:rPr>
        <w:t>именем</w:t>
      </w:r>
      <w:r w:rsidRPr="00CD50E3">
        <w:rPr>
          <w:rFonts w:ascii="Times New Roman" w:hAnsi="Times New Roman" w:cs="Times New Roman"/>
          <w:spacing w:val="27"/>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26"/>
          <w:sz w:val="28"/>
          <w:szCs w:val="28"/>
          <w:lang w:val="ru-RU"/>
        </w:rPr>
        <w:t xml:space="preserve"> </w:t>
      </w:r>
      <w:r w:rsidRPr="00CD50E3">
        <w:rPr>
          <w:rFonts w:ascii="Times New Roman" w:hAnsi="Times New Roman" w:cs="Times New Roman"/>
          <w:sz w:val="28"/>
          <w:szCs w:val="28"/>
          <w:lang w:val="ru-RU"/>
        </w:rPr>
        <w:t>полом.</w:t>
      </w:r>
      <w:r w:rsidRPr="00CD50E3">
        <w:rPr>
          <w:rFonts w:ascii="Times New Roman" w:hAnsi="Times New Roman" w:cs="Times New Roman"/>
          <w:spacing w:val="27"/>
          <w:sz w:val="28"/>
          <w:szCs w:val="28"/>
          <w:lang w:val="ru-RU"/>
        </w:rPr>
        <w:t xml:space="preserve"> </w:t>
      </w:r>
      <w:r w:rsidRPr="00CD50E3">
        <w:rPr>
          <w:rFonts w:ascii="Times New Roman" w:hAnsi="Times New Roman" w:cs="Times New Roman"/>
          <w:sz w:val="28"/>
          <w:szCs w:val="28"/>
          <w:lang w:val="ru-RU"/>
        </w:rPr>
        <w:t>Ребенок</w:t>
      </w:r>
      <w:r w:rsidRPr="00CD50E3">
        <w:rPr>
          <w:rFonts w:ascii="Times New Roman" w:hAnsi="Times New Roman" w:cs="Times New Roman"/>
          <w:spacing w:val="28"/>
          <w:sz w:val="28"/>
          <w:szCs w:val="28"/>
          <w:lang w:val="ru-RU"/>
        </w:rPr>
        <w:t xml:space="preserve"> </w:t>
      </w:r>
      <w:r w:rsidRPr="00CD50E3">
        <w:rPr>
          <w:rFonts w:ascii="Times New Roman" w:hAnsi="Times New Roman" w:cs="Times New Roman"/>
          <w:sz w:val="28"/>
          <w:szCs w:val="28"/>
          <w:lang w:val="ru-RU"/>
        </w:rPr>
        <w:t>осознает</w:t>
      </w:r>
      <w:r w:rsidRPr="00CD50E3">
        <w:rPr>
          <w:rFonts w:ascii="Times New Roman" w:hAnsi="Times New Roman" w:cs="Times New Roman"/>
          <w:spacing w:val="28"/>
          <w:sz w:val="28"/>
          <w:szCs w:val="28"/>
          <w:lang w:val="ru-RU"/>
        </w:rPr>
        <w:t xml:space="preserve"> </w:t>
      </w:r>
      <w:r w:rsidRPr="00CD50E3">
        <w:rPr>
          <w:rFonts w:ascii="Times New Roman" w:hAnsi="Times New Roman" w:cs="Times New Roman"/>
          <w:sz w:val="28"/>
          <w:szCs w:val="28"/>
          <w:lang w:val="ru-RU"/>
        </w:rPr>
        <w:t>себя</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как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отдельного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человека,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отличного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взрослого.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образ</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Завершается</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ранний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возраст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кризисом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трех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который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часто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сопровождается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рядом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отрицательных</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 xml:space="preserve">проявлений: негативизмом, упрямством, нарушением общения со взрослым и др. </w:t>
      </w:r>
      <w:r w:rsidRPr="00477FF5">
        <w:rPr>
          <w:rFonts w:ascii="Times New Roman" w:hAnsi="Times New Roman" w:cs="Times New Roman"/>
          <w:sz w:val="28"/>
          <w:szCs w:val="28"/>
          <w:lang w:val="ru-RU"/>
        </w:rPr>
        <w:t>Кризис может</w:t>
      </w:r>
      <w:r w:rsidRPr="00477FF5">
        <w:rPr>
          <w:rFonts w:ascii="Times New Roman" w:hAnsi="Times New Roman" w:cs="Times New Roman"/>
          <w:spacing w:val="1"/>
          <w:sz w:val="28"/>
          <w:szCs w:val="28"/>
          <w:lang w:val="ru-RU"/>
        </w:rPr>
        <w:t xml:space="preserve"> </w:t>
      </w:r>
      <w:r w:rsidRPr="00477FF5">
        <w:rPr>
          <w:rFonts w:ascii="Times New Roman" w:hAnsi="Times New Roman" w:cs="Times New Roman"/>
          <w:sz w:val="28"/>
          <w:szCs w:val="28"/>
          <w:lang w:val="ru-RU"/>
        </w:rPr>
        <w:t>продолжаться</w:t>
      </w:r>
      <w:r w:rsidRPr="00477FF5">
        <w:rPr>
          <w:rFonts w:ascii="Times New Roman" w:hAnsi="Times New Roman" w:cs="Times New Roman"/>
          <w:spacing w:val="-1"/>
          <w:sz w:val="28"/>
          <w:szCs w:val="28"/>
          <w:lang w:val="ru-RU"/>
        </w:rPr>
        <w:t xml:space="preserve"> </w:t>
      </w:r>
      <w:r w:rsidRPr="00477FF5">
        <w:rPr>
          <w:rFonts w:ascii="Times New Roman" w:hAnsi="Times New Roman" w:cs="Times New Roman"/>
          <w:sz w:val="28"/>
          <w:szCs w:val="28"/>
          <w:lang w:val="ru-RU"/>
        </w:rPr>
        <w:t>от нескольких</w:t>
      </w:r>
      <w:r w:rsidRPr="00477FF5">
        <w:rPr>
          <w:rFonts w:ascii="Times New Roman" w:hAnsi="Times New Roman" w:cs="Times New Roman"/>
          <w:spacing w:val="2"/>
          <w:sz w:val="28"/>
          <w:szCs w:val="28"/>
          <w:lang w:val="ru-RU"/>
        </w:rPr>
        <w:t xml:space="preserve"> </w:t>
      </w:r>
      <w:r w:rsidRPr="00477FF5">
        <w:rPr>
          <w:rFonts w:ascii="Times New Roman" w:hAnsi="Times New Roman" w:cs="Times New Roman"/>
          <w:sz w:val="28"/>
          <w:szCs w:val="28"/>
          <w:lang w:val="ru-RU"/>
        </w:rPr>
        <w:t>месяцев</w:t>
      </w:r>
      <w:r w:rsidRPr="00477FF5">
        <w:rPr>
          <w:rFonts w:ascii="Times New Roman" w:hAnsi="Times New Roman" w:cs="Times New Roman"/>
          <w:spacing w:val="-1"/>
          <w:sz w:val="28"/>
          <w:szCs w:val="28"/>
          <w:lang w:val="ru-RU"/>
        </w:rPr>
        <w:t xml:space="preserve"> </w:t>
      </w:r>
      <w:r w:rsidRPr="00477FF5">
        <w:rPr>
          <w:rFonts w:ascii="Times New Roman" w:hAnsi="Times New Roman" w:cs="Times New Roman"/>
          <w:sz w:val="28"/>
          <w:szCs w:val="28"/>
          <w:lang w:val="ru-RU"/>
        </w:rPr>
        <w:t>до</w:t>
      </w:r>
      <w:r w:rsidRPr="00477FF5">
        <w:rPr>
          <w:rFonts w:ascii="Times New Roman" w:hAnsi="Times New Roman" w:cs="Times New Roman"/>
          <w:spacing w:val="-1"/>
          <w:sz w:val="28"/>
          <w:szCs w:val="28"/>
          <w:lang w:val="ru-RU"/>
        </w:rPr>
        <w:t xml:space="preserve"> </w:t>
      </w:r>
      <w:r w:rsidRPr="00477FF5">
        <w:rPr>
          <w:rFonts w:ascii="Times New Roman" w:hAnsi="Times New Roman" w:cs="Times New Roman"/>
          <w:sz w:val="28"/>
          <w:szCs w:val="28"/>
          <w:lang w:val="ru-RU"/>
        </w:rPr>
        <w:t>двух</w:t>
      </w:r>
      <w:r w:rsidRPr="00477FF5">
        <w:rPr>
          <w:rFonts w:ascii="Times New Roman" w:hAnsi="Times New Roman" w:cs="Times New Roman"/>
          <w:spacing w:val="4"/>
          <w:sz w:val="28"/>
          <w:szCs w:val="28"/>
          <w:lang w:val="ru-RU"/>
        </w:rPr>
        <w:t xml:space="preserve"> </w:t>
      </w:r>
      <w:r w:rsidRPr="00477FF5">
        <w:rPr>
          <w:rFonts w:ascii="Times New Roman" w:hAnsi="Times New Roman" w:cs="Times New Roman"/>
          <w:sz w:val="28"/>
          <w:szCs w:val="28"/>
          <w:lang w:val="ru-RU"/>
        </w:rPr>
        <w:t>лет.</w:t>
      </w:r>
    </w:p>
    <w:p w:rsidR="00EC06C5" w:rsidRPr="00CD0F33" w:rsidRDefault="00CD0F33" w:rsidP="00CD0F33">
      <w:pPr>
        <w:pStyle w:val="Heading1"/>
        <w:spacing w:before="37" w:line="636" w:lineRule="exact"/>
        <w:ind w:left="709" w:right="3013" w:firstLine="142"/>
        <w:jc w:val="center"/>
        <w:rPr>
          <w:spacing w:val="-57"/>
          <w:sz w:val="28"/>
          <w:szCs w:val="28"/>
        </w:rPr>
      </w:pPr>
      <w:r>
        <w:t>1.1.3.</w:t>
      </w:r>
      <w:r w:rsidRPr="00CD0F33">
        <w:t>3</w:t>
      </w:r>
      <w:r>
        <w:t xml:space="preserve">. </w:t>
      </w:r>
      <w:r w:rsidRPr="00CD0F33">
        <w:rPr>
          <w:sz w:val="28"/>
          <w:szCs w:val="28"/>
        </w:rPr>
        <w:t>Характеристики особенностей развития детей</w:t>
      </w:r>
      <w:r w:rsidRPr="00CD0F33">
        <w:rPr>
          <w:spacing w:val="-1"/>
          <w:sz w:val="28"/>
          <w:szCs w:val="28"/>
        </w:rPr>
        <w:t xml:space="preserve"> </w:t>
      </w:r>
      <w:r>
        <w:rPr>
          <w:sz w:val="28"/>
          <w:szCs w:val="28"/>
        </w:rPr>
        <w:t>д</w:t>
      </w:r>
      <w:r w:rsidR="00CD50E3" w:rsidRPr="00CD0F33">
        <w:rPr>
          <w:sz w:val="28"/>
          <w:szCs w:val="28"/>
        </w:rPr>
        <w:t>ошкольн</w:t>
      </w:r>
      <w:r>
        <w:rPr>
          <w:sz w:val="28"/>
          <w:szCs w:val="28"/>
        </w:rPr>
        <w:t>ого</w:t>
      </w:r>
      <w:r w:rsidR="00CD50E3" w:rsidRPr="00CD0F33">
        <w:rPr>
          <w:sz w:val="28"/>
          <w:szCs w:val="28"/>
        </w:rPr>
        <w:t xml:space="preserve"> возраст</w:t>
      </w:r>
      <w:r>
        <w:rPr>
          <w:sz w:val="28"/>
          <w:szCs w:val="28"/>
        </w:rPr>
        <w:t>а</w:t>
      </w:r>
      <w:r w:rsidR="00CD50E3" w:rsidRPr="00CD0F33">
        <w:rPr>
          <w:sz w:val="28"/>
          <w:szCs w:val="28"/>
        </w:rPr>
        <w:t xml:space="preserve"> (от </w:t>
      </w:r>
      <w:r>
        <w:rPr>
          <w:sz w:val="28"/>
          <w:szCs w:val="28"/>
        </w:rPr>
        <w:t>3</w:t>
      </w:r>
      <w:r w:rsidR="00CD50E3" w:rsidRPr="00CD0F33">
        <w:rPr>
          <w:sz w:val="28"/>
          <w:szCs w:val="28"/>
        </w:rPr>
        <w:t xml:space="preserve"> до </w:t>
      </w:r>
      <w:r>
        <w:rPr>
          <w:sz w:val="28"/>
          <w:szCs w:val="28"/>
        </w:rPr>
        <w:t xml:space="preserve">7 </w:t>
      </w:r>
      <w:r w:rsidR="00CD50E3" w:rsidRPr="00CD0F33">
        <w:rPr>
          <w:sz w:val="28"/>
          <w:szCs w:val="28"/>
        </w:rPr>
        <w:t>лет)</w:t>
      </w:r>
    </w:p>
    <w:p w:rsidR="00CD50E3" w:rsidRDefault="00CD50E3" w:rsidP="00477FF5">
      <w:pPr>
        <w:pStyle w:val="Heading1"/>
        <w:spacing w:before="37" w:line="636" w:lineRule="exact"/>
        <w:ind w:right="3013"/>
        <w:jc w:val="center"/>
        <w:rPr>
          <w:sz w:val="28"/>
          <w:szCs w:val="28"/>
        </w:rPr>
      </w:pPr>
      <w:r w:rsidRPr="00CD50E3">
        <w:rPr>
          <w:sz w:val="28"/>
          <w:szCs w:val="28"/>
        </w:rPr>
        <w:t>Вторая</w:t>
      </w:r>
      <w:r w:rsidRPr="00CD50E3">
        <w:rPr>
          <w:spacing w:val="-1"/>
          <w:sz w:val="28"/>
          <w:szCs w:val="28"/>
        </w:rPr>
        <w:t xml:space="preserve"> </w:t>
      </w:r>
      <w:r w:rsidRPr="00CD50E3">
        <w:rPr>
          <w:sz w:val="28"/>
          <w:szCs w:val="28"/>
        </w:rPr>
        <w:t>младшая группа</w:t>
      </w:r>
      <w:r w:rsidRPr="00CD50E3">
        <w:rPr>
          <w:spacing w:val="-1"/>
          <w:sz w:val="28"/>
          <w:szCs w:val="28"/>
        </w:rPr>
        <w:t xml:space="preserve"> </w:t>
      </w:r>
      <w:r w:rsidRPr="00CD50E3">
        <w:rPr>
          <w:sz w:val="28"/>
          <w:szCs w:val="28"/>
        </w:rPr>
        <w:t>(</w:t>
      </w:r>
      <w:r w:rsidR="00477FF5">
        <w:rPr>
          <w:sz w:val="28"/>
          <w:szCs w:val="28"/>
        </w:rPr>
        <w:t>4-й</w:t>
      </w:r>
      <w:r w:rsidRPr="00CD50E3">
        <w:rPr>
          <w:sz w:val="28"/>
          <w:szCs w:val="28"/>
        </w:rPr>
        <w:t xml:space="preserve"> год</w:t>
      </w:r>
      <w:r w:rsidRPr="00CD50E3">
        <w:rPr>
          <w:spacing w:val="-1"/>
          <w:sz w:val="28"/>
          <w:szCs w:val="28"/>
        </w:rPr>
        <w:t xml:space="preserve"> </w:t>
      </w:r>
      <w:r w:rsidR="00477FF5">
        <w:rPr>
          <w:spacing w:val="-1"/>
          <w:sz w:val="28"/>
          <w:szCs w:val="28"/>
        </w:rPr>
        <w:t>ж</w:t>
      </w:r>
      <w:r w:rsidRPr="00CD50E3">
        <w:rPr>
          <w:sz w:val="28"/>
          <w:szCs w:val="28"/>
        </w:rPr>
        <w:t>изни)</w:t>
      </w:r>
    </w:p>
    <w:p w:rsidR="00CD50E3" w:rsidRPr="00CD50E3" w:rsidRDefault="00CD50E3" w:rsidP="00CD50E3">
      <w:pPr>
        <w:pStyle w:val="Heading2"/>
        <w:spacing w:line="242" w:lineRule="exact"/>
        <w:rPr>
          <w:sz w:val="28"/>
          <w:szCs w:val="28"/>
        </w:rPr>
      </w:pPr>
      <w:r w:rsidRPr="00CD50E3">
        <w:rPr>
          <w:sz w:val="28"/>
          <w:szCs w:val="28"/>
        </w:rPr>
        <w:t>Росто-весовые</w:t>
      </w:r>
      <w:r w:rsidRPr="00CD50E3">
        <w:rPr>
          <w:spacing w:val="-3"/>
          <w:sz w:val="28"/>
          <w:szCs w:val="28"/>
        </w:rPr>
        <w:t xml:space="preserve"> </w:t>
      </w:r>
      <w:r w:rsidRPr="00CD50E3">
        <w:rPr>
          <w:sz w:val="28"/>
          <w:szCs w:val="28"/>
        </w:rPr>
        <w:t>характеристики</w:t>
      </w:r>
    </w:p>
    <w:p w:rsidR="00CD50E3" w:rsidRPr="00CD50E3" w:rsidRDefault="00CD50E3" w:rsidP="00CD50E3">
      <w:pPr>
        <w:pStyle w:val="af5"/>
        <w:spacing w:before="36" w:line="278" w:lineRule="auto"/>
        <w:ind w:right="244"/>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Средний вес у мальчиков к четырем годам достигает 17 кг, у девочек – 16 кг. Средний рост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4"/>
          <w:sz w:val="28"/>
          <w:szCs w:val="28"/>
          <w:lang w:val="ru-RU"/>
        </w:rPr>
        <w:t xml:space="preserve"> </w:t>
      </w:r>
      <w:r w:rsidRPr="00CD50E3">
        <w:rPr>
          <w:rFonts w:ascii="Times New Roman" w:hAnsi="Times New Roman" w:cs="Times New Roman"/>
          <w:sz w:val="28"/>
          <w:szCs w:val="28"/>
          <w:lang w:val="ru-RU"/>
        </w:rPr>
        <w:t>мальчиков к</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четырем годам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достигает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102 см,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5"/>
          <w:sz w:val="28"/>
          <w:szCs w:val="28"/>
          <w:lang w:val="ru-RU"/>
        </w:rPr>
        <w:t xml:space="preserve"> </w:t>
      </w:r>
      <w:r w:rsidRPr="00CD50E3">
        <w:rPr>
          <w:rFonts w:ascii="Times New Roman" w:hAnsi="Times New Roman" w:cs="Times New Roman"/>
          <w:sz w:val="28"/>
          <w:szCs w:val="28"/>
          <w:lang w:val="ru-RU"/>
        </w:rPr>
        <w:t>девочек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100,6 см.</w:t>
      </w:r>
    </w:p>
    <w:p w:rsidR="00CD50E3" w:rsidRPr="00CD50E3" w:rsidRDefault="00CD50E3" w:rsidP="00CD50E3">
      <w:pPr>
        <w:pStyle w:val="Heading2"/>
        <w:spacing w:before="1"/>
        <w:rPr>
          <w:sz w:val="28"/>
          <w:szCs w:val="28"/>
        </w:rPr>
      </w:pPr>
      <w:r w:rsidRPr="00CD50E3">
        <w:rPr>
          <w:sz w:val="28"/>
          <w:szCs w:val="28"/>
        </w:rPr>
        <w:t>Функциональное</w:t>
      </w:r>
      <w:r w:rsidRPr="00CD50E3">
        <w:rPr>
          <w:spacing w:val="-4"/>
          <w:sz w:val="28"/>
          <w:szCs w:val="28"/>
        </w:rPr>
        <w:t xml:space="preserve"> </w:t>
      </w:r>
      <w:r w:rsidRPr="00CD50E3">
        <w:rPr>
          <w:sz w:val="28"/>
          <w:szCs w:val="28"/>
        </w:rPr>
        <w:t>созревание</w:t>
      </w:r>
    </w:p>
    <w:p w:rsidR="00CD50E3" w:rsidRPr="00CD50E3" w:rsidRDefault="00CD50E3" w:rsidP="00CD50E3">
      <w:pPr>
        <w:pStyle w:val="af5"/>
        <w:spacing w:before="36" w:line="276" w:lineRule="auto"/>
        <w:ind w:right="252"/>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В данном возрасте уровень развития скелета и мышечной системы определяет возможность</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формирования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осанки,</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свода</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стопы, базовых</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двигательных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стереотипов.</w:t>
      </w:r>
    </w:p>
    <w:p w:rsidR="00CD50E3" w:rsidRPr="00CD50E3" w:rsidRDefault="00CD50E3" w:rsidP="00CD50E3">
      <w:pPr>
        <w:pStyle w:val="af5"/>
        <w:spacing w:before="1" w:line="276" w:lineRule="auto"/>
        <w:ind w:right="249"/>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lastRenderedPageBreak/>
        <w:t>Продолжается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формирование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физиологических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систем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организма: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дыхания,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кровообращения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терморегуляции, обеспечения обмена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веществ.</w:t>
      </w:r>
    </w:p>
    <w:p w:rsidR="00CD50E3" w:rsidRPr="00CD50E3" w:rsidRDefault="00CD50E3" w:rsidP="00CD50E3">
      <w:pPr>
        <w:pStyle w:val="af5"/>
        <w:spacing w:line="276" w:lineRule="auto"/>
        <w:ind w:right="252"/>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Данный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возраст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характеризуется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интенсивным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созреванием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нейронного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аппарата</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проекционной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 ассоциативной</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коры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больших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полушарий.</w:t>
      </w:r>
    </w:p>
    <w:p w:rsidR="00CD50E3" w:rsidRPr="00CD50E3" w:rsidRDefault="00CD50E3" w:rsidP="00477FF5">
      <w:pPr>
        <w:pStyle w:val="af5"/>
        <w:spacing w:line="276" w:lineRule="auto"/>
        <w:ind w:right="248"/>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Психические</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функции.</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три-четыре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года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память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ребенка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носит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непроизвольный,</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непосредственный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характер.</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Наряду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непроизвольной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памятью,</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начинает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формироваться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произвольная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память.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Ребенок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запоминает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эмоционально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значимую</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информацию.</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основе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накопления</w:t>
      </w:r>
      <w:r w:rsidRPr="00CD50E3">
        <w:rPr>
          <w:rFonts w:ascii="Times New Roman" w:hAnsi="Times New Roman" w:cs="Times New Roman"/>
          <w:spacing w:val="48"/>
          <w:sz w:val="28"/>
          <w:szCs w:val="28"/>
          <w:lang w:val="ru-RU"/>
        </w:rPr>
        <w:t xml:space="preserve"> </w:t>
      </w:r>
      <w:r w:rsidRPr="00CD50E3">
        <w:rPr>
          <w:rFonts w:ascii="Times New Roman" w:hAnsi="Times New Roman" w:cs="Times New Roman"/>
          <w:sz w:val="28"/>
          <w:szCs w:val="28"/>
          <w:lang w:val="ru-RU"/>
        </w:rPr>
        <w:t>представлений</w:t>
      </w:r>
      <w:r w:rsidRPr="00CD50E3">
        <w:rPr>
          <w:rFonts w:ascii="Times New Roman" w:hAnsi="Times New Roman" w:cs="Times New Roman"/>
          <w:spacing w:val="50"/>
          <w:sz w:val="28"/>
          <w:szCs w:val="28"/>
          <w:lang w:val="ru-RU"/>
        </w:rPr>
        <w:t xml:space="preserve"> </w:t>
      </w:r>
      <w:r w:rsidRPr="00CD50E3">
        <w:rPr>
          <w:rFonts w:ascii="Times New Roman" w:hAnsi="Times New Roman" w:cs="Times New Roman"/>
          <w:sz w:val="28"/>
          <w:szCs w:val="28"/>
          <w:lang w:val="ru-RU"/>
        </w:rPr>
        <w:t>о</w:t>
      </w:r>
      <w:r w:rsidRPr="00CD50E3">
        <w:rPr>
          <w:rFonts w:ascii="Times New Roman" w:hAnsi="Times New Roman" w:cs="Times New Roman"/>
          <w:spacing w:val="49"/>
          <w:sz w:val="28"/>
          <w:szCs w:val="28"/>
          <w:lang w:val="ru-RU"/>
        </w:rPr>
        <w:t xml:space="preserve"> </w:t>
      </w:r>
      <w:r w:rsidRPr="00CD50E3">
        <w:rPr>
          <w:rFonts w:ascii="Times New Roman" w:hAnsi="Times New Roman" w:cs="Times New Roman"/>
          <w:sz w:val="28"/>
          <w:szCs w:val="28"/>
          <w:lang w:val="ru-RU"/>
        </w:rPr>
        <w:t>предметах</w:t>
      </w:r>
      <w:r w:rsidRPr="00CD50E3">
        <w:rPr>
          <w:rFonts w:ascii="Times New Roman" w:hAnsi="Times New Roman" w:cs="Times New Roman"/>
          <w:spacing w:val="53"/>
          <w:sz w:val="28"/>
          <w:szCs w:val="28"/>
          <w:lang w:val="ru-RU"/>
        </w:rPr>
        <w:t xml:space="preserve"> </w:t>
      </w:r>
      <w:r w:rsidRPr="00CD50E3">
        <w:rPr>
          <w:rFonts w:ascii="Times New Roman" w:hAnsi="Times New Roman" w:cs="Times New Roman"/>
          <w:sz w:val="28"/>
          <w:szCs w:val="28"/>
          <w:lang w:val="ru-RU"/>
        </w:rPr>
        <w:t>окружающего</w:t>
      </w:r>
      <w:r w:rsidRPr="00CD50E3">
        <w:rPr>
          <w:rFonts w:ascii="Times New Roman" w:hAnsi="Times New Roman" w:cs="Times New Roman"/>
          <w:spacing w:val="51"/>
          <w:sz w:val="28"/>
          <w:szCs w:val="28"/>
          <w:lang w:val="ru-RU"/>
        </w:rPr>
        <w:t xml:space="preserve"> </w:t>
      </w:r>
      <w:r w:rsidRPr="00CD50E3">
        <w:rPr>
          <w:rFonts w:ascii="Times New Roman" w:hAnsi="Times New Roman" w:cs="Times New Roman"/>
          <w:sz w:val="28"/>
          <w:szCs w:val="28"/>
          <w:lang w:val="ru-RU"/>
        </w:rPr>
        <w:t>мира</w:t>
      </w:r>
      <w:r w:rsidRPr="00CD50E3">
        <w:rPr>
          <w:rFonts w:ascii="Times New Roman" w:hAnsi="Times New Roman" w:cs="Times New Roman"/>
          <w:spacing w:val="52"/>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47"/>
          <w:sz w:val="28"/>
          <w:szCs w:val="28"/>
          <w:lang w:val="ru-RU"/>
        </w:rPr>
        <w:t xml:space="preserve"> </w:t>
      </w:r>
      <w:r w:rsidRPr="00CD50E3">
        <w:rPr>
          <w:rFonts w:ascii="Times New Roman" w:hAnsi="Times New Roman" w:cs="Times New Roman"/>
          <w:sz w:val="28"/>
          <w:szCs w:val="28"/>
          <w:lang w:val="ru-RU"/>
        </w:rPr>
        <w:t>ребенка</w:t>
      </w:r>
      <w:r w:rsidRPr="00CD50E3">
        <w:rPr>
          <w:rFonts w:ascii="Times New Roman" w:hAnsi="Times New Roman" w:cs="Times New Roman"/>
          <w:spacing w:val="51"/>
          <w:sz w:val="28"/>
          <w:szCs w:val="28"/>
          <w:lang w:val="ru-RU"/>
        </w:rPr>
        <w:t xml:space="preserve"> </w:t>
      </w:r>
      <w:r w:rsidRPr="00CD50E3">
        <w:rPr>
          <w:rFonts w:ascii="Times New Roman" w:hAnsi="Times New Roman" w:cs="Times New Roman"/>
          <w:sz w:val="28"/>
          <w:szCs w:val="28"/>
          <w:lang w:val="ru-RU"/>
        </w:rPr>
        <w:t>интенсивно</w:t>
      </w:r>
      <w:r w:rsidRPr="00CD50E3">
        <w:rPr>
          <w:rFonts w:ascii="Times New Roman" w:hAnsi="Times New Roman" w:cs="Times New Roman"/>
          <w:spacing w:val="51"/>
          <w:sz w:val="28"/>
          <w:szCs w:val="28"/>
          <w:lang w:val="ru-RU"/>
        </w:rPr>
        <w:t xml:space="preserve"> </w:t>
      </w:r>
      <w:r w:rsidRPr="00CD50E3">
        <w:rPr>
          <w:rFonts w:ascii="Times New Roman" w:hAnsi="Times New Roman" w:cs="Times New Roman"/>
          <w:sz w:val="28"/>
          <w:szCs w:val="28"/>
          <w:lang w:val="ru-RU"/>
        </w:rPr>
        <w:t>развивается</w:t>
      </w:r>
      <w:r w:rsidR="00477FF5">
        <w:rPr>
          <w:rFonts w:ascii="Times New Roman" w:hAnsi="Times New Roman" w:cs="Times New Roman"/>
          <w:sz w:val="28"/>
          <w:szCs w:val="28"/>
          <w:lang w:val="ru-RU"/>
        </w:rPr>
        <w:t xml:space="preserve"> </w:t>
      </w:r>
      <w:r w:rsidRPr="00CD50E3">
        <w:rPr>
          <w:rFonts w:ascii="Times New Roman" w:hAnsi="Times New Roman" w:cs="Times New Roman"/>
          <w:sz w:val="28"/>
          <w:szCs w:val="28"/>
          <w:lang w:val="ru-RU"/>
        </w:rPr>
        <w:t>образное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мышление,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воображение.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Продолжается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формирование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речи,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накопление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словаря,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развитие</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связной речи.</w:t>
      </w:r>
    </w:p>
    <w:p w:rsidR="00CD50E3" w:rsidRPr="00CD50E3" w:rsidRDefault="00CD50E3" w:rsidP="00CD50E3">
      <w:pPr>
        <w:pStyle w:val="af5"/>
        <w:spacing w:line="276" w:lineRule="auto"/>
        <w:ind w:right="239"/>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В три-четыре года внимание ребѐнка носит непроизвольный, непосредственный характер.</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Отмечается двусторонняя связь восприятия и внимания – внимание регулируется восприятием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(увидел яркое – обратил внимание). В младшем дошкольном возрасте развивается перцептивная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деятельность. Дети от использования предэталонов — индивидуальных единиц восприятия —</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переходят к сенсорным эталонам — культурно выработанным средствам восприятия. К концу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младшего дошкольного возраста дети могут воспринимать до пяти и более форм предметов и до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семи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более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цветов,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способны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дифференцировать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предметы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величине,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ориентироваться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пространстве группы детского сада, а при определенной организации образовательного процесса и</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во</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всех</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знакомых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ему</w:t>
      </w:r>
      <w:r w:rsidRPr="00CD50E3">
        <w:rPr>
          <w:rFonts w:ascii="Times New Roman" w:hAnsi="Times New Roman" w:cs="Times New Roman"/>
          <w:spacing w:val="-6"/>
          <w:sz w:val="28"/>
          <w:szCs w:val="28"/>
          <w:lang w:val="ru-RU"/>
        </w:rPr>
        <w:t xml:space="preserve"> </w:t>
      </w:r>
      <w:r w:rsidRPr="00CD50E3">
        <w:rPr>
          <w:rFonts w:ascii="Times New Roman" w:hAnsi="Times New Roman" w:cs="Times New Roman"/>
          <w:sz w:val="28"/>
          <w:szCs w:val="28"/>
          <w:lang w:val="ru-RU"/>
        </w:rPr>
        <w:t>помещениях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образовательной</w:t>
      </w:r>
      <w:r w:rsidRPr="00CD50E3">
        <w:rPr>
          <w:rFonts w:ascii="Times New Roman" w:hAnsi="Times New Roman" w:cs="Times New Roman"/>
          <w:spacing w:val="4"/>
          <w:sz w:val="28"/>
          <w:szCs w:val="28"/>
          <w:lang w:val="ru-RU"/>
        </w:rPr>
        <w:t xml:space="preserve"> </w:t>
      </w:r>
      <w:r w:rsidRPr="00CD50E3">
        <w:rPr>
          <w:rFonts w:ascii="Times New Roman" w:hAnsi="Times New Roman" w:cs="Times New Roman"/>
          <w:sz w:val="28"/>
          <w:szCs w:val="28"/>
          <w:lang w:val="ru-RU"/>
        </w:rPr>
        <w:t>организации.</w:t>
      </w:r>
    </w:p>
    <w:p w:rsidR="00CD50E3" w:rsidRPr="00CD50E3" w:rsidRDefault="00CD50E3" w:rsidP="00CD50E3">
      <w:pPr>
        <w:pStyle w:val="af5"/>
        <w:spacing w:before="1" w:line="276" w:lineRule="auto"/>
        <w:ind w:right="244"/>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 xml:space="preserve">Детские виды деятельности. </w:t>
      </w:r>
      <w:r w:rsidRPr="00CD50E3">
        <w:rPr>
          <w:rFonts w:ascii="Times New Roman" w:hAnsi="Times New Roman" w:cs="Times New Roman"/>
          <w:sz w:val="28"/>
          <w:szCs w:val="28"/>
          <w:lang w:val="ru-RU"/>
        </w:rPr>
        <w:t>Система значимых отношений ребенка с социальной средой</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определяется возможностями познавательной сферы, наличием образного мышления, наличием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самосознания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начальными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формами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произвольного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поведения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(действие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инструкции,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действие по образцу). Социальная ситуация развития характеризуется выраженным интересом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ребенка к системе социальных отношений между людьми (мама-дочка, врач-пациент), ребенок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хочет подражать взрослому, быть «как взрослый». Противоречие между стремлением быть «как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взрослый» и невозможностью непосредственного воплощения данного стремления приводит 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формированию</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игровой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деятельности,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где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ребенок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доступной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для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отображает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систему человеческих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взаимоотношений,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осваивает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применяет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нормы 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правила общения 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взаимодействия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человека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сферах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жизни.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Игра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три-четыре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года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отличается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однообразием сюжетов, где центральным содержанием игровой деятельности является действие 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игрушкой, игра протекает либо в индивидуальной форме, либо в паре, нарушение логики игры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ребенком</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не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опротестовывается.</w:t>
      </w:r>
    </w:p>
    <w:p w:rsidR="00CD50E3" w:rsidRPr="00CD50E3" w:rsidRDefault="00CD50E3" w:rsidP="00CD50E3">
      <w:pPr>
        <w:pStyle w:val="af5"/>
        <w:spacing w:before="1" w:line="276" w:lineRule="auto"/>
        <w:ind w:right="247"/>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данный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период</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начинают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формироваться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продуктивные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виды</w:t>
      </w:r>
      <w:r w:rsidRPr="00CD50E3">
        <w:rPr>
          <w:rFonts w:ascii="Times New Roman" w:hAnsi="Times New Roman" w:cs="Times New Roman"/>
          <w:spacing w:val="61"/>
          <w:sz w:val="28"/>
          <w:szCs w:val="28"/>
          <w:lang w:val="ru-RU"/>
        </w:rPr>
        <w:t xml:space="preserve"> </w:t>
      </w:r>
      <w:r w:rsidRPr="00CD50E3">
        <w:rPr>
          <w:rFonts w:ascii="Times New Roman" w:hAnsi="Times New Roman" w:cs="Times New Roman"/>
          <w:sz w:val="28"/>
          <w:szCs w:val="28"/>
          <w:lang w:val="ru-RU"/>
        </w:rPr>
        <w:t>деятельности,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формируются первичные навыки рисования, лепки, конструирования. Графические образы пока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бедны, у одних детей в изображениях отсутствуют детали, у других рисунки могут быть более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детализированы.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начинают активно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использовать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цвет.</w:t>
      </w:r>
    </w:p>
    <w:p w:rsidR="00CD50E3" w:rsidRPr="00CD50E3" w:rsidRDefault="00CD50E3" w:rsidP="00CD50E3">
      <w:pPr>
        <w:pStyle w:val="af5"/>
        <w:spacing w:line="276" w:lineRule="auto"/>
        <w:ind w:right="244"/>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lastRenderedPageBreak/>
        <w:t>Большое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значение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для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развития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мелкой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моторики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имеет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лепка.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способны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под</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руководством взрослого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вылепить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простые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предметы.</w:t>
      </w:r>
    </w:p>
    <w:p w:rsidR="00CD50E3" w:rsidRPr="00CD50E3" w:rsidRDefault="00CD50E3" w:rsidP="00CD50E3">
      <w:pPr>
        <w:pStyle w:val="af5"/>
        <w:spacing w:line="276" w:lineRule="auto"/>
        <w:ind w:right="251"/>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Конструктивная деятельность в младшем дошкольном возрасте ограничена возведением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несложных построек</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по</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образцу</w:t>
      </w:r>
      <w:r w:rsidRPr="00CD50E3">
        <w:rPr>
          <w:rFonts w:ascii="Times New Roman" w:hAnsi="Times New Roman" w:cs="Times New Roman"/>
          <w:spacing w:val="-8"/>
          <w:sz w:val="28"/>
          <w:szCs w:val="28"/>
          <w:lang w:val="ru-RU"/>
        </w:rPr>
        <w:t xml:space="preserve"> </w:t>
      </w:r>
      <w:r w:rsidRPr="00CD50E3">
        <w:rPr>
          <w:rFonts w:ascii="Times New Roman" w:hAnsi="Times New Roman" w:cs="Times New Roman"/>
          <w:sz w:val="28"/>
          <w:szCs w:val="28"/>
          <w:lang w:val="ru-RU"/>
        </w:rPr>
        <w:t>и по замыслу.</w:t>
      </w:r>
    </w:p>
    <w:p w:rsidR="00CD50E3" w:rsidRPr="00CD50E3" w:rsidRDefault="00CD50E3" w:rsidP="00CD50E3">
      <w:pPr>
        <w:pStyle w:val="af5"/>
        <w:spacing w:line="276" w:lineRule="auto"/>
        <w:ind w:right="243"/>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 xml:space="preserve">Коммуникация и социализация. </w:t>
      </w:r>
      <w:r w:rsidRPr="00CD50E3">
        <w:rPr>
          <w:rFonts w:ascii="Times New Roman" w:hAnsi="Times New Roman" w:cs="Times New Roman"/>
          <w:sz w:val="28"/>
          <w:szCs w:val="28"/>
          <w:lang w:val="ru-RU"/>
        </w:rPr>
        <w:t>В общении со взрослыми, наряду с ситуативно-деловой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общения,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начинает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интенсивно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формироваться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внеситуативно-познавательная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общения,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основы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познавательного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общения.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сверстниками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интенсивно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ситуативно-деловая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общения,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что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определяется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становлением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игровой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деятельности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необходимостью</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согласовывать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действия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другим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ребенком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ходе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игрового</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взаимодействия.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Положительно-индифферентное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отношение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сверстнику,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преобладающее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раннем возрасте, сменяется конкурентным типом отношения к сверстнику, где другой ребенок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выступает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качестве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средства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самопознания.</w:t>
      </w:r>
    </w:p>
    <w:p w:rsidR="00CD50E3" w:rsidRPr="00CD50E3" w:rsidRDefault="00CD50E3" w:rsidP="00CD50E3">
      <w:pPr>
        <w:pStyle w:val="af5"/>
        <w:spacing w:before="1" w:line="276" w:lineRule="auto"/>
        <w:ind w:right="249"/>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 xml:space="preserve">Саморегуляция. </w:t>
      </w:r>
      <w:r w:rsidRPr="00CD50E3">
        <w:rPr>
          <w:rFonts w:ascii="Times New Roman" w:hAnsi="Times New Roman" w:cs="Times New Roman"/>
          <w:sz w:val="28"/>
          <w:szCs w:val="28"/>
          <w:lang w:val="ru-RU"/>
        </w:rPr>
        <w:t>В три года у ребенка преобладает ситуативное поведение, произвольное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поведение,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основном,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регулируется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взрослым.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этом,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ребенок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может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действовать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инструкции,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состоящей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из</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2-3</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указаний.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Слово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играет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большей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степени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побудительную</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функцию,</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сравнению</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функцией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торможения.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Эмоции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выполняют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регулирующую</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роль,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накапливается</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эмоциональный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опыт,</w:t>
      </w:r>
      <w:r w:rsidRPr="00CD50E3">
        <w:rPr>
          <w:rFonts w:ascii="Times New Roman" w:hAnsi="Times New Roman" w:cs="Times New Roman"/>
          <w:spacing w:val="-4"/>
          <w:sz w:val="28"/>
          <w:szCs w:val="28"/>
          <w:lang w:val="ru-RU"/>
        </w:rPr>
        <w:t xml:space="preserve"> </w:t>
      </w:r>
      <w:r w:rsidRPr="00CD50E3">
        <w:rPr>
          <w:rFonts w:ascii="Times New Roman" w:hAnsi="Times New Roman" w:cs="Times New Roman"/>
          <w:sz w:val="28"/>
          <w:szCs w:val="28"/>
          <w:lang w:val="ru-RU"/>
        </w:rPr>
        <w:t>позволяющий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предвосхищать действия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ребенка.</w:t>
      </w:r>
    </w:p>
    <w:p w:rsidR="00CD50E3" w:rsidRPr="00CD50E3" w:rsidRDefault="00CD50E3" w:rsidP="00CD50E3">
      <w:pPr>
        <w:pStyle w:val="af5"/>
        <w:spacing w:before="80" w:line="276" w:lineRule="auto"/>
        <w:ind w:right="245"/>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Личность и самооценка</w:t>
      </w:r>
      <w:r w:rsidRPr="00CD50E3">
        <w:rPr>
          <w:rFonts w:ascii="Times New Roman" w:hAnsi="Times New Roman" w:cs="Times New Roman"/>
          <w:b/>
          <w:sz w:val="28"/>
          <w:szCs w:val="28"/>
          <w:lang w:val="ru-RU"/>
        </w:rPr>
        <w:t xml:space="preserve">. </w:t>
      </w:r>
      <w:r w:rsidRPr="00CD50E3">
        <w:rPr>
          <w:rFonts w:ascii="Times New Roman" w:hAnsi="Times New Roman" w:cs="Times New Roman"/>
          <w:sz w:val="28"/>
          <w:szCs w:val="28"/>
          <w:lang w:val="ru-RU"/>
        </w:rPr>
        <w:t>У ребенка начинает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формироваться периферия самосознания,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дифференцированная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самооценка.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Ребенок,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осознании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собственных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умений,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опирается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оценку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взрослого,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четырем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годам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ребенок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начинает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сравнивать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свои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достижения</w:t>
      </w:r>
      <w:r w:rsidRPr="00CD50E3">
        <w:rPr>
          <w:rFonts w:ascii="Times New Roman" w:hAnsi="Times New Roman" w:cs="Times New Roman"/>
          <w:spacing w:val="61"/>
          <w:sz w:val="28"/>
          <w:szCs w:val="28"/>
          <w:lang w:val="ru-RU"/>
        </w:rPr>
        <w:t xml:space="preserve"> </w:t>
      </w:r>
      <w:r w:rsidRPr="00CD50E3">
        <w:rPr>
          <w:rFonts w:ascii="Times New Roman" w:hAnsi="Times New Roman" w:cs="Times New Roman"/>
          <w:sz w:val="28"/>
          <w:szCs w:val="28"/>
          <w:lang w:val="ru-RU"/>
        </w:rPr>
        <w:t>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достижениями сверстников, что может повышать конфликтность между детьми. Данный возраст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связан</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дебютом личности.</w:t>
      </w:r>
    </w:p>
    <w:p w:rsidR="00CD50E3" w:rsidRPr="00CD50E3" w:rsidRDefault="00CD50E3" w:rsidP="00CD50E3">
      <w:pPr>
        <w:pStyle w:val="af5"/>
        <w:spacing w:before="10"/>
        <w:jc w:val="both"/>
        <w:rPr>
          <w:rFonts w:ascii="Times New Roman" w:hAnsi="Times New Roman" w:cs="Times New Roman"/>
          <w:sz w:val="28"/>
          <w:szCs w:val="28"/>
          <w:lang w:val="ru-RU"/>
        </w:rPr>
      </w:pPr>
    </w:p>
    <w:p w:rsidR="00CD50E3" w:rsidRPr="00CD50E3" w:rsidRDefault="00CD50E3" w:rsidP="00CD50E3">
      <w:pPr>
        <w:pStyle w:val="Heading1"/>
        <w:spacing w:before="1"/>
        <w:jc w:val="both"/>
        <w:rPr>
          <w:sz w:val="28"/>
          <w:szCs w:val="28"/>
        </w:rPr>
      </w:pPr>
      <w:r w:rsidRPr="00CD50E3">
        <w:rPr>
          <w:sz w:val="28"/>
          <w:szCs w:val="28"/>
        </w:rPr>
        <w:t>Средняя</w:t>
      </w:r>
      <w:r w:rsidRPr="00CD50E3">
        <w:rPr>
          <w:spacing w:val="-3"/>
          <w:sz w:val="28"/>
          <w:szCs w:val="28"/>
        </w:rPr>
        <w:t xml:space="preserve"> </w:t>
      </w:r>
      <w:r w:rsidRPr="00CD50E3">
        <w:rPr>
          <w:sz w:val="28"/>
          <w:szCs w:val="28"/>
        </w:rPr>
        <w:t>группа</w:t>
      </w:r>
      <w:r w:rsidRPr="00CD50E3">
        <w:rPr>
          <w:spacing w:val="-3"/>
          <w:sz w:val="28"/>
          <w:szCs w:val="28"/>
        </w:rPr>
        <w:t xml:space="preserve"> </w:t>
      </w:r>
      <w:r w:rsidRPr="00CD50E3">
        <w:rPr>
          <w:sz w:val="28"/>
          <w:szCs w:val="28"/>
        </w:rPr>
        <w:t>(пятый</w:t>
      </w:r>
      <w:r w:rsidRPr="00CD50E3">
        <w:rPr>
          <w:spacing w:val="-4"/>
          <w:sz w:val="28"/>
          <w:szCs w:val="28"/>
        </w:rPr>
        <w:t xml:space="preserve"> </w:t>
      </w:r>
      <w:r w:rsidRPr="00CD50E3">
        <w:rPr>
          <w:sz w:val="28"/>
          <w:szCs w:val="28"/>
        </w:rPr>
        <w:t>год</w:t>
      </w:r>
      <w:r w:rsidRPr="00CD50E3">
        <w:rPr>
          <w:spacing w:val="-4"/>
          <w:sz w:val="28"/>
          <w:szCs w:val="28"/>
        </w:rPr>
        <w:t xml:space="preserve"> </w:t>
      </w:r>
      <w:r w:rsidRPr="00CD50E3">
        <w:rPr>
          <w:sz w:val="28"/>
          <w:szCs w:val="28"/>
        </w:rPr>
        <w:t>жизни)</w:t>
      </w:r>
    </w:p>
    <w:p w:rsidR="00CD50E3" w:rsidRPr="00CD50E3" w:rsidRDefault="00CD50E3" w:rsidP="00CD50E3">
      <w:pPr>
        <w:pStyle w:val="Heading2"/>
        <w:spacing w:before="43"/>
        <w:rPr>
          <w:sz w:val="28"/>
          <w:szCs w:val="28"/>
        </w:rPr>
      </w:pPr>
      <w:r w:rsidRPr="00CD50E3">
        <w:rPr>
          <w:sz w:val="28"/>
          <w:szCs w:val="28"/>
        </w:rPr>
        <w:t>Росто-весовые</w:t>
      </w:r>
      <w:r w:rsidRPr="00CD50E3">
        <w:rPr>
          <w:spacing w:val="-3"/>
          <w:sz w:val="28"/>
          <w:szCs w:val="28"/>
        </w:rPr>
        <w:t xml:space="preserve"> </w:t>
      </w:r>
      <w:r w:rsidRPr="00CD50E3">
        <w:rPr>
          <w:sz w:val="28"/>
          <w:szCs w:val="28"/>
        </w:rPr>
        <w:t>характеристики</w:t>
      </w:r>
    </w:p>
    <w:p w:rsidR="00CD50E3" w:rsidRPr="00CD50E3" w:rsidRDefault="00CD50E3" w:rsidP="00CD50E3">
      <w:pPr>
        <w:pStyle w:val="af5"/>
        <w:spacing w:before="36" w:line="276" w:lineRule="auto"/>
        <w:ind w:right="244"/>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Средний вес девочек изменяется от 16 кг в четыре года до 18,4 кг в пять лет, у мальчиков –</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 17 кг в четыре года до 19,7 кг в пять лет. Средняя длина тела у девочек изменяется от 100 см 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четыре</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года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до 109</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пять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лет,</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8"/>
          <w:sz w:val="28"/>
          <w:szCs w:val="28"/>
          <w:lang w:val="ru-RU"/>
        </w:rPr>
        <w:t xml:space="preserve"> </w:t>
      </w:r>
      <w:r w:rsidRPr="00CD50E3">
        <w:rPr>
          <w:rFonts w:ascii="Times New Roman" w:hAnsi="Times New Roman" w:cs="Times New Roman"/>
          <w:sz w:val="28"/>
          <w:szCs w:val="28"/>
          <w:lang w:val="ru-RU"/>
        </w:rPr>
        <w:t>мальчиков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 от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102 см</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четыре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года</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до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110 см</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пять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лет.</w:t>
      </w:r>
    </w:p>
    <w:p w:rsidR="00CD50E3" w:rsidRPr="00CD50E3" w:rsidRDefault="00CD50E3" w:rsidP="00CD50E3">
      <w:pPr>
        <w:pStyle w:val="Heading2"/>
        <w:spacing w:before="6"/>
        <w:rPr>
          <w:sz w:val="28"/>
          <w:szCs w:val="28"/>
        </w:rPr>
      </w:pPr>
      <w:r w:rsidRPr="00CD50E3">
        <w:rPr>
          <w:sz w:val="28"/>
          <w:szCs w:val="28"/>
        </w:rPr>
        <w:t>Функциональное</w:t>
      </w:r>
      <w:r w:rsidRPr="00CD50E3">
        <w:rPr>
          <w:spacing w:val="-4"/>
          <w:sz w:val="28"/>
          <w:szCs w:val="28"/>
        </w:rPr>
        <w:t xml:space="preserve"> </w:t>
      </w:r>
      <w:r w:rsidRPr="00CD50E3">
        <w:rPr>
          <w:sz w:val="28"/>
          <w:szCs w:val="28"/>
        </w:rPr>
        <w:t>созревание</w:t>
      </w:r>
    </w:p>
    <w:p w:rsidR="00CD50E3" w:rsidRPr="00CD50E3" w:rsidRDefault="00CD50E3" w:rsidP="00CD50E3">
      <w:pPr>
        <w:pStyle w:val="af5"/>
        <w:spacing w:before="36" w:line="276" w:lineRule="auto"/>
        <w:ind w:right="243"/>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Данный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возраст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характеризуется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интенсивным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созреванием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нейронного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аппарата</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ассоциативной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коры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больших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полушарий.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Возрастание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специализации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корковых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зон</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межполушарных связей. Правое</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полушарие</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является ведущим.</w:t>
      </w:r>
    </w:p>
    <w:p w:rsidR="00CD50E3" w:rsidRPr="00CD50E3" w:rsidRDefault="00CD50E3" w:rsidP="00CD50E3">
      <w:pPr>
        <w:pStyle w:val="af5"/>
        <w:spacing w:before="1" w:line="276" w:lineRule="auto"/>
        <w:ind w:right="251"/>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Продолжается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развитие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скелета,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мышц,</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изменяются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пропорции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тела.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Слабо,</w:t>
      </w:r>
      <w:r w:rsidRPr="00CD50E3">
        <w:rPr>
          <w:rFonts w:ascii="Times New Roman" w:hAnsi="Times New Roman" w:cs="Times New Roman"/>
          <w:spacing w:val="61"/>
          <w:sz w:val="28"/>
          <w:szCs w:val="28"/>
          <w:lang w:val="ru-RU"/>
        </w:rPr>
        <w:t xml:space="preserve"> </w:t>
      </w:r>
      <w:r w:rsidRPr="00CD50E3">
        <w:rPr>
          <w:rFonts w:ascii="Times New Roman" w:hAnsi="Times New Roman" w:cs="Times New Roman"/>
          <w:sz w:val="28"/>
          <w:szCs w:val="28"/>
          <w:lang w:val="ru-RU"/>
        </w:rPr>
        <w:t>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проявляются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различия</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строении тела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lastRenderedPageBreak/>
        <w:t>мальчиков и девочек.</w:t>
      </w:r>
    </w:p>
    <w:p w:rsidR="00CD50E3" w:rsidRPr="00CD50E3" w:rsidRDefault="00CD50E3" w:rsidP="00CD50E3">
      <w:pPr>
        <w:pStyle w:val="af5"/>
        <w:spacing w:line="276" w:lineRule="auto"/>
        <w:ind w:right="243"/>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Психические</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функции.</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sz w:val="28"/>
          <w:szCs w:val="28"/>
          <w:lang w:val="ru-RU"/>
        </w:rPr>
        <w:t>Ведущим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психическим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процессом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данном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возрасте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является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память.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четыре-пять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интенсивно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произвольная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память,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эффективность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непроизвольного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запоминания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выше,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чем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произвольного.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Начинает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формироваться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опосредованная память, но непосредственное запоминание преобладает. Возрастает объем памяти,</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дети запоминают до 7-8</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названий</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предметов.</w:t>
      </w:r>
    </w:p>
    <w:p w:rsidR="00CD50E3" w:rsidRPr="00CD50E3" w:rsidRDefault="00CD50E3" w:rsidP="00CD50E3">
      <w:pPr>
        <w:pStyle w:val="af5"/>
        <w:spacing w:line="276" w:lineRule="auto"/>
        <w:ind w:right="241"/>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К концу пятого года жизни восприятие становится более развитым. Интеллектуализация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процессов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восприятия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разложение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предметов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образов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сенсорные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эталоны.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Восприятие</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опосредуется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системой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сенсорных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эталонов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способами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обследования.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Наряду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действиями</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идентификации и приравнивания к образцу, интенсивно формируются перцептивные действия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наглядного моделирования (в основном, через продуктивные виды деятельности). Дети способны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упорядочить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группы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предметов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сенсорному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признаку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величине,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цвету;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выделить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такие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параметры, как высота, длина и ширина. Совершенствуется ориентация в пространстве. Основной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характеристикой мышления детей четырех-пяти лет является эгоцентризм. Наряду с интенсивным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развитием образного мышления и расширением кругозора, начинает формироваться наглядно-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схематическое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мышление.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Интенсивно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воображение.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такие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его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особенности,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как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беглость,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гибкость.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четырех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внимание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становится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произвольным,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увеличивается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устойчивость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произвольного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внимания.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пятом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году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жизни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улучшается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произношение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звуков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дикция,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расширяется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словарь,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связная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диалогическая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речь.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Речь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становится предметом активности детей. Для детей данного возраста характерно словотворчество.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Интерес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вызывают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ритмическая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структура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речи,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рифмы.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Развивается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грамматическая</w:t>
      </w:r>
      <w:r w:rsidRPr="00CD50E3">
        <w:rPr>
          <w:rFonts w:ascii="Times New Roman" w:hAnsi="Times New Roman" w:cs="Times New Roman"/>
          <w:spacing w:val="60"/>
          <w:sz w:val="28"/>
          <w:szCs w:val="28"/>
          <w:lang w:val="ru-RU"/>
        </w:rPr>
        <w:t xml:space="preserve"> </w:t>
      </w:r>
      <w:r w:rsidRPr="00CD50E3">
        <w:rPr>
          <w:rFonts w:ascii="Times New Roman" w:hAnsi="Times New Roman" w:cs="Times New Roman"/>
          <w:sz w:val="28"/>
          <w:szCs w:val="28"/>
          <w:lang w:val="ru-RU"/>
        </w:rPr>
        <w:t>сторона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речи.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период</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четырех-пяти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основы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познавательной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активности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любознательности.</w:t>
      </w:r>
    </w:p>
    <w:p w:rsidR="00CD50E3" w:rsidRPr="00CD50E3" w:rsidRDefault="00CD50E3" w:rsidP="00477FF5">
      <w:pPr>
        <w:pStyle w:val="af5"/>
        <w:spacing w:line="276" w:lineRule="auto"/>
        <w:ind w:right="245"/>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Детские виды деятельности</w:t>
      </w:r>
      <w:r w:rsidRPr="00CD50E3">
        <w:rPr>
          <w:rFonts w:ascii="Times New Roman" w:hAnsi="Times New Roman" w:cs="Times New Roman"/>
          <w:b/>
          <w:sz w:val="28"/>
          <w:szCs w:val="28"/>
          <w:lang w:val="ru-RU"/>
        </w:rPr>
        <w:t xml:space="preserve">. </w:t>
      </w:r>
      <w:r w:rsidRPr="00CD50E3">
        <w:rPr>
          <w:rFonts w:ascii="Times New Roman" w:hAnsi="Times New Roman" w:cs="Times New Roman"/>
          <w:sz w:val="28"/>
          <w:szCs w:val="28"/>
          <w:lang w:val="ru-RU"/>
        </w:rPr>
        <w:t>На пятом году жизни ребенок осваивает сложную систему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норм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правил,</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принятых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социуме.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развернутая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сюжетно-ролевая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игра,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где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центральным содержанием выступает моделирование системы человеческих отношений в ходе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выполнения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игровой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роли.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данном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возрасте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игре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различают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игровые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реальные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отношения, характерна ролевая речь. Конфликты чаще возникают в ходе распределения ролей,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роли</w:t>
      </w:r>
      <w:r w:rsidRPr="00CD50E3">
        <w:rPr>
          <w:rFonts w:ascii="Times New Roman" w:hAnsi="Times New Roman" w:cs="Times New Roman"/>
          <w:spacing w:val="11"/>
          <w:sz w:val="28"/>
          <w:szCs w:val="28"/>
          <w:lang w:val="ru-RU"/>
        </w:rPr>
        <w:t xml:space="preserve"> </w:t>
      </w:r>
      <w:r w:rsidRPr="00CD50E3">
        <w:rPr>
          <w:rFonts w:ascii="Times New Roman" w:hAnsi="Times New Roman" w:cs="Times New Roman"/>
          <w:sz w:val="28"/>
          <w:szCs w:val="28"/>
          <w:lang w:val="ru-RU"/>
        </w:rPr>
        <w:t>могут</w:t>
      </w:r>
      <w:r w:rsidRPr="00CD50E3">
        <w:rPr>
          <w:rFonts w:ascii="Times New Roman" w:hAnsi="Times New Roman" w:cs="Times New Roman"/>
          <w:spacing w:val="11"/>
          <w:sz w:val="28"/>
          <w:szCs w:val="28"/>
          <w:lang w:val="ru-RU"/>
        </w:rPr>
        <w:t xml:space="preserve"> </w:t>
      </w:r>
      <w:r w:rsidRPr="00CD50E3">
        <w:rPr>
          <w:rFonts w:ascii="Times New Roman" w:hAnsi="Times New Roman" w:cs="Times New Roman"/>
          <w:sz w:val="28"/>
          <w:szCs w:val="28"/>
          <w:lang w:val="ru-RU"/>
        </w:rPr>
        <w:t>меняться</w:t>
      </w:r>
      <w:r w:rsidRPr="00CD50E3">
        <w:rPr>
          <w:rFonts w:ascii="Times New Roman" w:hAnsi="Times New Roman" w:cs="Times New Roman"/>
          <w:spacing w:val="10"/>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0"/>
          <w:sz w:val="28"/>
          <w:szCs w:val="28"/>
          <w:lang w:val="ru-RU"/>
        </w:rPr>
        <w:t xml:space="preserve"> </w:t>
      </w:r>
      <w:r w:rsidRPr="00CD50E3">
        <w:rPr>
          <w:rFonts w:ascii="Times New Roman" w:hAnsi="Times New Roman" w:cs="Times New Roman"/>
          <w:sz w:val="28"/>
          <w:szCs w:val="28"/>
          <w:lang w:val="ru-RU"/>
        </w:rPr>
        <w:t>ходе</w:t>
      </w:r>
      <w:r w:rsidRPr="00CD50E3">
        <w:rPr>
          <w:rFonts w:ascii="Times New Roman" w:hAnsi="Times New Roman" w:cs="Times New Roman"/>
          <w:spacing w:val="7"/>
          <w:sz w:val="28"/>
          <w:szCs w:val="28"/>
          <w:lang w:val="ru-RU"/>
        </w:rPr>
        <w:t xml:space="preserve"> </w:t>
      </w:r>
      <w:r w:rsidRPr="00CD50E3">
        <w:rPr>
          <w:rFonts w:ascii="Times New Roman" w:hAnsi="Times New Roman" w:cs="Times New Roman"/>
          <w:sz w:val="28"/>
          <w:szCs w:val="28"/>
          <w:lang w:val="ru-RU"/>
        </w:rPr>
        <w:t>игры.</w:t>
      </w:r>
      <w:r w:rsidRPr="00CD50E3">
        <w:rPr>
          <w:rFonts w:ascii="Times New Roman" w:hAnsi="Times New Roman" w:cs="Times New Roman"/>
          <w:spacing w:val="10"/>
          <w:sz w:val="28"/>
          <w:szCs w:val="28"/>
          <w:lang w:val="ru-RU"/>
        </w:rPr>
        <w:t xml:space="preserve"> </w:t>
      </w:r>
      <w:r w:rsidRPr="00CD50E3">
        <w:rPr>
          <w:rFonts w:ascii="Times New Roman" w:hAnsi="Times New Roman" w:cs="Times New Roman"/>
          <w:sz w:val="28"/>
          <w:szCs w:val="28"/>
          <w:lang w:val="ru-RU"/>
        </w:rPr>
        <w:t>Игра</w:t>
      </w:r>
      <w:r w:rsidRPr="00CD50E3">
        <w:rPr>
          <w:rFonts w:ascii="Times New Roman" w:hAnsi="Times New Roman" w:cs="Times New Roman"/>
          <w:spacing w:val="9"/>
          <w:sz w:val="28"/>
          <w:szCs w:val="28"/>
          <w:lang w:val="ru-RU"/>
        </w:rPr>
        <w:t xml:space="preserve"> </w:t>
      </w:r>
      <w:r w:rsidRPr="00CD50E3">
        <w:rPr>
          <w:rFonts w:ascii="Times New Roman" w:hAnsi="Times New Roman" w:cs="Times New Roman"/>
          <w:sz w:val="28"/>
          <w:szCs w:val="28"/>
          <w:lang w:val="ru-RU"/>
        </w:rPr>
        <w:t>носит</w:t>
      </w:r>
      <w:r w:rsidRPr="00CD50E3">
        <w:rPr>
          <w:rFonts w:ascii="Times New Roman" w:hAnsi="Times New Roman" w:cs="Times New Roman"/>
          <w:spacing w:val="11"/>
          <w:sz w:val="28"/>
          <w:szCs w:val="28"/>
          <w:lang w:val="ru-RU"/>
        </w:rPr>
        <w:t xml:space="preserve"> </w:t>
      </w:r>
      <w:r w:rsidRPr="00CD50E3">
        <w:rPr>
          <w:rFonts w:ascii="Times New Roman" w:hAnsi="Times New Roman" w:cs="Times New Roman"/>
          <w:sz w:val="28"/>
          <w:szCs w:val="28"/>
          <w:lang w:val="ru-RU"/>
        </w:rPr>
        <w:t>процессуальный,</w:t>
      </w:r>
      <w:r w:rsidRPr="00CD50E3">
        <w:rPr>
          <w:rFonts w:ascii="Times New Roman" w:hAnsi="Times New Roman" w:cs="Times New Roman"/>
          <w:spacing w:val="8"/>
          <w:sz w:val="28"/>
          <w:szCs w:val="28"/>
          <w:lang w:val="ru-RU"/>
        </w:rPr>
        <w:t xml:space="preserve"> </w:t>
      </w:r>
      <w:r w:rsidRPr="00CD50E3">
        <w:rPr>
          <w:rFonts w:ascii="Times New Roman" w:hAnsi="Times New Roman" w:cs="Times New Roman"/>
          <w:sz w:val="28"/>
          <w:szCs w:val="28"/>
          <w:lang w:val="ru-RU"/>
        </w:rPr>
        <w:t>творческий</w:t>
      </w:r>
      <w:r w:rsidRPr="00CD50E3">
        <w:rPr>
          <w:rFonts w:ascii="Times New Roman" w:hAnsi="Times New Roman" w:cs="Times New Roman"/>
          <w:spacing w:val="9"/>
          <w:sz w:val="28"/>
          <w:szCs w:val="28"/>
          <w:lang w:val="ru-RU"/>
        </w:rPr>
        <w:t xml:space="preserve"> </w:t>
      </w:r>
      <w:r w:rsidRPr="00CD50E3">
        <w:rPr>
          <w:rFonts w:ascii="Times New Roman" w:hAnsi="Times New Roman" w:cs="Times New Roman"/>
          <w:sz w:val="28"/>
          <w:szCs w:val="28"/>
          <w:lang w:val="ru-RU"/>
        </w:rPr>
        <w:t>характер.</w:t>
      </w:r>
      <w:r w:rsidRPr="00CD50E3">
        <w:rPr>
          <w:rFonts w:ascii="Times New Roman" w:hAnsi="Times New Roman" w:cs="Times New Roman"/>
          <w:spacing w:val="8"/>
          <w:sz w:val="28"/>
          <w:szCs w:val="28"/>
          <w:lang w:val="ru-RU"/>
        </w:rPr>
        <w:t xml:space="preserve"> </w:t>
      </w:r>
      <w:r w:rsidRPr="00CD50E3">
        <w:rPr>
          <w:rFonts w:ascii="Times New Roman" w:hAnsi="Times New Roman" w:cs="Times New Roman"/>
          <w:sz w:val="28"/>
          <w:szCs w:val="28"/>
          <w:lang w:val="ru-RU"/>
        </w:rPr>
        <w:t>Детям</w:t>
      </w:r>
      <w:r w:rsidR="00477FF5">
        <w:rPr>
          <w:rFonts w:ascii="Times New Roman" w:hAnsi="Times New Roman" w:cs="Times New Roman"/>
          <w:sz w:val="28"/>
          <w:szCs w:val="28"/>
          <w:lang w:val="ru-RU"/>
        </w:rPr>
        <w:t xml:space="preserve"> </w:t>
      </w:r>
      <w:r w:rsidRPr="00CD50E3">
        <w:rPr>
          <w:rFonts w:ascii="Times New Roman" w:hAnsi="Times New Roman" w:cs="Times New Roman"/>
          <w:sz w:val="28"/>
          <w:szCs w:val="28"/>
          <w:lang w:val="ru-RU"/>
        </w:rPr>
        <w:t>доступны игры с правилами, дидактические игры.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Развивается изобразительная деятельность.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Совершенствуется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техническая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сторона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изобразительной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деятельности,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замысел</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смещается</w:t>
      </w:r>
      <w:r w:rsidRPr="00CD50E3">
        <w:rPr>
          <w:rFonts w:ascii="Times New Roman" w:hAnsi="Times New Roman" w:cs="Times New Roman"/>
          <w:spacing w:val="60"/>
          <w:sz w:val="28"/>
          <w:szCs w:val="28"/>
          <w:lang w:val="ru-RU"/>
        </w:rPr>
        <w:t xml:space="preserve"> </w:t>
      </w:r>
      <w:r w:rsidRPr="00CD50E3">
        <w:rPr>
          <w:rFonts w:ascii="Times New Roman" w:hAnsi="Times New Roman" w:cs="Times New Roman"/>
          <w:sz w:val="28"/>
          <w:szCs w:val="28"/>
          <w:lang w:val="ru-RU"/>
        </w:rPr>
        <w:t>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конца на начало рисования. Дети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могут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рисовать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основные геометрические фигуры, вырезать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ножницами,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наклеивать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изображения</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на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бумагу</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 д.</w:t>
      </w:r>
    </w:p>
    <w:p w:rsidR="00CD50E3" w:rsidRPr="00CD50E3" w:rsidRDefault="00CD50E3" w:rsidP="00CD50E3">
      <w:pPr>
        <w:pStyle w:val="af5"/>
        <w:spacing w:line="276" w:lineRule="auto"/>
        <w:ind w:right="255"/>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Усложняется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конструирование.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навыки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конструирования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образцу,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доступно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конструирование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схеме,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условию</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замыслу,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также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планирование</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последовательности действий.</w:t>
      </w:r>
    </w:p>
    <w:p w:rsidR="00CD50E3" w:rsidRPr="00CD50E3" w:rsidRDefault="00CD50E3" w:rsidP="00CD50E3">
      <w:pPr>
        <w:pStyle w:val="af5"/>
        <w:spacing w:before="1"/>
        <w:ind w:left="921"/>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lastRenderedPageBreak/>
        <w:t>Продуктивные</w:t>
      </w:r>
      <w:r w:rsidRPr="00CD50E3">
        <w:rPr>
          <w:rFonts w:ascii="Times New Roman" w:hAnsi="Times New Roman" w:cs="Times New Roman"/>
          <w:spacing w:val="-6"/>
          <w:sz w:val="28"/>
          <w:szCs w:val="28"/>
          <w:lang w:val="ru-RU"/>
        </w:rPr>
        <w:t xml:space="preserve"> </w:t>
      </w:r>
      <w:r w:rsidRPr="00CD50E3">
        <w:rPr>
          <w:rFonts w:ascii="Times New Roman" w:hAnsi="Times New Roman" w:cs="Times New Roman"/>
          <w:sz w:val="28"/>
          <w:szCs w:val="28"/>
          <w:lang w:val="ru-RU"/>
        </w:rPr>
        <w:t>виды</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деятельности</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способствуют</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развитию</w:t>
      </w:r>
      <w:r w:rsidRPr="00CD50E3">
        <w:rPr>
          <w:rFonts w:ascii="Times New Roman" w:hAnsi="Times New Roman" w:cs="Times New Roman"/>
          <w:spacing w:val="-4"/>
          <w:sz w:val="28"/>
          <w:szCs w:val="28"/>
          <w:lang w:val="ru-RU"/>
        </w:rPr>
        <w:t xml:space="preserve"> </w:t>
      </w:r>
      <w:r w:rsidRPr="00CD50E3">
        <w:rPr>
          <w:rFonts w:ascii="Times New Roman" w:hAnsi="Times New Roman" w:cs="Times New Roman"/>
          <w:sz w:val="28"/>
          <w:szCs w:val="28"/>
          <w:lang w:val="ru-RU"/>
        </w:rPr>
        <w:t>мелкой</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моторики</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рук.</w:t>
      </w:r>
    </w:p>
    <w:p w:rsidR="00CD50E3" w:rsidRPr="00CD50E3" w:rsidRDefault="00CD50E3" w:rsidP="00CD50E3">
      <w:pPr>
        <w:pStyle w:val="af5"/>
        <w:spacing w:before="41" w:line="276" w:lineRule="auto"/>
        <w:ind w:right="242"/>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Коммуникация</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и</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социализация</w:t>
      </w:r>
      <w:r w:rsidRPr="00CD50E3">
        <w:rPr>
          <w:rFonts w:ascii="Times New Roman" w:hAnsi="Times New Roman" w:cs="Times New Roman"/>
          <w:b/>
          <w:sz w:val="28"/>
          <w:szCs w:val="28"/>
          <w:lang w:val="ru-RU"/>
        </w:rPr>
        <w:t>.</w:t>
      </w:r>
      <w:r w:rsidRPr="00CD50E3">
        <w:rPr>
          <w:rFonts w:ascii="Times New Roman" w:hAnsi="Times New Roman" w:cs="Times New Roman"/>
          <w:b/>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общении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взрослыми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интенсивно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внеситуативные формы общения, в частности - внеситуативно-познавательная форма общения,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возраст «почемучек» приходится именно на четыре-пять лет. У детей формируется потребность 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уважении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стороны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взрослого,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для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них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оказывается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чрезвычайно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важной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его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похвала.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Это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приводит к их повышенной обидчивости на замечания. Повышенная обидчивость представляет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собой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возрастной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феномен.</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сверстниками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продолжает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формироваться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ситуативно-деловая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форма общения, что определяется развитием развернутой сюжетно-ролевой игры и совместными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видами деятельности со сверстниками.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При этом, характер межличностных отношений отличает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ярко выраженный интерес по отношению к сверстнику, высокую значимость сверстника, ребенок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болезненно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реагирует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похвалу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другого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ребенка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стороны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взрослых,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конфликтность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сверстниками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также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характерна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для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данного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возраста.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группе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формируется</w:t>
      </w:r>
      <w:r w:rsidRPr="00CD50E3">
        <w:rPr>
          <w:rFonts w:ascii="Times New Roman" w:hAnsi="Times New Roman" w:cs="Times New Roman"/>
          <w:spacing w:val="60"/>
          <w:sz w:val="28"/>
          <w:szCs w:val="28"/>
          <w:lang w:val="ru-RU"/>
        </w:rPr>
        <w:t xml:space="preserve"> </w:t>
      </w:r>
      <w:r w:rsidRPr="00CD50E3">
        <w:rPr>
          <w:rFonts w:ascii="Times New Roman" w:hAnsi="Times New Roman" w:cs="Times New Roman"/>
          <w:sz w:val="28"/>
          <w:szCs w:val="28"/>
          <w:lang w:val="ru-RU"/>
        </w:rPr>
        <w:t>стабильная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структура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взаимоотношений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между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детьми,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определяющая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социометрический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статус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каждого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ребенка.</w:t>
      </w:r>
    </w:p>
    <w:p w:rsidR="00CD50E3" w:rsidRPr="00CD50E3" w:rsidRDefault="00CD50E3" w:rsidP="00CD50E3">
      <w:pPr>
        <w:pStyle w:val="af5"/>
        <w:spacing w:line="276" w:lineRule="auto"/>
        <w:ind w:right="250"/>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Саморегуляция.</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период</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четырех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пяти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существенно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возрастает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роль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регулятивных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механизмов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поведения.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Потребность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самовыражении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(стремление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быть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компетентным в доступных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видах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деятельности) определяет развитие произвольности. В игре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ребенок может управлять собственным поведением, опираясь на систему правил, заложенных 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данной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роли.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Ребенку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доступно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осознание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основных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правил</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поведения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ходе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общения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поведения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социуме.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Речь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начинает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выполнять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роль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планирования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регуляции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поведения.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Интенсивно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социальные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эмоции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(чувство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стыда,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смущение,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гордость,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зависть,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переживание успеха-неуспеха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 др.).</w:t>
      </w:r>
    </w:p>
    <w:p w:rsidR="00CD50E3" w:rsidRPr="00CD50E3" w:rsidRDefault="00CD50E3" w:rsidP="00CD50E3">
      <w:pPr>
        <w:pStyle w:val="af5"/>
        <w:spacing w:line="276" w:lineRule="auto"/>
        <w:ind w:right="246"/>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 xml:space="preserve">Личность и самооценка. </w:t>
      </w:r>
      <w:r w:rsidRPr="00CD50E3">
        <w:rPr>
          <w:rFonts w:ascii="Times New Roman" w:hAnsi="Times New Roman" w:cs="Times New Roman"/>
          <w:sz w:val="28"/>
          <w:szCs w:val="28"/>
          <w:lang w:val="ru-RU"/>
        </w:rPr>
        <w:t>У ребенка интенсивно формируется периферия самосознания,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продолжает формироваться дифференцированная самооценка. Оценка взрослого, оценка взрослым</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других детей, а также механизм сравнения своих результатов деятельности с результатами других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оказывают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существенное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влияние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характер</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самооценки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самосознания.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Появляется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краткосрочная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временная перспектива</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(вчера-сегодня-завтра, было-будет).</w:t>
      </w:r>
    </w:p>
    <w:p w:rsidR="00CD50E3" w:rsidRPr="00CD50E3" w:rsidRDefault="00CD50E3" w:rsidP="00CD50E3">
      <w:pPr>
        <w:pStyle w:val="af5"/>
        <w:jc w:val="both"/>
        <w:rPr>
          <w:rFonts w:ascii="Times New Roman" w:hAnsi="Times New Roman" w:cs="Times New Roman"/>
          <w:sz w:val="28"/>
          <w:szCs w:val="28"/>
          <w:lang w:val="ru-RU"/>
        </w:rPr>
      </w:pPr>
    </w:p>
    <w:p w:rsidR="00CD50E3" w:rsidRPr="00CD50E3" w:rsidRDefault="00CD50E3" w:rsidP="00CD50E3">
      <w:pPr>
        <w:pStyle w:val="Heading1"/>
        <w:jc w:val="both"/>
        <w:rPr>
          <w:sz w:val="28"/>
          <w:szCs w:val="28"/>
        </w:rPr>
      </w:pPr>
      <w:r w:rsidRPr="00CD50E3">
        <w:rPr>
          <w:sz w:val="28"/>
          <w:szCs w:val="28"/>
        </w:rPr>
        <w:t>Старшая</w:t>
      </w:r>
      <w:r w:rsidRPr="00CD50E3">
        <w:rPr>
          <w:spacing w:val="-3"/>
          <w:sz w:val="28"/>
          <w:szCs w:val="28"/>
        </w:rPr>
        <w:t xml:space="preserve"> </w:t>
      </w:r>
      <w:r w:rsidRPr="00CD50E3">
        <w:rPr>
          <w:sz w:val="28"/>
          <w:szCs w:val="28"/>
        </w:rPr>
        <w:t>группа</w:t>
      </w:r>
      <w:r w:rsidRPr="00CD50E3">
        <w:rPr>
          <w:spacing w:val="-2"/>
          <w:sz w:val="28"/>
          <w:szCs w:val="28"/>
        </w:rPr>
        <w:t xml:space="preserve"> </w:t>
      </w:r>
      <w:r w:rsidRPr="00CD50E3">
        <w:rPr>
          <w:sz w:val="28"/>
          <w:szCs w:val="28"/>
        </w:rPr>
        <w:t>(шестой</w:t>
      </w:r>
      <w:r w:rsidRPr="00CD50E3">
        <w:rPr>
          <w:spacing w:val="-2"/>
          <w:sz w:val="28"/>
          <w:szCs w:val="28"/>
        </w:rPr>
        <w:t xml:space="preserve"> </w:t>
      </w:r>
      <w:r w:rsidRPr="00CD50E3">
        <w:rPr>
          <w:sz w:val="28"/>
          <w:szCs w:val="28"/>
        </w:rPr>
        <w:t>год</w:t>
      </w:r>
      <w:r w:rsidRPr="00CD50E3">
        <w:rPr>
          <w:spacing w:val="-2"/>
          <w:sz w:val="28"/>
          <w:szCs w:val="28"/>
        </w:rPr>
        <w:t xml:space="preserve"> </w:t>
      </w:r>
      <w:r w:rsidRPr="00CD50E3">
        <w:rPr>
          <w:sz w:val="28"/>
          <w:szCs w:val="28"/>
        </w:rPr>
        <w:t>жизни)</w:t>
      </w:r>
    </w:p>
    <w:p w:rsidR="00CD50E3" w:rsidRPr="00CD50E3" w:rsidRDefault="00CD50E3" w:rsidP="00CD50E3">
      <w:pPr>
        <w:pStyle w:val="Heading2"/>
        <w:spacing w:before="43"/>
        <w:rPr>
          <w:sz w:val="28"/>
          <w:szCs w:val="28"/>
        </w:rPr>
      </w:pPr>
      <w:r w:rsidRPr="00CD50E3">
        <w:rPr>
          <w:sz w:val="28"/>
          <w:szCs w:val="28"/>
        </w:rPr>
        <w:t>Росто-весовые</w:t>
      </w:r>
      <w:r w:rsidRPr="00CD50E3">
        <w:rPr>
          <w:spacing w:val="-3"/>
          <w:sz w:val="28"/>
          <w:szCs w:val="28"/>
        </w:rPr>
        <w:t xml:space="preserve"> </w:t>
      </w:r>
      <w:r w:rsidRPr="00CD50E3">
        <w:rPr>
          <w:sz w:val="28"/>
          <w:szCs w:val="28"/>
        </w:rPr>
        <w:t>характеристики</w:t>
      </w:r>
    </w:p>
    <w:p w:rsidR="00CD50E3" w:rsidRPr="00CD50E3" w:rsidRDefault="00CD50E3" w:rsidP="00CD50E3">
      <w:pPr>
        <w:pStyle w:val="af5"/>
        <w:spacing w:before="36"/>
        <w:ind w:left="921"/>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Средний</w:t>
      </w:r>
      <w:r w:rsidRPr="00CD50E3">
        <w:rPr>
          <w:rFonts w:ascii="Times New Roman" w:hAnsi="Times New Roman" w:cs="Times New Roman"/>
          <w:spacing w:val="7"/>
          <w:sz w:val="28"/>
          <w:szCs w:val="28"/>
          <w:lang w:val="ru-RU"/>
        </w:rPr>
        <w:t xml:space="preserve"> </w:t>
      </w:r>
      <w:r w:rsidRPr="00CD50E3">
        <w:rPr>
          <w:rFonts w:ascii="Times New Roman" w:hAnsi="Times New Roman" w:cs="Times New Roman"/>
          <w:sz w:val="28"/>
          <w:szCs w:val="28"/>
          <w:lang w:val="ru-RU"/>
        </w:rPr>
        <w:t>вес</w:t>
      </w:r>
      <w:r w:rsidRPr="00CD50E3">
        <w:rPr>
          <w:rFonts w:ascii="Times New Roman" w:hAnsi="Times New Roman" w:cs="Times New Roman"/>
          <w:spacing w:val="9"/>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мальчиков</w:t>
      </w:r>
      <w:r w:rsidRPr="00CD50E3">
        <w:rPr>
          <w:rFonts w:ascii="Times New Roman" w:hAnsi="Times New Roman" w:cs="Times New Roman"/>
          <w:spacing w:val="7"/>
          <w:sz w:val="28"/>
          <w:szCs w:val="28"/>
          <w:lang w:val="ru-RU"/>
        </w:rPr>
        <w:t xml:space="preserve"> </w:t>
      </w:r>
      <w:r w:rsidRPr="00CD50E3">
        <w:rPr>
          <w:rFonts w:ascii="Times New Roman" w:hAnsi="Times New Roman" w:cs="Times New Roman"/>
          <w:sz w:val="28"/>
          <w:szCs w:val="28"/>
          <w:lang w:val="ru-RU"/>
        </w:rPr>
        <w:t>изменяется</w:t>
      </w:r>
      <w:r w:rsidRPr="00CD50E3">
        <w:rPr>
          <w:rFonts w:ascii="Times New Roman" w:hAnsi="Times New Roman" w:cs="Times New Roman"/>
          <w:spacing w:val="8"/>
          <w:sz w:val="28"/>
          <w:szCs w:val="28"/>
          <w:lang w:val="ru-RU"/>
        </w:rPr>
        <w:t xml:space="preserve"> </w:t>
      </w:r>
      <w:r w:rsidRPr="00CD50E3">
        <w:rPr>
          <w:rFonts w:ascii="Times New Roman" w:hAnsi="Times New Roman" w:cs="Times New Roman"/>
          <w:sz w:val="28"/>
          <w:szCs w:val="28"/>
          <w:lang w:val="ru-RU"/>
        </w:rPr>
        <w:t>от</w:t>
      </w:r>
      <w:r w:rsidRPr="00CD50E3">
        <w:rPr>
          <w:rFonts w:ascii="Times New Roman" w:hAnsi="Times New Roman" w:cs="Times New Roman"/>
          <w:spacing w:val="13"/>
          <w:sz w:val="28"/>
          <w:szCs w:val="28"/>
          <w:lang w:val="ru-RU"/>
        </w:rPr>
        <w:t xml:space="preserve"> </w:t>
      </w:r>
      <w:r w:rsidRPr="00CD50E3">
        <w:rPr>
          <w:rFonts w:ascii="Times New Roman" w:hAnsi="Times New Roman" w:cs="Times New Roman"/>
          <w:sz w:val="28"/>
          <w:szCs w:val="28"/>
          <w:lang w:val="ru-RU"/>
        </w:rPr>
        <w:t>19,7</w:t>
      </w:r>
      <w:r w:rsidRPr="00CD50E3">
        <w:rPr>
          <w:rFonts w:ascii="Times New Roman" w:hAnsi="Times New Roman" w:cs="Times New Roman"/>
          <w:spacing w:val="6"/>
          <w:sz w:val="28"/>
          <w:szCs w:val="28"/>
          <w:lang w:val="ru-RU"/>
        </w:rPr>
        <w:t xml:space="preserve"> </w:t>
      </w:r>
      <w:r w:rsidRPr="00CD50E3">
        <w:rPr>
          <w:rFonts w:ascii="Times New Roman" w:hAnsi="Times New Roman" w:cs="Times New Roman"/>
          <w:sz w:val="28"/>
          <w:szCs w:val="28"/>
          <w:lang w:val="ru-RU"/>
        </w:rPr>
        <w:t>кг</w:t>
      </w:r>
      <w:r w:rsidRPr="00CD50E3">
        <w:rPr>
          <w:rFonts w:ascii="Times New Roman" w:hAnsi="Times New Roman" w:cs="Times New Roman"/>
          <w:spacing w:val="8"/>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9"/>
          <w:sz w:val="28"/>
          <w:szCs w:val="28"/>
          <w:lang w:val="ru-RU"/>
        </w:rPr>
        <w:t xml:space="preserve"> </w:t>
      </w:r>
      <w:r w:rsidRPr="00CD50E3">
        <w:rPr>
          <w:rFonts w:ascii="Times New Roman" w:hAnsi="Times New Roman" w:cs="Times New Roman"/>
          <w:sz w:val="28"/>
          <w:szCs w:val="28"/>
          <w:lang w:val="ru-RU"/>
        </w:rPr>
        <w:t>пять</w:t>
      </w:r>
      <w:r w:rsidRPr="00CD50E3">
        <w:rPr>
          <w:rFonts w:ascii="Times New Roman" w:hAnsi="Times New Roman" w:cs="Times New Roman"/>
          <w:spacing w:val="8"/>
          <w:sz w:val="28"/>
          <w:szCs w:val="28"/>
          <w:lang w:val="ru-RU"/>
        </w:rPr>
        <w:t xml:space="preserve"> </w:t>
      </w:r>
      <w:r w:rsidRPr="00CD50E3">
        <w:rPr>
          <w:rFonts w:ascii="Times New Roman" w:hAnsi="Times New Roman" w:cs="Times New Roman"/>
          <w:sz w:val="28"/>
          <w:szCs w:val="28"/>
          <w:lang w:val="ru-RU"/>
        </w:rPr>
        <w:t>лет</w:t>
      </w:r>
      <w:r w:rsidRPr="00CD50E3">
        <w:rPr>
          <w:rFonts w:ascii="Times New Roman" w:hAnsi="Times New Roman" w:cs="Times New Roman"/>
          <w:spacing w:val="9"/>
          <w:sz w:val="28"/>
          <w:szCs w:val="28"/>
          <w:lang w:val="ru-RU"/>
        </w:rPr>
        <w:t xml:space="preserve"> </w:t>
      </w:r>
      <w:r w:rsidRPr="00CD50E3">
        <w:rPr>
          <w:rFonts w:ascii="Times New Roman" w:hAnsi="Times New Roman" w:cs="Times New Roman"/>
          <w:sz w:val="28"/>
          <w:szCs w:val="28"/>
          <w:lang w:val="ru-RU"/>
        </w:rPr>
        <w:t>до</w:t>
      </w:r>
      <w:r w:rsidRPr="00CD50E3">
        <w:rPr>
          <w:rFonts w:ascii="Times New Roman" w:hAnsi="Times New Roman" w:cs="Times New Roman"/>
          <w:spacing w:val="9"/>
          <w:sz w:val="28"/>
          <w:szCs w:val="28"/>
          <w:lang w:val="ru-RU"/>
        </w:rPr>
        <w:t xml:space="preserve"> </w:t>
      </w:r>
      <w:r w:rsidRPr="00CD50E3">
        <w:rPr>
          <w:rFonts w:ascii="Times New Roman" w:hAnsi="Times New Roman" w:cs="Times New Roman"/>
          <w:sz w:val="28"/>
          <w:szCs w:val="28"/>
          <w:lang w:val="ru-RU"/>
        </w:rPr>
        <w:t>21,9</w:t>
      </w:r>
      <w:r w:rsidRPr="00CD50E3">
        <w:rPr>
          <w:rFonts w:ascii="Times New Roman" w:hAnsi="Times New Roman" w:cs="Times New Roman"/>
          <w:spacing w:val="6"/>
          <w:sz w:val="28"/>
          <w:szCs w:val="28"/>
          <w:lang w:val="ru-RU"/>
        </w:rPr>
        <w:t xml:space="preserve"> </w:t>
      </w:r>
      <w:r w:rsidRPr="00CD50E3">
        <w:rPr>
          <w:rFonts w:ascii="Times New Roman" w:hAnsi="Times New Roman" w:cs="Times New Roman"/>
          <w:sz w:val="28"/>
          <w:szCs w:val="28"/>
          <w:lang w:val="ru-RU"/>
        </w:rPr>
        <w:t>кг</w:t>
      </w:r>
      <w:r w:rsidRPr="00CD50E3">
        <w:rPr>
          <w:rFonts w:ascii="Times New Roman" w:hAnsi="Times New Roman" w:cs="Times New Roman"/>
          <w:spacing w:val="5"/>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9"/>
          <w:sz w:val="28"/>
          <w:szCs w:val="28"/>
          <w:lang w:val="ru-RU"/>
        </w:rPr>
        <w:t xml:space="preserve"> </w:t>
      </w:r>
      <w:r w:rsidRPr="00CD50E3">
        <w:rPr>
          <w:rFonts w:ascii="Times New Roman" w:hAnsi="Times New Roman" w:cs="Times New Roman"/>
          <w:sz w:val="28"/>
          <w:szCs w:val="28"/>
          <w:lang w:val="ru-RU"/>
        </w:rPr>
        <w:t>шесть</w:t>
      </w:r>
      <w:r w:rsidRPr="00CD50E3">
        <w:rPr>
          <w:rFonts w:ascii="Times New Roman" w:hAnsi="Times New Roman" w:cs="Times New Roman"/>
          <w:spacing w:val="10"/>
          <w:sz w:val="28"/>
          <w:szCs w:val="28"/>
          <w:lang w:val="ru-RU"/>
        </w:rPr>
        <w:t xml:space="preserve"> </w:t>
      </w:r>
      <w:r w:rsidRPr="00CD50E3">
        <w:rPr>
          <w:rFonts w:ascii="Times New Roman" w:hAnsi="Times New Roman" w:cs="Times New Roman"/>
          <w:sz w:val="28"/>
          <w:szCs w:val="28"/>
          <w:lang w:val="ru-RU"/>
        </w:rPr>
        <w:t>лет,</w:t>
      </w:r>
      <w:r w:rsidRPr="00CD50E3">
        <w:rPr>
          <w:rFonts w:ascii="Times New Roman" w:hAnsi="Times New Roman" w:cs="Times New Roman"/>
          <w:spacing w:val="11"/>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девочек</w:t>
      </w:r>
    </w:p>
    <w:p w:rsidR="00CD50E3" w:rsidRPr="00CD50E3" w:rsidRDefault="00CD50E3" w:rsidP="00CD50E3">
      <w:pPr>
        <w:pStyle w:val="af5"/>
        <w:spacing w:before="41" w:line="276" w:lineRule="auto"/>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w:t>
      </w:r>
      <w:r w:rsidRPr="00CD50E3">
        <w:rPr>
          <w:rFonts w:ascii="Times New Roman" w:hAnsi="Times New Roman" w:cs="Times New Roman"/>
          <w:spacing w:val="13"/>
          <w:sz w:val="28"/>
          <w:szCs w:val="28"/>
          <w:lang w:val="ru-RU"/>
        </w:rPr>
        <w:t xml:space="preserve"> </w:t>
      </w:r>
      <w:r w:rsidRPr="00CD50E3">
        <w:rPr>
          <w:rFonts w:ascii="Times New Roman" w:hAnsi="Times New Roman" w:cs="Times New Roman"/>
          <w:sz w:val="28"/>
          <w:szCs w:val="28"/>
          <w:lang w:val="ru-RU"/>
        </w:rPr>
        <w:t>от</w:t>
      </w:r>
      <w:r w:rsidRPr="00CD50E3">
        <w:rPr>
          <w:rFonts w:ascii="Times New Roman" w:hAnsi="Times New Roman" w:cs="Times New Roman"/>
          <w:spacing w:val="15"/>
          <w:sz w:val="28"/>
          <w:szCs w:val="28"/>
          <w:lang w:val="ru-RU"/>
        </w:rPr>
        <w:t xml:space="preserve"> </w:t>
      </w:r>
      <w:r w:rsidRPr="00CD50E3">
        <w:rPr>
          <w:rFonts w:ascii="Times New Roman" w:hAnsi="Times New Roman" w:cs="Times New Roman"/>
          <w:sz w:val="28"/>
          <w:szCs w:val="28"/>
          <w:lang w:val="ru-RU"/>
        </w:rPr>
        <w:t>18,5</w:t>
      </w:r>
      <w:r w:rsidRPr="00CD50E3">
        <w:rPr>
          <w:rFonts w:ascii="Times New Roman" w:hAnsi="Times New Roman" w:cs="Times New Roman"/>
          <w:spacing w:val="13"/>
          <w:sz w:val="28"/>
          <w:szCs w:val="28"/>
          <w:lang w:val="ru-RU"/>
        </w:rPr>
        <w:t xml:space="preserve"> </w:t>
      </w:r>
      <w:r w:rsidRPr="00CD50E3">
        <w:rPr>
          <w:rFonts w:ascii="Times New Roman" w:hAnsi="Times New Roman" w:cs="Times New Roman"/>
          <w:sz w:val="28"/>
          <w:szCs w:val="28"/>
          <w:lang w:val="ru-RU"/>
        </w:rPr>
        <w:t>кг</w:t>
      </w:r>
      <w:r w:rsidRPr="00CD50E3">
        <w:rPr>
          <w:rFonts w:ascii="Times New Roman" w:hAnsi="Times New Roman" w:cs="Times New Roman"/>
          <w:spacing w:val="14"/>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3"/>
          <w:sz w:val="28"/>
          <w:szCs w:val="28"/>
          <w:lang w:val="ru-RU"/>
        </w:rPr>
        <w:t xml:space="preserve"> </w:t>
      </w:r>
      <w:r w:rsidRPr="00CD50E3">
        <w:rPr>
          <w:rFonts w:ascii="Times New Roman" w:hAnsi="Times New Roman" w:cs="Times New Roman"/>
          <w:sz w:val="28"/>
          <w:szCs w:val="28"/>
          <w:lang w:val="ru-RU"/>
        </w:rPr>
        <w:t>пять</w:t>
      </w:r>
      <w:r w:rsidRPr="00CD50E3">
        <w:rPr>
          <w:rFonts w:ascii="Times New Roman" w:hAnsi="Times New Roman" w:cs="Times New Roman"/>
          <w:spacing w:val="15"/>
          <w:sz w:val="28"/>
          <w:szCs w:val="28"/>
          <w:lang w:val="ru-RU"/>
        </w:rPr>
        <w:t xml:space="preserve"> </w:t>
      </w:r>
      <w:r w:rsidRPr="00CD50E3">
        <w:rPr>
          <w:rFonts w:ascii="Times New Roman" w:hAnsi="Times New Roman" w:cs="Times New Roman"/>
          <w:sz w:val="28"/>
          <w:szCs w:val="28"/>
          <w:lang w:val="ru-RU"/>
        </w:rPr>
        <w:t>лет</w:t>
      </w:r>
      <w:r w:rsidRPr="00CD50E3">
        <w:rPr>
          <w:rFonts w:ascii="Times New Roman" w:hAnsi="Times New Roman" w:cs="Times New Roman"/>
          <w:spacing w:val="11"/>
          <w:sz w:val="28"/>
          <w:szCs w:val="28"/>
          <w:lang w:val="ru-RU"/>
        </w:rPr>
        <w:t xml:space="preserve"> </w:t>
      </w:r>
      <w:r w:rsidRPr="00CD50E3">
        <w:rPr>
          <w:rFonts w:ascii="Times New Roman" w:hAnsi="Times New Roman" w:cs="Times New Roman"/>
          <w:sz w:val="28"/>
          <w:szCs w:val="28"/>
          <w:lang w:val="ru-RU"/>
        </w:rPr>
        <w:t>до</w:t>
      </w:r>
      <w:r w:rsidRPr="00CD50E3">
        <w:rPr>
          <w:rFonts w:ascii="Times New Roman" w:hAnsi="Times New Roman" w:cs="Times New Roman"/>
          <w:spacing w:val="15"/>
          <w:sz w:val="28"/>
          <w:szCs w:val="28"/>
          <w:lang w:val="ru-RU"/>
        </w:rPr>
        <w:t xml:space="preserve"> </w:t>
      </w:r>
      <w:r w:rsidRPr="00CD50E3">
        <w:rPr>
          <w:rFonts w:ascii="Times New Roman" w:hAnsi="Times New Roman" w:cs="Times New Roman"/>
          <w:sz w:val="28"/>
          <w:szCs w:val="28"/>
          <w:lang w:val="ru-RU"/>
        </w:rPr>
        <w:t>21,3</w:t>
      </w:r>
      <w:r w:rsidRPr="00CD50E3">
        <w:rPr>
          <w:rFonts w:ascii="Times New Roman" w:hAnsi="Times New Roman" w:cs="Times New Roman"/>
          <w:spacing w:val="13"/>
          <w:sz w:val="28"/>
          <w:szCs w:val="28"/>
          <w:lang w:val="ru-RU"/>
        </w:rPr>
        <w:t xml:space="preserve"> </w:t>
      </w:r>
      <w:r w:rsidRPr="00CD50E3">
        <w:rPr>
          <w:rFonts w:ascii="Times New Roman" w:hAnsi="Times New Roman" w:cs="Times New Roman"/>
          <w:sz w:val="28"/>
          <w:szCs w:val="28"/>
          <w:lang w:val="ru-RU"/>
        </w:rPr>
        <w:t>кг</w:t>
      </w:r>
      <w:r w:rsidRPr="00CD50E3">
        <w:rPr>
          <w:rFonts w:ascii="Times New Roman" w:hAnsi="Times New Roman" w:cs="Times New Roman"/>
          <w:spacing w:val="14"/>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3"/>
          <w:sz w:val="28"/>
          <w:szCs w:val="28"/>
          <w:lang w:val="ru-RU"/>
        </w:rPr>
        <w:t xml:space="preserve"> </w:t>
      </w:r>
      <w:r w:rsidRPr="00CD50E3">
        <w:rPr>
          <w:rFonts w:ascii="Times New Roman" w:hAnsi="Times New Roman" w:cs="Times New Roman"/>
          <w:sz w:val="28"/>
          <w:szCs w:val="28"/>
          <w:lang w:val="ru-RU"/>
        </w:rPr>
        <w:t>шесть</w:t>
      </w:r>
      <w:r w:rsidRPr="00CD50E3">
        <w:rPr>
          <w:rFonts w:ascii="Times New Roman" w:hAnsi="Times New Roman" w:cs="Times New Roman"/>
          <w:spacing w:val="16"/>
          <w:sz w:val="28"/>
          <w:szCs w:val="28"/>
          <w:lang w:val="ru-RU"/>
        </w:rPr>
        <w:t xml:space="preserve"> </w:t>
      </w:r>
      <w:r w:rsidRPr="00CD50E3">
        <w:rPr>
          <w:rFonts w:ascii="Times New Roman" w:hAnsi="Times New Roman" w:cs="Times New Roman"/>
          <w:sz w:val="28"/>
          <w:szCs w:val="28"/>
          <w:lang w:val="ru-RU"/>
        </w:rPr>
        <w:t>лет.</w:t>
      </w:r>
      <w:r w:rsidRPr="00CD50E3">
        <w:rPr>
          <w:rFonts w:ascii="Times New Roman" w:hAnsi="Times New Roman" w:cs="Times New Roman"/>
          <w:spacing w:val="13"/>
          <w:sz w:val="28"/>
          <w:szCs w:val="28"/>
          <w:lang w:val="ru-RU"/>
        </w:rPr>
        <w:t xml:space="preserve"> </w:t>
      </w:r>
      <w:r w:rsidRPr="00CD50E3">
        <w:rPr>
          <w:rFonts w:ascii="Times New Roman" w:hAnsi="Times New Roman" w:cs="Times New Roman"/>
          <w:sz w:val="28"/>
          <w:szCs w:val="28"/>
          <w:lang w:val="ru-RU"/>
        </w:rPr>
        <w:t>Средняя</w:t>
      </w:r>
      <w:r w:rsidRPr="00CD50E3">
        <w:rPr>
          <w:rFonts w:ascii="Times New Roman" w:hAnsi="Times New Roman" w:cs="Times New Roman"/>
          <w:spacing w:val="14"/>
          <w:sz w:val="28"/>
          <w:szCs w:val="28"/>
          <w:lang w:val="ru-RU"/>
        </w:rPr>
        <w:t xml:space="preserve"> </w:t>
      </w:r>
      <w:r w:rsidRPr="00CD50E3">
        <w:rPr>
          <w:rFonts w:ascii="Times New Roman" w:hAnsi="Times New Roman" w:cs="Times New Roman"/>
          <w:sz w:val="28"/>
          <w:szCs w:val="28"/>
          <w:lang w:val="ru-RU"/>
        </w:rPr>
        <w:t>длина</w:t>
      </w:r>
      <w:r w:rsidRPr="00CD50E3">
        <w:rPr>
          <w:rFonts w:ascii="Times New Roman" w:hAnsi="Times New Roman" w:cs="Times New Roman"/>
          <w:spacing w:val="12"/>
          <w:sz w:val="28"/>
          <w:szCs w:val="28"/>
          <w:lang w:val="ru-RU"/>
        </w:rPr>
        <w:t xml:space="preserve"> </w:t>
      </w:r>
      <w:r w:rsidRPr="00CD50E3">
        <w:rPr>
          <w:rFonts w:ascii="Times New Roman" w:hAnsi="Times New Roman" w:cs="Times New Roman"/>
          <w:sz w:val="28"/>
          <w:szCs w:val="28"/>
          <w:lang w:val="ru-RU"/>
        </w:rPr>
        <w:t>тела</w:t>
      </w:r>
      <w:r w:rsidRPr="00CD50E3">
        <w:rPr>
          <w:rFonts w:ascii="Times New Roman" w:hAnsi="Times New Roman" w:cs="Times New Roman"/>
          <w:spacing w:val="15"/>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10"/>
          <w:sz w:val="28"/>
          <w:szCs w:val="28"/>
          <w:lang w:val="ru-RU"/>
        </w:rPr>
        <w:t xml:space="preserve"> </w:t>
      </w:r>
      <w:r w:rsidRPr="00CD50E3">
        <w:rPr>
          <w:rFonts w:ascii="Times New Roman" w:hAnsi="Times New Roman" w:cs="Times New Roman"/>
          <w:sz w:val="28"/>
          <w:szCs w:val="28"/>
          <w:lang w:val="ru-RU"/>
        </w:rPr>
        <w:t>мальчиков</w:t>
      </w:r>
      <w:r w:rsidRPr="00CD50E3">
        <w:rPr>
          <w:rFonts w:ascii="Times New Roman" w:hAnsi="Times New Roman" w:cs="Times New Roman"/>
          <w:spacing w:val="13"/>
          <w:sz w:val="28"/>
          <w:szCs w:val="28"/>
          <w:lang w:val="ru-RU"/>
        </w:rPr>
        <w:t xml:space="preserve"> </w:t>
      </w:r>
      <w:r w:rsidRPr="00CD50E3">
        <w:rPr>
          <w:rFonts w:ascii="Times New Roman" w:hAnsi="Times New Roman" w:cs="Times New Roman"/>
          <w:sz w:val="28"/>
          <w:szCs w:val="28"/>
          <w:lang w:val="ru-RU"/>
        </w:rPr>
        <w:t>от</w:t>
      </w:r>
      <w:r w:rsidRPr="00CD50E3">
        <w:rPr>
          <w:rFonts w:ascii="Times New Roman" w:hAnsi="Times New Roman" w:cs="Times New Roman"/>
          <w:spacing w:val="17"/>
          <w:sz w:val="28"/>
          <w:szCs w:val="28"/>
          <w:lang w:val="ru-RU"/>
        </w:rPr>
        <w:t xml:space="preserve"> </w:t>
      </w:r>
      <w:r w:rsidRPr="00CD50E3">
        <w:rPr>
          <w:rFonts w:ascii="Times New Roman" w:hAnsi="Times New Roman" w:cs="Times New Roman"/>
          <w:sz w:val="28"/>
          <w:szCs w:val="28"/>
          <w:lang w:val="ru-RU"/>
        </w:rPr>
        <w:t>110,4</w:t>
      </w:r>
      <w:r w:rsidRPr="00CD50E3">
        <w:rPr>
          <w:rFonts w:ascii="Times New Roman" w:hAnsi="Times New Roman" w:cs="Times New Roman"/>
          <w:spacing w:val="14"/>
          <w:sz w:val="28"/>
          <w:szCs w:val="28"/>
          <w:lang w:val="ru-RU"/>
        </w:rPr>
        <w:t xml:space="preserve"> </w:t>
      </w:r>
      <w:r w:rsidRPr="00CD50E3">
        <w:rPr>
          <w:rFonts w:ascii="Times New Roman" w:hAnsi="Times New Roman" w:cs="Times New Roman"/>
          <w:sz w:val="28"/>
          <w:szCs w:val="28"/>
          <w:lang w:val="ru-RU"/>
        </w:rPr>
        <w:t>см</w:t>
      </w:r>
      <w:r w:rsidRPr="00CD50E3">
        <w:rPr>
          <w:rFonts w:ascii="Times New Roman" w:hAnsi="Times New Roman" w:cs="Times New Roman"/>
          <w:spacing w:val="12"/>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4"/>
          <w:sz w:val="28"/>
          <w:szCs w:val="28"/>
          <w:lang w:val="ru-RU"/>
        </w:rPr>
        <w:t xml:space="preserve"> </w:t>
      </w:r>
      <w:r w:rsidRPr="00CD50E3">
        <w:rPr>
          <w:rFonts w:ascii="Times New Roman" w:hAnsi="Times New Roman" w:cs="Times New Roman"/>
          <w:sz w:val="28"/>
          <w:szCs w:val="28"/>
          <w:lang w:val="ru-RU"/>
        </w:rPr>
        <w:t>пять</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лет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до 115,9</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шесть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лет,</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5"/>
          <w:sz w:val="28"/>
          <w:szCs w:val="28"/>
          <w:lang w:val="ru-RU"/>
        </w:rPr>
        <w:t xml:space="preserve"> </w:t>
      </w:r>
      <w:r w:rsidRPr="00CD50E3">
        <w:rPr>
          <w:rFonts w:ascii="Times New Roman" w:hAnsi="Times New Roman" w:cs="Times New Roman"/>
          <w:sz w:val="28"/>
          <w:szCs w:val="28"/>
          <w:lang w:val="ru-RU"/>
        </w:rPr>
        <w:t>девочек</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 109,0 см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пять лет до 115,7 см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шесть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лет.</w:t>
      </w:r>
    </w:p>
    <w:p w:rsidR="00CD50E3" w:rsidRPr="00CD50E3" w:rsidRDefault="00CD50E3" w:rsidP="00CD50E3">
      <w:pPr>
        <w:pStyle w:val="Heading2"/>
        <w:spacing w:before="6"/>
        <w:rPr>
          <w:sz w:val="28"/>
          <w:szCs w:val="28"/>
        </w:rPr>
      </w:pPr>
      <w:r w:rsidRPr="00CD50E3">
        <w:rPr>
          <w:sz w:val="28"/>
          <w:szCs w:val="28"/>
        </w:rPr>
        <w:t>Функциональное</w:t>
      </w:r>
      <w:r w:rsidRPr="00CD50E3">
        <w:rPr>
          <w:spacing w:val="-4"/>
          <w:sz w:val="28"/>
          <w:szCs w:val="28"/>
        </w:rPr>
        <w:t xml:space="preserve"> </w:t>
      </w:r>
      <w:r w:rsidRPr="00CD50E3">
        <w:rPr>
          <w:sz w:val="28"/>
          <w:szCs w:val="28"/>
        </w:rPr>
        <w:t>созревание</w:t>
      </w:r>
    </w:p>
    <w:p w:rsidR="00CD50E3" w:rsidRPr="00CD50E3" w:rsidRDefault="00CD50E3" w:rsidP="00CD50E3">
      <w:pPr>
        <w:pStyle w:val="af5"/>
        <w:spacing w:before="36" w:line="276" w:lineRule="auto"/>
        <w:ind w:right="243"/>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lastRenderedPageBreak/>
        <w:t>Развитие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центральной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нервной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опорно-двигательной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систем,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зрительно-моторной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координации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позволяет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ребенку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значительно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расширить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доступный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набор</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двигательных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стереотипов.</w:t>
      </w:r>
    </w:p>
    <w:p w:rsidR="00CD50E3" w:rsidRPr="00CD50E3" w:rsidRDefault="00CD50E3" w:rsidP="00CD50E3">
      <w:pPr>
        <w:pStyle w:val="af5"/>
        <w:spacing w:before="80" w:line="276" w:lineRule="auto"/>
        <w:ind w:right="246"/>
        <w:jc w:val="both"/>
        <w:rPr>
          <w:rFonts w:ascii="Times New Roman" w:hAnsi="Times New Roman" w:cs="Times New Roman"/>
          <w:sz w:val="28"/>
          <w:szCs w:val="28"/>
          <w:lang w:val="ru-RU"/>
        </w:rPr>
      </w:pPr>
      <w:r w:rsidRPr="00CD50E3">
        <w:rPr>
          <w:rFonts w:ascii="Times New Roman" w:hAnsi="Times New Roman" w:cs="Times New Roman"/>
          <w:b/>
          <w:sz w:val="28"/>
          <w:szCs w:val="28"/>
          <w:lang w:val="ru-RU"/>
        </w:rPr>
        <w:t xml:space="preserve">Психические функции. </w:t>
      </w:r>
      <w:r w:rsidRPr="00CD50E3">
        <w:rPr>
          <w:rFonts w:ascii="Times New Roman" w:hAnsi="Times New Roman" w:cs="Times New Roman"/>
          <w:sz w:val="28"/>
          <w:szCs w:val="28"/>
          <w:lang w:val="ru-RU"/>
        </w:rPr>
        <w:t>В период от пяти до шести лет детям доступно опосредованное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запоминание. Эффективность запоминания с помощью внешних средств (картинок, пиктограмм)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может возрастать в 2 раза. В старшем дошкольном возрасте продолжает развиваться образное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мышление.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способны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только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решить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задачу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наглядном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плане,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совершить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преобразования объекта, указать, в какой последовательности объекты вступят во взаимодействие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т.д.</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Эгоцентризм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детского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мышления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сохраняется.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Основой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развития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мыслительных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способностей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данном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возрасте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является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наглядно-схематическое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мышление,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начинают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развиваться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основы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логического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мышления.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обобщения,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что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является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основой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словесно-логического мышления. Интенсивно формируется творческое воображение. Наряду 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образной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креативностью,</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интенсивно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развивается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вербальная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креативность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параметрам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беглости,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гибкости,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оригинальности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разработанности.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Увеличивается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устойчивость,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распределение, переключаемость внимания. Развитие речи идет в направлении развития словаря,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грамматической стороны речи, связной речи, ребенку доступен фонематический анализ слова, что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является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основой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для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освоения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навыков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чтения.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Проявляется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любознательность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ребенка,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расширяется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круг</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познавательных интересов. Складывается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первичная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картина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мира.</w:t>
      </w:r>
    </w:p>
    <w:p w:rsidR="00CD50E3" w:rsidRPr="00CD50E3" w:rsidRDefault="00CD50E3" w:rsidP="00CD50E3">
      <w:pPr>
        <w:pStyle w:val="af5"/>
        <w:spacing w:before="2" w:line="276" w:lineRule="auto"/>
        <w:ind w:right="246"/>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Детские</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виды</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деятельности.</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шестого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года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жизни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отмечается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существенное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расширение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регулятивных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способностей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поведения,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счет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усложнения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системы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взаимоотношений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взрослыми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сверстниками.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Творческая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сюжетно-ролевая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игра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имеет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сложную структуру. В игре могут принимать участие несколько детей (до 5-6 человек). Дети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шестого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года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жизни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могут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планировать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распределять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роли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начала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игры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строят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свое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поведение,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придерживаясь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роли.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Игровое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взаимодействие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сопровождается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речью,</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соответствующей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взятой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роли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содержанию</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интонационно.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Нарушение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логики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игры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принимается и обосновывается. При распределении ролей могут возникать конфликты, связанные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 субординацией ролевого поведения, а также нарушением правил. Сюжеты игр становятся более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разнообразными,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содержание</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игр</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определяется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логикой</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игры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системой правил.</w:t>
      </w:r>
    </w:p>
    <w:p w:rsidR="00CD50E3" w:rsidRPr="00CD50E3" w:rsidRDefault="00CD50E3" w:rsidP="00CD50E3">
      <w:pPr>
        <w:pStyle w:val="af5"/>
        <w:spacing w:line="276" w:lineRule="auto"/>
        <w:ind w:right="250"/>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Интенсивно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развиваются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продуктивные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виды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деятельности,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которые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способствуют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развитию</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творческого воображения 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самовыражения ребенка.</w:t>
      </w:r>
    </w:p>
    <w:p w:rsidR="00CD50E3" w:rsidRPr="00CD50E3" w:rsidRDefault="00CD50E3" w:rsidP="00CD50E3">
      <w:pPr>
        <w:pStyle w:val="af5"/>
        <w:spacing w:line="276" w:lineRule="auto"/>
        <w:ind w:right="243"/>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Детям доступны рисование, конструирование, лепка, аппликация по образцу, условию и 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замыслу самого ребенка. Необходимо отметить, что сюжетно-ролевая игра и продуктивные виды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деятельности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пять-шесть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приобретают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целостные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поведения,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где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требуется</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целеполагание,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планирование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деятельности,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осуществление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действий,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контроль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lastRenderedPageBreak/>
        <w:t>оценка.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Продуктивные</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виды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деятельности могут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осуществляться в</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ходе</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совместной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деятельности.</w:t>
      </w:r>
    </w:p>
    <w:p w:rsidR="00CD50E3" w:rsidRPr="00CD50E3" w:rsidRDefault="00CD50E3" w:rsidP="00CD50E3">
      <w:pPr>
        <w:pStyle w:val="af5"/>
        <w:spacing w:line="276" w:lineRule="auto"/>
        <w:ind w:right="242"/>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Коммуникация</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и</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социализация.</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общении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взрослыми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интенсивно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внеситуативно-познавательная и внеситуативно-личностная форма общения. У детей формируется</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потребность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самоутверждении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через</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возможность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соответствовать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нормам,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правилам,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ожиданиям,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транслируемым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стороны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взрослых.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сверстниками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начинает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формироваться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внеситуативно-деловая форма общения, что определяется возрастающим интересом к личности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сверстника, появляются избирательные отношения, чувство привязанности к определенным детям,</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дружба.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Характер межличностных отношений отличает выраженный интерес по отношению 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сверстнику,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высокую</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значимость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сверстника,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возрастанием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просоциальных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поведения.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Детские</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группы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характеризуются стабильной</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структурой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взаимоотношений между</w:t>
      </w:r>
      <w:r w:rsidRPr="00CD50E3">
        <w:rPr>
          <w:rFonts w:ascii="Times New Roman" w:hAnsi="Times New Roman" w:cs="Times New Roman"/>
          <w:spacing w:val="-6"/>
          <w:sz w:val="28"/>
          <w:szCs w:val="28"/>
          <w:lang w:val="ru-RU"/>
        </w:rPr>
        <w:t xml:space="preserve"> </w:t>
      </w:r>
      <w:r w:rsidRPr="00CD50E3">
        <w:rPr>
          <w:rFonts w:ascii="Times New Roman" w:hAnsi="Times New Roman" w:cs="Times New Roman"/>
          <w:sz w:val="28"/>
          <w:szCs w:val="28"/>
          <w:lang w:val="ru-RU"/>
        </w:rPr>
        <w:t>детьми.</w:t>
      </w:r>
    </w:p>
    <w:p w:rsidR="00CD50E3" w:rsidRPr="00CD50E3" w:rsidRDefault="00CD50E3" w:rsidP="00CD50E3">
      <w:pPr>
        <w:pStyle w:val="af5"/>
        <w:spacing w:line="276" w:lineRule="auto"/>
        <w:ind w:right="246"/>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Саморегуляция.</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период</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пяти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шести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начинают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формироваться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устойчивые</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представления о том, «что такое хорошо» и «что такое плохо», которые становятся внутренними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регуляторами поведения ребенка. Формируется произвольность поведения, социально значимые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мотивы</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начинают</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управлять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личными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мотивами.</w:t>
      </w:r>
    </w:p>
    <w:p w:rsidR="00CD50E3" w:rsidRPr="00CD50E3" w:rsidRDefault="00CD50E3" w:rsidP="00CD50E3">
      <w:pPr>
        <w:pStyle w:val="af5"/>
        <w:spacing w:before="80" w:line="276" w:lineRule="auto"/>
        <w:ind w:right="250"/>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Личность</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и</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самооценка.</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sz w:val="28"/>
          <w:szCs w:val="28"/>
          <w:lang w:val="ru-RU"/>
        </w:rPr>
        <w:t>Складывается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первая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иерархия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мотивов.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дифференцированность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самооценки.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Преобладает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высокая,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неадекватная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самооценка.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Ребенок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стремится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 сохранению позитивной самооценки.</w:t>
      </w:r>
    </w:p>
    <w:p w:rsidR="00CD50E3" w:rsidRPr="00CD50E3" w:rsidRDefault="00CD50E3" w:rsidP="00CD50E3">
      <w:pPr>
        <w:pStyle w:val="af5"/>
        <w:jc w:val="both"/>
        <w:rPr>
          <w:rFonts w:ascii="Times New Roman" w:hAnsi="Times New Roman" w:cs="Times New Roman"/>
          <w:sz w:val="28"/>
          <w:szCs w:val="28"/>
          <w:lang w:val="ru-RU"/>
        </w:rPr>
      </w:pPr>
    </w:p>
    <w:p w:rsidR="00CD50E3" w:rsidRPr="00CD50E3" w:rsidRDefault="00CD50E3" w:rsidP="00CD50E3">
      <w:pPr>
        <w:pStyle w:val="Heading1"/>
        <w:jc w:val="both"/>
        <w:rPr>
          <w:sz w:val="28"/>
          <w:szCs w:val="28"/>
        </w:rPr>
      </w:pPr>
      <w:r w:rsidRPr="00CD50E3">
        <w:rPr>
          <w:sz w:val="28"/>
          <w:szCs w:val="28"/>
        </w:rPr>
        <w:t>Подготовительная</w:t>
      </w:r>
      <w:r w:rsidRPr="00CD50E3">
        <w:rPr>
          <w:spacing w:val="-5"/>
          <w:sz w:val="28"/>
          <w:szCs w:val="28"/>
        </w:rPr>
        <w:t xml:space="preserve"> </w:t>
      </w:r>
      <w:r w:rsidRPr="00CD50E3">
        <w:rPr>
          <w:sz w:val="28"/>
          <w:szCs w:val="28"/>
        </w:rPr>
        <w:t>к</w:t>
      </w:r>
      <w:r w:rsidRPr="00CD50E3">
        <w:rPr>
          <w:spacing w:val="-3"/>
          <w:sz w:val="28"/>
          <w:szCs w:val="28"/>
        </w:rPr>
        <w:t xml:space="preserve"> </w:t>
      </w:r>
      <w:r w:rsidRPr="00CD50E3">
        <w:rPr>
          <w:sz w:val="28"/>
          <w:szCs w:val="28"/>
        </w:rPr>
        <w:t>школе</w:t>
      </w:r>
      <w:r w:rsidRPr="00CD50E3">
        <w:rPr>
          <w:spacing w:val="-2"/>
          <w:sz w:val="28"/>
          <w:szCs w:val="28"/>
        </w:rPr>
        <w:t xml:space="preserve"> </w:t>
      </w:r>
      <w:r w:rsidRPr="00CD50E3">
        <w:rPr>
          <w:sz w:val="28"/>
          <w:szCs w:val="28"/>
        </w:rPr>
        <w:t>группа (седьмой</w:t>
      </w:r>
      <w:r w:rsidRPr="00CD50E3">
        <w:rPr>
          <w:spacing w:val="-1"/>
          <w:sz w:val="28"/>
          <w:szCs w:val="28"/>
        </w:rPr>
        <w:t xml:space="preserve"> </w:t>
      </w:r>
      <w:r w:rsidRPr="00CD50E3">
        <w:rPr>
          <w:sz w:val="28"/>
          <w:szCs w:val="28"/>
        </w:rPr>
        <w:t>год</w:t>
      </w:r>
      <w:r w:rsidRPr="00CD50E3">
        <w:rPr>
          <w:spacing w:val="-2"/>
          <w:sz w:val="28"/>
          <w:szCs w:val="28"/>
        </w:rPr>
        <w:t xml:space="preserve"> </w:t>
      </w:r>
      <w:r w:rsidRPr="00CD50E3">
        <w:rPr>
          <w:sz w:val="28"/>
          <w:szCs w:val="28"/>
        </w:rPr>
        <w:t>жизни)</w:t>
      </w:r>
    </w:p>
    <w:p w:rsidR="00CD50E3" w:rsidRPr="00CD50E3" w:rsidRDefault="00CD50E3" w:rsidP="00CD50E3">
      <w:pPr>
        <w:pStyle w:val="Heading2"/>
        <w:spacing w:before="41"/>
        <w:rPr>
          <w:sz w:val="28"/>
          <w:szCs w:val="28"/>
        </w:rPr>
      </w:pPr>
      <w:r w:rsidRPr="00CD50E3">
        <w:rPr>
          <w:sz w:val="28"/>
          <w:szCs w:val="28"/>
        </w:rPr>
        <w:t>Росто-весовые</w:t>
      </w:r>
      <w:r w:rsidRPr="00CD50E3">
        <w:rPr>
          <w:spacing w:val="-3"/>
          <w:sz w:val="28"/>
          <w:szCs w:val="28"/>
        </w:rPr>
        <w:t xml:space="preserve"> </w:t>
      </w:r>
      <w:r w:rsidRPr="00CD50E3">
        <w:rPr>
          <w:sz w:val="28"/>
          <w:szCs w:val="28"/>
        </w:rPr>
        <w:t>характеристики</w:t>
      </w:r>
    </w:p>
    <w:p w:rsidR="00CD50E3" w:rsidRPr="00CD50E3" w:rsidRDefault="00CD50E3" w:rsidP="00CD50E3">
      <w:pPr>
        <w:pStyle w:val="af5"/>
        <w:spacing w:before="36" w:line="278" w:lineRule="auto"/>
        <w:ind w:right="245"/>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Средний вес мальчиков к семи годам достигает 24,9 кг, девочек – 24,7 кг. Средняя длина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тела у</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мальчиков 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семи годам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достигает</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123,9,</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5"/>
          <w:sz w:val="28"/>
          <w:szCs w:val="28"/>
          <w:lang w:val="ru-RU"/>
        </w:rPr>
        <w:t xml:space="preserve"> </w:t>
      </w:r>
      <w:r w:rsidRPr="00CD50E3">
        <w:rPr>
          <w:rFonts w:ascii="Times New Roman" w:hAnsi="Times New Roman" w:cs="Times New Roman"/>
          <w:sz w:val="28"/>
          <w:szCs w:val="28"/>
          <w:lang w:val="ru-RU"/>
        </w:rPr>
        <w:t>девочек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 123,6</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см.</w:t>
      </w:r>
    </w:p>
    <w:p w:rsidR="00CD50E3" w:rsidRPr="00CD50E3" w:rsidRDefault="00CD50E3" w:rsidP="00CD50E3">
      <w:pPr>
        <w:pStyle w:val="af5"/>
        <w:spacing w:line="276" w:lineRule="auto"/>
        <w:ind w:right="249"/>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В период от пяти до семи лет наблюдается выраженное увеличение скорости роста тела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ребенка в длину (</w:t>
      </w:r>
      <w:r w:rsidRPr="00CD50E3">
        <w:rPr>
          <w:rFonts w:ascii="Times New Roman" w:hAnsi="Times New Roman" w:cs="Times New Roman"/>
          <w:i/>
          <w:sz w:val="28"/>
          <w:szCs w:val="28"/>
          <w:lang w:val="ru-RU"/>
        </w:rPr>
        <w:t>«полуростовой скачок роста»</w:t>
      </w:r>
      <w:r w:rsidRPr="00CD50E3">
        <w:rPr>
          <w:rFonts w:ascii="Times New Roman" w:hAnsi="Times New Roman" w:cs="Times New Roman"/>
          <w:sz w:val="28"/>
          <w:szCs w:val="28"/>
          <w:lang w:val="ru-RU"/>
        </w:rPr>
        <w:t>), причем конечности в это время растут быстрее,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чем</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туловище. Изменяются кости, формирующие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облик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лица.</w:t>
      </w:r>
    </w:p>
    <w:p w:rsidR="00CD50E3" w:rsidRPr="00CD50E3" w:rsidRDefault="00CD50E3" w:rsidP="00CD50E3">
      <w:pPr>
        <w:pStyle w:val="Heading2"/>
        <w:spacing w:before="2"/>
        <w:rPr>
          <w:sz w:val="28"/>
          <w:szCs w:val="28"/>
        </w:rPr>
      </w:pPr>
      <w:r w:rsidRPr="00CD50E3">
        <w:rPr>
          <w:sz w:val="28"/>
          <w:szCs w:val="28"/>
        </w:rPr>
        <w:t>Функциональное</w:t>
      </w:r>
      <w:r w:rsidRPr="00CD50E3">
        <w:rPr>
          <w:spacing w:val="-4"/>
          <w:sz w:val="28"/>
          <w:szCs w:val="28"/>
        </w:rPr>
        <w:t xml:space="preserve"> </w:t>
      </w:r>
      <w:r w:rsidRPr="00CD50E3">
        <w:rPr>
          <w:sz w:val="28"/>
          <w:szCs w:val="28"/>
        </w:rPr>
        <w:t>созревание</w:t>
      </w:r>
    </w:p>
    <w:p w:rsidR="00CD50E3" w:rsidRPr="00CD50E3" w:rsidRDefault="00CD50E3" w:rsidP="00CD50E3">
      <w:pPr>
        <w:pStyle w:val="af5"/>
        <w:spacing w:before="36" w:line="276" w:lineRule="auto"/>
        <w:ind w:right="250"/>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Уровень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развития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костной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мышечной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систем,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наработка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двигательных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стереотипов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отвечают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требованиям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длительных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подвижных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игр.</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Скелетные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мышцы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этого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возраста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хорошо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приспособлены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длительным,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слишком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высоким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точности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мощности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нагрузкам.</w:t>
      </w:r>
    </w:p>
    <w:p w:rsidR="00CD50E3" w:rsidRPr="00CD50E3" w:rsidRDefault="00CD50E3" w:rsidP="00CD50E3">
      <w:pPr>
        <w:pStyle w:val="af5"/>
        <w:spacing w:line="276" w:lineRule="auto"/>
        <w:ind w:right="241"/>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Качественные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изменения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развитии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телесной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сферы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ребенка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(полуростовой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скачок)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отражает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существенные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изменения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центральной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нервной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системе.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шести-семи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годам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продолжительность необходимого сна составляет 9-11 часов, при этом длительность цикла сна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возрастает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60-70</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минут,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сравнению</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45-50</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минутам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годовалого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возраста,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приближаясь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lastRenderedPageBreak/>
        <w:t>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90 минутам,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характерным</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для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сна детей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старшего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возраста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 взрослых.</w:t>
      </w:r>
    </w:p>
    <w:p w:rsidR="00CD50E3" w:rsidRPr="00CD50E3" w:rsidRDefault="00CD50E3" w:rsidP="00CD50E3">
      <w:pPr>
        <w:pStyle w:val="af5"/>
        <w:spacing w:line="276" w:lineRule="auto"/>
        <w:ind w:right="251"/>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Важнейшим признаком морфофункциональной зрелости становится формирование тонкой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биомеханики работы кисти ребенка. К этому возрасту начинает формироваться способность 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сложным пространственным программам движения, в том числе к такой важнейшей функции как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письму</w:t>
      </w:r>
      <w:r w:rsidRPr="00CD50E3">
        <w:rPr>
          <w:rFonts w:ascii="Times New Roman" w:hAnsi="Times New Roman" w:cs="Times New Roman"/>
          <w:spacing w:val="-7"/>
          <w:sz w:val="28"/>
          <w:szCs w:val="28"/>
          <w:lang w:val="ru-RU"/>
        </w:rPr>
        <w:t xml:space="preserve"> </w:t>
      </w:r>
      <w:r w:rsidRPr="00CD50E3">
        <w:rPr>
          <w:rFonts w:ascii="Times New Roman" w:hAnsi="Times New Roman" w:cs="Times New Roman"/>
          <w:sz w:val="28"/>
          <w:szCs w:val="28"/>
          <w:lang w:val="ru-RU"/>
        </w:rPr>
        <w:t>–</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отдельные</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элементы письма</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объединяются 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буквы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слова.</w:t>
      </w:r>
    </w:p>
    <w:p w:rsidR="00CD50E3" w:rsidRPr="00CD50E3" w:rsidRDefault="00CD50E3" w:rsidP="00CD50E3">
      <w:pPr>
        <w:pStyle w:val="af5"/>
        <w:spacing w:line="276" w:lineRule="auto"/>
        <w:ind w:right="250"/>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К пяти-шести годам в значительной степени развивается глазомер. Дети называют более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мелкие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детали,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присутствующие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изображении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предметов,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могут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дать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оценку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предметов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отношении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красоты, комбинации</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тех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или</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иных черт.</w:t>
      </w:r>
    </w:p>
    <w:p w:rsidR="00CD50E3" w:rsidRPr="00CD50E3" w:rsidRDefault="00CD50E3" w:rsidP="00CD50E3">
      <w:pPr>
        <w:pStyle w:val="af5"/>
        <w:spacing w:before="1" w:line="276" w:lineRule="auto"/>
        <w:ind w:right="241"/>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t>Процессы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возбуждения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торможения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становятся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лучше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сбалансированными.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этому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возрасту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значительно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развиваются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такие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свойства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нервной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системы,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как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сила,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подвижность,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уравновешенность.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же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время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все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эти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свойства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нервных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процессов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характеризуются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неустойчивостью,</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высокой истощаемостью нервных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центров.</w:t>
      </w:r>
    </w:p>
    <w:p w:rsidR="00CD50E3" w:rsidRPr="00CD50E3" w:rsidRDefault="00CD50E3" w:rsidP="00477FF5">
      <w:pPr>
        <w:pStyle w:val="af5"/>
        <w:spacing w:line="276" w:lineRule="auto"/>
        <w:ind w:right="247"/>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Психические</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функции.</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sz w:val="28"/>
          <w:szCs w:val="28"/>
          <w:lang w:val="ru-RU"/>
        </w:rPr>
        <w:t>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шести-семи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годам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особую</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значимость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приобретает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процесс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формирования «взрослых» механизмов восприятия. Формируется способность дифференцировать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слабо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различающиеся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физическим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характеристикам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редко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появляющиеся</w:t>
      </w:r>
      <w:r w:rsidRPr="00CD50E3">
        <w:rPr>
          <w:rFonts w:ascii="Times New Roman" w:hAnsi="Times New Roman" w:cs="Times New Roman"/>
          <w:spacing w:val="61"/>
          <w:sz w:val="28"/>
          <w:szCs w:val="28"/>
          <w:lang w:val="ru-RU"/>
        </w:rPr>
        <w:t xml:space="preserve"> </w:t>
      </w:r>
      <w:r w:rsidRPr="00CD50E3">
        <w:rPr>
          <w:rFonts w:ascii="Times New Roman" w:hAnsi="Times New Roman" w:cs="Times New Roman"/>
          <w:sz w:val="28"/>
          <w:szCs w:val="28"/>
          <w:lang w:val="ru-RU"/>
        </w:rPr>
        <w:t>сенсорные</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стимулы.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Качественные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перестройки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нейрофизиологических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механизмов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организации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системы</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 xml:space="preserve">восприятия позволяют рассматривать этот период как </w:t>
      </w:r>
      <w:r w:rsidRPr="00CD50E3">
        <w:rPr>
          <w:rFonts w:ascii="Times New Roman" w:hAnsi="Times New Roman" w:cs="Times New Roman"/>
          <w:i/>
          <w:sz w:val="28"/>
          <w:szCs w:val="28"/>
          <w:lang w:val="ru-RU"/>
        </w:rPr>
        <w:t xml:space="preserve">сенситивный </w:t>
      </w:r>
      <w:r w:rsidRPr="00CD50E3">
        <w:rPr>
          <w:rFonts w:ascii="Times New Roman" w:hAnsi="Times New Roman" w:cs="Times New Roman"/>
          <w:sz w:val="28"/>
          <w:szCs w:val="28"/>
          <w:lang w:val="ru-RU"/>
        </w:rPr>
        <w:t>для становления когнитивных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функций,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первую</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очередь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произвольного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внимания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памяти.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Время</w:t>
      </w:r>
      <w:r w:rsidRPr="00CD50E3">
        <w:rPr>
          <w:rFonts w:ascii="Times New Roman" w:hAnsi="Times New Roman" w:cs="Times New Roman"/>
          <w:spacing w:val="60"/>
          <w:sz w:val="28"/>
          <w:szCs w:val="28"/>
          <w:lang w:val="ru-RU"/>
        </w:rPr>
        <w:t xml:space="preserve"> </w:t>
      </w:r>
      <w:r w:rsidRPr="00CD50E3">
        <w:rPr>
          <w:rFonts w:ascii="Times New Roman" w:hAnsi="Times New Roman" w:cs="Times New Roman"/>
          <w:sz w:val="28"/>
          <w:szCs w:val="28"/>
          <w:lang w:val="ru-RU"/>
        </w:rPr>
        <w:t>сосредоточенного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внимания,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работы без</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отвлечений 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инструкции достигает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10-15 минут.</w:t>
      </w:r>
      <w:r w:rsidR="00477FF5">
        <w:rPr>
          <w:rFonts w:ascii="Times New Roman" w:hAnsi="Times New Roman" w:cs="Times New Roman"/>
          <w:sz w:val="28"/>
          <w:szCs w:val="28"/>
          <w:lang w:val="ru-RU"/>
        </w:rPr>
        <w:t xml:space="preserve"> </w:t>
      </w:r>
      <w:r w:rsidRPr="00CD50E3">
        <w:rPr>
          <w:rFonts w:ascii="Times New Roman" w:hAnsi="Times New Roman" w:cs="Times New Roman"/>
          <w:sz w:val="28"/>
          <w:szCs w:val="28"/>
          <w:lang w:val="ru-RU"/>
        </w:rPr>
        <w:t>Детям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становятся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доступны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опосредованной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памяти,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где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средствами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могут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выступать не только внешние объекты (картинки, пиктограммы), но и некоторые мыслительные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операции (классификация).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Существенно повышается роль словесного мышления, как основы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умственной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деятельности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ребенка,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все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более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обособляющегося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мышления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предметного,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наглядно-образного. Формируются основы словесно-логического мышления, логические операции</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классификации,</w:t>
      </w:r>
      <w:r w:rsidRPr="00CD50E3">
        <w:rPr>
          <w:rFonts w:ascii="Times New Roman" w:hAnsi="Times New Roman" w:cs="Times New Roman"/>
          <w:spacing w:val="-3"/>
          <w:sz w:val="28"/>
          <w:szCs w:val="28"/>
          <w:lang w:val="ru-RU"/>
        </w:rPr>
        <w:t xml:space="preserve"> </w:t>
      </w:r>
      <w:r w:rsidRPr="00CD50E3">
        <w:rPr>
          <w:rFonts w:ascii="Times New Roman" w:hAnsi="Times New Roman" w:cs="Times New Roman"/>
          <w:sz w:val="28"/>
          <w:szCs w:val="28"/>
          <w:lang w:val="ru-RU"/>
        </w:rPr>
        <w:t>сериации,</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сравнения.</w:t>
      </w:r>
      <w:r w:rsidRPr="00CD50E3">
        <w:rPr>
          <w:rFonts w:ascii="Times New Roman" w:hAnsi="Times New Roman" w:cs="Times New Roman"/>
          <w:spacing w:val="-5"/>
          <w:sz w:val="28"/>
          <w:szCs w:val="28"/>
          <w:lang w:val="ru-RU"/>
        </w:rPr>
        <w:t xml:space="preserve"> </w:t>
      </w:r>
      <w:r w:rsidRPr="00CD50E3">
        <w:rPr>
          <w:rFonts w:ascii="Times New Roman" w:hAnsi="Times New Roman" w:cs="Times New Roman"/>
          <w:sz w:val="28"/>
          <w:szCs w:val="28"/>
          <w:lang w:val="ru-RU"/>
        </w:rPr>
        <w:t>Продолжают</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развиваться</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навыки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обобщения</w:t>
      </w:r>
      <w:r w:rsidRPr="00CD50E3">
        <w:rPr>
          <w:rFonts w:ascii="Times New Roman" w:hAnsi="Times New Roman" w:cs="Times New Roman"/>
          <w:spacing w:val="-4"/>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рассуждения,</w:t>
      </w:r>
      <w:r w:rsidR="00477FF5">
        <w:rPr>
          <w:rFonts w:ascii="Times New Roman" w:hAnsi="Times New Roman" w:cs="Times New Roman"/>
          <w:sz w:val="28"/>
          <w:szCs w:val="28"/>
          <w:lang w:val="ru-RU"/>
        </w:rPr>
        <w:t xml:space="preserve"> </w:t>
      </w:r>
      <w:r w:rsidRPr="00CD50E3">
        <w:rPr>
          <w:rFonts w:ascii="Times New Roman" w:hAnsi="Times New Roman" w:cs="Times New Roman"/>
          <w:sz w:val="28"/>
          <w:szCs w:val="28"/>
          <w:lang w:val="ru-RU"/>
        </w:rPr>
        <w:t>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они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еще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ограничиваются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наглядными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признаками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ситуации.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Увеличивается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длительность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произвольного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внимания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30</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минут).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Развитие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речи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характеризуется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правильным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произношением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всех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звуков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родного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языка,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правильным</w:t>
      </w:r>
      <w:r w:rsidRPr="00CD50E3">
        <w:rPr>
          <w:rFonts w:ascii="Times New Roman" w:hAnsi="Times New Roman" w:cs="Times New Roman"/>
          <w:spacing w:val="61"/>
          <w:sz w:val="28"/>
          <w:szCs w:val="28"/>
          <w:lang w:val="ru-RU"/>
        </w:rPr>
        <w:t xml:space="preserve"> </w:t>
      </w:r>
      <w:r w:rsidRPr="00CD50E3">
        <w:rPr>
          <w:rFonts w:ascii="Times New Roman" w:hAnsi="Times New Roman" w:cs="Times New Roman"/>
          <w:sz w:val="28"/>
          <w:szCs w:val="28"/>
          <w:lang w:val="ru-RU"/>
        </w:rPr>
        <w:t>построением</w:t>
      </w:r>
      <w:r w:rsidRPr="00CD50E3">
        <w:rPr>
          <w:rFonts w:ascii="Times New Roman" w:hAnsi="Times New Roman" w:cs="Times New Roman"/>
          <w:spacing w:val="61"/>
          <w:sz w:val="28"/>
          <w:szCs w:val="28"/>
          <w:lang w:val="ru-RU"/>
        </w:rPr>
        <w:t xml:space="preserve"> </w:t>
      </w:r>
      <w:r w:rsidRPr="00CD50E3">
        <w:rPr>
          <w:rFonts w:ascii="Times New Roman" w:hAnsi="Times New Roman" w:cs="Times New Roman"/>
          <w:sz w:val="28"/>
          <w:szCs w:val="28"/>
          <w:lang w:val="ru-RU"/>
        </w:rPr>
        <w:t>предложений,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способностью</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составлять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рассказ</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сюжетным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последовательным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картинкам.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результате</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правильно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организованной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образовательной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работы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развивается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диалогическая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некоторые виды монологической речи, формируются предпосылки к обучению чтения. Активный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словарный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запас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достигает 3,5</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7 тысяч</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слов.</w:t>
      </w:r>
    </w:p>
    <w:p w:rsidR="00CD50E3" w:rsidRPr="00CD50E3" w:rsidRDefault="00CD50E3" w:rsidP="00CD50E3">
      <w:pPr>
        <w:pStyle w:val="af5"/>
        <w:spacing w:before="1" w:line="276" w:lineRule="auto"/>
        <w:ind w:right="249"/>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Детские</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виды</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деятельности</w:t>
      </w:r>
      <w:r w:rsidRPr="00CD50E3">
        <w:rPr>
          <w:rFonts w:ascii="Times New Roman" w:hAnsi="Times New Roman" w:cs="Times New Roman"/>
          <w:b/>
          <w:sz w:val="28"/>
          <w:szCs w:val="28"/>
          <w:lang w:val="ru-RU"/>
        </w:rPr>
        <w:t>.</w:t>
      </w:r>
      <w:r w:rsidRPr="00CD50E3">
        <w:rPr>
          <w:rFonts w:ascii="Times New Roman" w:hAnsi="Times New Roman" w:cs="Times New Roman"/>
          <w:b/>
          <w:spacing w:val="1"/>
          <w:sz w:val="28"/>
          <w:szCs w:val="28"/>
          <w:lang w:val="ru-RU"/>
        </w:rPr>
        <w:t xml:space="preserve"> </w:t>
      </w:r>
      <w:r w:rsidRPr="00CD50E3">
        <w:rPr>
          <w:rFonts w:ascii="Times New Roman" w:hAnsi="Times New Roman" w:cs="Times New Roman"/>
          <w:sz w:val="28"/>
          <w:szCs w:val="28"/>
          <w:lang w:val="ru-RU"/>
        </w:rPr>
        <w:t>Процессуальная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сюжетно-ролевая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игра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сменяется</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результативной игрой (игры с правилами, настольные игры). Игровое пространство усложняется.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Система взаимоотношений в игре усложняется, дети способны отслеживать поведение партнеров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всему</w:t>
      </w:r>
      <w:r w:rsidRPr="00CD50E3">
        <w:rPr>
          <w:rFonts w:ascii="Times New Roman" w:hAnsi="Times New Roman" w:cs="Times New Roman"/>
          <w:spacing w:val="-6"/>
          <w:sz w:val="28"/>
          <w:szCs w:val="28"/>
          <w:lang w:val="ru-RU"/>
        </w:rPr>
        <w:t xml:space="preserve"> </w:t>
      </w:r>
      <w:r w:rsidRPr="00CD50E3">
        <w:rPr>
          <w:rFonts w:ascii="Times New Roman" w:hAnsi="Times New Roman" w:cs="Times New Roman"/>
          <w:sz w:val="28"/>
          <w:szCs w:val="28"/>
          <w:lang w:val="ru-RU"/>
        </w:rPr>
        <w:t>игровому</w:t>
      </w:r>
      <w:r w:rsidRPr="00CD50E3">
        <w:rPr>
          <w:rFonts w:ascii="Times New Roman" w:hAnsi="Times New Roman" w:cs="Times New Roman"/>
          <w:spacing w:val="-5"/>
          <w:sz w:val="28"/>
          <w:szCs w:val="28"/>
          <w:lang w:val="ru-RU"/>
        </w:rPr>
        <w:t xml:space="preserve"> </w:t>
      </w:r>
      <w:r w:rsidRPr="00CD50E3">
        <w:rPr>
          <w:rFonts w:ascii="Times New Roman" w:hAnsi="Times New Roman" w:cs="Times New Roman"/>
          <w:sz w:val="28"/>
          <w:szCs w:val="28"/>
          <w:lang w:val="ru-RU"/>
        </w:rPr>
        <w:t>пространству</w:t>
      </w:r>
      <w:r w:rsidRPr="00CD50E3">
        <w:rPr>
          <w:rFonts w:ascii="Times New Roman" w:hAnsi="Times New Roman" w:cs="Times New Roman"/>
          <w:spacing w:val="-6"/>
          <w:sz w:val="28"/>
          <w:szCs w:val="28"/>
          <w:lang w:val="ru-RU"/>
        </w:rPr>
        <w:t xml:space="preserve"> </w:t>
      </w:r>
      <w:r w:rsidRPr="00CD50E3">
        <w:rPr>
          <w:rFonts w:ascii="Times New Roman" w:hAnsi="Times New Roman" w:cs="Times New Roman"/>
          <w:sz w:val="28"/>
          <w:szCs w:val="28"/>
          <w:lang w:val="ru-RU"/>
        </w:rPr>
        <w:t>и менять свое</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поведение</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зависимости от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места в</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нем.</w:t>
      </w:r>
    </w:p>
    <w:p w:rsidR="00CD50E3" w:rsidRPr="00CD50E3" w:rsidRDefault="00CD50E3" w:rsidP="00CD50E3">
      <w:pPr>
        <w:pStyle w:val="af5"/>
        <w:spacing w:line="276" w:lineRule="auto"/>
        <w:ind w:right="249"/>
        <w:jc w:val="both"/>
        <w:rPr>
          <w:rFonts w:ascii="Times New Roman" w:hAnsi="Times New Roman" w:cs="Times New Roman"/>
          <w:sz w:val="28"/>
          <w:szCs w:val="28"/>
          <w:lang w:val="ru-RU"/>
        </w:rPr>
      </w:pPr>
      <w:r w:rsidRPr="00CD50E3">
        <w:rPr>
          <w:rFonts w:ascii="Times New Roman" w:hAnsi="Times New Roman" w:cs="Times New Roman"/>
          <w:sz w:val="28"/>
          <w:szCs w:val="28"/>
          <w:lang w:val="ru-RU"/>
        </w:rPr>
        <w:lastRenderedPageBreak/>
        <w:t>Продуктивные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виды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деятельности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выступают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как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самостоятельные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целенаправленного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поведения.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Рисунки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приобретают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более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детализированный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характер,</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обогащается их цветовая гамма.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Дети подготовительной к школе группы в значительной степени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осваивают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конструирование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из</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различного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строительного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материала.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Они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свободно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владеют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обобщенными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способами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анализа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как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изображений,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так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построек;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только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анализируют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основные конструктивные особенности различных деталей, но и определяют их форму на основе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сходства со знакомыми им объемными предметами.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Способны выполнять различные по степени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сложности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постройки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как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 собственному</w:t>
      </w:r>
      <w:r w:rsidRPr="00CD50E3">
        <w:rPr>
          <w:rFonts w:ascii="Times New Roman" w:hAnsi="Times New Roman" w:cs="Times New Roman"/>
          <w:spacing w:val="-5"/>
          <w:sz w:val="28"/>
          <w:szCs w:val="28"/>
          <w:lang w:val="ru-RU"/>
        </w:rPr>
        <w:t xml:space="preserve"> </w:t>
      </w:r>
      <w:r w:rsidRPr="00CD50E3">
        <w:rPr>
          <w:rFonts w:ascii="Times New Roman" w:hAnsi="Times New Roman" w:cs="Times New Roman"/>
          <w:sz w:val="28"/>
          <w:szCs w:val="28"/>
          <w:lang w:val="ru-RU"/>
        </w:rPr>
        <w:t>замыслу, так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 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условиям.</w:t>
      </w:r>
    </w:p>
    <w:p w:rsidR="00CD50E3" w:rsidRPr="00EC06C5" w:rsidRDefault="00CD50E3" w:rsidP="00CD50E3">
      <w:pPr>
        <w:pStyle w:val="af5"/>
        <w:spacing w:before="1" w:line="276" w:lineRule="auto"/>
        <w:ind w:right="247"/>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Коммуникация</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и</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социализация</w:t>
      </w:r>
      <w:r w:rsidRPr="00CD50E3">
        <w:rPr>
          <w:rFonts w:ascii="Times New Roman" w:hAnsi="Times New Roman" w:cs="Times New Roman"/>
          <w:b/>
          <w:sz w:val="28"/>
          <w:szCs w:val="28"/>
          <w:lang w:val="ru-RU"/>
        </w:rPr>
        <w:t>.</w:t>
      </w:r>
      <w:r w:rsidRPr="00CD50E3">
        <w:rPr>
          <w:rFonts w:ascii="Times New Roman" w:hAnsi="Times New Roman" w:cs="Times New Roman"/>
          <w:b/>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общении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взрослыми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интенсивно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проявляется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внеситуативно-личностная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общения.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общении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сверстниками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преобладает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внеситуативно-деловая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общения.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Характер</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межличностных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отношений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отличает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выраженный интерес по отношению к сверстнику, высокую значимость сверстника, возрастание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просоциальных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поведения,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феномен</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детской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дружбы,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активно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проявляется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эмпатия,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 xml:space="preserve">сочувствие, содействие, сопереживание. </w:t>
      </w:r>
      <w:r w:rsidRPr="00EC06C5">
        <w:rPr>
          <w:rFonts w:ascii="Times New Roman" w:hAnsi="Times New Roman" w:cs="Times New Roman"/>
          <w:sz w:val="28"/>
          <w:szCs w:val="28"/>
          <w:lang w:val="ru-RU"/>
        </w:rPr>
        <w:t>Детские группы характеризуются стабильной структурой</w:t>
      </w:r>
      <w:r w:rsidRPr="00EC06C5">
        <w:rPr>
          <w:rFonts w:ascii="Times New Roman" w:hAnsi="Times New Roman" w:cs="Times New Roman"/>
          <w:spacing w:val="1"/>
          <w:sz w:val="28"/>
          <w:szCs w:val="28"/>
          <w:lang w:val="ru-RU"/>
        </w:rPr>
        <w:t xml:space="preserve"> </w:t>
      </w:r>
      <w:r w:rsidRPr="00EC06C5">
        <w:rPr>
          <w:rFonts w:ascii="Times New Roman" w:hAnsi="Times New Roman" w:cs="Times New Roman"/>
          <w:sz w:val="28"/>
          <w:szCs w:val="28"/>
          <w:lang w:val="ru-RU"/>
        </w:rPr>
        <w:t>взаимоотношений</w:t>
      </w:r>
      <w:r w:rsidRPr="00EC06C5">
        <w:rPr>
          <w:rFonts w:ascii="Times New Roman" w:hAnsi="Times New Roman" w:cs="Times New Roman"/>
          <w:spacing w:val="-1"/>
          <w:sz w:val="28"/>
          <w:szCs w:val="28"/>
          <w:lang w:val="ru-RU"/>
        </w:rPr>
        <w:t xml:space="preserve"> </w:t>
      </w:r>
      <w:r w:rsidRPr="00EC06C5">
        <w:rPr>
          <w:rFonts w:ascii="Times New Roman" w:hAnsi="Times New Roman" w:cs="Times New Roman"/>
          <w:sz w:val="28"/>
          <w:szCs w:val="28"/>
          <w:lang w:val="ru-RU"/>
        </w:rPr>
        <w:t>между</w:t>
      </w:r>
      <w:r w:rsidRPr="00EC06C5">
        <w:rPr>
          <w:rFonts w:ascii="Times New Roman" w:hAnsi="Times New Roman" w:cs="Times New Roman"/>
          <w:spacing w:val="-5"/>
          <w:sz w:val="28"/>
          <w:szCs w:val="28"/>
          <w:lang w:val="ru-RU"/>
        </w:rPr>
        <w:t xml:space="preserve"> </w:t>
      </w:r>
      <w:r w:rsidRPr="00EC06C5">
        <w:rPr>
          <w:rFonts w:ascii="Times New Roman" w:hAnsi="Times New Roman" w:cs="Times New Roman"/>
          <w:sz w:val="28"/>
          <w:szCs w:val="28"/>
          <w:lang w:val="ru-RU"/>
        </w:rPr>
        <w:t>детьми.</w:t>
      </w:r>
    </w:p>
    <w:p w:rsidR="00CD50E3" w:rsidRPr="00CD50E3" w:rsidRDefault="00CD50E3" w:rsidP="00CD50E3">
      <w:pPr>
        <w:pStyle w:val="af5"/>
        <w:spacing w:line="276" w:lineRule="auto"/>
        <w:ind w:right="245"/>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Саморегуляция.</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sz w:val="28"/>
          <w:szCs w:val="28"/>
          <w:lang w:val="ru-RU"/>
        </w:rPr>
        <w:t>Формируется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соподчинение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мотивов.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Социально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значимые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мотивы</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регулируют личные мотивы, «надо» начинает управлять «хочу». Выражено стремление ребенка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заниматься социально значимой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деятельностью. Происходит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«потеря непосредственности» (по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Л.С.</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Выготскому),</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поведение</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ребенка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опосредуется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системой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внутренних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норм,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правил</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представлений.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система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реально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действующих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мотивов,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связанных</w:t>
      </w:r>
      <w:r w:rsidRPr="00CD50E3">
        <w:rPr>
          <w:rFonts w:ascii="Times New Roman" w:hAnsi="Times New Roman" w:cs="Times New Roman"/>
          <w:spacing w:val="61"/>
          <w:sz w:val="28"/>
          <w:szCs w:val="28"/>
          <w:lang w:val="ru-RU"/>
        </w:rPr>
        <w:t xml:space="preserve"> </w:t>
      </w:r>
      <w:r w:rsidRPr="00CD50E3">
        <w:rPr>
          <w:rFonts w:ascii="Times New Roman" w:hAnsi="Times New Roman" w:cs="Times New Roman"/>
          <w:sz w:val="28"/>
          <w:szCs w:val="28"/>
          <w:lang w:val="ru-RU"/>
        </w:rPr>
        <w:t>с</w:t>
      </w:r>
      <w:r w:rsidRPr="00CD50E3">
        <w:rPr>
          <w:rFonts w:ascii="Times New Roman" w:hAnsi="Times New Roman" w:cs="Times New Roman"/>
          <w:spacing w:val="-57"/>
          <w:sz w:val="28"/>
          <w:szCs w:val="28"/>
          <w:lang w:val="ru-RU"/>
        </w:rPr>
        <w:t xml:space="preserve"> </w:t>
      </w:r>
      <w:r w:rsidRPr="00CD50E3">
        <w:rPr>
          <w:rFonts w:ascii="Times New Roman" w:hAnsi="Times New Roman" w:cs="Times New Roman"/>
          <w:sz w:val="28"/>
          <w:szCs w:val="28"/>
          <w:lang w:val="ru-RU"/>
        </w:rPr>
        <w:t>формированием социальных эмоций, актуализируется способность к «эмоциональной коррекции»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поведения.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Постепенно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формируются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предпосылки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произвольной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регуляции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поведения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внешним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инструкциям.</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От</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преобладающей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роли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эмоциональных</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механизмов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регуляции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постепенно</w:t>
      </w:r>
      <w:r w:rsidRPr="00CD50E3">
        <w:rPr>
          <w:rFonts w:ascii="Times New Roman" w:hAnsi="Times New Roman" w:cs="Times New Roman"/>
          <w:spacing w:val="-4"/>
          <w:sz w:val="28"/>
          <w:szCs w:val="28"/>
          <w:lang w:val="ru-RU"/>
        </w:rPr>
        <w:t xml:space="preserve"> </w:t>
      </w:r>
      <w:r w:rsidRPr="00CD50E3">
        <w:rPr>
          <w:rFonts w:ascii="Times New Roman" w:hAnsi="Times New Roman" w:cs="Times New Roman"/>
          <w:sz w:val="28"/>
          <w:szCs w:val="28"/>
          <w:lang w:val="ru-RU"/>
        </w:rPr>
        <w:t>намечается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переход</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рациональным, волевым</w:t>
      </w:r>
      <w:r w:rsidRPr="00CD50E3">
        <w:rPr>
          <w:rFonts w:ascii="Times New Roman" w:hAnsi="Times New Roman" w:cs="Times New Roman"/>
          <w:spacing w:val="-2"/>
          <w:sz w:val="28"/>
          <w:szCs w:val="28"/>
          <w:lang w:val="ru-RU"/>
        </w:rPr>
        <w:t xml:space="preserve"> </w:t>
      </w:r>
      <w:r w:rsidRPr="00CD50E3">
        <w:rPr>
          <w:rFonts w:ascii="Times New Roman" w:hAnsi="Times New Roman" w:cs="Times New Roman"/>
          <w:sz w:val="28"/>
          <w:szCs w:val="28"/>
          <w:lang w:val="ru-RU"/>
        </w:rPr>
        <w:t>формам.</w:t>
      </w:r>
    </w:p>
    <w:p w:rsidR="00CD50E3" w:rsidRDefault="00CD50E3" w:rsidP="00CD50E3">
      <w:pPr>
        <w:pStyle w:val="af5"/>
        <w:spacing w:line="276" w:lineRule="auto"/>
        <w:ind w:right="243"/>
        <w:jc w:val="both"/>
        <w:rPr>
          <w:rFonts w:ascii="Times New Roman" w:hAnsi="Times New Roman" w:cs="Times New Roman"/>
          <w:sz w:val="28"/>
          <w:szCs w:val="28"/>
          <w:lang w:val="ru-RU"/>
        </w:rPr>
      </w:pPr>
      <w:r w:rsidRPr="00CD50E3">
        <w:rPr>
          <w:rFonts w:ascii="Times New Roman" w:hAnsi="Times New Roman" w:cs="Times New Roman"/>
          <w:b/>
          <w:i/>
          <w:sz w:val="28"/>
          <w:szCs w:val="28"/>
          <w:lang w:val="ru-RU"/>
        </w:rPr>
        <w:t>Личность</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и</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b/>
          <w:i/>
          <w:sz w:val="28"/>
          <w:szCs w:val="28"/>
          <w:lang w:val="ru-RU"/>
        </w:rPr>
        <w:t>самооценка.</w:t>
      </w:r>
      <w:r w:rsidRPr="00CD50E3">
        <w:rPr>
          <w:rFonts w:ascii="Times New Roman" w:hAnsi="Times New Roman" w:cs="Times New Roman"/>
          <w:b/>
          <w:i/>
          <w:spacing w:val="1"/>
          <w:sz w:val="28"/>
          <w:szCs w:val="28"/>
          <w:lang w:val="ru-RU"/>
        </w:rPr>
        <w:t xml:space="preserve"> </w:t>
      </w:r>
      <w:r w:rsidRPr="00CD50E3">
        <w:rPr>
          <w:rFonts w:ascii="Times New Roman" w:hAnsi="Times New Roman" w:cs="Times New Roman"/>
          <w:sz w:val="28"/>
          <w:szCs w:val="28"/>
          <w:lang w:val="ru-RU"/>
        </w:rPr>
        <w:t>Складывается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иерархия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мотивов.</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Формируется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дифференцированность самооценки и уровень притязаний. Преобладает высокая, неадекватная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самооценка. Ребенок стремится к сохранению позитивной самооценки. Формируются внутренняя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позиция школьника; гендерная и полоролевая идентичность, основы гражданской идентичности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(представление о принадлежности</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своей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семье, национальная, религиозная принадлежность,</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соотнесение с названием своего места жительства,</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со своей культурой</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и страной); первичная</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картина мира, которая включает представление о себе, о других людях и мире в целом, чувство</w:t>
      </w:r>
      <w:r w:rsidRPr="00CD50E3">
        <w:rPr>
          <w:rFonts w:ascii="Times New Roman" w:hAnsi="Times New Roman" w:cs="Times New Roman"/>
          <w:spacing w:val="1"/>
          <w:sz w:val="28"/>
          <w:szCs w:val="28"/>
          <w:lang w:val="ru-RU"/>
        </w:rPr>
        <w:t xml:space="preserve"> </w:t>
      </w:r>
      <w:r w:rsidRPr="00CD50E3">
        <w:rPr>
          <w:rFonts w:ascii="Times New Roman" w:hAnsi="Times New Roman" w:cs="Times New Roman"/>
          <w:sz w:val="28"/>
          <w:szCs w:val="28"/>
          <w:lang w:val="ru-RU"/>
        </w:rPr>
        <w:t>справедливости.</w:t>
      </w:r>
    </w:p>
    <w:p w:rsidR="00EC06C5" w:rsidRPr="00CD50E3" w:rsidRDefault="00EC06C5" w:rsidP="00CD50E3">
      <w:pPr>
        <w:pStyle w:val="af5"/>
        <w:spacing w:line="276" w:lineRule="auto"/>
        <w:ind w:right="243"/>
        <w:jc w:val="both"/>
        <w:rPr>
          <w:rFonts w:ascii="Times New Roman" w:hAnsi="Times New Roman" w:cs="Times New Roman"/>
          <w:sz w:val="28"/>
          <w:szCs w:val="28"/>
          <w:lang w:val="ru-RU"/>
        </w:rPr>
      </w:pPr>
    </w:p>
    <w:bookmarkEnd w:id="10"/>
    <w:bookmarkEnd w:id="11"/>
    <w:p w:rsidR="00DE71DB" w:rsidRPr="00C072CC" w:rsidRDefault="00060C76">
      <w:pPr>
        <w:pStyle w:val="6"/>
        <w:rPr>
          <w:rFonts w:ascii="Times New Roman" w:hAnsi="Times New Roman" w:cs="Times New Roman"/>
          <w:color w:val="auto"/>
        </w:rPr>
      </w:pPr>
      <w:r w:rsidRPr="00C072CC">
        <w:rPr>
          <w:rFonts w:ascii="Times New Roman" w:hAnsi="Times New Roman" w:cs="Times New Roman"/>
          <w:color w:val="auto"/>
        </w:rPr>
        <w:t>Психологические особенности детей дошкольного возраста</w:t>
      </w:r>
    </w:p>
    <w:tbl>
      <w:tblPr>
        <w:tblW w:w="0" w:type="auto"/>
        <w:tblLook w:val="04A0"/>
      </w:tblPr>
      <w:tblGrid>
        <w:gridCol w:w="2214"/>
        <w:gridCol w:w="2500"/>
        <w:gridCol w:w="2545"/>
        <w:gridCol w:w="2596"/>
        <w:gridCol w:w="2773"/>
        <w:gridCol w:w="2897"/>
      </w:tblGrid>
      <w:tr w:rsidR="00DE71DB">
        <w:tc>
          <w:tcPr>
            <w:tcW w:w="2214" w:type="dxa"/>
            <w:vMerge w:val="restart"/>
            <w:vAlign w:val="center"/>
          </w:tcPr>
          <w:p w:rsidR="00DE71DB" w:rsidRDefault="00060C76">
            <w:pPr>
              <w:ind w:firstLine="0"/>
              <w:jc w:val="center"/>
              <w:rPr>
                <w:rFonts w:ascii="Times New Roman" w:hAnsi="Times New Roman" w:cs="Times New Roman"/>
                <w:b/>
              </w:rPr>
            </w:pPr>
            <w:r>
              <w:rPr>
                <w:rFonts w:ascii="Times New Roman" w:hAnsi="Times New Roman" w:cs="Times New Roman"/>
                <w:b/>
              </w:rPr>
              <w:t>Показатели</w:t>
            </w:r>
          </w:p>
        </w:tc>
        <w:tc>
          <w:tcPr>
            <w:tcW w:w="13706" w:type="dxa"/>
            <w:gridSpan w:val="5"/>
            <w:vAlign w:val="center"/>
          </w:tcPr>
          <w:p w:rsidR="00DE71DB" w:rsidRDefault="00060C76">
            <w:pPr>
              <w:ind w:firstLine="0"/>
              <w:jc w:val="center"/>
              <w:rPr>
                <w:rFonts w:ascii="Times New Roman" w:hAnsi="Times New Roman" w:cs="Times New Roman"/>
                <w:b/>
              </w:rPr>
            </w:pPr>
            <w:r>
              <w:rPr>
                <w:rFonts w:ascii="Times New Roman" w:hAnsi="Times New Roman" w:cs="Times New Roman"/>
                <w:b/>
              </w:rPr>
              <w:t>Возраст детей</w:t>
            </w:r>
          </w:p>
        </w:tc>
      </w:tr>
      <w:tr w:rsidR="00DE71DB">
        <w:tc>
          <w:tcPr>
            <w:tcW w:w="2214" w:type="dxa"/>
            <w:vMerge/>
          </w:tcPr>
          <w:p w:rsidR="00DE71DB" w:rsidRDefault="00DE71DB">
            <w:pPr>
              <w:ind w:firstLine="0"/>
              <w:rPr>
                <w:rFonts w:ascii="Times New Roman" w:hAnsi="Times New Roman" w:cs="Times New Roman"/>
              </w:rPr>
            </w:pPr>
          </w:p>
        </w:tc>
        <w:tc>
          <w:tcPr>
            <w:tcW w:w="2572" w:type="dxa"/>
          </w:tcPr>
          <w:p w:rsidR="00DE71DB" w:rsidRDefault="00060C76">
            <w:pPr>
              <w:ind w:firstLine="0"/>
              <w:jc w:val="center"/>
              <w:rPr>
                <w:rFonts w:ascii="Times New Roman" w:hAnsi="Times New Roman" w:cs="Times New Roman"/>
                <w:b/>
              </w:rPr>
            </w:pPr>
            <w:r>
              <w:rPr>
                <w:rFonts w:ascii="Times New Roman" w:hAnsi="Times New Roman" w:cs="Times New Roman"/>
                <w:b/>
              </w:rPr>
              <w:t>1.6 – 3 года</w:t>
            </w:r>
          </w:p>
        </w:tc>
        <w:tc>
          <w:tcPr>
            <w:tcW w:w="2552" w:type="dxa"/>
          </w:tcPr>
          <w:p w:rsidR="00DE71DB" w:rsidRDefault="00060C76">
            <w:pPr>
              <w:ind w:firstLine="0"/>
              <w:jc w:val="center"/>
              <w:rPr>
                <w:rFonts w:ascii="Times New Roman" w:hAnsi="Times New Roman" w:cs="Times New Roman"/>
                <w:b/>
              </w:rPr>
            </w:pPr>
            <w:r>
              <w:rPr>
                <w:rFonts w:ascii="Times New Roman" w:hAnsi="Times New Roman" w:cs="Times New Roman"/>
                <w:b/>
              </w:rPr>
              <w:t>3 – 4 года</w:t>
            </w:r>
          </w:p>
        </w:tc>
        <w:tc>
          <w:tcPr>
            <w:tcW w:w="2693" w:type="dxa"/>
          </w:tcPr>
          <w:p w:rsidR="00DE71DB" w:rsidRDefault="00060C76">
            <w:pPr>
              <w:ind w:firstLine="0"/>
              <w:jc w:val="center"/>
              <w:rPr>
                <w:rFonts w:ascii="Times New Roman" w:hAnsi="Times New Roman" w:cs="Times New Roman"/>
                <w:b/>
              </w:rPr>
            </w:pPr>
            <w:r>
              <w:rPr>
                <w:rFonts w:ascii="Times New Roman" w:hAnsi="Times New Roman" w:cs="Times New Roman"/>
                <w:b/>
              </w:rPr>
              <w:t>4 – 5 лет</w:t>
            </w:r>
          </w:p>
        </w:tc>
        <w:tc>
          <w:tcPr>
            <w:tcW w:w="2835" w:type="dxa"/>
          </w:tcPr>
          <w:p w:rsidR="00DE71DB" w:rsidRDefault="00060C76">
            <w:pPr>
              <w:ind w:firstLine="0"/>
              <w:jc w:val="center"/>
              <w:rPr>
                <w:rFonts w:ascii="Times New Roman" w:hAnsi="Times New Roman" w:cs="Times New Roman"/>
                <w:b/>
              </w:rPr>
            </w:pPr>
            <w:r>
              <w:rPr>
                <w:rFonts w:ascii="Times New Roman" w:hAnsi="Times New Roman" w:cs="Times New Roman"/>
                <w:b/>
              </w:rPr>
              <w:t>5 – 6 лет</w:t>
            </w:r>
          </w:p>
        </w:tc>
        <w:tc>
          <w:tcPr>
            <w:tcW w:w="3054" w:type="dxa"/>
          </w:tcPr>
          <w:p w:rsidR="00DE71DB" w:rsidRDefault="00060C76">
            <w:pPr>
              <w:ind w:firstLine="0"/>
              <w:jc w:val="center"/>
              <w:rPr>
                <w:rFonts w:ascii="Times New Roman" w:hAnsi="Times New Roman" w:cs="Times New Roman"/>
                <w:b/>
              </w:rPr>
            </w:pPr>
            <w:r>
              <w:rPr>
                <w:rFonts w:ascii="Times New Roman" w:hAnsi="Times New Roman" w:cs="Times New Roman"/>
                <w:b/>
              </w:rPr>
              <w:t>6 – 7 лет</w:t>
            </w:r>
          </w:p>
        </w:tc>
      </w:tr>
      <w:tr w:rsidR="00DE71DB">
        <w:trPr>
          <w:trHeight w:val="20"/>
        </w:trPr>
        <w:tc>
          <w:tcPr>
            <w:tcW w:w="2214" w:type="dxa"/>
            <w:vAlign w:val="center"/>
          </w:tcPr>
          <w:p w:rsidR="00DE71DB" w:rsidRDefault="00060C76">
            <w:pPr>
              <w:pStyle w:val="affa"/>
              <w:ind w:firstLine="0"/>
              <w:jc w:val="center"/>
              <w:rPr>
                <w:rFonts w:ascii="Times New Roman" w:eastAsiaTheme="minorHAnsi" w:hAnsi="Times New Roman" w:cs="Times New Roman"/>
                <w:b/>
                <w:i/>
                <w:color w:val="auto"/>
                <w:sz w:val="22"/>
              </w:rPr>
            </w:pPr>
            <w:r>
              <w:rPr>
                <w:rFonts w:ascii="Times New Roman" w:eastAsiaTheme="minorHAnsi" w:hAnsi="Times New Roman" w:cs="Times New Roman"/>
                <w:b/>
                <w:i/>
                <w:color w:val="auto"/>
                <w:sz w:val="22"/>
              </w:rPr>
              <w:lastRenderedPageBreak/>
              <w:t>Мышление</w:t>
            </w:r>
          </w:p>
          <w:p w:rsidR="00DE71DB" w:rsidRDefault="00DE71DB">
            <w:pPr>
              <w:pStyle w:val="affa"/>
              <w:ind w:firstLine="0"/>
              <w:jc w:val="center"/>
              <w:rPr>
                <w:rFonts w:ascii="Times New Roman" w:hAnsi="Times New Roman" w:cs="Times New Roman"/>
                <w:b/>
                <w:i/>
                <w:color w:val="auto"/>
                <w:sz w:val="22"/>
              </w:rPr>
            </w:pPr>
          </w:p>
        </w:tc>
        <w:tc>
          <w:tcPr>
            <w:tcW w:w="2572"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Наглядно-</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действенное</w:t>
            </w:r>
          </w:p>
          <w:p w:rsidR="00DE71DB" w:rsidRDefault="00DE71DB">
            <w:pPr>
              <w:pStyle w:val="affa"/>
              <w:ind w:firstLine="0"/>
              <w:jc w:val="center"/>
              <w:rPr>
                <w:rFonts w:ascii="Times New Roman" w:hAnsi="Times New Roman" w:cs="Times New Roman"/>
                <w:color w:val="auto"/>
                <w:sz w:val="22"/>
              </w:rPr>
            </w:pPr>
          </w:p>
        </w:tc>
        <w:tc>
          <w:tcPr>
            <w:tcW w:w="2552" w:type="dxa"/>
            <w:vAlign w:val="center"/>
          </w:tcPr>
          <w:p w:rsidR="00DE71DB" w:rsidRDefault="00060C76">
            <w:pPr>
              <w:pStyle w:val="affa"/>
              <w:ind w:firstLine="0"/>
              <w:jc w:val="center"/>
              <w:rPr>
                <w:rFonts w:ascii="Times New Roman" w:hAnsi="Times New Roman" w:cs="Times New Roman"/>
                <w:color w:val="auto"/>
                <w:sz w:val="22"/>
              </w:rPr>
            </w:pPr>
            <w:r>
              <w:rPr>
                <w:rFonts w:ascii="Times New Roman" w:eastAsiaTheme="minorHAnsi" w:hAnsi="Times New Roman" w:cs="Times New Roman"/>
                <w:color w:val="auto"/>
                <w:sz w:val="22"/>
              </w:rPr>
              <w:t>Наглядно-образное</w:t>
            </w:r>
          </w:p>
        </w:tc>
        <w:tc>
          <w:tcPr>
            <w:tcW w:w="2693" w:type="dxa"/>
            <w:vAlign w:val="center"/>
          </w:tcPr>
          <w:p w:rsidR="00DE71DB" w:rsidRDefault="00060C76">
            <w:pPr>
              <w:pStyle w:val="affa"/>
              <w:ind w:firstLine="0"/>
              <w:jc w:val="center"/>
              <w:rPr>
                <w:rFonts w:ascii="Times New Roman" w:hAnsi="Times New Roman" w:cs="Times New Roman"/>
                <w:color w:val="auto"/>
                <w:sz w:val="22"/>
              </w:rPr>
            </w:pPr>
            <w:r>
              <w:rPr>
                <w:rFonts w:ascii="Times New Roman" w:eastAsiaTheme="minorHAnsi" w:hAnsi="Times New Roman" w:cs="Times New Roman"/>
                <w:color w:val="auto"/>
                <w:sz w:val="22"/>
              </w:rPr>
              <w:t>Наглядно-образное</w:t>
            </w:r>
          </w:p>
        </w:tc>
        <w:tc>
          <w:tcPr>
            <w:tcW w:w="2835"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Наглядно-образное,</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начало формирования образно-схематического</w:t>
            </w:r>
          </w:p>
        </w:tc>
        <w:tc>
          <w:tcPr>
            <w:tcW w:w="3054"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Элементы логического</w:t>
            </w:r>
          </w:p>
          <w:p w:rsidR="00DE71DB" w:rsidRDefault="00060C76">
            <w:pPr>
              <w:pStyle w:val="affa"/>
              <w:ind w:firstLine="0"/>
              <w:jc w:val="center"/>
              <w:rPr>
                <w:rFonts w:ascii="Times New Roman" w:hAnsi="Times New Roman" w:cs="Times New Roman"/>
                <w:color w:val="auto"/>
                <w:sz w:val="22"/>
                <w:lang w:val="ru-RU"/>
              </w:rPr>
            </w:pPr>
            <w:r>
              <w:rPr>
                <w:rFonts w:ascii="Times New Roman" w:eastAsiaTheme="minorHAnsi" w:hAnsi="Times New Roman" w:cs="Times New Roman"/>
                <w:color w:val="auto"/>
                <w:sz w:val="22"/>
                <w:lang w:val="ru-RU"/>
              </w:rPr>
              <w:t>мышления развиваются на основе наглядно-образного</w:t>
            </w:r>
          </w:p>
        </w:tc>
      </w:tr>
      <w:tr w:rsidR="00DE71DB">
        <w:trPr>
          <w:trHeight w:val="20"/>
        </w:trPr>
        <w:tc>
          <w:tcPr>
            <w:tcW w:w="2214" w:type="dxa"/>
            <w:vAlign w:val="center"/>
          </w:tcPr>
          <w:p w:rsidR="00DE71DB" w:rsidRDefault="00060C76">
            <w:pPr>
              <w:pStyle w:val="affa"/>
              <w:ind w:firstLine="0"/>
              <w:jc w:val="center"/>
              <w:rPr>
                <w:rFonts w:ascii="Times New Roman" w:hAnsi="Times New Roman" w:cs="Times New Roman"/>
                <w:b/>
                <w:i/>
                <w:color w:val="auto"/>
                <w:sz w:val="22"/>
              </w:rPr>
            </w:pPr>
            <w:r>
              <w:rPr>
                <w:rFonts w:ascii="Times New Roman" w:hAnsi="Times New Roman" w:cs="Times New Roman"/>
                <w:b/>
                <w:i/>
                <w:color w:val="auto"/>
                <w:sz w:val="22"/>
              </w:rPr>
              <w:t>Речь</w:t>
            </w:r>
          </w:p>
        </w:tc>
        <w:tc>
          <w:tcPr>
            <w:tcW w:w="2572"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Увеличение словарного запаса. Способность</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понимать обобщенное значение слова</w:t>
            </w:r>
          </w:p>
        </w:tc>
        <w:tc>
          <w:tcPr>
            <w:tcW w:w="2552"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Начало формирования</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связной речи, начинает</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понимать прилагател.</w:t>
            </w:r>
          </w:p>
        </w:tc>
        <w:tc>
          <w:tcPr>
            <w:tcW w:w="2693"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Завершение стадии</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формирования активной</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речи, учится излагать</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мысли</w:t>
            </w:r>
          </w:p>
        </w:tc>
        <w:tc>
          <w:tcPr>
            <w:tcW w:w="2835"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Формирование</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планирующей функции</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речи</w:t>
            </w:r>
          </w:p>
        </w:tc>
        <w:tc>
          <w:tcPr>
            <w:tcW w:w="3054" w:type="dxa"/>
            <w:vAlign w:val="center"/>
          </w:tcPr>
          <w:p w:rsidR="00DE71DB" w:rsidRDefault="00060C76">
            <w:pPr>
              <w:pStyle w:val="affa"/>
              <w:ind w:firstLine="0"/>
              <w:jc w:val="center"/>
              <w:rPr>
                <w:rFonts w:ascii="Times New Roman" w:hAnsi="Times New Roman" w:cs="Times New Roman"/>
                <w:color w:val="auto"/>
                <w:sz w:val="22"/>
              </w:rPr>
            </w:pPr>
            <w:r>
              <w:rPr>
                <w:rFonts w:ascii="Times New Roman" w:eastAsiaTheme="minorHAnsi" w:hAnsi="Times New Roman" w:cs="Times New Roman"/>
                <w:color w:val="auto"/>
                <w:sz w:val="22"/>
              </w:rPr>
              <w:t>Развитие внутренней речи</w:t>
            </w:r>
          </w:p>
        </w:tc>
      </w:tr>
      <w:tr w:rsidR="00DE71DB">
        <w:trPr>
          <w:trHeight w:val="20"/>
        </w:trPr>
        <w:tc>
          <w:tcPr>
            <w:tcW w:w="2214" w:type="dxa"/>
            <w:vAlign w:val="center"/>
          </w:tcPr>
          <w:p w:rsidR="00DE71DB" w:rsidRDefault="00060C76">
            <w:pPr>
              <w:pStyle w:val="affa"/>
              <w:ind w:firstLine="0"/>
              <w:jc w:val="center"/>
              <w:rPr>
                <w:rFonts w:ascii="Times New Roman" w:eastAsiaTheme="minorHAnsi" w:hAnsi="Times New Roman" w:cs="Times New Roman"/>
                <w:b/>
                <w:i/>
                <w:color w:val="auto"/>
                <w:sz w:val="22"/>
              </w:rPr>
            </w:pPr>
            <w:r>
              <w:rPr>
                <w:rFonts w:ascii="Times New Roman" w:eastAsiaTheme="minorHAnsi" w:hAnsi="Times New Roman" w:cs="Times New Roman"/>
                <w:b/>
                <w:i/>
                <w:color w:val="auto"/>
                <w:sz w:val="22"/>
              </w:rPr>
              <w:t>Произвольность</w:t>
            </w:r>
          </w:p>
          <w:p w:rsidR="00DE71DB" w:rsidRDefault="00060C76">
            <w:pPr>
              <w:pStyle w:val="affa"/>
              <w:ind w:firstLine="0"/>
              <w:jc w:val="center"/>
              <w:rPr>
                <w:rFonts w:ascii="Times New Roman" w:eastAsiaTheme="minorHAnsi" w:hAnsi="Times New Roman" w:cs="Times New Roman"/>
                <w:b/>
                <w:i/>
                <w:color w:val="auto"/>
                <w:sz w:val="22"/>
              </w:rPr>
            </w:pPr>
            <w:r>
              <w:rPr>
                <w:rFonts w:ascii="Times New Roman" w:eastAsiaTheme="minorHAnsi" w:hAnsi="Times New Roman" w:cs="Times New Roman"/>
                <w:b/>
                <w:i/>
                <w:color w:val="auto"/>
                <w:sz w:val="22"/>
              </w:rPr>
              <w:t>познавательных</w:t>
            </w:r>
          </w:p>
          <w:p w:rsidR="00DE71DB" w:rsidRDefault="00060C76">
            <w:pPr>
              <w:pStyle w:val="affa"/>
              <w:ind w:firstLine="0"/>
              <w:jc w:val="center"/>
              <w:rPr>
                <w:rFonts w:ascii="Times New Roman" w:eastAsiaTheme="minorHAnsi" w:hAnsi="Times New Roman" w:cs="Times New Roman"/>
                <w:b/>
                <w:i/>
                <w:color w:val="auto"/>
                <w:sz w:val="22"/>
              </w:rPr>
            </w:pPr>
            <w:r>
              <w:rPr>
                <w:rFonts w:ascii="Times New Roman" w:eastAsiaTheme="minorHAnsi" w:hAnsi="Times New Roman" w:cs="Times New Roman"/>
                <w:b/>
                <w:i/>
                <w:color w:val="auto"/>
                <w:sz w:val="22"/>
              </w:rPr>
              <w:t>процессов</w:t>
            </w:r>
          </w:p>
        </w:tc>
        <w:tc>
          <w:tcPr>
            <w:tcW w:w="2572"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Внимание и память</w:t>
            </w:r>
          </w:p>
          <w:p w:rsidR="00DE71DB" w:rsidRDefault="00060C76">
            <w:pPr>
              <w:pStyle w:val="affa"/>
              <w:ind w:firstLine="0"/>
              <w:jc w:val="center"/>
              <w:rPr>
                <w:rFonts w:ascii="Times New Roman" w:hAnsi="Times New Roman" w:cs="Times New Roman"/>
                <w:color w:val="auto"/>
                <w:sz w:val="22"/>
              </w:rPr>
            </w:pPr>
            <w:r>
              <w:rPr>
                <w:rFonts w:ascii="Times New Roman" w:eastAsiaTheme="minorHAnsi" w:hAnsi="Times New Roman" w:cs="Times New Roman"/>
                <w:color w:val="auto"/>
                <w:sz w:val="22"/>
              </w:rPr>
              <w:t>непроизвольные</w:t>
            </w:r>
          </w:p>
        </w:tc>
        <w:tc>
          <w:tcPr>
            <w:tcW w:w="2552"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Внимание и память</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непроизвольные</w:t>
            </w:r>
          </w:p>
          <w:p w:rsidR="00DE71DB" w:rsidRDefault="00DE71DB">
            <w:pPr>
              <w:pStyle w:val="affa"/>
              <w:ind w:firstLine="0"/>
              <w:jc w:val="center"/>
              <w:rPr>
                <w:rFonts w:ascii="Times New Roman" w:hAnsi="Times New Roman" w:cs="Times New Roman"/>
                <w:color w:val="auto"/>
                <w:sz w:val="22"/>
              </w:rPr>
            </w:pPr>
          </w:p>
        </w:tc>
        <w:tc>
          <w:tcPr>
            <w:tcW w:w="2693"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Внимание и память</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непроизвольные; начинает развиваться произвольное</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внимание в игре</w:t>
            </w:r>
          </w:p>
        </w:tc>
        <w:tc>
          <w:tcPr>
            <w:tcW w:w="2835"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Развитие</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целенаправленного</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запоминания</w:t>
            </w:r>
          </w:p>
          <w:p w:rsidR="00DE71DB" w:rsidRDefault="00DE71DB">
            <w:pPr>
              <w:pStyle w:val="affa"/>
              <w:ind w:firstLine="0"/>
              <w:jc w:val="center"/>
              <w:rPr>
                <w:rFonts w:ascii="Times New Roman" w:hAnsi="Times New Roman" w:cs="Times New Roman"/>
                <w:color w:val="auto"/>
                <w:sz w:val="22"/>
              </w:rPr>
            </w:pPr>
          </w:p>
        </w:tc>
        <w:tc>
          <w:tcPr>
            <w:tcW w:w="3054"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Начало формирования</w:t>
            </w:r>
          </w:p>
          <w:p w:rsidR="00DE71DB" w:rsidRDefault="00060C76">
            <w:pPr>
              <w:pStyle w:val="affa"/>
              <w:ind w:firstLine="0"/>
              <w:jc w:val="center"/>
              <w:rPr>
                <w:rFonts w:ascii="Times New Roman" w:hAnsi="Times New Roman" w:cs="Times New Roman"/>
                <w:color w:val="auto"/>
                <w:sz w:val="22"/>
                <w:lang w:val="ru-RU"/>
              </w:rPr>
            </w:pPr>
            <w:r>
              <w:rPr>
                <w:rFonts w:ascii="Times New Roman" w:eastAsiaTheme="minorHAnsi" w:hAnsi="Times New Roman" w:cs="Times New Roman"/>
                <w:color w:val="auto"/>
                <w:sz w:val="22"/>
                <w:lang w:val="ru-RU"/>
              </w:rPr>
              <w:t>произвольно сто как умения прилагать усилия и концентрировать процесс усвоения</w:t>
            </w:r>
          </w:p>
        </w:tc>
      </w:tr>
      <w:tr w:rsidR="00DE71DB">
        <w:trPr>
          <w:trHeight w:val="20"/>
        </w:trPr>
        <w:tc>
          <w:tcPr>
            <w:tcW w:w="2214" w:type="dxa"/>
            <w:vAlign w:val="center"/>
          </w:tcPr>
          <w:p w:rsidR="00DE71DB" w:rsidRDefault="00060C76">
            <w:pPr>
              <w:pStyle w:val="affa"/>
              <w:ind w:firstLine="0"/>
              <w:jc w:val="center"/>
              <w:rPr>
                <w:rFonts w:ascii="Times New Roman" w:eastAsiaTheme="minorHAnsi" w:hAnsi="Times New Roman" w:cs="Times New Roman"/>
                <w:b/>
                <w:i/>
                <w:color w:val="auto"/>
                <w:sz w:val="22"/>
              </w:rPr>
            </w:pPr>
            <w:r>
              <w:rPr>
                <w:rFonts w:ascii="Times New Roman" w:eastAsiaTheme="minorHAnsi" w:hAnsi="Times New Roman" w:cs="Times New Roman"/>
                <w:b/>
                <w:i/>
                <w:color w:val="auto"/>
                <w:sz w:val="22"/>
              </w:rPr>
              <w:t>Физиологическая</w:t>
            </w:r>
          </w:p>
          <w:p w:rsidR="00DE71DB" w:rsidRDefault="00060C76">
            <w:pPr>
              <w:pStyle w:val="affa"/>
              <w:ind w:firstLine="0"/>
              <w:jc w:val="center"/>
              <w:rPr>
                <w:rFonts w:ascii="Times New Roman" w:eastAsiaTheme="minorHAnsi" w:hAnsi="Times New Roman" w:cs="Times New Roman"/>
                <w:b/>
                <w:i/>
                <w:color w:val="auto"/>
                <w:sz w:val="22"/>
              </w:rPr>
            </w:pPr>
            <w:r>
              <w:rPr>
                <w:rFonts w:ascii="Times New Roman" w:eastAsiaTheme="minorHAnsi" w:hAnsi="Times New Roman" w:cs="Times New Roman"/>
                <w:b/>
                <w:i/>
                <w:color w:val="auto"/>
                <w:sz w:val="22"/>
              </w:rPr>
              <w:t>чувствительность</w:t>
            </w:r>
          </w:p>
        </w:tc>
        <w:tc>
          <w:tcPr>
            <w:tcW w:w="2572"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Высокая</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чувствительность к</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физическому</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дискомфорту</w:t>
            </w:r>
          </w:p>
        </w:tc>
        <w:tc>
          <w:tcPr>
            <w:tcW w:w="2552"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Высокая</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чувствительность к</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физическому</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дискомфорту</w:t>
            </w:r>
          </w:p>
        </w:tc>
        <w:tc>
          <w:tcPr>
            <w:tcW w:w="2693"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Уменьшение</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чувствительности к</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дискомфорту</w:t>
            </w:r>
          </w:p>
          <w:p w:rsidR="00DE71DB" w:rsidRDefault="00DE71DB">
            <w:pPr>
              <w:pStyle w:val="affa"/>
              <w:ind w:firstLine="0"/>
              <w:jc w:val="center"/>
              <w:rPr>
                <w:rFonts w:ascii="Times New Roman" w:hAnsi="Times New Roman" w:cs="Times New Roman"/>
                <w:color w:val="auto"/>
                <w:sz w:val="22"/>
              </w:rPr>
            </w:pPr>
          </w:p>
        </w:tc>
        <w:tc>
          <w:tcPr>
            <w:tcW w:w="2835"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Уменьшение</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чувствительности к</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дискомфорту</w:t>
            </w:r>
          </w:p>
          <w:p w:rsidR="00DE71DB" w:rsidRDefault="00DE71DB">
            <w:pPr>
              <w:pStyle w:val="affa"/>
              <w:ind w:firstLine="0"/>
              <w:jc w:val="center"/>
              <w:rPr>
                <w:rFonts w:ascii="Times New Roman" w:hAnsi="Times New Roman" w:cs="Times New Roman"/>
                <w:color w:val="auto"/>
                <w:sz w:val="22"/>
              </w:rPr>
            </w:pPr>
          </w:p>
        </w:tc>
        <w:tc>
          <w:tcPr>
            <w:tcW w:w="3054"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Индивидуально, у</w:t>
            </w:r>
          </w:p>
          <w:p w:rsidR="00DE71DB" w:rsidRDefault="00060C76">
            <w:pPr>
              <w:pStyle w:val="affa"/>
              <w:ind w:firstLine="0"/>
              <w:jc w:val="center"/>
              <w:rPr>
                <w:rFonts w:ascii="Times New Roman" w:hAnsi="Times New Roman" w:cs="Times New Roman"/>
                <w:color w:val="auto"/>
                <w:sz w:val="22"/>
              </w:rPr>
            </w:pPr>
            <w:r>
              <w:rPr>
                <w:rFonts w:ascii="Times New Roman" w:eastAsiaTheme="minorHAnsi" w:hAnsi="Times New Roman" w:cs="Times New Roman"/>
                <w:color w:val="auto"/>
                <w:sz w:val="22"/>
              </w:rPr>
              <w:t>большинства низкая</w:t>
            </w:r>
          </w:p>
        </w:tc>
      </w:tr>
      <w:tr w:rsidR="00DE71DB">
        <w:trPr>
          <w:trHeight w:val="20"/>
        </w:trPr>
        <w:tc>
          <w:tcPr>
            <w:tcW w:w="2214" w:type="dxa"/>
            <w:vAlign w:val="center"/>
          </w:tcPr>
          <w:p w:rsidR="00DE71DB" w:rsidRDefault="00060C76">
            <w:pPr>
              <w:pStyle w:val="affa"/>
              <w:ind w:firstLine="0"/>
              <w:jc w:val="center"/>
              <w:rPr>
                <w:rFonts w:ascii="Times New Roman" w:eastAsiaTheme="minorHAnsi" w:hAnsi="Times New Roman" w:cs="Times New Roman"/>
                <w:b/>
                <w:i/>
                <w:color w:val="auto"/>
                <w:sz w:val="22"/>
              </w:rPr>
            </w:pPr>
            <w:r>
              <w:rPr>
                <w:rFonts w:ascii="Times New Roman" w:eastAsiaTheme="minorHAnsi" w:hAnsi="Times New Roman" w:cs="Times New Roman"/>
                <w:b/>
                <w:i/>
                <w:color w:val="auto"/>
                <w:sz w:val="22"/>
              </w:rPr>
              <w:t>Объект познания</w:t>
            </w:r>
          </w:p>
        </w:tc>
        <w:tc>
          <w:tcPr>
            <w:tcW w:w="2572"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Непосредственно</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окружающие предметы, их внутреннее устройство</w:t>
            </w:r>
          </w:p>
        </w:tc>
        <w:tc>
          <w:tcPr>
            <w:tcW w:w="2552"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Непосредственно</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окружающие</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предметы, их свойства</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и назначения</w:t>
            </w:r>
          </w:p>
        </w:tc>
        <w:tc>
          <w:tcPr>
            <w:tcW w:w="2693"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Предметы и явления,</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непосредственно не</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воспринимаемые</w:t>
            </w:r>
          </w:p>
        </w:tc>
        <w:tc>
          <w:tcPr>
            <w:tcW w:w="2835"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Предметы и явления,</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непосредственно не</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воспринимаемые,</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нравственные нормы</w:t>
            </w:r>
          </w:p>
        </w:tc>
        <w:tc>
          <w:tcPr>
            <w:tcW w:w="3054"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Причинно-следственные связи между предметами и</w:t>
            </w:r>
          </w:p>
          <w:p w:rsidR="00DE71DB" w:rsidRDefault="00060C76">
            <w:pPr>
              <w:pStyle w:val="affa"/>
              <w:ind w:firstLine="0"/>
              <w:jc w:val="center"/>
              <w:rPr>
                <w:rFonts w:ascii="Times New Roman" w:hAnsi="Times New Roman" w:cs="Times New Roman"/>
                <w:color w:val="auto"/>
                <w:sz w:val="22"/>
              </w:rPr>
            </w:pPr>
            <w:r>
              <w:rPr>
                <w:rFonts w:ascii="Times New Roman" w:eastAsiaTheme="minorHAnsi" w:hAnsi="Times New Roman" w:cs="Times New Roman"/>
                <w:color w:val="auto"/>
                <w:sz w:val="22"/>
              </w:rPr>
              <w:t>явлениями</w:t>
            </w:r>
          </w:p>
        </w:tc>
      </w:tr>
      <w:tr w:rsidR="00DE71DB">
        <w:trPr>
          <w:trHeight w:val="20"/>
        </w:trPr>
        <w:tc>
          <w:tcPr>
            <w:tcW w:w="2214" w:type="dxa"/>
            <w:vAlign w:val="center"/>
          </w:tcPr>
          <w:p w:rsidR="00DE71DB" w:rsidRDefault="00060C76">
            <w:pPr>
              <w:pStyle w:val="affa"/>
              <w:ind w:firstLine="0"/>
              <w:jc w:val="center"/>
              <w:rPr>
                <w:rFonts w:ascii="Times New Roman" w:eastAsiaTheme="minorHAnsi" w:hAnsi="Times New Roman" w:cs="Times New Roman"/>
                <w:b/>
                <w:i/>
                <w:color w:val="auto"/>
                <w:sz w:val="22"/>
              </w:rPr>
            </w:pPr>
            <w:r>
              <w:rPr>
                <w:rFonts w:ascii="Times New Roman" w:eastAsiaTheme="minorHAnsi" w:hAnsi="Times New Roman" w:cs="Times New Roman"/>
                <w:b/>
                <w:i/>
                <w:color w:val="auto"/>
                <w:sz w:val="22"/>
              </w:rPr>
              <w:t>Способ познания</w:t>
            </w:r>
          </w:p>
        </w:tc>
        <w:tc>
          <w:tcPr>
            <w:tcW w:w="2572"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Манипулирование</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предметами, разбор</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предметов на части</w:t>
            </w:r>
          </w:p>
          <w:p w:rsidR="00DE71DB" w:rsidRDefault="00DE71DB">
            <w:pPr>
              <w:pStyle w:val="affa"/>
              <w:ind w:firstLine="0"/>
              <w:jc w:val="center"/>
              <w:rPr>
                <w:rFonts w:ascii="Times New Roman" w:hAnsi="Times New Roman" w:cs="Times New Roman"/>
                <w:color w:val="auto"/>
                <w:sz w:val="22"/>
                <w:lang w:val="ru-RU"/>
              </w:rPr>
            </w:pPr>
          </w:p>
        </w:tc>
        <w:tc>
          <w:tcPr>
            <w:tcW w:w="2552"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Экспериментирование,</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конструирование</w:t>
            </w:r>
          </w:p>
          <w:p w:rsidR="00DE71DB" w:rsidRDefault="00DE71DB">
            <w:pPr>
              <w:pStyle w:val="affa"/>
              <w:ind w:firstLine="0"/>
              <w:jc w:val="center"/>
              <w:rPr>
                <w:rFonts w:ascii="Times New Roman" w:hAnsi="Times New Roman" w:cs="Times New Roman"/>
                <w:color w:val="auto"/>
                <w:sz w:val="22"/>
              </w:rPr>
            </w:pPr>
          </w:p>
        </w:tc>
        <w:tc>
          <w:tcPr>
            <w:tcW w:w="2693"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Рассказы взрослого,</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конструирование</w:t>
            </w:r>
          </w:p>
          <w:p w:rsidR="00DE71DB" w:rsidRDefault="00DE71DB">
            <w:pPr>
              <w:pStyle w:val="affa"/>
              <w:ind w:firstLine="0"/>
              <w:jc w:val="center"/>
              <w:rPr>
                <w:rFonts w:ascii="Times New Roman" w:hAnsi="Times New Roman" w:cs="Times New Roman"/>
                <w:color w:val="auto"/>
                <w:sz w:val="22"/>
              </w:rPr>
            </w:pPr>
          </w:p>
        </w:tc>
        <w:tc>
          <w:tcPr>
            <w:tcW w:w="2835"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Общение со</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взрослыми, сверстником,</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самостоятельная</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деятельность,</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экспериментирование</w:t>
            </w:r>
          </w:p>
        </w:tc>
        <w:tc>
          <w:tcPr>
            <w:tcW w:w="3054"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Самостоятельная деятельность,</w:t>
            </w:r>
          </w:p>
          <w:p w:rsidR="00DE71DB" w:rsidRDefault="00060C76">
            <w:pPr>
              <w:pStyle w:val="affa"/>
              <w:ind w:firstLine="0"/>
              <w:jc w:val="center"/>
              <w:rPr>
                <w:rFonts w:ascii="Times New Roman" w:hAnsi="Times New Roman" w:cs="Times New Roman"/>
                <w:color w:val="auto"/>
                <w:sz w:val="22"/>
                <w:lang w:val="ru-RU"/>
              </w:rPr>
            </w:pPr>
            <w:r>
              <w:rPr>
                <w:rFonts w:ascii="Times New Roman" w:eastAsiaTheme="minorHAnsi" w:hAnsi="Times New Roman" w:cs="Times New Roman"/>
                <w:color w:val="auto"/>
                <w:sz w:val="22"/>
                <w:lang w:val="ru-RU"/>
              </w:rPr>
              <w:t>познавательное общение со взрослыми и сверстником</w:t>
            </w:r>
          </w:p>
        </w:tc>
      </w:tr>
      <w:tr w:rsidR="00DE71DB">
        <w:trPr>
          <w:trHeight w:val="20"/>
        </w:trPr>
        <w:tc>
          <w:tcPr>
            <w:tcW w:w="2214" w:type="dxa"/>
            <w:vAlign w:val="center"/>
          </w:tcPr>
          <w:p w:rsidR="00DE71DB" w:rsidRDefault="00060C76">
            <w:pPr>
              <w:pStyle w:val="affa"/>
              <w:ind w:firstLine="0"/>
              <w:jc w:val="center"/>
              <w:rPr>
                <w:rFonts w:ascii="Times New Roman" w:eastAsiaTheme="minorHAnsi" w:hAnsi="Times New Roman" w:cs="Times New Roman"/>
                <w:b/>
                <w:i/>
                <w:color w:val="auto"/>
                <w:sz w:val="22"/>
              </w:rPr>
            </w:pPr>
            <w:r>
              <w:rPr>
                <w:rFonts w:ascii="Times New Roman" w:eastAsiaTheme="minorHAnsi" w:hAnsi="Times New Roman" w:cs="Times New Roman"/>
                <w:b/>
                <w:i/>
                <w:color w:val="auto"/>
                <w:sz w:val="22"/>
              </w:rPr>
              <w:t>Отношения со</w:t>
            </w:r>
          </w:p>
          <w:p w:rsidR="00DE71DB" w:rsidRDefault="00060C76">
            <w:pPr>
              <w:pStyle w:val="affa"/>
              <w:ind w:firstLine="0"/>
              <w:jc w:val="center"/>
              <w:rPr>
                <w:rFonts w:ascii="Times New Roman" w:eastAsiaTheme="minorHAnsi" w:hAnsi="Times New Roman" w:cs="Times New Roman"/>
                <w:b/>
                <w:i/>
                <w:color w:val="auto"/>
                <w:sz w:val="22"/>
              </w:rPr>
            </w:pPr>
            <w:r>
              <w:rPr>
                <w:rFonts w:ascii="Times New Roman" w:eastAsiaTheme="minorHAnsi" w:hAnsi="Times New Roman" w:cs="Times New Roman"/>
                <w:b/>
                <w:i/>
                <w:color w:val="auto"/>
                <w:sz w:val="22"/>
              </w:rPr>
              <w:t>сверстником</w:t>
            </w:r>
          </w:p>
        </w:tc>
        <w:tc>
          <w:tcPr>
            <w:tcW w:w="2572" w:type="dxa"/>
            <w:vAlign w:val="center"/>
          </w:tcPr>
          <w:p w:rsidR="00DE71DB" w:rsidRDefault="00060C76">
            <w:pPr>
              <w:pStyle w:val="affa"/>
              <w:ind w:firstLine="0"/>
              <w:jc w:val="center"/>
              <w:rPr>
                <w:rFonts w:ascii="Times New Roman" w:hAnsi="Times New Roman" w:cs="Times New Roman"/>
                <w:color w:val="auto"/>
                <w:sz w:val="22"/>
              </w:rPr>
            </w:pPr>
            <w:r>
              <w:rPr>
                <w:rFonts w:ascii="Times New Roman" w:eastAsiaTheme="minorHAnsi" w:hAnsi="Times New Roman" w:cs="Times New Roman"/>
                <w:color w:val="auto"/>
                <w:sz w:val="22"/>
              </w:rPr>
              <w:t>Мало интересен</w:t>
            </w:r>
          </w:p>
        </w:tc>
        <w:tc>
          <w:tcPr>
            <w:tcW w:w="2552" w:type="dxa"/>
            <w:vAlign w:val="center"/>
          </w:tcPr>
          <w:p w:rsidR="00DE71DB" w:rsidRDefault="00060C76">
            <w:pPr>
              <w:pStyle w:val="affa"/>
              <w:ind w:firstLine="0"/>
              <w:jc w:val="center"/>
              <w:rPr>
                <w:rFonts w:ascii="Times New Roman" w:hAnsi="Times New Roman" w:cs="Times New Roman"/>
                <w:color w:val="auto"/>
                <w:sz w:val="22"/>
              </w:rPr>
            </w:pPr>
            <w:r>
              <w:rPr>
                <w:rFonts w:ascii="Times New Roman" w:eastAsiaTheme="minorHAnsi" w:hAnsi="Times New Roman" w:cs="Times New Roman"/>
                <w:color w:val="auto"/>
                <w:sz w:val="22"/>
              </w:rPr>
              <w:t>Мало интересен</w:t>
            </w:r>
          </w:p>
        </w:tc>
        <w:tc>
          <w:tcPr>
            <w:tcW w:w="2693"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Интересен как партнер по сюжетной игре</w:t>
            </w:r>
          </w:p>
          <w:p w:rsidR="00DE71DB" w:rsidRDefault="00DE71DB">
            <w:pPr>
              <w:pStyle w:val="affa"/>
              <w:ind w:firstLine="0"/>
              <w:jc w:val="center"/>
              <w:rPr>
                <w:rFonts w:ascii="Times New Roman" w:hAnsi="Times New Roman" w:cs="Times New Roman"/>
                <w:color w:val="auto"/>
                <w:sz w:val="22"/>
                <w:lang w:val="ru-RU"/>
              </w:rPr>
            </w:pPr>
          </w:p>
        </w:tc>
        <w:tc>
          <w:tcPr>
            <w:tcW w:w="2835"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Углубление интереса как к партнеру по играм, так и предпочтение в</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общении</w:t>
            </w:r>
          </w:p>
        </w:tc>
        <w:tc>
          <w:tcPr>
            <w:tcW w:w="3054"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Собеседник, партнер</w:t>
            </w:r>
          </w:p>
          <w:p w:rsidR="00DE71DB" w:rsidRDefault="00060C76">
            <w:pPr>
              <w:pStyle w:val="affa"/>
              <w:ind w:firstLine="0"/>
              <w:jc w:val="center"/>
              <w:rPr>
                <w:rFonts w:ascii="Times New Roman" w:hAnsi="Times New Roman" w:cs="Times New Roman"/>
                <w:color w:val="auto"/>
                <w:sz w:val="22"/>
              </w:rPr>
            </w:pPr>
            <w:r>
              <w:rPr>
                <w:rFonts w:ascii="Times New Roman" w:eastAsiaTheme="minorHAnsi" w:hAnsi="Times New Roman" w:cs="Times New Roman"/>
                <w:color w:val="auto"/>
                <w:sz w:val="22"/>
              </w:rPr>
              <w:t>деятельности</w:t>
            </w:r>
          </w:p>
        </w:tc>
      </w:tr>
      <w:tr w:rsidR="00DE71DB">
        <w:trPr>
          <w:trHeight w:val="20"/>
        </w:trPr>
        <w:tc>
          <w:tcPr>
            <w:tcW w:w="2214" w:type="dxa"/>
            <w:vAlign w:val="center"/>
          </w:tcPr>
          <w:p w:rsidR="00DE71DB" w:rsidRDefault="00060C76">
            <w:pPr>
              <w:pStyle w:val="affa"/>
              <w:ind w:firstLine="0"/>
              <w:jc w:val="center"/>
              <w:rPr>
                <w:rFonts w:ascii="Times New Roman" w:eastAsiaTheme="minorHAnsi" w:hAnsi="Times New Roman" w:cs="Times New Roman"/>
                <w:b/>
                <w:i/>
                <w:color w:val="auto"/>
                <w:sz w:val="22"/>
              </w:rPr>
            </w:pPr>
            <w:r>
              <w:rPr>
                <w:rFonts w:ascii="Times New Roman" w:eastAsiaTheme="minorHAnsi" w:hAnsi="Times New Roman" w:cs="Times New Roman"/>
                <w:b/>
                <w:i/>
                <w:color w:val="auto"/>
                <w:sz w:val="22"/>
              </w:rPr>
              <w:t>Отношения со</w:t>
            </w:r>
          </w:p>
          <w:p w:rsidR="00DE71DB" w:rsidRDefault="00060C76">
            <w:pPr>
              <w:pStyle w:val="affa"/>
              <w:ind w:firstLine="0"/>
              <w:jc w:val="center"/>
              <w:rPr>
                <w:rFonts w:ascii="Times New Roman" w:eastAsiaTheme="minorHAnsi" w:hAnsi="Times New Roman" w:cs="Times New Roman"/>
                <w:b/>
                <w:i/>
                <w:color w:val="auto"/>
                <w:sz w:val="22"/>
              </w:rPr>
            </w:pPr>
            <w:r>
              <w:rPr>
                <w:rFonts w:ascii="Times New Roman" w:eastAsiaTheme="minorHAnsi" w:hAnsi="Times New Roman" w:cs="Times New Roman"/>
                <w:b/>
                <w:i/>
                <w:color w:val="auto"/>
                <w:sz w:val="22"/>
              </w:rPr>
              <w:t>взрослым</w:t>
            </w:r>
          </w:p>
        </w:tc>
        <w:tc>
          <w:tcPr>
            <w:tcW w:w="2572"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Источник защиты,</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ласки и помощи</w:t>
            </w:r>
          </w:p>
          <w:p w:rsidR="00DE71DB" w:rsidRDefault="00DE71DB">
            <w:pPr>
              <w:pStyle w:val="affa"/>
              <w:ind w:firstLine="0"/>
              <w:jc w:val="center"/>
              <w:rPr>
                <w:rFonts w:ascii="Times New Roman" w:hAnsi="Times New Roman" w:cs="Times New Roman"/>
                <w:color w:val="auto"/>
                <w:sz w:val="22"/>
              </w:rPr>
            </w:pPr>
          </w:p>
        </w:tc>
        <w:tc>
          <w:tcPr>
            <w:tcW w:w="2552"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Источник способов деятельности,</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партнер по игре и</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творчеству</w:t>
            </w:r>
          </w:p>
        </w:tc>
        <w:tc>
          <w:tcPr>
            <w:tcW w:w="2693" w:type="dxa"/>
            <w:vAlign w:val="center"/>
          </w:tcPr>
          <w:p w:rsidR="00DE71DB" w:rsidRDefault="00060C76">
            <w:pPr>
              <w:pStyle w:val="affa"/>
              <w:ind w:firstLine="0"/>
              <w:jc w:val="center"/>
              <w:rPr>
                <w:rFonts w:ascii="Times New Roman" w:hAnsi="Times New Roman" w:cs="Times New Roman"/>
                <w:color w:val="auto"/>
                <w:sz w:val="22"/>
              </w:rPr>
            </w:pPr>
            <w:r>
              <w:rPr>
                <w:rFonts w:ascii="Times New Roman" w:eastAsiaTheme="minorHAnsi" w:hAnsi="Times New Roman" w:cs="Times New Roman"/>
                <w:color w:val="auto"/>
                <w:sz w:val="22"/>
              </w:rPr>
              <w:t>Источник информации</w:t>
            </w:r>
          </w:p>
        </w:tc>
        <w:tc>
          <w:tcPr>
            <w:tcW w:w="2835"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Источник информации</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собеседник</w:t>
            </w:r>
          </w:p>
        </w:tc>
        <w:tc>
          <w:tcPr>
            <w:tcW w:w="3054"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Источник эмоциональной</w:t>
            </w:r>
          </w:p>
          <w:p w:rsidR="00DE71DB" w:rsidRDefault="00060C76">
            <w:pPr>
              <w:pStyle w:val="affa"/>
              <w:ind w:firstLine="0"/>
              <w:jc w:val="center"/>
              <w:rPr>
                <w:rFonts w:ascii="Times New Roman" w:hAnsi="Times New Roman" w:cs="Times New Roman"/>
                <w:color w:val="auto"/>
                <w:sz w:val="22"/>
              </w:rPr>
            </w:pPr>
            <w:r>
              <w:rPr>
                <w:rFonts w:ascii="Times New Roman" w:eastAsiaTheme="minorHAnsi" w:hAnsi="Times New Roman" w:cs="Times New Roman"/>
                <w:color w:val="auto"/>
                <w:sz w:val="22"/>
              </w:rPr>
              <w:t>поддержки</w:t>
            </w:r>
          </w:p>
        </w:tc>
      </w:tr>
      <w:tr w:rsidR="00DE71DB">
        <w:trPr>
          <w:trHeight w:val="20"/>
        </w:trPr>
        <w:tc>
          <w:tcPr>
            <w:tcW w:w="2214" w:type="dxa"/>
            <w:vAlign w:val="center"/>
          </w:tcPr>
          <w:p w:rsidR="00DE71DB" w:rsidRDefault="00060C76">
            <w:pPr>
              <w:pStyle w:val="affa"/>
              <w:ind w:firstLine="0"/>
              <w:jc w:val="center"/>
              <w:rPr>
                <w:rFonts w:ascii="Times New Roman" w:eastAsiaTheme="minorHAnsi" w:hAnsi="Times New Roman" w:cs="Times New Roman"/>
                <w:b/>
                <w:i/>
                <w:color w:val="auto"/>
                <w:sz w:val="22"/>
              </w:rPr>
            </w:pPr>
            <w:r>
              <w:rPr>
                <w:rFonts w:ascii="Times New Roman" w:eastAsiaTheme="minorHAnsi" w:hAnsi="Times New Roman" w:cs="Times New Roman"/>
                <w:b/>
                <w:i/>
                <w:color w:val="auto"/>
                <w:sz w:val="22"/>
              </w:rPr>
              <w:t>Эмоции</w:t>
            </w:r>
          </w:p>
        </w:tc>
        <w:tc>
          <w:tcPr>
            <w:tcW w:w="2572"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Сильной</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модальности, резкие</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переходы</w:t>
            </w:r>
          </w:p>
        </w:tc>
        <w:tc>
          <w:tcPr>
            <w:tcW w:w="2552"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Сильной модальности,</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резкие переключения</w:t>
            </w:r>
          </w:p>
          <w:p w:rsidR="00DE71DB" w:rsidRDefault="00DE71DB">
            <w:pPr>
              <w:pStyle w:val="affa"/>
              <w:ind w:firstLine="0"/>
              <w:jc w:val="center"/>
              <w:rPr>
                <w:rFonts w:ascii="Times New Roman" w:hAnsi="Times New Roman" w:cs="Times New Roman"/>
                <w:color w:val="auto"/>
                <w:sz w:val="22"/>
              </w:rPr>
            </w:pPr>
          </w:p>
        </w:tc>
        <w:tc>
          <w:tcPr>
            <w:tcW w:w="2693"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Более ровные, старается</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контролировать</w:t>
            </w:r>
          </w:p>
          <w:p w:rsidR="00DE71DB" w:rsidRDefault="00DE71DB">
            <w:pPr>
              <w:pStyle w:val="affa"/>
              <w:ind w:firstLine="0"/>
              <w:jc w:val="center"/>
              <w:rPr>
                <w:rFonts w:ascii="Times New Roman" w:hAnsi="Times New Roman" w:cs="Times New Roman"/>
                <w:color w:val="auto"/>
                <w:sz w:val="22"/>
              </w:rPr>
            </w:pPr>
          </w:p>
        </w:tc>
        <w:tc>
          <w:tcPr>
            <w:tcW w:w="2835"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Преобладание</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оптимистического</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настроения</w:t>
            </w:r>
          </w:p>
        </w:tc>
        <w:tc>
          <w:tcPr>
            <w:tcW w:w="3054" w:type="dxa"/>
            <w:vAlign w:val="center"/>
          </w:tcPr>
          <w:p w:rsidR="00DE71DB" w:rsidRDefault="00060C76">
            <w:pPr>
              <w:pStyle w:val="affa"/>
              <w:ind w:firstLine="0"/>
              <w:jc w:val="center"/>
              <w:rPr>
                <w:rFonts w:ascii="Times New Roman" w:hAnsi="Times New Roman" w:cs="Times New Roman"/>
                <w:color w:val="auto"/>
                <w:sz w:val="22"/>
              </w:rPr>
            </w:pPr>
            <w:r>
              <w:rPr>
                <w:rFonts w:ascii="Times New Roman" w:eastAsiaTheme="minorHAnsi" w:hAnsi="Times New Roman" w:cs="Times New Roman"/>
                <w:color w:val="auto"/>
                <w:sz w:val="22"/>
              </w:rPr>
              <w:t>Развитие высших чувств</w:t>
            </w:r>
          </w:p>
        </w:tc>
      </w:tr>
      <w:tr w:rsidR="00DE71DB">
        <w:trPr>
          <w:trHeight w:val="20"/>
        </w:trPr>
        <w:tc>
          <w:tcPr>
            <w:tcW w:w="2214" w:type="dxa"/>
            <w:vAlign w:val="center"/>
          </w:tcPr>
          <w:p w:rsidR="00DE71DB" w:rsidRDefault="00060C76">
            <w:pPr>
              <w:pStyle w:val="affa"/>
              <w:ind w:firstLine="0"/>
              <w:jc w:val="center"/>
              <w:rPr>
                <w:rFonts w:ascii="Times New Roman" w:eastAsiaTheme="minorHAnsi" w:hAnsi="Times New Roman" w:cs="Times New Roman"/>
                <w:b/>
                <w:i/>
                <w:color w:val="auto"/>
                <w:sz w:val="22"/>
              </w:rPr>
            </w:pPr>
            <w:r>
              <w:rPr>
                <w:rFonts w:ascii="Times New Roman" w:eastAsiaTheme="minorHAnsi" w:hAnsi="Times New Roman" w:cs="Times New Roman"/>
                <w:b/>
                <w:i/>
                <w:color w:val="auto"/>
                <w:sz w:val="22"/>
              </w:rPr>
              <w:t>Игровая</w:t>
            </w:r>
          </w:p>
          <w:p w:rsidR="00DE71DB" w:rsidRDefault="00060C76">
            <w:pPr>
              <w:pStyle w:val="affa"/>
              <w:ind w:firstLine="0"/>
              <w:jc w:val="center"/>
              <w:rPr>
                <w:rFonts w:ascii="Times New Roman" w:eastAsiaTheme="minorHAnsi" w:hAnsi="Times New Roman" w:cs="Times New Roman"/>
                <w:b/>
                <w:i/>
                <w:color w:val="auto"/>
                <w:sz w:val="22"/>
              </w:rPr>
            </w:pPr>
            <w:r>
              <w:rPr>
                <w:rFonts w:ascii="Times New Roman" w:eastAsiaTheme="minorHAnsi" w:hAnsi="Times New Roman" w:cs="Times New Roman"/>
                <w:b/>
                <w:i/>
                <w:color w:val="auto"/>
                <w:sz w:val="22"/>
              </w:rPr>
              <w:t>деятельность</w:t>
            </w:r>
          </w:p>
        </w:tc>
        <w:tc>
          <w:tcPr>
            <w:tcW w:w="2572"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Предметно-</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манипулятивная, игра</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lastRenderedPageBreak/>
              <w:t>«рядом»</w:t>
            </w:r>
          </w:p>
        </w:tc>
        <w:tc>
          <w:tcPr>
            <w:tcW w:w="2552"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lastRenderedPageBreak/>
              <w:t>Партнерская со</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 xml:space="preserve">взрослыми, </w:t>
            </w:r>
            <w:r>
              <w:rPr>
                <w:rFonts w:ascii="Times New Roman" w:eastAsiaTheme="minorHAnsi" w:hAnsi="Times New Roman" w:cs="Times New Roman"/>
                <w:color w:val="auto"/>
                <w:sz w:val="22"/>
                <w:lang w:val="ru-RU"/>
              </w:rPr>
              <w:lastRenderedPageBreak/>
              <w:t>индивидуальна я с</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игрушками; игровое</w:t>
            </w:r>
          </w:p>
        </w:tc>
        <w:tc>
          <w:tcPr>
            <w:tcW w:w="2693" w:type="dxa"/>
            <w:vAlign w:val="center"/>
          </w:tcPr>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lastRenderedPageBreak/>
              <w:t>Коллективная со</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t>сверстниками; ролевой</w:t>
            </w:r>
          </w:p>
          <w:p w:rsidR="00DE71DB" w:rsidRDefault="00060C76">
            <w:pPr>
              <w:pStyle w:val="affa"/>
              <w:ind w:firstLine="0"/>
              <w:jc w:val="center"/>
              <w:rPr>
                <w:rFonts w:ascii="Times New Roman" w:eastAsiaTheme="minorHAnsi" w:hAnsi="Times New Roman" w:cs="Times New Roman"/>
                <w:color w:val="auto"/>
                <w:sz w:val="22"/>
              </w:rPr>
            </w:pPr>
            <w:r>
              <w:rPr>
                <w:rFonts w:ascii="Times New Roman" w:eastAsiaTheme="minorHAnsi" w:hAnsi="Times New Roman" w:cs="Times New Roman"/>
                <w:color w:val="auto"/>
                <w:sz w:val="22"/>
              </w:rPr>
              <w:lastRenderedPageBreak/>
              <w:t>диалог</w:t>
            </w:r>
          </w:p>
          <w:p w:rsidR="00DE71DB" w:rsidRDefault="00DE71DB">
            <w:pPr>
              <w:pStyle w:val="affa"/>
              <w:ind w:firstLine="0"/>
              <w:jc w:val="center"/>
              <w:rPr>
                <w:rFonts w:ascii="Times New Roman" w:hAnsi="Times New Roman" w:cs="Times New Roman"/>
                <w:color w:val="auto"/>
                <w:sz w:val="22"/>
              </w:rPr>
            </w:pPr>
          </w:p>
        </w:tc>
        <w:tc>
          <w:tcPr>
            <w:tcW w:w="2835"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lastRenderedPageBreak/>
              <w:t>Усложнение игровых</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 xml:space="preserve">замыслов; длительные </w:t>
            </w:r>
            <w:r>
              <w:rPr>
                <w:rFonts w:ascii="Times New Roman" w:eastAsiaTheme="minorHAnsi" w:hAnsi="Times New Roman" w:cs="Times New Roman"/>
                <w:color w:val="auto"/>
                <w:sz w:val="22"/>
                <w:lang w:val="ru-RU"/>
              </w:rPr>
              <w:lastRenderedPageBreak/>
              <w:t>игровые действия</w:t>
            </w:r>
          </w:p>
        </w:tc>
        <w:tc>
          <w:tcPr>
            <w:tcW w:w="3054" w:type="dxa"/>
            <w:vAlign w:val="center"/>
          </w:tcPr>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lastRenderedPageBreak/>
              <w:t>Длительные игровые</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color w:val="auto"/>
                <w:sz w:val="22"/>
                <w:lang w:val="ru-RU"/>
              </w:rPr>
              <w:t>объединения; умения</w:t>
            </w:r>
          </w:p>
          <w:p w:rsidR="00DE71DB" w:rsidRDefault="00060C76">
            <w:pPr>
              <w:pStyle w:val="affa"/>
              <w:ind w:firstLine="0"/>
              <w:jc w:val="center"/>
              <w:rPr>
                <w:rFonts w:ascii="Times New Roman" w:hAnsi="Times New Roman" w:cs="Times New Roman"/>
                <w:color w:val="auto"/>
                <w:sz w:val="22"/>
                <w:lang w:val="ru-RU"/>
              </w:rPr>
            </w:pPr>
            <w:r>
              <w:rPr>
                <w:rFonts w:ascii="Times New Roman" w:eastAsiaTheme="minorHAnsi" w:hAnsi="Times New Roman" w:cs="Times New Roman"/>
                <w:color w:val="auto"/>
                <w:sz w:val="22"/>
                <w:lang w:val="ru-RU"/>
              </w:rPr>
              <w:lastRenderedPageBreak/>
              <w:t>согласовывать интересы</w:t>
            </w:r>
          </w:p>
        </w:tc>
      </w:tr>
    </w:tbl>
    <w:p w:rsidR="00DE71DB" w:rsidRDefault="00DE71DB"/>
    <w:p w:rsidR="00DE71DB" w:rsidRDefault="00DE71DB">
      <w:pPr>
        <w:pStyle w:val="affa"/>
        <w:rPr>
          <w:lang w:val="ru-RU"/>
        </w:rPr>
      </w:pPr>
    </w:p>
    <w:p w:rsidR="00DE71DB" w:rsidRPr="00EC06C5" w:rsidRDefault="00060C76">
      <w:pPr>
        <w:pStyle w:val="1"/>
        <w:numPr>
          <w:ilvl w:val="1"/>
          <w:numId w:val="2"/>
        </w:numPr>
        <w:rPr>
          <w:rFonts w:ascii="Times New Roman" w:hAnsi="Times New Roman" w:cs="Times New Roman"/>
          <w:color w:val="auto"/>
        </w:rPr>
      </w:pPr>
      <w:bookmarkStart w:id="12" w:name="_Toc134315120"/>
      <w:r w:rsidRPr="00EC06C5">
        <w:rPr>
          <w:rFonts w:ascii="Times New Roman" w:hAnsi="Times New Roman" w:cs="Times New Roman"/>
          <w:color w:val="auto"/>
        </w:rPr>
        <w:t>Планируемые результаты освоения программы</w:t>
      </w:r>
      <w:bookmarkEnd w:id="12"/>
    </w:p>
    <w:p w:rsidR="00DE71DB" w:rsidRDefault="00060C76">
      <w:pPr>
        <w:pStyle w:val="affa"/>
        <w:rPr>
          <w:rFonts w:ascii="Times New Roman" w:hAnsi="Times New Roman" w:cs="Times New Roman"/>
          <w:bCs/>
          <w:iCs/>
          <w:color w:val="auto"/>
          <w:sz w:val="28"/>
          <w:szCs w:val="28"/>
          <w:lang w:val="ru-RU"/>
        </w:rPr>
      </w:pPr>
      <w:r>
        <w:rPr>
          <w:rFonts w:ascii="Times New Roman" w:hAnsi="Times New Roman" w:cs="Times New Roman"/>
          <w:color w:val="auto"/>
          <w:sz w:val="28"/>
          <w:szCs w:val="28"/>
          <w:lang w:val="ru-RU"/>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Pr="00EC06C5">
        <w:rPr>
          <w:rFonts w:ascii="Times New Roman" w:hAnsi="Times New Roman" w:cs="Times New Roman"/>
          <w:color w:val="auto"/>
          <w:sz w:val="28"/>
          <w:szCs w:val="28"/>
          <w:lang w:val="ru-RU"/>
        </w:rPr>
        <w:t xml:space="preserve">ОП </w:t>
      </w:r>
      <w:r w:rsidR="00EC06C5">
        <w:rPr>
          <w:rFonts w:ascii="Times New Roman" w:hAnsi="Times New Roman" w:cs="Times New Roman"/>
          <w:color w:val="auto"/>
          <w:sz w:val="28"/>
          <w:szCs w:val="28"/>
          <w:lang w:val="ru-RU"/>
        </w:rPr>
        <w:t>М</w:t>
      </w:r>
      <w:r w:rsidRPr="00EC06C5">
        <w:rPr>
          <w:rFonts w:ascii="Times New Roman" w:hAnsi="Times New Roman" w:cs="Times New Roman"/>
          <w:color w:val="auto"/>
          <w:sz w:val="28"/>
          <w:szCs w:val="28"/>
          <w:lang w:val="ru-RU"/>
        </w:rPr>
        <w:t>БДОУ</w:t>
      </w:r>
      <w:r w:rsidR="00EC06C5">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 xml:space="preserve">представляют собой </w:t>
      </w:r>
      <w:r>
        <w:rPr>
          <w:rFonts w:ascii="Times New Roman" w:hAnsi="Times New Roman" w:cs="Times New Roman"/>
          <w:bCs/>
          <w:iCs/>
          <w:color w:val="auto"/>
          <w:sz w:val="28"/>
          <w:szCs w:val="28"/>
          <w:lang w:val="ru-RU"/>
        </w:rPr>
        <w:t xml:space="preserve">возрастные характеристики возможных достижений ребёнка дошкольного возраста на разных возрастных этапах и к завершению ДО.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Обозначенные в ОП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ОП. Обозначенные различия не должны быть констатированы как трудности ребёнка в освоении </w:t>
      </w:r>
      <w:r w:rsidRPr="00EC06C5">
        <w:rPr>
          <w:rFonts w:ascii="Times New Roman" w:hAnsi="Times New Roman" w:cs="Times New Roman"/>
          <w:color w:val="auto"/>
          <w:sz w:val="28"/>
          <w:szCs w:val="28"/>
          <w:lang w:val="ru-RU"/>
        </w:rPr>
        <w:t xml:space="preserve">ОП </w:t>
      </w:r>
      <w:r>
        <w:rPr>
          <w:rFonts w:ascii="Times New Roman" w:hAnsi="Times New Roman" w:cs="Times New Roman"/>
          <w:color w:val="auto"/>
          <w:sz w:val="28"/>
          <w:szCs w:val="28"/>
          <w:lang w:val="ru-RU"/>
        </w:rPr>
        <w:t>и не подразумевают его включения в соответствующую целевую группу.</w:t>
      </w:r>
    </w:p>
    <w:p w:rsidR="00EC06C5" w:rsidRDefault="00EC06C5">
      <w:pPr>
        <w:pStyle w:val="affa"/>
        <w:rPr>
          <w:rFonts w:ascii="Times New Roman" w:hAnsi="Times New Roman" w:cs="Times New Roman"/>
          <w:color w:val="auto"/>
          <w:sz w:val="28"/>
          <w:szCs w:val="28"/>
          <w:lang w:val="ru-RU"/>
        </w:rPr>
      </w:pPr>
    </w:p>
    <w:p w:rsidR="00DE71DB" w:rsidRDefault="00060C76">
      <w:pPr>
        <w:pStyle w:val="2"/>
        <w:numPr>
          <w:ilvl w:val="2"/>
          <w:numId w:val="2"/>
        </w:numPr>
        <w:rPr>
          <w:rFonts w:ascii="Times New Roman" w:hAnsi="Times New Roman" w:cs="Times New Roman"/>
        </w:rPr>
      </w:pPr>
      <w:bookmarkStart w:id="13" w:name="_Toc134315121"/>
      <w:r>
        <w:rPr>
          <w:rFonts w:ascii="Times New Roman" w:hAnsi="Times New Roman" w:cs="Times New Roman"/>
        </w:rPr>
        <w:t>Планируемые результаты в раннем возрасте (к трем годам)</w:t>
      </w:r>
      <w:bookmarkEnd w:id="13"/>
    </w:p>
    <w:p w:rsidR="00DE71DB" w:rsidRDefault="00060C76" w:rsidP="00CE3180">
      <w:pPr>
        <w:pStyle w:val="affa"/>
        <w:numPr>
          <w:ilvl w:val="0"/>
          <w:numId w:val="1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E71DB" w:rsidRDefault="00060C76" w:rsidP="00CE3180">
      <w:pPr>
        <w:pStyle w:val="affa"/>
        <w:numPr>
          <w:ilvl w:val="0"/>
          <w:numId w:val="1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DE71DB" w:rsidRDefault="00060C76" w:rsidP="00CE3180">
      <w:pPr>
        <w:pStyle w:val="affa"/>
        <w:numPr>
          <w:ilvl w:val="0"/>
          <w:numId w:val="1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стремится к общению со взрослыми, реагирует на их настроение; </w:t>
      </w:r>
    </w:p>
    <w:p w:rsidR="00DE71DB" w:rsidRDefault="00060C76" w:rsidP="00CE3180">
      <w:pPr>
        <w:pStyle w:val="affa"/>
        <w:numPr>
          <w:ilvl w:val="0"/>
          <w:numId w:val="1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проявляет интерес к сверстникам; наблюдает за их действиями и подражает им; играет рядом;</w:t>
      </w:r>
    </w:p>
    <w:p w:rsidR="00DE71DB" w:rsidRDefault="00060C76" w:rsidP="00CE3180">
      <w:pPr>
        <w:pStyle w:val="affa"/>
        <w:numPr>
          <w:ilvl w:val="0"/>
          <w:numId w:val="1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понимает и выполняет простые поручения взрослого;</w:t>
      </w:r>
    </w:p>
    <w:p w:rsidR="00DE71DB" w:rsidRDefault="00060C76" w:rsidP="00CE3180">
      <w:pPr>
        <w:pStyle w:val="affa"/>
        <w:numPr>
          <w:ilvl w:val="0"/>
          <w:numId w:val="1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Ребёнок стремится проявлять самостоятельность в бытовом и игровом поведении;</w:t>
      </w:r>
    </w:p>
    <w:p w:rsidR="00DE71DB" w:rsidRDefault="00060C76" w:rsidP="00CE3180">
      <w:pPr>
        <w:pStyle w:val="affa"/>
        <w:numPr>
          <w:ilvl w:val="0"/>
          <w:numId w:val="1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DE71DB" w:rsidRDefault="00060C76" w:rsidP="00CE3180">
      <w:pPr>
        <w:pStyle w:val="affa"/>
        <w:numPr>
          <w:ilvl w:val="0"/>
          <w:numId w:val="1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DE71DB" w:rsidRDefault="00060C76" w:rsidP="00CE3180">
      <w:pPr>
        <w:pStyle w:val="affa"/>
        <w:numPr>
          <w:ilvl w:val="0"/>
          <w:numId w:val="1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проявляет интерес к стихам, сказкам, повторяет отдельные слова и фразы за взрослым; </w:t>
      </w:r>
    </w:p>
    <w:p w:rsidR="00DE71DB" w:rsidRDefault="00060C76" w:rsidP="00CE3180">
      <w:pPr>
        <w:pStyle w:val="affa"/>
        <w:numPr>
          <w:ilvl w:val="0"/>
          <w:numId w:val="1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рассматривает картинки, показывает и называет предметы, изображенные на них;</w:t>
      </w:r>
    </w:p>
    <w:p w:rsidR="00DE71DB" w:rsidRDefault="00060C76" w:rsidP="00CE3180">
      <w:pPr>
        <w:pStyle w:val="affa"/>
        <w:numPr>
          <w:ilvl w:val="0"/>
          <w:numId w:val="1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различает и называет основные цвета, формы предметов, ориентируется в основных пространственных и временных отношениях;</w:t>
      </w:r>
    </w:p>
    <w:p w:rsidR="00DE71DB" w:rsidRDefault="00060C76" w:rsidP="00CE3180">
      <w:pPr>
        <w:pStyle w:val="affa"/>
        <w:numPr>
          <w:ilvl w:val="0"/>
          <w:numId w:val="1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осуществляет поисковые и обследовательские действия;</w:t>
      </w:r>
    </w:p>
    <w:p w:rsidR="00DE71DB" w:rsidRDefault="00060C76" w:rsidP="00CE3180">
      <w:pPr>
        <w:pStyle w:val="affa"/>
        <w:numPr>
          <w:ilvl w:val="0"/>
          <w:numId w:val="1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E71DB" w:rsidRDefault="00060C76" w:rsidP="00CE3180">
      <w:pPr>
        <w:pStyle w:val="affa"/>
        <w:numPr>
          <w:ilvl w:val="0"/>
          <w:numId w:val="1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E71DB" w:rsidRDefault="00060C76" w:rsidP="00CE3180">
      <w:pPr>
        <w:pStyle w:val="affa"/>
        <w:numPr>
          <w:ilvl w:val="0"/>
          <w:numId w:val="1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с удовольствием слушает музыку, подпевает, выполняет простые танцевальные движения; </w:t>
      </w:r>
    </w:p>
    <w:p w:rsidR="00DE71DB" w:rsidRDefault="00060C76" w:rsidP="00CE3180">
      <w:pPr>
        <w:pStyle w:val="affa"/>
        <w:numPr>
          <w:ilvl w:val="0"/>
          <w:numId w:val="1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эмоционально откликается на красоту природы и произведения искусства; </w:t>
      </w:r>
    </w:p>
    <w:p w:rsidR="00DE71DB" w:rsidRDefault="00060C76" w:rsidP="00CE3180">
      <w:pPr>
        <w:pStyle w:val="affa"/>
        <w:numPr>
          <w:ilvl w:val="0"/>
          <w:numId w:val="1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DE71DB" w:rsidRDefault="00060C76" w:rsidP="00CE3180">
      <w:pPr>
        <w:pStyle w:val="affa"/>
        <w:numPr>
          <w:ilvl w:val="0"/>
          <w:numId w:val="1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E71DB" w:rsidRDefault="00060C76" w:rsidP="00CE3180">
      <w:pPr>
        <w:pStyle w:val="affa"/>
        <w:numPr>
          <w:ilvl w:val="0"/>
          <w:numId w:val="1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DE71DB" w:rsidRDefault="00DE71DB">
      <w:pPr>
        <w:ind w:left="1854" w:firstLine="0"/>
        <w:rPr>
          <w:rFonts w:ascii="Times New Roman" w:hAnsi="Times New Roman" w:cs="Times New Roman"/>
        </w:rPr>
      </w:pPr>
    </w:p>
    <w:p w:rsidR="00DE71DB" w:rsidRDefault="00060C76">
      <w:pPr>
        <w:pStyle w:val="2"/>
        <w:numPr>
          <w:ilvl w:val="2"/>
          <w:numId w:val="2"/>
        </w:numPr>
        <w:rPr>
          <w:rFonts w:ascii="Times New Roman" w:hAnsi="Times New Roman" w:cs="Times New Roman"/>
        </w:rPr>
      </w:pPr>
      <w:bookmarkStart w:id="14" w:name="_Toc134315122"/>
      <w:r>
        <w:rPr>
          <w:rFonts w:ascii="Times New Roman" w:hAnsi="Times New Roman" w:cs="Times New Roman"/>
        </w:rPr>
        <w:t>Планируемые результаты в дошкольном возрасте</w:t>
      </w:r>
      <w:bookmarkEnd w:id="14"/>
    </w:p>
    <w:p w:rsidR="00DE71DB" w:rsidRDefault="00060C76">
      <w:pPr>
        <w:pStyle w:val="6"/>
        <w:rPr>
          <w:rFonts w:ascii="Times New Roman" w:eastAsia="Times New Roman" w:hAnsi="Times New Roman" w:cs="Times New Roman"/>
          <w:color w:val="auto"/>
        </w:rPr>
      </w:pPr>
      <w:bookmarkStart w:id="15" w:name="_Toc125132378"/>
      <w:r>
        <w:rPr>
          <w:rFonts w:ascii="Times New Roman" w:eastAsia="Times New Roman" w:hAnsi="Times New Roman" w:cs="Times New Roman"/>
          <w:color w:val="auto"/>
        </w:rPr>
        <w:t>К четырем годам:</w:t>
      </w:r>
      <w:bookmarkEnd w:id="15"/>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проявляет элементы самостоятельности в двигательной деятельности, с интересом включается в подвижные </w:t>
      </w:r>
      <w:r>
        <w:rPr>
          <w:rFonts w:ascii="Times New Roman" w:hAnsi="Times New Roman" w:cs="Times New Roman"/>
          <w:color w:val="auto"/>
          <w:sz w:val="28"/>
          <w:szCs w:val="28"/>
          <w:lang w:val="ru-RU"/>
        </w:rPr>
        <w:lastRenderedPageBreak/>
        <w:t>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проявляет доверие к миру, положительно оценивает себя, говорит о себе в первом лице;</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совместно со взрослым пересказывает знакомые сказки, короткие стихи;</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w:t>
      </w:r>
      <w:r>
        <w:rPr>
          <w:rFonts w:ascii="Times New Roman" w:hAnsi="Times New Roman" w:cs="Times New Roman"/>
          <w:color w:val="auto"/>
          <w:sz w:val="28"/>
          <w:szCs w:val="28"/>
          <w:lang w:val="ru-RU"/>
        </w:rPr>
        <w:lastRenderedPageBreak/>
        <w:t xml:space="preserve">проявляет элементарные представления о величине, форме и количестве предметов и умения сравнивать предметы по этим характеристикам;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проявляет интерес к миру, к себе и окружающим людям;</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знает об объектах ближайшего окружения: о родном населенном пункте, его названии, достопримечательностях и традициях;</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E71DB" w:rsidRDefault="00060C76" w:rsidP="00CE3180">
      <w:pPr>
        <w:pStyle w:val="affa"/>
        <w:numPr>
          <w:ilvl w:val="0"/>
          <w:numId w:val="13"/>
        </w:numPr>
        <w:tabs>
          <w:tab w:val="left" w:pos="851"/>
        </w:tabs>
        <w:ind w:left="0" w:firstLine="567"/>
        <w:rPr>
          <w:rFonts w:ascii="Times New Roman" w:eastAsia="TimesNewRomanPSMT"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способен </w:t>
      </w:r>
      <w:r>
        <w:rPr>
          <w:rFonts w:ascii="Times New Roman" w:eastAsia="TimesNewRomanPSMT" w:hAnsi="Times New Roman" w:cs="Times New Roman"/>
          <w:color w:val="auto"/>
          <w:sz w:val="28"/>
          <w:szCs w:val="28"/>
          <w:lang w:val="ru-RU"/>
        </w:rPr>
        <w:t xml:space="preserve">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eastAsia="TimesNewRomanPSMT" w:hAnsi="Times New Roman" w:cs="Times New Roman"/>
          <w:color w:val="auto"/>
          <w:sz w:val="28"/>
          <w:szCs w:val="28"/>
          <w:lang w:val="ru-RU"/>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DE71DB" w:rsidRDefault="00DE71DB">
      <w:pPr>
        <w:pStyle w:val="6"/>
        <w:rPr>
          <w:rFonts w:eastAsia="Times New Roman"/>
          <w:color w:val="auto"/>
        </w:rPr>
      </w:pPr>
      <w:bookmarkStart w:id="16" w:name="_Toc125132379"/>
    </w:p>
    <w:p w:rsidR="00DE71DB" w:rsidRDefault="00060C76">
      <w:pPr>
        <w:pStyle w:val="6"/>
        <w:rPr>
          <w:rFonts w:ascii="Times New Roman" w:eastAsia="Times New Roman" w:hAnsi="Times New Roman" w:cs="Times New Roman"/>
          <w:color w:val="auto"/>
        </w:rPr>
      </w:pPr>
      <w:r>
        <w:rPr>
          <w:rFonts w:ascii="Times New Roman" w:eastAsia="Times New Roman" w:hAnsi="Times New Roman" w:cs="Times New Roman"/>
          <w:color w:val="auto"/>
        </w:rPr>
        <w:t>К пяти годам:</w:t>
      </w:r>
      <w:bookmarkEnd w:id="16"/>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Ребёнок</w:t>
      </w:r>
      <w:r>
        <w:rPr>
          <w:rFonts w:ascii="Times New Roman" w:hAnsi="Times New Roman" w:cs="Times New Roman"/>
          <w:color w:val="auto"/>
          <w:sz w:val="28"/>
          <w:szCs w:val="28"/>
          <w:lang w:val="ru-RU"/>
        </w:rPr>
        <w:t xml:space="preserve">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Ребёнок</w:t>
      </w:r>
      <w:r>
        <w:rPr>
          <w:rFonts w:ascii="Times New Roman" w:hAnsi="Times New Roman" w:cs="Times New Roman"/>
          <w:color w:val="auto"/>
          <w:sz w:val="28"/>
          <w:szCs w:val="28"/>
          <w:lang w:val="ru-RU"/>
        </w:rPr>
        <w:t xml:space="preserve">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Ребёнок</w:t>
      </w:r>
      <w:r>
        <w:rPr>
          <w:rFonts w:ascii="Times New Roman" w:hAnsi="Times New Roman" w:cs="Times New Roman"/>
          <w:color w:val="auto"/>
          <w:sz w:val="28"/>
          <w:szCs w:val="28"/>
          <w:lang w:val="ru-RU"/>
        </w:rPr>
        <w:t xml:space="preserve">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стремится к самостоятельному осуществлению процессов личной гигиены, их правильной организации;</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Ребёнок</w:t>
      </w:r>
      <w:r>
        <w:rPr>
          <w:rFonts w:ascii="Times New Roman" w:hAnsi="Times New Roman" w:cs="Times New Roman"/>
          <w:color w:val="auto"/>
          <w:sz w:val="28"/>
          <w:szCs w:val="28"/>
          <w:lang w:val="ru-RU"/>
        </w:rPr>
        <w:t xml:space="preserve"> выполняет самостоятельно правила общения со взрослым, внимателен к его словам и мнению, стремится к </w:t>
      </w:r>
      <w:r>
        <w:rPr>
          <w:rFonts w:ascii="Times New Roman" w:hAnsi="Times New Roman" w:cs="Times New Roman"/>
          <w:color w:val="auto"/>
          <w:sz w:val="28"/>
          <w:szCs w:val="28"/>
          <w:lang w:val="ru-RU"/>
        </w:rPr>
        <w:lastRenderedPageBreak/>
        <w:t>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без напоминания взрослого здоровается и прощается, говорит «спасибо» и «пожалуйста»;</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Ребёнок</w:t>
      </w:r>
      <w:r>
        <w:rPr>
          <w:rFonts w:ascii="Times New Roman" w:hAnsi="Times New Roman" w:cs="Times New Roman"/>
          <w:color w:val="auto"/>
          <w:sz w:val="28"/>
          <w:szCs w:val="28"/>
          <w:lang w:val="ru-RU"/>
        </w:rPr>
        <w:t xml:space="preserve">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Ребёнок</w:t>
      </w:r>
      <w:r>
        <w:rPr>
          <w:rFonts w:ascii="Times New Roman" w:hAnsi="Times New Roman" w:cs="Times New Roman"/>
          <w:color w:val="auto"/>
          <w:sz w:val="28"/>
          <w:szCs w:val="28"/>
          <w:lang w:val="ru-RU"/>
        </w:rPr>
        <w:t xml:space="preserve"> познает правила безопасного поведения и стремится их выполнять в повседневной жизни;</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rPr>
      </w:pPr>
      <w:r>
        <w:rPr>
          <w:rFonts w:ascii="Times New Roman" w:hAnsi="Times New Roman" w:cs="Times New Roman"/>
          <w:color w:val="auto"/>
          <w:sz w:val="28"/>
          <w:szCs w:val="28"/>
        </w:rPr>
        <w:t xml:space="preserve">Ребёнок самостоятелен в самообслуживании;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Ребёнок</w:t>
      </w:r>
      <w:r>
        <w:rPr>
          <w:rFonts w:ascii="Times New Roman" w:hAnsi="Times New Roman" w:cs="Times New Roman"/>
          <w:color w:val="auto"/>
          <w:sz w:val="28"/>
          <w:szCs w:val="28"/>
          <w:lang w:val="ru-RU"/>
        </w:rPr>
        <w:t xml:space="preserve"> проявляет познавательный интерес к труду взрослых, профессиям, технике; отражает эти представления в играх;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стремится к выполнению трудовых обязанностей, охотно включается в совместный труд со взрослыми или сверстниками;</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Ребёнок</w:t>
      </w:r>
      <w:r>
        <w:rPr>
          <w:rFonts w:ascii="Times New Roman" w:hAnsi="Times New Roman" w:cs="Times New Roman"/>
          <w:color w:val="auto"/>
          <w:sz w:val="28"/>
          <w:szCs w:val="28"/>
          <w:lang w:val="ru-RU"/>
        </w:rPr>
        <w:t xml:space="preserve">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большинство звуков произносит правильно, пользуется средствами эмоциональной и речевой выразительности;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самостоятельно пересказывает знакомые сказки, с небольшой помощью взрослого составляет описательные рассказы и загадки;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проявляет словотворчество, интерес к языку, с интересом слушает литературные тексты, воспроизводит текст;</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способен рассказать о предмете, его назначении и особенностях, о том, как он был создан;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w:t>
      </w:r>
      <w:r>
        <w:rPr>
          <w:rFonts w:ascii="Times New Roman" w:hAnsi="Times New Roman" w:cs="Times New Roman"/>
          <w:color w:val="auto"/>
          <w:sz w:val="28"/>
          <w:szCs w:val="28"/>
          <w:lang w:val="ru-RU"/>
        </w:rPr>
        <w:lastRenderedPageBreak/>
        <w:t>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iCs/>
          <w:color w:val="auto"/>
          <w:sz w:val="28"/>
          <w:szCs w:val="28"/>
          <w:lang w:val="ru-RU"/>
        </w:rPr>
        <w:t>Ребёнок проявляет интерес к различным видам искусства,</w:t>
      </w:r>
      <w:r>
        <w:rPr>
          <w:rFonts w:ascii="Times New Roman" w:hAnsi="Times New Roman" w:cs="Times New Roman"/>
          <w:color w:val="auto"/>
          <w:sz w:val="28"/>
          <w:szCs w:val="28"/>
          <w:lang w:val="ru-RU"/>
        </w:rPr>
        <w:t xml:space="preserve"> эмоционально откликается на отраженные в произведениях искусства действия, поступки, события;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проявляет себя в разных видах музыкальной, </w:t>
      </w:r>
      <w:r>
        <w:rPr>
          <w:rFonts w:ascii="Times New Roman" w:hAnsi="Times New Roman" w:cs="Times New Roman"/>
          <w:color w:val="auto"/>
          <w:sz w:val="28"/>
          <w:szCs w:val="28"/>
          <w:lang w:val="ru-RU" w:eastAsia="ru-RU"/>
        </w:rPr>
        <w:t xml:space="preserve">изобразительной, театрализованной </w:t>
      </w:r>
      <w:r>
        <w:rPr>
          <w:rFonts w:ascii="Times New Roman" w:hAnsi="Times New Roman" w:cs="Times New Roman"/>
          <w:color w:val="auto"/>
          <w:sz w:val="28"/>
          <w:szCs w:val="28"/>
          <w:lang w:val="ru-RU"/>
        </w:rPr>
        <w:t xml:space="preserve">деятельности, используя </w:t>
      </w:r>
      <w:r>
        <w:rPr>
          <w:rFonts w:ascii="Times New Roman" w:hAnsi="Times New Roman" w:cs="Times New Roman"/>
          <w:color w:val="auto"/>
          <w:sz w:val="28"/>
          <w:szCs w:val="28"/>
          <w:lang w:val="ru-RU" w:eastAsia="ru-RU"/>
        </w:rPr>
        <w:t>выразительные и изобразительные средства;</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DE71DB" w:rsidRDefault="00060C76" w:rsidP="00CE3180">
      <w:pPr>
        <w:pStyle w:val="affa"/>
        <w:numPr>
          <w:ilvl w:val="0"/>
          <w:numId w:val="13"/>
        </w:numPr>
        <w:tabs>
          <w:tab w:val="left" w:pos="851"/>
        </w:tabs>
        <w:ind w:left="0" w:firstLine="567"/>
        <w:rPr>
          <w:rFonts w:ascii="Times New Roman" w:eastAsia="TimesNewRomanPSMT"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DE71DB" w:rsidRDefault="00060C76" w:rsidP="00CE3180">
      <w:pPr>
        <w:pStyle w:val="affa"/>
        <w:numPr>
          <w:ilvl w:val="0"/>
          <w:numId w:val="13"/>
        </w:numPr>
        <w:tabs>
          <w:tab w:val="left" w:pos="851"/>
        </w:tabs>
        <w:ind w:left="0" w:firstLine="567"/>
        <w:rPr>
          <w:rFonts w:ascii="Times New Roman" w:eastAsia="TimesNewRomanPSMT" w:hAnsi="Times New Roman" w:cs="Times New Roman"/>
          <w:color w:val="auto"/>
          <w:sz w:val="28"/>
          <w:szCs w:val="28"/>
          <w:lang w:val="ru-RU"/>
        </w:rPr>
      </w:pPr>
      <w:r>
        <w:rPr>
          <w:rFonts w:ascii="Times New Roman" w:eastAsia="TimesNewRomanPSMT" w:hAnsi="Times New Roman" w:cs="Times New Roman"/>
          <w:color w:val="auto"/>
          <w:sz w:val="28"/>
          <w:szCs w:val="28"/>
          <w:lang w:val="ru-RU"/>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w:t>
      </w:r>
      <w:r>
        <w:rPr>
          <w:rFonts w:ascii="Times New Roman" w:hAnsi="Times New Roman" w:cs="Times New Roman"/>
          <w:color w:val="auto"/>
          <w:sz w:val="28"/>
          <w:szCs w:val="28"/>
          <w:lang w:val="ru-RU"/>
        </w:rPr>
        <w:t>активно включается в ролевой диалог</w:t>
      </w:r>
      <w:r>
        <w:rPr>
          <w:rFonts w:ascii="Times New Roman" w:eastAsia="TimesNewRomanPSMT" w:hAnsi="Times New Roman" w:cs="Times New Roman"/>
          <w:color w:val="auto"/>
          <w:sz w:val="28"/>
          <w:szCs w:val="28"/>
          <w:lang w:val="ru-RU"/>
        </w:rPr>
        <w:t>, проявляет творчество в создании игровой обстановки;</w:t>
      </w:r>
    </w:p>
    <w:p w:rsidR="00DE71DB" w:rsidRDefault="00060C76" w:rsidP="00CE3180">
      <w:pPr>
        <w:pStyle w:val="affa"/>
        <w:numPr>
          <w:ilvl w:val="0"/>
          <w:numId w:val="13"/>
        </w:numPr>
        <w:tabs>
          <w:tab w:val="left" w:pos="851"/>
        </w:tabs>
        <w:ind w:left="0" w:firstLine="567"/>
        <w:rPr>
          <w:rFonts w:ascii="Times New Roman" w:hAnsi="Times New Roman" w:cs="Times New Roman"/>
          <w:b/>
          <w:color w:val="auto"/>
          <w:sz w:val="28"/>
          <w:szCs w:val="28"/>
          <w:lang w:val="ru-RU"/>
        </w:rPr>
      </w:pPr>
      <w:r>
        <w:rPr>
          <w:rFonts w:ascii="Times New Roman" w:hAnsi="Times New Roman" w:cs="Times New Roman"/>
          <w:color w:val="auto"/>
          <w:sz w:val="28"/>
          <w:szCs w:val="28"/>
          <w:lang w:val="ru-RU"/>
        </w:rPr>
        <w:t>Ребёнок принимает игровую задачу в играх с правилами,</w:t>
      </w:r>
      <w:r>
        <w:rPr>
          <w:rFonts w:ascii="Times New Roman" w:eastAsia="TimesNewRomanPSMT" w:hAnsi="Times New Roman" w:cs="Times New Roman"/>
          <w:color w:val="auto"/>
          <w:sz w:val="28"/>
          <w:szCs w:val="28"/>
          <w:lang w:val="ru-RU"/>
        </w:rPr>
        <w:t xml:space="preserve"> проявляет интерес к результату, выигрышу</w:t>
      </w:r>
      <w:r>
        <w:rPr>
          <w:rFonts w:ascii="Times New Roman" w:hAnsi="Times New Roman" w:cs="Times New Roman"/>
          <w:color w:val="auto"/>
          <w:sz w:val="28"/>
          <w:szCs w:val="28"/>
          <w:lang w:val="ru-RU"/>
        </w:rPr>
        <w:t>;</w:t>
      </w:r>
      <w:r>
        <w:rPr>
          <w:rFonts w:ascii="Times New Roman" w:eastAsia="TimesNewRomanPSMT" w:hAnsi="Times New Roman" w:cs="Times New Roman"/>
          <w:color w:val="auto"/>
          <w:sz w:val="28"/>
          <w:szCs w:val="28"/>
          <w:lang w:val="ru-RU"/>
        </w:rPr>
        <w:t xml:space="preserve"> ведет негромкий диалог с игрушками, комментирует их «действия» в режиссерских играх. </w:t>
      </w:r>
    </w:p>
    <w:p w:rsidR="00DE71DB" w:rsidRDefault="00060C76">
      <w:pPr>
        <w:pStyle w:val="6"/>
        <w:rPr>
          <w:rFonts w:ascii="Times New Roman" w:eastAsia="Times New Roman" w:hAnsi="Times New Roman" w:cs="Times New Roman"/>
          <w:color w:val="auto"/>
        </w:rPr>
      </w:pPr>
      <w:bookmarkStart w:id="17" w:name="_Toc125132380"/>
      <w:r>
        <w:rPr>
          <w:rFonts w:ascii="Times New Roman" w:eastAsia="Times New Roman" w:hAnsi="Times New Roman" w:cs="Times New Roman"/>
          <w:color w:val="auto"/>
        </w:rPr>
        <w:t>К шести годам:</w:t>
      </w:r>
      <w:bookmarkEnd w:id="17"/>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Ребёнок</w:t>
      </w:r>
      <w:r>
        <w:rPr>
          <w:rFonts w:ascii="Times New Roman" w:hAnsi="Times New Roman" w:cs="Times New Roman"/>
          <w:color w:val="auto"/>
          <w:sz w:val="28"/>
          <w:szCs w:val="28"/>
          <w:lang w:val="ru-RU"/>
        </w:rPr>
        <w:t xml:space="preserve">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Ребёнок</w:t>
      </w:r>
      <w:r>
        <w:rPr>
          <w:rFonts w:ascii="Times New Roman" w:hAnsi="Times New Roman" w:cs="Times New Roman"/>
          <w:color w:val="auto"/>
          <w:sz w:val="28"/>
          <w:szCs w:val="28"/>
          <w:lang w:val="ru-RU"/>
        </w:rPr>
        <w:t xml:space="preserve">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Ребёнок</w:t>
      </w:r>
      <w:r>
        <w:rPr>
          <w:rFonts w:ascii="Times New Roman" w:hAnsi="Times New Roman" w:cs="Times New Roman"/>
          <w:color w:val="auto"/>
          <w:sz w:val="28"/>
          <w:szCs w:val="28"/>
          <w:lang w:val="ru-RU"/>
        </w:rPr>
        <w:t xml:space="preserve"> проявляет доступный возрасту самоконтроль, способен привлечь внимание других детей и организовать знакомую подвижную игру;</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 xml:space="preserve">Ребёнок владеет основными способами укрепления здоровья (закаливание, утренняя гимнастика, соблюдение личной </w:t>
      </w:r>
      <w:r>
        <w:rPr>
          <w:rFonts w:ascii="Times New Roman" w:hAnsi="Times New Roman" w:cs="Times New Roman"/>
          <w:color w:val="auto"/>
          <w:sz w:val="28"/>
          <w:szCs w:val="28"/>
          <w:lang w:val="ru-RU" w:eastAsia="ru-RU"/>
        </w:rPr>
        <w:lastRenderedPageBreak/>
        <w:t>гигиены, безопасное поведение и другие); мотивирован на сбережение и укрепление собственного здоровья и здоровья окружающих</w:t>
      </w:r>
      <w:r>
        <w:rPr>
          <w:rFonts w:ascii="Times New Roman" w:hAnsi="Times New Roman" w:cs="Times New Roman"/>
          <w:color w:val="auto"/>
          <w:sz w:val="28"/>
          <w:szCs w:val="28"/>
          <w:lang w:val="ru-RU"/>
        </w:rPr>
        <w:t>;</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Ребёнок</w:t>
      </w:r>
      <w:r>
        <w:rPr>
          <w:rFonts w:ascii="Times New Roman" w:hAnsi="Times New Roman" w:cs="Times New Roman"/>
          <w:color w:val="auto"/>
          <w:sz w:val="28"/>
          <w:szCs w:val="28"/>
          <w:lang w:val="ru-RU"/>
        </w:rPr>
        <w:t xml:space="preserve">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Ребёнок</w:t>
      </w:r>
      <w:r>
        <w:rPr>
          <w:rFonts w:ascii="Times New Roman" w:hAnsi="Times New Roman" w:cs="Times New Roman"/>
          <w:color w:val="auto"/>
          <w:sz w:val="28"/>
          <w:szCs w:val="28"/>
          <w:lang w:val="ru-RU"/>
        </w:rPr>
        <w:t xml:space="preserve">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Ребёнок</w:t>
      </w:r>
      <w:r>
        <w:rPr>
          <w:rFonts w:ascii="Times New Roman" w:hAnsi="Times New Roman" w:cs="Times New Roman"/>
          <w:color w:val="auto"/>
          <w:sz w:val="28"/>
          <w:szCs w:val="28"/>
          <w:lang w:val="ru-RU"/>
        </w:rPr>
        <w:t xml:space="preserve">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Ребёнок</w:t>
      </w:r>
      <w:r>
        <w:rPr>
          <w:rFonts w:ascii="Times New Roman" w:hAnsi="Times New Roman" w:cs="Times New Roman"/>
          <w:color w:val="auto"/>
          <w:sz w:val="28"/>
          <w:szCs w:val="28"/>
          <w:lang w:val="ru-RU"/>
        </w:rPr>
        <w:t xml:space="preserve">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eastAsia="ru-RU"/>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w:t>
      </w:r>
      <w:r>
        <w:rPr>
          <w:rFonts w:ascii="Times New Roman" w:hAnsi="Times New Roman" w:cs="Times New Roman"/>
          <w:color w:val="auto"/>
          <w:sz w:val="28"/>
          <w:szCs w:val="28"/>
          <w:lang w:val="ru-RU"/>
        </w:rPr>
        <w:t xml:space="preserve">художественно-творческие способности;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DE71DB" w:rsidRDefault="00060C76" w:rsidP="00CE3180">
      <w:pPr>
        <w:pStyle w:val="affa"/>
        <w:numPr>
          <w:ilvl w:val="0"/>
          <w:numId w:val="13"/>
        </w:numPr>
        <w:tabs>
          <w:tab w:val="left" w:pos="851"/>
        </w:tabs>
        <w:ind w:left="0" w:firstLine="567"/>
        <w:rPr>
          <w:rFonts w:ascii="Times New Roman" w:eastAsia="TimesNewRomanPSMT"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DE71DB" w:rsidRDefault="00060C76" w:rsidP="00CE3180">
      <w:pPr>
        <w:pStyle w:val="affa"/>
        <w:numPr>
          <w:ilvl w:val="0"/>
          <w:numId w:val="13"/>
        </w:numPr>
        <w:tabs>
          <w:tab w:val="left" w:pos="851"/>
        </w:tabs>
        <w:ind w:left="0" w:firstLine="567"/>
        <w:rPr>
          <w:rFonts w:ascii="Times New Roman" w:eastAsia="TimesNewRomanPSMT" w:hAnsi="Times New Roman" w:cs="Times New Roman"/>
          <w:color w:val="auto"/>
          <w:sz w:val="28"/>
          <w:szCs w:val="28"/>
          <w:lang w:val="ru-RU" w:eastAsia="ru-RU"/>
        </w:rPr>
      </w:pPr>
      <w:r>
        <w:rPr>
          <w:rFonts w:ascii="Times New Roman" w:eastAsia="TimesNewRomanPSMT" w:hAnsi="Times New Roman" w:cs="Times New Roman"/>
          <w:color w:val="auto"/>
          <w:sz w:val="28"/>
          <w:szCs w:val="28"/>
          <w:lang w:val="ru-RU" w:eastAsia="ru-RU"/>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eastAsia="ru-RU"/>
        </w:rPr>
      </w:pPr>
      <w:r>
        <w:rPr>
          <w:rFonts w:ascii="Times New Roman" w:eastAsia="TimesNewRomanPSMT" w:hAnsi="Times New Roman" w:cs="Times New Roman"/>
          <w:color w:val="auto"/>
          <w:sz w:val="28"/>
          <w:szCs w:val="28"/>
          <w:lang w:val="ru-RU" w:eastAsia="ru-RU"/>
        </w:rPr>
        <w:t xml:space="preserve">Ребёнок проявляет интерес к игровому экспериментированию, развивающим и познавательным играм, </w:t>
      </w:r>
      <w:r>
        <w:rPr>
          <w:rFonts w:ascii="Times New Roman" w:hAnsi="Times New Roman" w:cs="Times New Roman"/>
          <w:color w:val="auto"/>
          <w:sz w:val="28"/>
          <w:szCs w:val="28"/>
          <w:lang w:val="ru-RU" w:eastAsia="ru-RU"/>
        </w:rPr>
        <w:t xml:space="preserve">в </w:t>
      </w:r>
      <w:r>
        <w:rPr>
          <w:rFonts w:ascii="Times New Roman" w:eastAsia="TimesNewRomanPSMT" w:hAnsi="Times New Roman" w:cs="Times New Roman"/>
          <w:color w:val="auto"/>
          <w:sz w:val="28"/>
          <w:szCs w:val="28"/>
          <w:lang w:val="ru-RU" w:eastAsia="ru-RU"/>
        </w:rPr>
        <w:t xml:space="preserve">играх с готовым содержанием и правилами действует в точном соответствии с игровой задачей и правилами. </w:t>
      </w:r>
    </w:p>
    <w:p w:rsidR="00DE71DB" w:rsidRDefault="00DE71DB">
      <w:pPr>
        <w:ind w:left="1134" w:firstLine="0"/>
        <w:rPr>
          <w:rFonts w:ascii="Times New Roman" w:hAnsi="Times New Roman" w:cs="Times New Roman"/>
        </w:rPr>
      </w:pPr>
    </w:p>
    <w:p w:rsidR="00DE71DB" w:rsidRDefault="00060C76">
      <w:pPr>
        <w:pStyle w:val="2"/>
        <w:ind w:left="567" w:firstLine="0"/>
        <w:rPr>
          <w:rFonts w:ascii="Times New Roman" w:hAnsi="Times New Roman" w:cs="Times New Roman"/>
        </w:rPr>
      </w:pPr>
      <w:bookmarkStart w:id="18" w:name="_Toc134315123"/>
      <w:r>
        <w:rPr>
          <w:rFonts w:ascii="Times New Roman" w:hAnsi="Times New Roman" w:cs="Times New Roman"/>
        </w:rPr>
        <w:t>1.2.3. Планируемые результаты на этапе завершения освоения ОП (к</w:t>
      </w:r>
      <w:r>
        <w:rPr>
          <w:rFonts w:ascii="Times New Roman" w:hAnsi="Times New Roman" w:cs="Times New Roman"/>
          <w:bCs/>
        </w:rPr>
        <w:t xml:space="preserve"> концу дошкольного возраста)</w:t>
      </w:r>
      <w:bookmarkEnd w:id="18"/>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У ребёнка сформированы основные психофизические и нравственно-волевые качества;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владеет основными движениями и элементами спортивных игр, может контролировать свои движение и управлять ими;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соблюдает элементарные правила здорового образа жизни и личной гигиены;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проявляет элементы творчества в двигательной деятельности;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проявляет нравственно-волевые качества, самоконтроль и может осуществлять анализ своей двигательной деятельности;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имеет начальные представления о правилах безопасного поведения в двигательной деятельности; о том, что </w:t>
      </w:r>
      <w:r>
        <w:rPr>
          <w:rFonts w:ascii="Times New Roman" w:hAnsi="Times New Roman" w:cs="Times New Roman"/>
          <w:color w:val="auto"/>
          <w:sz w:val="28"/>
          <w:szCs w:val="28"/>
          <w:lang w:val="ru-RU"/>
        </w:rPr>
        <w:lastRenderedPageBreak/>
        <w:t xml:space="preserve">такое здоровье, понимает, как поддержать, укрепить и сохранить его;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стремится сохранять позитивную самооценку;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проявляет положительное отношение к миру, разным видам труда, другим людям и самому себе;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У ребёнка выражено стремление заниматься социально значимой деятельностью;</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rPr>
      </w:pPr>
      <w:r>
        <w:rPr>
          <w:rFonts w:ascii="Times New Roman" w:hAnsi="Times New Roman" w:cs="Times New Roman"/>
          <w:color w:val="auto"/>
          <w:sz w:val="28"/>
          <w:szCs w:val="28"/>
          <w:lang w:val="ru-RU"/>
        </w:rPr>
        <w:t xml:space="preserve">Ребёнок способен откликаться на эмоции близких людей, проявлять эмпатию </w:t>
      </w:r>
      <w:r>
        <w:rPr>
          <w:rFonts w:ascii="Times New Roman" w:hAnsi="Times New Roman" w:cs="Times New Roman"/>
          <w:color w:val="auto"/>
          <w:sz w:val="28"/>
          <w:szCs w:val="28"/>
        </w:rPr>
        <w:t>(сочувствие, сопереживание, содействие);</w:t>
      </w:r>
    </w:p>
    <w:p w:rsidR="00DE71DB" w:rsidRDefault="00060C76" w:rsidP="00CE3180">
      <w:pPr>
        <w:pStyle w:val="affa"/>
        <w:numPr>
          <w:ilvl w:val="0"/>
          <w:numId w:val="13"/>
        </w:numPr>
        <w:tabs>
          <w:tab w:val="left" w:pos="851"/>
        </w:tabs>
        <w:ind w:left="0" w:firstLine="567"/>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w:t>
      </w:r>
      <w:r>
        <w:rPr>
          <w:rFonts w:ascii="Times New Roman" w:hAnsi="Times New Roman" w:cs="Times New Roman"/>
          <w:color w:val="auto"/>
          <w:sz w:val="28"/>
          <w:szCs w:val="28"/>
          <w:lang w:val="ru-RU"/>
        </w:rPr>
        <w:lastRenderedPageBreak/>
        <w:t>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E71DB" w:rsidRDefault="00060C76" w:rsidP="00CE3180">
      <w:pPr>
        <w:pStyle w:val="affa"/>
        <w:numPr>
          <w:ilvl w:val="0"/>
          <w:numId w:val="13"/>
        </w:numPr>
        <w:tabs>
          <w:tab w:val="left" w:pos="851"/>
        </w:tabs>
        <w:ind w:left="0" w:firstLine="567"/>
        <w:rPr>
          <w:rFonts w:ascii="Times New Roman" w:hAnsi="Times New Roman" w:cs="Times New Roman"/>
          <w:iCs/>
          <w:color w:val="auto"/>
          <w:sz w:val="28"/>
          <w:szCs w:val="28"/>
          <w:lang w:val="ru-RU"/>
        </w:rPr>
      </w:pPr>
      <w:r>
        <w:rPr>
          <w:rFonts w:ascii="Times New Roman" w:hAnsi="Times New Roman" w:cs="Times New Roman"/>
          <w:color w:val="auto"/>
          <w:sz w:val="28"/>
          <w:szCs w:val="28"/>
          <w:lang w:val="ru-RU"/>
        </w:rPr>
        <w:t xml:space="preserve">Ребёнок способен воспринимать и понимать произведения различных видов искусства, </w:t>
      </w:r>
      <w:r>
        <w:rPr>
          <w:rFonts w:ascii="Times New Roman" w:hAnsi="Times New Roman" w:cs="Times New Roman"/>
          <w:iCs/>
          <w:color w:val="auto"/>
          <w:sz w:val="28"/>
          <w:szCs w:val="28"/>
          <w:lang w:val="ru-RU"/>
        </w:rPr>
        <w:t>имеет предпочтения в области музыкальной, изобразительной, театрализованной деятельности;</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w:t>
      </w:r>
      <w:r>
        <w:rPr>
          <w:rFonts w:ascii="Times New Roman" w:hAnsi="Times New Roman" w:cs="Times New Roman"/>
          <w:iCs/>
          <w:color w:val="auto"/>
          <w:sz w:val="28"/>
          <w:szCs w:val="28"/>
          <w:lang w:val="ru-RU"/>
        </w:rPr>
        <w:t>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DE71DB" w:rsidRDefault="00060C76" w:rsidP="00CE3180">
      <w:pPr>
        <w:pStyle w:val="affa"/>
        <w:numPr>
          <w:ilvl w:val="0"/>
          <w:numId w:val="13"/>
        </w:numPr>
        <w:tabs>
          <w:tab w:val="left" w:pos="851"/>
        </w:tabs>
        <w:ind w:left="0" w:firstLine="567"/>
        <w:rPr>
          <w:rFonts w:ascii="Times New Roman" w:eastAsia="TimesNewRomanPSMT" w:hAnsi="Times New Roman" w:cs="Times New Roman"/>
          <w:color w:val="auto"/>
          <w:sz w:val="28"/>
          <w:szCs w:val="28"/>
          <w:lang w:val="ru-RU"/>
        </w:rPr>
      </w:pPr>
      <w:r>
        <w:rPr>
          <w:rFonts w:ascii="Times New Roman" w:eastAsia="TimesNewRomanPSMT" w:hAnsi="Times New Roman" w:cs="Times New Roman"/>
          <w:color w:val="auto"/>
          <w:sz w:val="28"/>
          <w:szCs w:val="28"/>
          <w:lang w:val="ru-RU"/>
        </w:rPr>
        <w:t xml:space="preserve">Ребёнок </w:t>
      </w:r>
      <w:r>
        <w:rPr>
          <w:rFonts w:ascii="Times New Roman" w:hAnsi="Times New Roman" w:cs="Times New Roman"/>
          <w:color w:val="auto"/>
          <w:sz w:val="28"/>
          <w:szCs w:val="28"/>
          <w:lang w:val="ru-RU"/>
        </w:rPr>
        <w:t>владеет разными формами и видами игры, различает условную и реальную ситуации,</w:t>
      </w:r>
      <w:r>
        <w:rPr>
          <w:rFonts w:ascii="Times New Roman" w:eastAsia="TimesNewRomanPSMT" w:hAnsi="Times New Roman" w:cs="Times New Roman"/>
          <w:color w:val="auto"/>
          <w:sz w:val="28"/>
          <w:szCs w:val="28"/>
          <w:lang w:val="ru-RU"/>
        </w:rPr>
        <w:t xml:space="preserve">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eastAsia="TimesNewRomanPSMT" w:hAnsi="Times New Roman" w:cs="Times New Roman"/>
          <w:color w:val="auto"/>
          <w:sz w:val="28"/>
          <w:szCs w:val="28"/>
          <w:lang w:val="ru-RU"/>
        </w:rPr>
        <w:t xml:space="preserve">Ребёнок проявляет интерес к игровому экспериментированию с предметами, к развивающим и познавательным играм, </w:t>
      </w:r>
      <w:r>
        <w:rPr>
          <w:rFonts w:ascii="Times New Roman" w:hAnsi="Times New Roman" w:cs="Times New Roman"/>
          <w:color w:val="auto"/>
          <w:sz w:val="28"/>
          <w:szCs w:val="28"/>
          <w:lang w:val="ru-RU"/>
        </w:rPr>
        <w:t xml:space="preserve">в </w:t>
      </w:r>
      <w:r>
        <w:rPr>
          <w:rFonts w:ascii="Times New Roman" w:eastAsia="TimesNewRomanPSMT" w:hAnsi="Times New Roman" w:cs="Times New Roman"/>
          <w:color w:val="auto"/>
          <w:sz w:val="28"/>
          <w:szCs w:val="28"/>
          <w:lang w:val="ru-RU"/>
        </w:rPr>
        <w:t>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E71DB" w:rsidRDefault="00060C76" w:rsidP="00CE3180">
      <w:pPr>
        <w:pStyle w:val="affa"/>
        <w:numPr>
          <w:ilvl w:val="0"/>
          <w:numId w:val="13"/>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Ребёнок способен планировать свои действия, направленные на достижение конкретной цели; демонстрирует </w:t>
      </w:r>
      <w:r>
        <w:rPr>
          <w:rFonts w:ascii="Times New Roman" w:hAnsi="Times New Roman" w:cs="Times New Roman"/>
          <w:color w:val="auto"/>
          <w:sz w:val="28"/>
          <w:szCs w:val="28"/>
          <w:lang w:val="ru-RU"/>
        </w:rPr>
        <w:lastRenderedPageBreak/>
        <w:t>сформированные предпосылки к учебной деятельности и элементы готовности к школьному обучению.</w:t>
      </w:r>
    </w:p>
    <w:p w:rsidR="00DE71DB" w:rsidRDefault="00DE71DB">
      <w:pPr>
        <w:pStyle w:val="2"/>
        <w:rPr>
          <w:rFonts w:ascii="Times New Roman" w:hAnsi="Times New Roman" w:cs="Times New Roman"/>
        </w:rPr>
      </w:pPr>
    </w:p>
    <w:p w:rsidR="00DE71DB" w:rsidRDefault="00060C76">
      <w:pPr>
        <w:pStyle w:val="2"/>
        <w:rPr>
          <w:rFonts w:ascii="Times New Roman" w:hAnsi="Times New Roman" w:cs="Times New Roman"/>
        </w:rPr>
      </w:pPr>
      <w:bookmarkStart w:id="19" w:name="_Toc134315124"/>
      <w:r>
        <w:rPr>
          <w:rFonts w:ascii="Times New Roman" w:hAnsi="Times New Roman" w:cs="Times New Roman"/>
        </w:rPr>
        <w:t>1.2.4. Педагогическая диагностика достижения планируемых результатов</w:t>
      </w:r>
      <w:bookmarkEnd w:id="19"/>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ОП, своевременно вносить изменения в планирование, содержание и организацию образовательной деятельности.</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Цели педагогической диагностики, а также особенности её проведения определяются требованиями ФГОС ДО. При реализации ОП может проводиться оценка индивидуального развития детей, которая осуществляется педагогом в рамках педагогической диагностики.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Специфика педагогической диагностики достижения планируемых образовательных результатов обусловлена следующими требованиями ФГОС ДО (п. 4.1. – 4.6. </w:t>
      </w:r>
      <w:r>
        <w:rPr>
          <w:rFonts w:ascii="Times New Roman" w:hAnsi="Times New Roman" w:cs="Times New Roman"/>
          <w:color w:val="auto"/>
          <w:sz w:val="28"/>
          <w:szCs w:val="28"/>
        </w:rPr>
        <w:t>ФГОС ДО</w:t>
      </w:r>
      <w:r>
        <w:rPr>
          <w:rFonts w:ascii="Times New Roman" w:hAnsi="Times New Roman" w:cs="Times New Roman"/>
          <w:color w:val="auto"/>
          <w:sz w:val="28"/>
          <w:szCs w:val="28"/>
          <w:lang w:val="ru-RU"/>
        </w:rPr>
        <w:t>):</w:t>
      </w:r>
    </w:p>
    <w:p w:rsidR="00DE71DB" w:rsidRDefault="00060C76" w:rsidP="00CE3180">
      <w:pPr>
        <w:pStyle w:val="affa"/>
        <w:numPr>
          <w:ilvl w:val="0"/>
          <w:numId w:val="13"/>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Планируемые результаты освоения </w:t>
      </w:r>
      <w:r w:rsidRPr="00EC06C5">
        <w:rPr>
          <w:rFonts w:ascii="Times New Roman" w:hAnsi="Times New Roman" w:cs="Times New Roman"/>
          <w:color w:val="auto"/>
          <w:sz w:val="28"/>
          <w:szCs w:val="28"/>
          <w:lang w:val="ru-RU"/>
        </w:rPr>
        <w:t xml:space="preserve">ОП ДОУ </w:t>
      </w:r>
      <w:r>
        <w:rPr>
          <w:rFonts w:ascii="Times New Roman" w:hAnsi="Times New Roman" w:cs="Times New Roman"/>
          <w:color w:val="auto"/>
          <w:sz w:val="28"/>
          <w:szCs w:val="28"/>
          <w:lang w:val="ru-RU"/>
        </w:rPr>
        <w:t>заданы как целевые ориентиры ДО и представляют собой социально-нормативные возрастные характеристики возможных достижений ребёнка на разных этапах дошкольного детства;</w:t>
      </w:r>
    </w:p>
    <w:p w:rsidR="00DE71DB" w:rsidRDefault="00060C76" w:rsidP="00CE3180">
      <w:pPr>
        <w:pStyle w:val="affa"/>
        <w:numPr>
          <w:ilvl w:val="0"/>
          <w:numId w:val="13"/>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DE71DB" w:rsidRDefault="00060C76" w:rsidP="00CE3180">
      <w:pPr>
        <w:pStyle w:val="affa"/>
        <w:numPr>
          <w:ilvl w:val="0"/>
          <w:numId w:val="13"/>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Освоение Программы не сопровождается проведением промежуточных аттестаций и итоговой аттестации обучающихся.</w:t>
      </w:r>
    </w:p>
    <w:p w:rsidR="00DE71DB" w:rsidRDefault="00060C76">
      <w:pPr>
        <w:pStyle w:val="affa"/>
        <w:rPr>
          <w:rFonts w:ascii="Times New Roman" w:hAnsi="Times New Roman" w:cs="Times New Roman"/>
          <w:color w:val="auto"/>
          <w:sz w:val="28"/>
          <w:szCs w:val="28"/>
          <w:lang w:val="ru-RU"/>
        </w:rPr>
      </w:pPr>
      <w:r>
        <w:rPr>
          <w:rFonts w:ascii="Times New Roman" w:eastAsia="TimesNewRomanPSMT" w:hAnsi="Times New Roman" w:cs="Times New Roman"/>
          <w:color w:val="auto"/>
          <w:sz w:val="28"/>
          <w:szCs w:val="28"/>
          <w:lang w:val="ru-RU"/>
        </w:rPr>
        <w:t xml:space="preserve">Данные положения подчеркивают направленность педагогической диагностики на </w:t>
      </w:r>
      <w:r>
        <w:rPr>
          <w:rFonts w:ascii="Times New Roman" w:hAnsi="Times New Roman" w:cs="Times New Roman"/>
          <w:color w:val="auto"/>
          <w:sz w:val="28"/>
          <w:szCs w:val="28"/>
          <w:lang w:val="ru-RU"/>
        </w:rPr>
        <w:t xml:space="preserve">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Периодичность</w:t>
      </w:r>
      <w:r w:rsidR="00EC06C5">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проведения педагогической диагностики определяется ДОО. Оптимальным является её проведение на начальном этапе освоения ребёнком ОП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Педагогическая диагностика индивидуального развития детей проводится педагогом в произвольной форме на основе </w:t>
      </w:r>
      <w:r>
        <w:rPr>
          <w:rFonts w:ascii="Times New Roman" w:hAnsi="Times New Roman" w:cs="Times New Roman"/>
          <w:color w:val="auto"/>
          <w:sz w:val="28"/>
          <w:szCs w:val="28"/>
          <w:lang w:val="ru-RU"/>
        </w:rPr>
        <w:lastRenderedPageBreak/>
        <w:t>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ОП, осознанно и целенаправленно проектирует образовательный </w:t>
      </w:r>
      <w:r>
        <w:rPr>
          <w:rFonts w:ascii="Times New Roman" w:hAnsi="Times New Roman" w:cs="Times New Roman"/>
          <w:color w:val="auto"/>
          <w:sz w:val="28"/>
          <w:szCs w:val="28"/>
          <w:lang w:val="ru-RU"/>
        </w:rPr>
        <w:lastRenderedPageBreak/>
        <w:t xml:space="preserve">процесс.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ОП),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DE71DB" w:rsidRDefault="00060C76">
      <w:pPr>
        <w:pStyle w:val="2"/>
        <w:rPr>
          <w:rFonts w:ascii="Times New Roman" w:hAnsi="Times New Roman" w:cs="Times New Roman"/>
        </w:rPr>
      </w:pPr>
      <w:bookmarkStart w:id="20" w:name="_Toc134315125"/>
      <w:r>
        <w:rPr>
          <w:rFonts w:ascii="Times New Roman" w:hAnsi="Times New Roman" w:cs="Times New Roman"/>
        </w:rPr>
        <w:t>1.2.</w:t>
      </w:r>
      <w:r w:rsidR="000616C8">
        <w:rPr>
          <w:rFonts w:ascii="Times New Roman" w:hAnsi="Times New Roman" w:cs="Times New Roman"/>
        </w:rPr>
        <w:t>4</w:t>
      </w:r>
      <w:r>
        <w:rPr>
          <w:rFonts w:ascii="Times New Roman" w:hAnsi="Times New Roman" w:cs="Times New Roman"/>
        </w:rPr>
        <w:t>.</w:t>
      </w:r>
      <w:r w:rsidR="000616C8">
        <w:rPr>
          <w:rFonts w:ascii="Times New Roman" w:hAnsi="Times New Roman" w:cs="Times New Roman"/>
        </w:rPr>
        <w:t xml:space="preserve">1. </w:t>
      </w:r>
      <w:r>
        <w:rPr>
          <w:rFonts w:ascii="Times New Roman" w:hAnsi="Times New Roman" w:cs="Times New Roman"/>
        </w:rPr>
        <w:t>Особенности проведения педагогической диагностики в ДОУ</w:t>
      </w:r>
      <w:bookmarkEnd w:id="20"/>
    </w:p>
    <w:p w:rsidR="000616C8" w:rsidRDefault="000616C8" w:rsidP="000616C8">
      <w:pPr>
        <w:pStyle w:val="2"/>
        <w:rPr>
          <w:rFonts w:ascii="Times New Roman" w:hAnsi="Times New Roman" w:cs="Times New Roman"/>
          <w:sz w:val="24"/>
          <w:szCs w:val="24"/>
        </w:rPr>
      </w:pPr>
    </w:p>
    <w:p w:rsidR="000616C8" w:rsidRPr="000616C8" w:rsidRDefault="000616C8" w:rsidP="000616C8">
      <w:pPr>
        <w:pStyle w:val="afff"/>
        <w:ind w:right="-143" w:firstLine="567"/>
        <w:jc w:val="both"/>
        <w:rPr>
          <w:rFonts w:ascii="Times New Roman" w:hAnsi="Times New Roman"/>
          <w:sz w:val="28"/>
          <w:szCs w:val="28"/>
        </w:rPr>
      </w:pPr>
      <w:r w:rsidRPr="00D84EAC">
        <w:rPr>
          <w:rFonts w:ascii="Times New Roman" w:hAnsi="Times New Roman"/>
          <w:sz w:val="24"/>
          <w:szCs w:val="24"/>
        </w:rPr>
        <w:t xml:space="preserve"> </w:t>
      </w:r>
      <w:r w:rsidRPr="000616C8">
        <w:rPr>
          <w:rFonts w:ascii="Times New Roman" w:hAnsi="Times New Roman"/>
          <w:sz w:val="28"/>
          <w:szCs w:val="28"/>
        </w:rPr>
        <w:t xml:space="preserve">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 xml:space="preserve">- 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 xml:space="preserve">- оптимизация работы с группой детей. </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 xml:space="preserve"> 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 xml:space="preserve">• игровой деятельности; </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 xml:space="preserve">• познавательной деятельности (как идет развитие детских способностей, познавательной активности); </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 xml:space="preserve">• художественной деятельности; </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 xml:space="preserve">• физического развития. </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lastRenderedPageBreak/>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 xml:space="preserve">Пособия, используемые для проведения педагогической диагностики индивидуального развития детей при реализации Программы: </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 Н.В.Верещагина: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 xml:space="preserve"> • Н.В.Верещагина: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 xml:space="preserve">• Н.В.Верещагина: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 Н.В.Верещагина: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 xml:space="preserve"> • Н.В.Верещагина: «Диагностика педагогического процесса в подготовительной к школе группе (с 6 до 7 лет) дошкольной образовательной организации. </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0616C8" w:rsidRPr="000616C8" w:rsidRDefault="000616C8" w:rsidP="000616C8">
      <w:pPr>
        <w:pStyle w:val="afff"/>
        <w:ind w:right="-143" w:firstLine="567"/>
        <w:jc w:val="both"/>
        <w:rPr>
          <w:rFonts w:ascii="Times New Roman" w:hAnsi="Times New Roman"/>
          <w:sz w:val="28"/>
          <w:szCs w:val="28"/>
        </w:rPr>
      </w:pPr>
      <w:r w:rsidRPr="000616C8">
        <w:rPr>
          <w:rFonts w:ascii="Times New Roman" w:hAnsi="Times New Roman"/>
          <w:sz w:val="28"/>
          <w:szCs w:val="28"/>
        </w:rPr>
        <w:t>2) оптимизации работы с группой детей</w:t>
      </w:r>
    </w:p>
    <w:p w:rsidR="000616C8" w:rsidRPr="000616C8" w:rsidRDefault="000616C8" w:rsidP="000616C8">
      <w:pPr>
        <w:rPr>
          <w:rFonts w:ascii="Times New Roman" w:hAnsi="Times New Roman" w:cs="Times New Roman"/>
          <w:sz w:val="28"/>
          <w:szCs w:val="28"/>
        </w:rPr>
      </w:pPr>
      <w:r w:rsidRPr="000616C8">
        <w:rPr>
          <w:rFonts w:ascii="Times New Roman" w:hAnsi="Times New Roman" w:cs="Times New Roman"/>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0616C8" w:rsidRPr="000616C8" w:rsidRDefault="000616C8" w:rsidP="000616C8">
      <w:pPr>
        <w:rPr>
          <w:rFonts w:ascii="Times New Roman" w:hAnsi="Times New Roman" w:cs="Times New Roman"/>
          <w:sz w:val="28"/>
          <w:szCs w:val="28"/>
        </w:rPr>
      </w:pPr>
      <w:r w:rsidRPr="000616C8">
        <w:rPr>
          <w:rFonts w:ascii="Times New Roman" w:hAnsi="Times New Roman" w:cs="Times New Roman"/>
          <w:sz w:val="28"/>
          <w:szCs w:val="28"/>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0616C8" w:rsidRPr="000616C8" w:rsidRDefault="000616C8" w:rsidP="000616C8">
      <w:pPr>
        <w:rPr>
          <w:rFonts w:ascii="Times New Roman" w:hAnsi="Times New Roman" w:cs="Times New Roman"/>
          <w:sz w:val="28"/>
          <w:szCs w:val="28"/>
        </w:rPr>
      </w:pPr>
      <w:r w:rsidRPr="000616C8">
        <w:rPr>
          <w:rFonts w:ascii="Times New Roman" w:hAnsi="Times New Roman" w:cs="Times New Roman"/>
          <w:sz w:val="28"/>
          <w:szCs w:val="28"/>
        </w:rPr>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w:t>
      </w:r>
      <w:r>
        <w:rPr>
          <w:rFonts w:ascii="Times New Roman" w:hAnsi="Times New Roman" w:cs="Times New Roman"/>
          <w:sz w:val="28"/>
          <w:szCs w:val="28"/>
        </w:rPr>
        <w:t>-</w:t>
      </w:r>
      <w:r w:rsidRPr="000616C8">
        <w:rPr>
          <w:rFonts w:ascii="Times New Roman" w:hAnsi="Times New Roman" w:cs="Times New Roman"/>
          <w:sz w:val="28"/>
          <w:szCs w:val="28"/>
        </w:rPr>
        <w:t xml:space="preserve">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EC06C5" w:rsidRPr="000616C8" w:rsidRDefault="00EC06C5" w:rsidP="000616C8">
      <w:pPr>
        <w:rPr>
          <w:sz w:val="28"/>
          <w:szCs w:val="28"/>
        </w:rPr>
      </w:pPr>
    </w:p>
    <w:p w:rsidR="00DE71DB" w:rsidRDefault="00060C76" w:rsidP="00B47980">
      <w:pPr>
        <w:spacing w:after="160" w:line="259" w:lineRule="auto"/>
        <w:ind w:firstLine="0"/>
        <w:jc w:val="left"/>
        <w:rPr>
          <w:highlight w:val="yellow"/>
        </w:rPr>
      </w:pPr>
      <w:r>
        <w:br w:type="page"/>
      </w:r>
    </w:p>
    <w:p w:rsidR="00DE71DB" w:rsidRDefault="00060C76">
      <w:pPr>
        <w:pStyle w:val="1"/>
        <w:rPr>
          <w:rFonts w:ascii="Times New Roman" w:hAnsi="Times New Roman" w:cs="Times New Roman"/>
          <w:color w:val="auto"/>
        </w:rPr>
      </w:pPr>
      <w:bookmarkStart w:id="21" w:name="_Toc134315131"/>
      <w:r w:rsidRPr="000616C8">
        <w:rPr>
          <w:rFonts w:ascii="Times New Roman" w:hAnsi="Times New Roman" w:cs="Times New Roman"/>
          <w:color w:val="auto"/>
          <w:lang w:val="en-US"/>
        </w:rPr>
        <w:lastRenderedPageBreak/>
        <w:t>II</w:t>
      </w:r>
      <w:r w:rsidRPr="000616C8">
        <w:rPr>
          <w:rFonts w:ascii="Times New Roman" w:hAnsi="Times New Roman" w:cs="Times New Roman"/>
          <w:color w:val="auto"/>
        </w:rPr>
        <w:t>. СОДЕРЖАТЕЛЬНЫЙ РАЗДЕЛ</w:t>
      </w:r>
      <w:bookmarkEnd w:id="21"/>
    </w:p>
    <w:p w:rsidR="000616C8" w:rsidRPr="000616C8" w:rsidRDefault="000616C8" w:rsidP="000616C8"/>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Согласно п. 2.6. ФГОС ДО содержания </w:t>
      </w:r>
      <w:r w:rsidRPr="000616C8">
        <w:rPr>
          <w:rFonts w:ascii="Times New Roman" w:hAnsi="Times New Roman" w:cs="Times New Roman"/>
          <w:color w:val="auto"/>
          <w:sz w:val="28"/>
          <w:szCs w:val="28"/>
          <w:lang w:val="ru-RU"/>
        </w:rPr>
        <w:t>ОП ДОУ</w:t>
      </w:r>
      <w:r w:rsidR="000616C8">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w:t>
      </w:r>
    </w:p>
    <w:p w:rsidR="00DE71DB" w:rsidRDefault="00060C76" w:rsidP="005D66F5">
      <w:pPr>
        <w:pStyle w:val="affa"/>
        <w:numPr>
          <w:ilvl w:val="0"/>
          <w:numId w:val="14"/>
        </w:numPr>
        <w:rPr>
          <w:rFonts w:ascii="Times New Roman" w:hAnsi="Times New Roman" w:cs="Times New Roman"/>
          <w:color w:val="auto"/>
          <w:sz w:val="28"/>
          <w:szCs w:val="28"/>
        </w:rPr>
      </w:pPr>
      <w:r>
        <w:rPr>
          <w:rFonts w:ascii="Times New Roman" w:hAnsi="Times New Roman" w:cs="Times New Roman"/>
          <w:color w:val="auto"/>
          <w:sz w:val="28"/>
          <w:szCs w:val="28"/>
        </w:rPr>
        <w:t>Социально-коммуникативное развитие;</w:t>
      </w:r>
    </w:p>
    <w:p w:rsidR="00DE71DB" w:rsidRDefault="00060C76" w:rsidP="005D66F5">
      <w:pPr>
        <w:pStyle w:val="affa"/>
        <w:numPr>
          <w:ilvl w:val="0"/>
          <w:numId w:val="14"/>
        </w:numPr>
        <w:rPr>
          <w:rFonts w:ascii="Times New Roman" w:hAnsi="Times New Roman" w:cs="Times New Roman"/>
          <w:color w:val="auto"/>
          <w:sz w:val="28"/>
          <w:szCs w:val="28"/>
        </w:rPr>
      </w:pPr>
      <w:r>
        <w:rPr>
          <w:rFonts w:ascii="Times New Roman" w:hAnsi="Times New Roman" w:cs="Times New Roman"/>
          <w:color w:val="auto"/>
          <w:sz w:val="28"/>
          <w:szCs w:val="28"/>
        </w:rPr>
        <w:t>Познавательное развитие;</w:t>
      </w:r>
    </w:p>
    <w:p w:rsidR="00DE71DB" w:rsidRDefault="00060C76" w:rsidP="005D66F5">
      <w:pPr>
        <w:pStyle w:val="affa"/>
        <w:numPr>
          <w:ilvl w:val="0"/>
          <w:numId w:val="14"/>
        </w:numPr>
        <w:rPr>
          <w:rFonts w:ascii="Times New Roman" w:hAnsi="Times New Roman" w:cs="Times New Roman"/>
          <w:color w:val="auto"/>
          <w:sz w:val="28"/>
          <w:szCs w:val="28"/>
        </w:rPr>
      </w:pPr>
      <w:r>
        <w:rPr>
          <w:rFonts w:ascii="Times New Roman" w:hAnsi="Times New Roman" w:cs="Times New Roman"/>
          <w:color w:val="auto"/>
          <w:sz w:val="28"/>
          <w:szCs w:val="28"/>
        </w:rPr>
        <w:t>Речевое развитие;</w:t>
      </w:r>
    </w:p>
    <w:p w:rsidR="00DE71DB" w:rsidRDefault="00060C76" w:rsidP="005D66F5">
      <w:pPr>
        <w:pStyle w:val="affa"/>
        <w:numPr>
          <w:ilvl w:val="0"/>
          <w:numId w:val="14"/>
        </w:numPr>
        <w:rPr>
          <w:rFonts w:ascii="Times New Roman" w:hAnsi="Times New Roman" w:cs="Times New Roman"/>
          <w:color w:val="auto"/>
          <w:sz w:val="28"/>
          <w:szCs w:val="28"/>
        </w:rPr>
      </w:pPr>
      <w:r>
        <w:rPr>
          <w:rFonts w:ascii="Times New Roman" w:hAnsi="Times New Roman" w:cs="Times New Roman"/>
          <w:color w:val="auto"/>
          <w:sz w:val="28"/>
          <w:szCs w:val="28"/>
        </w:rPr>
        <w:t>Художественно-эстетическое развитие;</w:t>
      </w:r>
    </w:p>
    <w:p w:rsidR="00DE71DB" w:rsidRDefault="00060C76" w:rsidP="005D66F5">
      <w:pPr>
        <w:pStyle w:val="affa"/>
        <w:numPr>
          <w:ilvl w:val="0"/>
          <w:numId w:val="14"/>
        </w:numPr>
        <w:rPr>
          <w:rFonts w:ascii="Times New Roman" w:hAnsi="Times New Roman" w:cs="Times New Roman"/>
          <w:color w:val="auto"/>
          <w:sz w:val="28"/>
          <w:szCs w:val="28"/>
        </w:rPr>
      </w:pPr>
      <w:r>
        <w:rPr>
          <w:rFonts w:ascii="Times New Roman" w:hAnsi="Times New Roman" w:cs="Times New Roman"/>
          <w:color w:val="auto"/>
          <w:sz w:val="28"/>
          <w:szCs w:val="28"/>
        </w:rPr>
        <w:t>Физическое развитие.</w:t>
      </w:r>
    </w:p>
    <w:p w:rsidR="00DE71DB" w:rsidRDefault="00DE71DB">
      <w:pPr>
        <w:rPr>
          <w:rFonts w:ascii="Times New Roman" w:hAnsi="Times New Roman" w:cs="Times New Roman"/>
        </w:rPr>
      </w:pPr>
    </w:p>
    <w:p w:rsidR="00DE71DB" w:rsidRDefault="00060C76">
      <w:pPr>
        <w:pStyle w:val="1"/>
        <w:rPr>
          <w:rFonts w:ascii="Times New Roman" w:hAnsi="Times New Roman" w:cs="Times New Roman"/>
        </w:rPr>
      </w:pPr>
      <w:bookmarkStart w:id="22" w:name="_Toc134315132"/>
      <w:r w:rsidRPr="000616C8">
        <w:rPr>
          <w:rFonts w:ascii="Times New Roman" w:hAnsi="Times New Roman" w:cs="Times New Roman"/>
          <w:color w:val="auto"/>
        </w:rPr>
        <w:t>2.1</w:t>
      </w:r>
      <w:r w:rsidR="000616C8">
        <w:rPr>
          <w:rFonts w:ascii="Times New Roman" w:hAnsi="Times New Roman" w:cs="Times New Roman"/>
          <w:color w:val="auto"/>
        </w:rPr>
        <w:t>.</w:t>
      </w:r>
      <w:r>
        <w:rPr>
          <w:rFonts w:ascii="Times New Roman" w:hAnsi="Times New Roman" w:cs="Times New Roman"/>
        </w:rPr>
        <w:t xml:space="preserve"> </w:t>
      </w:r>
      <w:r w:rsidRPr="000616C8">
        <w:rPr>
          <w:rFonts w:ascii="Times New Roman" w:hAnsi="Times New Roman" w:cs="Times New Roman"/>
          <w:color w:val="auto"/>
        </w:rPr>
        <w:t>Описание образовательной деятельности в соответствии с направлениями развития ребенка, представленными в пяти образовательных областях</w:t>
      </w:r>
      <w:bookmarkEnd w:id="22"/>
    </w:p>
    <w:p w:rsidR="00DE71DB" w:rsidRDefault="00060C76">
      <w:pPr>
        <w:pStyle w:val="affa"/>
        <w:rPr>
          <w:rFonts w:ascii="Times New Roman" w:eastAsia="SchoolBookSanPin" w:hAnsi="Times New Roman" w:cs="Times New Roman"/>
          <w:color w:val="auto"/>
          <w:sz w:val="28"/>
          <w:szCs w:val="28"/>
          <w:lang w:val="ru-RU"/>
        </w:rPr>
      </w:pPr>
      <w:r w:rsidRPr="000616C8">
        <w:rPr>
          <w:rFonts w:ascii="Times New Roman" w:eastAsia="SchoolBookSanPin" w:hAnsi="Times New Roman" w:cs="Times New Roman"/>
          <w:color w:val="auto"/>
          <w:sz w:val="28"/>
          <w:szCs w:val="28"/>
          <w:lang w:val="ru-RU"/>
        </w:rPr>
        <w:t>ОП ДОУ</w:t>
      </w:r>
      <w:r w:rsidR="000616C8">
        <w:rPr>
          <w:rFonts w:ascii="Times New Roman" w:eastAsia="SchoolBookSanPin" w:hAnsi="Times New Roman" w:cs="Times New Roman"/>
          <w:color w:val="auto"/>
          <w:sz w:val="28"/>
          <w:szCs w:val="28"/>
          <w:lang w:val="ru-RU"/>
        </w:rPr>
        <w:t xml:space="preserve"> </w:t>
      </w:r>
      <w:r>
        <w:rPr>
          <w:rFonts w:ascii="Times New Roman" w:eastAsia="SchoolBookSanPin" w:hAnsi="Times New Roman" w:cs="Times New Roman"/>
          <w:color w:val="auto"/>
          <w:sz w:val="28"/>
          <w:szCs w:val="28"/>
          <w:lang w:val="ru-RU"/>
        </w:rPr>
        <w:t xml:space="preserve">определяет содержательные линии образовательной деятельности, реализуемые </w:t>
      </w:r>
      <w:r>
        <w:rPr>
          <w:rFonts w:ascii="Times New Roman" w:hAnsi="Times New Roman" w:cs="Times New Roman"/>
          <w:color w:val="auto"/>
          <w:sz w:val="28"/>
          <w:szCs w:val="28"/>
          <w:lang w:val="ru-RU"/>
        </w:rPr>
        <w:t>ДОУ</w:t>
      </w:r>
      <w:r>
        <w:rPr>
          <w:rFonts w:ascii="Times New Roman" w:eastAsia="SchoolBookSanPin" w:hAnsi="Times New Roman" w:cs="Times New Roman"/>
          <w:color w:val="auto"/>
          <w:sz w:val="28"/>
          <w:szCs w:val="28"/>
          <w:lang w:val="ru-RU"/>
        </w:rPr>
        <w:t xml:space="preserve"> по основным направлениям развития детей дошкольного возраста </w:t>
      </w:r>
      <w:r>
        <w:rPr>
          <w:rFonts w:ascii="Times New Roman" w:hAnsi="Times New Roman" w:cs="Times New Roman"/>
          <w:color w:val="auto"/>
          <w:sz w:val="28"/>
          <w:szCs w:val="28"/>
          <w:lang w:val="ru-RU"/>
        </w:rPr>
        <w:t>(социально-коммуникативного, познавательного, речевого, художественно-эстетического, физического развития)</w:t>
      </w:r>
      <w:r>
        <w:rPr>
          <w:rFonts w:ascii="Times New Roman" w:eastAsia="SchoolBookSanPin" w:hAnsi="Times New Roman" w:cs="Times New Roman"/>
          <w:color w:val="auto"/>
          <w:sz w:val="28"/>
          <w:szCs w:val="28"/>
          <w:lang w:val="ru-RU"/>
        </w:rPr>
        <w:t>.</w:t>
      </w:r>
    </w:p>
    <w:p w:rsidR="00DE71DB" w:rsidRDefault="00060C76">
      <w:pPr>
        <w:pStyle w:val="affa"/>
        <w:rPr>
          <w:rFonts w:ascii="Times New Roman" w:hAnsi="Times New Roman" w:cs="Times New Roman"/>
          <w:color w:val="auto"/>
          <w:sz w:val="28"/>
          <w:szCs w:val="28"/>
          <w:lang w:val="ru-RU"/>
        </w:rPr>
      </w:pPr>
      <w:r>
        <w:rPr>
          <w:rFonts w:ascii="Times New Roman" w:eastAsia="SchoolBookSanPin" w:hAnsi="Times New Roman" w:cs="Times New Roman"/>
          <w:color w:val="auto"/>
          <w:sz w:val="28"/>
          <w:szCs w:val="28"/>
          <w:lang w:val="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до семи-восьми лет. Представлены </w:t>
      </w:r>
      <w:r>
        <w:rPr>
          <w:rFonts w:ascii="Times New Roman" w:hAnsi="Times New Roman" w:cs="Times New Roman"/>
          <w:color w:val="auto"/>
          <w:sz w:val="28"/>
          <w:szCs w:val="28"/>
          <w:lang w:val="ru-RU"/>
        </w:rPr>
        <w:t>задачи воспитания, направленные на приобщение детей к ценностям</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российского народа, формирование у них ценностного отношения к окружающему миру.</w:t>
      </w:r>
      <w:r>
        <w:rPr>
          <w:rFonts w:ascii="Times New Roman" w:hAnsi="Times New Roman" w:cs="Times New Roman"/>
          <w:color w:val="auto"/>
          <w:sz w:val="28"/>
          <w:szCs w:val="28"/>
        </w:rPr>
        <w:t>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Более конкретное и дифференцированное по возрастам описание воспитательных задач приводится в Программе воспитания. </w:t>
      </w:r>
    </w:p>
    <w:p w:rsidR="00DE71DB" w:rsidRDefault="00DE71DB">
      <w:pPr>
        <w:rPr>
          <w:rFonts w:ascii="Times New Roman" w:hAnsi="Times New Roman" w:cs="Times New Roman"/>
        </w:rPr>
      </w:pPr>
    </w:p>
    <w:p w:rsidR="00DE71DB" w:rsidRDefault="00DE71DB">
      <w:pPr>
        <w:rPr>
          <w:rFonts w:ascii="Times New Roman" w:hAnsi="Times New Roman" w:cs="Times New Roman"/>
        </w:rPr>
      </w:pPr>
    </w:p>
    <w:p w:rsidR="00DE71DB" w:rsidRDefault="00060C76">
      <w:pPr>
        <w:pStyle w:val="2"/>
        <w:rPr>
          <w:rFonts w:ascii="Times New Roman" w:hAnsi="Times New Roman" w:cs="Times New Roman"/>
        </w:rPr>
      </w:pPr>
      <w:bookmarkStart w:id="23" w:name="_Toc134315133"/>
      <w:r>
        <w:rPr>
          <w:rFonts w:ascii="Times New Roman" w:hAnsi="Times New Roman" w:cs="Times New Roman"/>
        </w:rPr>
        <w:t>2.1.1. Социально-коммуникативное развитие</w:t>
      </w:r>
      <w:bookmarkEnd w:id="23"/>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Согласно ФГОС ДО (п.2.6) образовательная область </w:t>
      </w:r>
      <w:r>
        <w:rPr>
          <w:rFonts w:ascii="Times New Roman" w:hAnsi="Times New Roman" w:cs="Times New Roman"/>
          <w:b/>
          <w:color w:val="auto"/>
          <w:sz w:val="28"/>
          <w:szCs w:val="28"/>
          <w:lang w:val="ru-RU"/>
        </w:rPr>
        <w:t>«Социально-коммуникативное развитие»</w:t>
      </w:r>
      <w:r>
        <w:rPr>
          <w:rFonts w:ascii="Times New Roman" w:hAnsi="Times New Roman" w:cs="Times New Roman"/>
          <w:color w:val="auto"/>
          <w:sz w:val="28"/>
          <w:szCs w:val="28"/>
          <w:lang w:val="ru-RU"/>
        </w:rPr>
        <w:t xml:space="preserve"> направлена на:</w:t>
      </w:r>
    </w:p>
    <w:p w:rsidR="00DE71DB" w:rsidRDefault="00060C76" w:rsidP="005D66F5">
      <w:pPr>
        <w:pStyle w:val="affa"/>
        <w:numPr>
          <w:ilvl w:val="0"/>
          <w:numId w:val="15"/>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Усвоение и присвоение норм, правил поведения и морально-нравственных ценностей, принятых в российском обществе;</w:t>
      </w:r>
    </w:p>
    <w:p w:rsidR="00DE71DB" w:rsidRDefault="00060C76" w:rsidP="005D66F5">
      <w:pPr>
        <w:pStyle w:val="affa"/>
        <w:numPr>
          <w:ilvl w:val="0"/>
          <w:numId w:val="15"/>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Развитие общения ребенка со взрослыми и сверстниками, формирование готовности к совместной деятельности и сотрудничеству;</w:t>
      </w:r>
    </w:p>
    <w:p w:rsidR="00DE71DB" w:rsidRDefault="00060C76" w:rsidP="005D66F5">
      <w:pPr>
        <w:pStyle w:val="affa"/>
        <w:numPr>
          <w:ilvl w:val="0"/>
          <w:numId w:val="15"/>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DE71DB" w:rsidRDefault="00060C76" w:rsidP="005D66F5">
      <w:pPr>
        <w:pStyle w:val="affa"/>
        <w:numPr>
          <w:ilvl w:val="0"/>
          <w:numId w:val="15"/>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Развитие эмоциональной отзывчивости и сопереживания, социального и эмоционального интеллекта, воспитание гуманных чувств и отношений;</w:t>
      </w:r>
    </w:p>
    <w:p w:rsidR="00DE71DB" w:rsidRDefault="00060C76" w:rsidP="005D66F5">
      <w:pPr>
        <w:pStyle w:val="affa"/>
        <w:numPr>
          <w:ilvl w:val="0"/>
          <w:numId w:val="15"/>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Развитие самостоятельности и инициативности, планирования и регуляции ребенком собственных действий;</w:t>
      </w:r>
    </w:p>
    <w:p w:rsidR="00DE71DB" w:rsidRDefault="00060C76" w:rsidP="005D66F5">
      <w:pPr>
        <w:pStyle w:val="affa"/>
        <w:numPr>
          <w:ilvl w:val="0"/>
          <w:numId w:val="15"/>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Формирование позитивных установок к различным видам труда и творчества;</w:t>
      </w:r>
    </w:p>
    <w:p w:rsidR="00DE71DB" w:rsidRDefault="00060C76" w:rsidP="005D66F5">
      <w:pPr>
        <w:pStyle w:val="affa"/>
        <w:numPr>
          <w:ilvl w:val="0"/>
          <w:numId w:val="15"/>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Формирование основ социальной навигации и безопасного поведения в быту и природе, социуме и медиа-пространстве (цифровой среде).</w:t>
      </w:r>
    </w:p>
    <w:p w:rsidR="00DE71DB" w:rsidRDefault="00060C76">
      <w:pPr>
        <w:pStyle w:val="affa"/>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Вопрос социально-личностного развития дошкольника в современном быстро меняющемся мире приобретает колоссальное значение.</w:t>
      </w:r>
      <w:r>
        <w:rPr>
          <w:rFonts w:ascii="Times New Roman" w:hAnsi="Times New Roman" w:cs="Times New Roman"/>
          <w:color w:val="auto"/>
          <w:spacing w:val="-5"/>
          <w:sz w:val="28"/>
          <w:szCs w:val="28"/>
          <w:lang w:val="ru-RU"/>
        </w:rPr>
        <w:t xml:space="preserve"> Основные пути социально-коммуникативного развития — </w:t>
      </w:r>
      <w:r>
        <w:rPr>
          <w:rFonts w:ascii="Times New Roman" w:hAnsi="Times New Roman" w:cs="Times New Roman"/>
          <w:i/>
          <w:iCs/>
          <w:color w:val="auto"/>
          <w:spacing w:val="-4"/>
          <w:sz w:val="28"/>
          <w:szCs w:val="28"/>
          <w:lang w:val="ru-RU"/>
        </w:rPr>
        <w:t xml:space="preserve">социализация </w:t>
      </w:r>
      <w:r>
        <w:rPr>
          <w:rFonts w:ascii="Times New Roman" w:hAnsi="Times New Roman" w:cs="Times New Roman"/>
          <w:color w:val="auto"/>
          <w:spacing w:val="-4"/>
          <w:sz w:val="28"/>
          <w:szCs w:val="28"/>
          <w:lang w:val="ru-RU"/>
        </w:rPr>
        <w:t xml:space="preserve">как процесс приобщения к социальной культуре, </w:t>
      </w:r>
      <w:r>
        <w:rPr>
          <w:rFonts w:ascii="Times New Roman" w:hAnsi="Times New Roman" w:cs="Times New Roman"/>
          <w:color w:val="auto"/>
          <w:spacing w:val="-5"/>
          <w:sz w:val="28"/>
          <w:szCs w:val="28"/>
          <w:lang w:val="ru-RU"/>
        </w:rPr>
        <w:t xml:space="preserve">социальной адаптации индивида в обществе, </w:t>
      </w:r>
      <w:r>
        <w:rPr>
          <w:rFonts w:ascii="Times New Roman" w:hAnsi="Times New Roman" w:cs="Times New Roman"/>
          <w:i/>
          <w:iCs/>
          <w:color w:val="auto"/>
          <w:spacing w:val="-5"/>
          <w:sz w:val="28"/>
          <w:szCs w:val="28"/>
          <w:lang w:val="ru-RU"/>
        </w:rPr>
        <w:t xml:space="preserve">индивидуализация </w:t>
      </w:r>
      <w:r>
        <w:rPr>
          <w:rFonts w:ascii="Times New Roman" w:hAnsi="Times New Roman" w:cs="Times New Roman"/>
          <w:color w:val="auto"/>
          <w:spacing w:val="-5"/>
          <w:sz w:val="28"/>
          <w:szCs w:val="28"/>
          <w:lang w:val="ru-RU"/>
        </w:rPr>
        <w:t>как процесс обособления, становления универсальных социаль</w:t>
      </w:r>
      <w:r>
        <w:rPr>
          <w:rFonts w:ascii="Times New Roman" w:hAnsi="Times New Roman" w:cs="Times New Roman"/>
          <w:color w:val="auto"/>
          <w:spacing w:val="-5"/>
          <w:sz w:val="28"/>
          <w:szCs w:val="28"/>
          <w:lang w:val="ru-RU"/>
        </w:rPr>
        <w:softHyphen/>
      </w:r>
      <w:r>
        <w:rPr>
          <w:rFonts w:ascii="Times New Roman" w:hAnsi="Times New Roman" w:cs="Times New Roman"/>
          <w:color w:val="auto"/>
          <w:spacing w:val="-6"/>
          <w:sz w:val="28"/>
          <w:szCs w:val="28"/>
          <w:lang w:val="ru-RU"/>
        </w:rPr>
        <w:t>ных способностей, характеризующих степень социальной само</w:t>
      </w:r>
      <w:r>
        <w:rPr>
          <w:rFonts w:ascii="Times New Roman" w:hAnsi="Times New Roman" w:cs="Times New Roman"/>
          <w:color w:val="auto"/>
          <w:spacing w:val="-6"/>
          <w:sz w:val="28"/>
          <w:szCs w:val="28"/>
          <w:lang w:val="ru-RU"/>
        </w:rPr>
        <w:softHyphen/>
        <w:t xml:space="preserve">сти индивида, и </w:t>
      </w:r>
      <w:r>
        <w:rPr>
          <w:rFonts w:ascii="Times New Roman" w:hAnsi="Times New Roman" w:cs="Times New Roman"/>
          <w:i/>
          <w:iCs/>
          <w:color w:val="auto"/>
          <w:spacing w:val="-6"/>
          <w:sz w:val="28"/>
          <w:szCs w:val="28"/>
          <w:lang w:val="ru-RU"/>
        </w:rPr>
        <w:t>кулътуротворчество.</w:t>
      </w:r>
    </w:p>
    <w:p w:rsidR="00DE71DB" w:rsidRDefault="00DE71DB">
      <w:pPr>
        <w:pStyle w:val="2"/>
        <w:rPr>
          <w:rFonts w:ascii="Times New Roman" w:hAnsi="Times New Roman" w:cs="Times New Roman"/>
        </w:rPr>
      </w:pPr>
    </w:p>
    <w:p w:rsidR="00FE73EC" w:rsidRDefault="00060C76">
      <w:pPr>
        <w:pStyle w:val="2"/>
        <w:rPr>
          <w:rFonts w:ascii="Times New Roman" w:hAnsi="Times New Roman" w:cs="Times New Roman"/>
        </w:rPr>
      </w:pPr>
      <w:bookmarkStart w:id="24" w:name="_Toc134315134"/>
      <w:r>
        <w:rPr>
          <w:rFonts w:ascii="Times New Roman" w:hAnsi="Times New Roman" w:cs="Times New Roman"/>
        </w:rPr>
        <w:t xml:space="preserve">2.1.1.1 Задачи и содержание работы </w:t>
      </w:r>
    </w:p>
    <w:p w:rsidR="00FE73EC" w:rsidRPr="00FE73EC" w:rsidRDefault="00FE73EC" w:rsidP="00FE73EC"/>
    <w:p w:rsidR="00DE71DB" w:rsidRPr="00FE73EC" w:rsidRDefault="00060C76">
      <w:pPr>
        <w:pStyle w:val="2"/>
        <w:rPr>
          <w:rFonts w:ascii="Times New Roman" w:hAnsi="Times New Roman" w:cs="Times New Roman"/>
          <w:sz w:val="28"/>
          <w:szCs w:val="28"/>
        </w:rPr>
      </w:pPr>
      <w:r w:rsidRPr="00FE73EC">
        <w:rPr>
          <w:rFonts w:ascii="Times New Roman" w:hAnsi="Times New Roman" w:cs="Times New Roman"/>
          <w:sz w:val="28"/>
          <w:szCs w:val="28"/>
        </w:rPr>
        <w:t>в группе раннего возраста</w:t>
      </w:r>
      <w:bookmarkEnd w:id="24"/>
    </w:p>
    <w:tbl>
      <w:tblPr>
        <w:tblW w:w="0" w:type="auto"/>
        <w:tblLook w:val="04A0"/>
      </w:tblPr>
      <w:tblGrid>
        <w:gridCol w:w="4149"/>
        <w:gridCol w:w="11376"/>
      </w:tblGrid>
      <w:tr w:rsidR="00DE71DB">
        <w:tc>
          <w:tcPr>
            <w:tcW w:w="4219" w:type="dxa"/>
          </w:tcPr>
          <w:p w:rsidR="00DE71DB" w:rsidRDefault="00060C76">
            <w:pPr>
              <w:ind w:firstLine="0"/>
              <w:jc w:val="center"/>
              <w:rPr>
                <w:rFonts w:ascii="Times New Roman" w:hAnsi="Times New Roman" w:cs="Times New Roman"/>
                <w:b/>
              </w:rPr>
            </w:pPr>
            <w:r>
              <w:rPr>
                <w:rFonts w:ascii="Times New Roman" w:hAnsi="Times New Roman" w:cs="Times New Roman"/>
                <w:b/>
              </w:rPr>
              <w:t>Задачи работы</w:t>
            </w:r>
          </w:p>
        </w:tc>
        <w:tc>
          <w:tcPr>
            <w:tcW w:w="11701" w:type="dxa"/>
          </w:tcPr>
          <w:p w:rsidR="00DE71DB" w:rsidRDefault="00060C76">
            <w:pPr>
              <w:ind w:firstLine="0"/>
              <w:jc w:val="center"/>
              <w:rPr>
                <w:rFonts w:ascii="Times New Roman" w:hAnsi="Times New Roman" w:cs="Times New Roman"/>
                <w:b/>
              </w:rPr>
            </w:pPr>
            <w:r>
              <w:rPr>
                <w:rFonts w:ascii="Times New Roman" w:hAnsi="Times New Roman" w:cs="Times New Roman"/>
                <w:b/>
              </w:rPr>
              <w:t>Содержание работы</w:t>
            </w:r>
          </w:p>
        </w:tc>
      </w:tr>
      <w:tr w:rsidR="00DE71DB">
        <w:tc>
          <w:tcPr>
            <w:tcW w:w="4219" w:type="dxa"/>
          </w:tcPr>
          <w:p w:rsidR="00DE71DB" w:rsidRDefault="00060C76">
            <w:pPr>
              <w:rPr>
                <w:rFonts w:ascii="Times New Roman" w:hAnsi="Times New Roman" w:cs="Times New Roman"/>
              </w:rPr>
            </w:pPr>
            <w:r>
              <w:rPr>
                <w:rFonts w:ascii="Times New Roman" w:hAnsi="Times New Roman" w:cs="Times New Roman"/>
              </w:rPr>
              <w:t>Поддерживать эмоционально-положительное состояние детей в период адаптации к ДОО;</w:t>
            </w:r>
          </w:p>
          <w:p w:rsidR="00DE71DB" w:rsidRDefault="00060C76">
            <w:pPr>
              <w:rPr>
                <w:rFonts w:ascii="Times New Roman" w:hAnsi="Times New Roman" w:cs="Times New Roman"/>
              </w:rPr>
            </w:pPr>
            <w:r>
              <w:rPr>
                <w:rFonts w:ascii="Times New Roman" w:hAnsi="Times New Roman" w:cs="Times New Roman"/>
              </w:rPr>
              <w:t>Развивать игровой опыт ребёнка, помогая детям отражать в игре представления об окружающей действительности;</w:t>
            </w:r>
          </w:p>
          <w:p w:rsidR="00DE71DB" w:rsidRDefault="00060C76">
            <w:pPr>
              <w:rPr>
                <w:rFonts w:ascii="Times New Roman" w:hAnsi="Times New Roman" w:cs="Times New Roman"/>
              </w:rPr>
            </w:pPr>
            <w:r>
              <w:rPr>
                <w:rFonts w:ascii="Times New Roman" w:hAnsi="Times New Roman" w:cs="Times New Roman"/>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E71DB" w:rsidRDefault="00060C76">
            <w:pPr>
              <w:rPr>
                <w:rFonts w:ascii="Times New Roman" w:hAnsi="Times New Roman" w:cs="Times New Roman"/>
              </w:rPr>
            </w:pPr>
            <w:r>
              <w:rPr>
                <w:rFonts w:ascii="Times New Roman" w:hAnsi="Times New Roman" w:cs="Times New Roman"/>
              </w:rPr>
              <w:t xml:space="preserve">Формировать элементарные представления о людях (взрослые, </w:t>
            </w:r>
            <w:r>
              <w:rPr>
                <w:rFonts w:ascii="Times New Roman" w:hAnsi="Times New Roman" w:cs="Times New Roman"/>
              </w:rPr>
              <w:lastRenderedPageBreak/>
              <w:t>дети), их внешнем виде, действиях, одежде, о некоторых ярко выраженных эмоциональных состояниях (радость, грусть), о семье и ДОО;</w:t>
            </w:r>
          </w:p>
          <w:p w:rsidR="00DE71DB" w:rsidRDefault="00060C76">
            <w:pPr>
              <w:rPr>
                <w:rFonts w:ascii="Times New Roman" w:hAnsi="Times New Roman" w:cs="Times New Roman"/>
              </w:rPr>
            </w:pPr>
            <w:r>
              <w:rPr>
                <w:rFonts w:ascii="Times New Roman" w:hAnsi="Times New Roman" w:cs="Times New Roman"/>
              </w:rPr>
              <w:t>Формировать первичные представления ребёнка о себе, о своем возрасте, поле, о родителях (законных представителях) и близких членах семьи.</w:t>
            </w:r>
          </w:p>
        </w:tc>
        <w:tc>
          <w:tcPr>
            <w:tcW w:w="11701" w:type="dxa"/>
          </w:tcPr>
          <w:p w:rsidR="00DE71DB" w:rsidRDefault="00060C76">
            <w:pPr>
              <w:rPr>
                <w:rFonts w:ascii="Times New Roman" w:hAnsi="Times New Roman" w:cs="Times New Roman"/>
                <w:bCs/>
              </w:rPr>
            </w:pPr>
            <w:r>
              <w:rPr>
                <w:rFonts w:ascii="Times New Roman" w:hAnsi="Times New Roman" w:cs="Times New Roman"/>
                <w:bCs/>
              </w:rP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DE71DB" w:rsidRDefault="00060C76">
            <w:pPr>
              <w:rPr>
                <w:rFonts w:ascii="Times New Roman" w:hAnsi="Times New Roman" w:cs="Times New Roman"/>
                <w:bCs/>
              </w:rPr>
            </w:pPr>
            <w:r>
              <w:rPr>
                <w:rFonts w:ascii="Times New Roman" w:hAnsi="Times New Roman" w:cs="Times New Roman"/>
              </w:rPr>
              <w:t xml:space="preserve">Педагог </w:t>
            </w:r>
            <w:r>
              <w:rPr>
                <w:rFonts w:ascii="Times New Roman" w:hAnsi="Times New Roman" w:cs="Times New Roman"/>
                <w:bCs/>
              </w:rPr>
              <w:t>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E71DB" w:rsidRDefault="00060C76">
            <w:pPr>
              <w:rPr>
                <w:rFonts w:ascii="Times New Roman" w:hAnsi="Times New Roman" w:cs="Times New Roman"/>
                <w:bCs/>
              </w:rPr>
            </w:pPr>
            <w:r>
              <w:rPr>
                <w:rFonts w:ascii="Times New Roman" w:hAnsi="Times New Roman" w:cs="Times New Roman"/>
                <w:bCs/>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E71DB" w:rsidRDefault="00060C76">
            <w:pPr>
              <w:rPr>
                <w:rFonts w:ascii="Times New Roman" w:hAnsi="Times New Roman" w:cs="Times New Roman"/>
                <w:bCs/>
              </w:rPr>
            </w:pPr>
            <w:r>
              <w:rPr>
                <w:rFonts w:ascii="Times New Roman" w:hAnsi="Times New Roman" w:cs="Times New Roman"/>
                <w:bCs/>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w:t>
            </w:r>
            <w:r>
              <w:rPr>
                <w:rFonts w:ascii="Times New Roman" w:hAnsi="Times New Roman" w:cs="Times New Roman"/>
                <w:bCs/>
              </w:rPr>
              <w:lastRenderedPageBreak/>
              <w:t>группы, назначение каждого помещения, его наполнение, помогает детям ориентироваться в пространстве группы.</w:t>
            </w:r>
          </w:p>
          <w:p w:rsidR="00DE71DB" w:rsidRDefault="00060C76">
            <w:pPr>
              <w:rPr>
                <w:rFonts w:ascii="Times New Roman" w:hAnsi="Times New Roman" w:cs="Times New Roman"/>
                <w:bCs/>
              </w:rPr>
            </w:pPr>
            <w:r>
              <w:rPr>
                <w:rFonts w:ascii="Times New Roman" w:hAnsi="Times New Roman" w:cs="Times New Roman"/>
                <w:bCs/>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E71DB" w:rsidRDefault="00060C76">
            <w:pPr>
              <w:rPr>
                <w:rFonts w:ascii="Times New Roman" w:hAnsi="Times New Roman" w:cs="Times New Roman"/>
                <w:bCs/>
              </w:rPr>
            </w:pPr>
            <w:r>
              <w:rPr>
                <w:rFonts w:ascii="Times New Roman" w:hAnsi="Times New Roman" w:cs="Times New Roman"/>
                <w:bCs/>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DE71DB" w:rsidRDefault="00060C76">
            <w:pPr>
              <w:rPr>
                <w:rFonts w:ascii="Times New Roman" w:hAnsi="Times New Roman" w:cs="Times New Roman"/>
                <w:bCs/>
              </w:rPr>
            </w:pPr>
            <w:r>
              <w:rPr>
                <w:rFonts w:ascii="Times New Roman" w:hAnsi="Times New Roman" w:cs="Times New Roman"/>
                <w:bCs/>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E71DB" w:rsidRDefault="00060C76">
            <w:pPr>
              <w:rPr>
                <w:rFonts w:ascii="Times New Roman" w:hAnsi="Times New Roman" w:cs="Times New Roman"/>
                <w:bCs/>
              </w:rPr>
            </w:pPr>
            <w:r>
              <w:rPr>
                <w:rFonts w:ascii="Times New Roman" w:hAnsi="Times New Roman" w:cs="Times New Roman"/>
                <w:bCs/>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bl>
    <w:p w:rsidR="00DE71DB" w:rsidRDefault="00DE71DB">
      <w:pPr>
        <w:pStyle w:val="2"/>
        <w:rPr>
          <w:rStyle w:val="60"/>
          <w:rFonts w:cs="Times New Roman"/>
          <w:b/>
          <w:color w:val="auto"/>
          <w:szCs w:val="26"/>
        </w:rPr>
      </w:pPr>
    </w:p>
    <w:p w:rsidR="00DE71DB" w:rsidRDefault="00FE73EC">
      <w:pPr>
        <w:pStyle w:val="2"/>
        <w:rPr>
          <w:rFonts w:ascii="Times New Roman" w:hAnsi="Times New Roman" w:cs="Times New Roman"/>
        </w:rPr>
      </w:pPr>
      <w:bookmarkStart w:id="25" w:name="_Toc134315135"/>
      <w:r>
        <w:rPr>
          <w:rStyle w:val="60"/>
          <w:rFonts w:cs="Times New Roman"/>
          <w:b/>
          <w:color w:val="auto"/>
          <w:szCs w:val="26"/>
        </w:rPr>
        <w:t>В</w:t>
      </w:r>
      <w:r w:rsidR="00060C76">
        <w:rPr>
          <w:rStyle w:val="60"/>
          <w:rFonts w:cs="Times New Roman"/>
          <w:b/>
          <w:color w:val="auto"/>
          <w:szCs w:val="26"/>
        </w:rPr>
        <w:t xml:space="preserve"> группах дошкольного возраста</w:t>
      </w:r>
      <w:bookmarkEnd w:id="25"/>
    </w:p>
    <w:p w:rsidR="00DE71DB" w:rsidRDefault="00060C76">
      <w:pPr>
        <w:pStyle w:val="affa"/>
        <w:rPr>
          <w:rFonts w:ascii="Times New Roman" w:hAnsi="Times New Roman" w:cs="Times New Roman"/>
          <w:color w:val="auto"/>
          <w:spacing w:val="-5"/>
          <w:lang w:val="ru-RU"/>
        </w:rPr>
      </w:pPr>
      <w:r>
        <w:rPr>
          <w:rFonts w:ascii="Times New Roman" w:hAnsi="Times New Roman" w:cs="Times New Roman"/>
          <w:color w:val="auto"/>
          <w:spacing w:val="-5"/>
          <w:lang w:val="ru-RU"/>
        </w:rPr>
        <w:t xml:space="preserve">Социально-коммуникативное развитие детей дошкольного </w:t>
      </w:r>
      <w:r>
        <w:rPr>
          <w:rFonts w:ascii="Times New Roman" w:hAnsi="Times New Roman" w:cs="Times New Roman"/>
          <w:color w:val="auto"/>
          <w:spacing w:val="-6"/>
          <w:lang w:val="ru-RU"/>
        </w:rPr>
        <w:t xml:space="preserve">возраста обеспечивает безболезненное вхождение ребенка в мир </w:t>
      </w:r>
      <w:r>
        <w:rPr>
          <w:rFonts w:ascii="Times New Roman" w:hAnsi="Times New Roman" w:cs="Times New Roman"/>
          <w:color w:val="auto"/>
          <w:spacing w:val="-4"/>
          <w:lang w:val="ru-RU"/>
        </w:rPr>
        <w:t xml:space="preserve">социальных отношений, его самореализацию в соответствии с </w:t>
      </w:r>
      <w:r>
        <w:rPr>
          <w:rFonts w:ascii="Times New Roman" w:hAnsi="Times New Roman" w:cs="Times New Roman"/>
          <w:color w:val="auto"/>
          <w:spacing w:val="-2"/>
          <w:lang w:val="ru-RU"/>
        </w:rPr>
        <w:t>социальными ценностями, общение, построенное на принци</w:t>
      </w:r>
      <w:r>
        <w:rPr>
          <w:rFonts w:ascii="Times New Roman" w:hAnsi="Times New Roman" w:cs="Times New Roman"/>
          <w:color w:val="auto"/>
          <w:spacing w:val="-2"/>
          <w:lang w:val="ru-RU"/>
        </w:rPr>
        <w:softHyphen/>
      </w:r>
      <w:r>
        <w:rPr>
          <w:rFonts w:ascii="Times New Roman" w:hAnsi="Times New Roman" w:cs="Times New Roman"/>
          <w:color w:val="auto"/>
          <w:spacing w:val="-5"/>
          <w:lang w:val="ru-RU"/>
        </w:rPr>
        <w:t>пах равенства субъектов, диалога культур.</w:t>
      </w:r>
    </w:p>
    <w:p w:rsidR="00DE71DB" w:rsidRDefault="00060C76">
      <w:pPr>
        <w:pStyle w:val="affa"/>
        <w:rPr>
          <w:rFonts w:ascii="Times New Roman" w:hAnsi="Times New Roman" w:cs="Times New Roman"/>
          <w:color w:val="auto"/>
          <w:spacing w:val="-6"/>
          <w:lang w:val="ru-RU"/>
        </w:rPr>
      </w:pPr>
      <w:r>
        <w:rPr>
          <w:rFonts w:ascii="Times New Roman" w:hAnsi="Times New Roman" w:cs="Times New Roman"/>
          <w:b/>
          <w:color w:val="auto"/>
          <w:spacing w:val="-5"/>
          <w:lang w:val="ru-RU"/>
        </w:rPr>
        <w:t xml:space="preserve">Социально – коммуникативное развитие детей дошкольного </w:t>
      </w:r>
      <w:r>
        <w:rPr>
          <w:rFonts w:ascii="Times New Roman" w:hAnsi="Times New Roman" w:cs="Times New Roman"/>
          <w:b/>
          <w:color w:val="auto"/>
          <w:spacing w:val="-6"/>
          <w:lang w:val="ru-RU"/>
        </w:rPr>
        <w:t>возраста представлено в следующих направлениях работы</w:t>
      </w:r>
      <w:r>
        <w:rPr>
          <w:rFonts w:ascii="Times New Roman" w:hAnsi="Times New Roman" w:cs="Times New Roman"/>
          <w:color w:val="auto"/>
          <w:spacing w:val="-6"/>
          <w:lang w:val="ru-RU"/>
        </w:rPr>
        <w:t>:</w:t>
      </w:r>
    </w:p>
    <w:p w:rsidR="00DE71DB" w:rsidRDefault="00060C76" w:rsidP="005D66F5">
      <w:pPr>
        <w:pStyle w:val="affa"/>
        <w:numPr>
          <w:ilvl w:val="0"/>
          <w:numId w:val="16"/>
        </w:numPr>
        <w:rPr>
          <w:rFonts w:ascii="Times New Roman" w:hAnsi="Times New Roman" w:cs="Times New Roman"/>
          <w:color w:val="auto"/>
          <w:spacing w:val="-6"/>
          <w:lang w:val="ru-RU"/>
        </w:rPr>
      </w:pPr>
      <w:r>
        <w:rPr>
          <w:rFonts w:ascii="Times New Roman" w:hAnsi="Times New Roman" w:cs="Times New Roman"/>
          <w:color w:val="auto"/>
          <w:spacing w:val="-6"/>
          <w:lang w:val="ru-RU"/>
        </w:rPr>
        <w:t>В сфере социальных отношений</w:t>
      </w:r>
    </w:p>
    <w:p w:rsidR="00DE71DB" w:rsidRDefault="00060C76" w:rsidP="005D66F5">
      <w:pPr>
        <w:pStyle w:val="affa"/>
        <w:numPr>
          <w:ilvl w:val="0"/>
          <w:numId w:val="16"/>
        </w:numPr>
        <w:rPr>
          <w:rFonts w:ascii="Times New Roman" w:hAnsi="Times New Roman" w:cs="Times New Roman"/>
          <w:color w:val="auto"/>
          <w:lang w:val="ru-RU"/>
        </w:rPr>
      </w:pPr>
      <w:r>
        <w:rPr>
          <w:rFonts w:ascii="Times New Roman" w:hAnsi="Times New Roman" w:cs="Times New Roman"/>
          <w:color w:val="auto"/>
          <w:lang w:val="ru-RU"/>
        </w:rPr>
        <w:t>В области формирования основ гражданственности и патриотизма</w:t>
      </w:r>
    </w:p>
    <w:p w:rsidR="00DE71DB" w:rsidRDefault="00060C76" w:rsidP="005D66F5">
      <w:pPr>
        <w:pStyle w:val="affa"/>
        <w:numPr>
          <w:ilvl w:val="0"/>
          <w:numId w:val="16"/>
        </w:numPr>
        <w:rPr>
          <w:rFonts w:ascii="Times New Roman" w:hAnsi="Times New Roman" w:cs="Times New Roman"/>
          <w:color w:val="auto"/>
          <w:lang w:val="ru-RU"/>
        </w:rPr>
      </w:pPr>
      <w:r>
        <w:rPr>
          <w:rFonts w:ascii="Times New Roman" w:hAnsi="Times New Roman" w:cs="Times New Roman"/>
          <w:color w:val="auto"/>
          <w:lang w:val="ru-RU"/>
        </w:rPr>
        <w:t>В сфере трудового воспитания</w:t>
      </w:r>
    </w:p>
    <w:p w:rsidR="00DE71DB" w:rsidRDefault="00060C76" w:rsidP="005D66F5">
      <w:pPr>
        <w:pStyle w:val="affa"/>
        <w:numPr>
          <w:ilvl w:val="0"/>
          <w:numId w:val="16"/>
        </w:numPr>
        <w:rPr>
          <w:rFonts w:ascii="Times New Roman" w:hAnsi="Times New Roman" w:cs="Times New Roman"/>
          <w:color w:val="auto"/>
          <w:lang w:val="ru-RU"/>
        </w:rPr>
      </w:pPr>
      <w:r>
        <w:rPr>
          <w:rFonts w:ascii="Times New Roman" w:hAnsi="Times New Roman" w:cs="Times New Roman"/>
          <w:color w:val="auto"/>
          <w:lang w:val="ru-RU"/>
        </w:rPr>
        <w:t>В области формирования основ безопасного поведения</w:t>
      </w:r>
    </w:p>
    <w:p w:rsidR="00DE71DB" w:rsidRDefault="00DE71DB">
      <w:pPr>
        <w:pStyle w:val="affa"/>
        <w:rPr>
          <w:rFonts w:ascii="Times New Roman" w:hAnsi="Times New Roman" w:cs="Times New Roman"/>
          <w:lang w:val="ru-RU"/>
        </w:rPr>
      </w:pPr>
    </w:p>
    <w:p w:rsidR="00DE71DB" w:rsidRPr="000616C8" w:rsidRDefault="00060C76">
      <w:pPr>
        <w:pStyle w:val="6"/>
        <w:rPr>
          <w:rFonts w:ascii="Times New Roman" w:hAnsi="Times New Roman" w:cs="Times New Roman"/>
          <w:i/>
          <w:color w:val="auto"/>
        </w:rPr>
      </w:pPr>
      <w:r w:rsidRPr="000616C8">
        <w:rPr>
          <w:rFonts w:ascii="Times New Roman" w:hAnsi="Times New Roman" w:cs="Times New Roman"/>
          <w:i/>
          <w:color w:val="auto"/>
        </w:rPr>
        <w:t>Сфера социальных отношений</w:t>
      </w:r>
    </w:p>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t>Каждый человек – это отдельная личность со своими убеждениями, интересами, ценностями, но живет он не изолированно, а в социуме – в непосредственных взаимоотношениях с другими людьми, определяющихся, в свою очередь, едиными условиями жизни, морально-нравственными нормами и культурными традициями.</w:t>
      </w:r>
    </w:p>
    <w:p w:rsidR="00DE71DB" w:rsidRDefault="00060C76">
      <w:pPr>
        <w:pStyle w:val="affa"/>
        <w:rPr>
          <w:rFonts w:ascii="Times New Roman" w:hAnsi="Times New Roman" w:cs="Times New Roman"/>
          <w:color w:val="auto"/>
          <w:lang w:val="ru-RU"/>
        </w:rPr>
      </w:pPr>
      <w:r>
        <w:rPr>
          <w:rFonts w:ascii="Times New Roman" w:hAnsi="Times New Roman" w:cs="Times New Roman"/>
          <w:b/>
          <w:color w:val="auto"/>
          <w:lang w:val="ru-RU"/>
        </w:rPr>
        <w:t>Социализация</w:t>
      </w:r>
      <w:r>
        <w:rPr>
          <w:rFonts w:ascii="Times New Roman" w:hAnsi="Times New Roman" w:cs="Times New Roman"/>
          <w:color w:val="auto"/>
          <w:lang w:val="ru-RU"/>
        </w:rPr>
        <w:t xml:space="preserve"> – это процесс, который сопровождает человека всю жизнь и начинается практически с рождения.</w:t>
      </w:r>
      <w:r>
        <w:rPr>
          <w:rFonts w:ascii="Times New Roman" w:hAnsi="Times New Roman" w:cs="Times New Roman"/>
          <w:color w:val="auto"/>
        </w:rPr>
        <w:t> </w:t>
      </w:r>
      <w:r>
        <w:rPr>
          <w:rFonts w:ascii="Times New Roman" w:hAnsi="Times New Roman" w:cs="Times New Roman"/>
          <w:color w:val="auto"/>
          <w:lang w:val="ru-RU"/>
        </w:rPr>
        <w:t>Социализация</w:t>
      </w:r>
      <w:r>
        <w:rPr>
          <w:rFonts w:ascii="Times New Roman" w:hAnsi="Times New Roman" w:cs="Times New Roman"/>
          <w:color w:val="auto"/>
        </w:rPr>
        <w:t> </w:t>
      </w:r>
      <w:r>
        <w:rPr>
          <w:rFonts w:ascii="Times New Roman" w:hAnsi="Times New Roman" w:cs="Times New Roman"/>
          <w:color w:val="auto"/>
          <w:lang w:val="ru-RU"/>
        </w:rPr>
        <w:t>детей сегодня - это процесс, направленный на вхождение ребёнка в</w:t>
      </w:r>
      <w:r>
        <w:rPr>
          <w:rFonts w:ascii="Times New Roman" w:hAnsi="Times New Roman" w:cs="Times New Roman"/>
          <w:color w:val="auto"/>
        </w:rPr>
        <w:t> </w:t>
      </w:r>
      <w:r>
        <w:rPr>
          <w:rFonts w:ascii="Times New Roman" w:hAnsi="Times New Roman" w:cs="Times New Roman"/>
          <w:color w:val="auto"/>
          <w:lang w:val="ru-RU"/>
        </w:rPr>
        <w:t>социокультурную</w:t>
      </w:r>
      <w:r>
        <w:rPr>
          <w:rFonts w:ascii="Times New Roman" w:hAnsi="Times New Roman" w:cs="Times New Roman"/>
          <w:color w:val="auto"/>
        </w:rPr>
        <w:t> </w:t>
      </w:r>
      <w:r>
        <w:rPr>
          <w:rFonts w:ascii="Times New Roman" w:hAnsi="Times New Roman" w:cs="Times New Roman"/>
          <w:color w:val="auto"/>
          <w:lang w:val="ru-RU"/>
        </w:rPr>
        <w:t>среду современного общества, которое требует инициативных людей, нравственно стойких,</w:t>
      </w:r>
      <w:r>
        <w:rPr>
          <w:rFonts w:ascii="Times New Roman" w:hAnsi="Times New Roman" w:cs="Times New Roman"/>
          <w:color w:val="auto"/>
        </w:rPr>
        <w:t> </w:t>
      </w:r>
      <w:r>
        <w:rPr>
          <w:rFonts w:ascii="Times New Roman" w:hAnsi="Times New Roman" w:cs="Times New Roman"/>
          <w:color w:val="auto"/>
          <w:lang w:val="ru-RU"/>
        </w:rPr>
        <w:t>социально адаптированных, способных к саморазвитию и постоянному самосовершенствованию.</w:t>
      </w:r>
    </w:p>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t>Полноценное развитие детей во многом зависит от специфики</w:t>
      </w:r>
      <w:r>
        <w:rPr>
          <w:rFonts w:ascii="Times New Roman" w:hAnsi="Times New Roman" w:cs="Times New Roman"/>
          <w:color w:val="auto"/>
        </w:rPr>
        <w:t> </w:t>
      </w:r>
      <w:r>
        <w:rPr>
          <w:rFonts w:ascii="Times New Roman" w:hAnsi="Times New Roman" w:cs="Times New Roman"/>
          <w:color w:val="auto"/>
          <w:lang w:val="ru-RU"/>
        </w:rPr>
        <w:t>социального окружения ребёнка, условий его воспитания, личностных особенностей родителей.</w:t>
      </w:r>
      <w:r>
        <w:rPr>
          <w:rFonts w:ascii="Times New Roman" w:hAnsi="Times New Roman" w:cs="Times New Roman"/>
          <w:color w:val="auto"/>
        </w:rPr>
        <w:t> </w:t>
      </w:r>
      <w:r>
        <w:rPr>
          <w:rFonts w:ascii="Times New Roman" w:hAnsi="Times New Roman" w:cs="Times New Roman"/>
          <w:color w:val="auto"/>
          <w:lang w:val="ru-RU"/>
        </w:rPr>
        <w:t>Социальный</w:t>
      </w:r>
      <w:r>
        <w:rPr>
          <w:rFonts w:ascii="Times New Roman" w:hAnsi="Times New Roman" w:cs="Times New Roman"/>
          <w:color w:val="auto"/>
        </w:rPr>
        <w:t> </w:t>
      </w:r>
      <w:r>
        <w:rPr>
          <w:rFonts w:ascii="Times New Roman" w:hAnsi="Times New Roman" w:cs="Times New Roman"/>
          <w:color w:val="auto"/>
          <w:lang w:val="ru-RU"/>
        </w:rPr>
        <w:t xml:space="preserve">мир выступает не только источником познания, но всестороннего развития - </w:t>
      </w:r>
      <w:r>
        <w:rPr>
          <w:rFonts w:ascii="Times New Roman" w:hAnsi="Times New Roman" w:cs="Times New Roman"/>
          <w:color w:val="auto"/>
          <w:lang w:val="ru-RU"/>
        </w:rPr>
        <w:lastRenderedPageBreak/>
        <w:t>умственного, эмоционального, нравственного, эстетического. При правильной организации педагогической деятельности в этом направлении развивается восприятие, мышление, память и речь ребенка.</w:t>
      </w:r>
    </w:p>
    <w:p w:rsidR="00DE71DB" w:rsidRDefault="00060C76">
      <w:pPr>
        <w:pStyle w:val="affa"/>
        <w:rPr>
          <w:rFonts w:ascii="Times New Roman" w:hAnsi="Times New Roman" w:cs="Times New Roman"/>
          <w:color w:val="auto"/>
          <w:lang w:val="ru-RU"/>
        </w:rPr>
      </w:pPr>
      <w:r>
        <w:rPr>
          <w:rFonts w:ascii="Times New Roman" w:hAnsi="Times New Roman" w:cs="Times New Roman"/>
          <w:b/>
          <w:color w:val="auto"/>
          <w:lang w:val="ru-RU"/>
        </w:rPr>
        <w:t>Социализация дошкольников</w:t>
      </w:r>
      <w:r>
        <w:rPr>
          <w:rFonts w:ascii="Times New Roman" w:hAnsi="Times New Roman" w:cs="Times New Roman"/>
          <w:color w:val="auto"/>
        </w:rPr>
        <w:t> </w:t>
      </w:r>
      <w:r>
        <w:rPr>
          <w:rFonts w:ascii="Times New Roman" w:hAnsi="Times New Roman" w:cs="Times New Roman"/>
          <w:color w:val="auto"/>
          <w:lang w:val="ru-RU"/>
        </w:rPr>
        <w:t>– это продолжительный и комплексный процесс, через который должен пройти каждый ребёнок. От успеха данного процесса зависит многое. Дети принимают свою роль в обществе, учатся себя вести в соответствии с правилами, которые в нём приняты, начинают понимать, как находить баланс между требованиями</w:t>
      </w:r>
      <w:r>
        <w:rPr>
          <w:rFonts w:ascii="Times New Roman" w:hAnsi="Times New Roman" w:cs="Times New Roman"/>
          <w:color w:val="auto"/>
        </w:rPr>
        <w:t> </w:t>
      </w:r>
      <w:r>
        <w:rPr>
          <w:rFonts w:ascii="Times New Roman" w:hAnsi="Times New Roman" w:cs="Times New Roman"/>
          <w:color w:val="auto"/>
          <w:lang w:val="ru-RU"/>
        </w:rPr>
        <w:t>социума</w:t>
      </w:r>
      <w:r>
        <w:rPr>
          <w:rFonts w:ascii="Times New Roman" w:hAnsi="Times New Roman" w:cs="Times New Roman"/>
          <w:color w:val="auto"/>
        </w:rPr>
        <w:t> </w:t>
      </w:r>
      <w:r>
        <w:rPr>
          <w:rFonts w:ascii="Times New Roman" w:hAnsi="Times New Roman" w:cs="Times New Roman"/>
          <w:color w:val="auto"/>
          <w:lang w:val="ru-RU"/>
        </w:rPr>
        <w:t>и своими потребностями.</w:t>
      </w:r>
    </w:p>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t>В детском возрасте огромное влияние на процесс</w:t>
      </w:r>
      <w:r>
        <w:rPr>
          <w:rFonts w:ascii="Times New Roman" w:hAnsi="Times New Roman" w:cs="Times New Roman"/>
          <w:color w:val="auto"/>
        </w:rPr>
        <w:t> </w:t>
      </w:r>
      <w:r>
        <w:rPr>
          <w:rFonts w:ascii="Times New Roman" w:hAnsi="Times New Roman" w:cs="Times New Roman"/>
          <w:color w:val="auto"/>
          <w:lang w:val="ru-RU"/>
        </w:rPr>
        <w:t>социализации оказывают лица, с которыми у ребенка происходит непосредственное взаимодействие.</w:t>
      </w:r>
      <w:r>
        <w:rPr>
          <w:rFonts w:ascii="Times New Roman" w:hAnsi="Times New Roman" w:cs="Times New Roman"/>
          <w:color w:val="auto"/>
        </w:rPr>
        <w:t> </w:t>
      </w:r>
      <w:r>
        <w:rPr>
          <w:rFonts w:ascii="Times New Roman" w:hAnsi="Times New Roman" w:cs="Times New Roman"/>
          <w:color w:val="auto"/>
          <w:lang w:val="ru-RU"/>
        </w:rPr>
        <w:t xml:space="preserve">Ими являются: </w:t>
      </w:r>
      <w:r>
        <w:rPr>
          <w:rFonts w:ascii="Times New Roman" w:hAnsi="Times New Roman" w:cs="Times New Roman"/>
          <w:b/>
          <w:color w:val="auto"/>
          <w:lang w:val="ru-RU"/>
        </w:rPr>
        <w:t>семья</w:t>
      </w:r>
      <w:r>
        <w:rPr>
          <w:rFonts w:ascii="Times New Roman" w:hAnsi="Times New Roman" w:cs="Times New Roman"/>
          <w:color w:val="auto"/>
          <w:lang w:val="ru-RU"/>
        </w:rPr>
        <w:t xml:space="preserve"> (родители или лица, постоянно заботящиеся и общающиеся с ребенком, братья или сестры); </w:t>
      </w:r>
      <w:r>
        <w:rPr>
          <w:rFonts w:ascii="Times New Roman" w:hAnsi="Times New Roman" w:cs="Times New Roman"/>
          <w:b/>
          <w:color w:val="auto"/>
          <w:lang w:val="ru-RU"/>
        </w:rPr>
        <w:t>детский сад</w:t>
      </w:r>
      <w:r>
        <w:rPr>
          <w:rFonts w:ascii="Times New Roman" w:hAnsi="Times New Roman" w:cs="Times New Roman"/>
          <w:color w:val="auto"/>
        </w:rPr>
        <w:t> </w:t>
      </w:r>
      <w:r>
        <w:rPr>
          <w:rFonts w:ascii="Times New Roman" w:hAnsi="Times New Roman" w:cs="Times New Roman"/>
          <w:color w:val="auto"/>
          <w:lang w:val="ru-RU"/>
        </w:rPr>
        <w:t xml:space="preserve">(в первую очередь воспитатели); </w:t>
      </w:r>
      <w:r>
        <w:rPr>
          <w:rFonts w:ascii="Times New Roman" w:hAnsi="Times New Roman" w:cs="Times New Roman"/>
          <w:b/>
          <w:color w:val="auto"/>
          <w:lang w:val="ru-RU"/>
        </w:rPr>
        <w:t>общество</w:t>
      </w:r>
      <w:r>
        <w:rPr>
          <w:rFonts w:ascii="Times New Roman" w:hAnsi="Times New Roman" w:cs="Times New Roman"/>
          <w:color w:val="auto"/>
          <w:lang w:val="ru-RU"/>
        </w:rPr>
        <w:t xml:space="preserve"> (сверстники, друзья, то есть все те, с кем ребенок хорошо знаком и кому он доверяет.</w:t>
      </w:r>
    </w:p>
    <w:p w:rsidR="00DE71DB" w:rsidRDefault="00DE71DB">
      <w:pPr>
        <w:rPr>
          <w:rFonts w:ascii="Times New Roman" w:hAnsi="Times New Roman" w:cs="Times New Roman"/>
        </w:rPr>
      </w:pPr>
    </w:p>
    <w:tbl>
      <w:tblPr>
        <w:tblW w:w="16018" w:type="dxa"/>
        <w:jc w:val="center"/>
        <w:tblLayout w:type="fixed"/>
        <w:tblLook w:val="04A0"/>
      </w:tblPr>
      <w:tblGrid>
        <w:gridCol w:w="1717"/>
        <w:gridCol w:w="2976"/>
        <w:gridCol w:w="3828"/>
        <w:gridCol w:w="3969"/>
        <w:gridCol w:w="3528"/>
      </w:tblGrid>
      <w:tr w:rsidR="00DE71DB">
        <w:trPr>
          <w:jc w:val="center"/>
        </w:trPr>
        <w:tc>
          <w:tcPr>
            <w:tcW w:w="1717"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2976"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3828"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3969"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3528"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17" w:type="dxa"/>
          </w:tcPr>
          <w:p w:rsidR="00DE71DB" w:rsidRDefault="00060C76">
            <w:pPr>
              <w:ind w:firstLine="49"/>
              <w:jc w:val="center"/>
              <w:rPr>
                <w:rFonts w:ascii="Times New Roman" w:hAnsi="Times New Roman" w:cs="Times New Roman"/>
                <w:b/>
                <w:i/>
              </w:rPr>
            </w:pPr>
            <w:r>
              <w:rPr>
                <w:rFonts w:ascii="Times New Roman" w:hAnsi="Times New Roman" w:cs="Times New Roman"/>
                <w:b/>
                <w:i/>
              </w:rPr>
              <w:t>Задачи работы</w:t>
            </w:r>
          </w:p>
        </w:tc>
        <w:tc>
          <w:tcPr>
            <w:tcW w:w="2976" w:type="dxa"/>
          </w:tcPr>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Обогащать представления детей о действиях, в которых проявляются доброе отношение и забота о членах семьи, близком окружении;</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 xml:space="preserve">Поддерживать в установлении положительных контактов между детьми, основанных на общих интересах к действиям с игрушками, предметами и </w:t>
            </w:r>
            <w:r>
              <w:rPr>
                <w:rFonts w:ascii="Times New Roman" w:hAnsi="Times New Roman" w:cs="Times New Roman"/>
                <w:szCs w:val="18"/>
              </w:rPr>
              <w:lastRenderedPageBreak/>
              <w:t>взаимной симпатии;</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Оказывать помощь в освоении способов взаимодействия со сверстниками в игре, в повседневном общении и бытовой деятельности;</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Приучать детей к выполнению элементарных правил культуры поведения в ДОО;</w:t>
            </w:r>
          </w:p>
        </w:tc>
        <w:tc>
          <w:tcPr>
            <w:tcW w:w="3828" w:type="dxa"/>
          </w:tcPr>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lastRenderedPageBreak/>
              <w:t>Формировать положительную самооценку, уверенность в своих силах, стремление к самостоятельности;</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Воспитывать доброжелательное отношение ко взрослым и детям;</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 xml:space="preserve">Воспитывать культуру общения со взрослыми и сверстниками, желание выполнять правила поведения, быть </w:t>
            </w:r>
            <w:r>
              <w:rPr>
                <w:rFonts w:ascii="Times New Roman" w:hAnsi="Times New Roman" w:cs="Times New Roman"/>
                <w:szCs w:val="18"/>
              </w:rPr>
              <w:lastRenderedPageBreak/>
              <w:t>вежливыми в общении со взрослыми и сверстниками;</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Развивать стремление к совместным играм, взаимодействию в паре или небольшой подгруппе, к взаимодействию в практической деятельности;</w:t>
            </w:r>
          </w:p>
        </w:tc>
        <w:tc>
          <w:tcPr>
            <w:tcW w:w="3969" w:type="dxa"/>
          </w:tcPr>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lastRenderedPageBreak/>
              <w:t>Обогащать представления детей о формах поведения и действиях в различных ситуациях в семье и ДОО;</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 xml:space="preserve">Расширять представления о правилах поведения в </w:t>
            </w:r>
            <w:r>
              <w:rPr>
                <w:rFonts w:ascii="Times New Roman" w:hAnsi="Times New Roman" w:cs="Times New Roman"/>
                <w:szCs w:val="18"/>
              </w:rPr>
              <w:lastRenderedPageBreak/>
              <w:t>общественных местах; об обязанностях в группе;</w:t>
            </w:r>
          </w:p>
          <w:p w:rsidR="00DE71DB" w:rsidRDefault="00DE71DB">
            <w:pPr>
              <w:tabs>
                <w:tab w:val="left" w:pos="458"/>
              </w:tabs>
              <w:ind w:left="32" w:firstLine="142"/>
              <w:rPr>
                <w:rFonts w:ascii="Times New Roman" w:hAnsi="Times New Roman" w:cs="Times New Roman"/>
                <w:szCs w:val="18"/>
              </w:rPr>
            </w:pPr>
          </w:p>
        </w:tc>
        <w:tc>
          <w:tcPr>
            <w:tcW w:w="3528" w:type="dxa"/>
          </w:tcPr>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lastRenderedPageBreak/>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 xml:space="preserve">Развивать способность ребёнка понимать и учитывать </w:t>
            </w:r>
            <w:r>
              <w:rPr>
                <w:rFonts w:ascii="Times New Roman" w:hAnsi="Times New Roman" w:cs="Times New Roman"/>
                <w:szCs w:val="18"/>
              </w:rPr>
              <w:lastRenderedPageBreak/>
              <w:t xml:space="preserve">интересы и чувства других; договариваться и дружить со сверстниками; разрешать возникающие конфликты конструктивными способами; </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Воспитывать привычки культурного поведения и общения с людьми, основ этикета, правил поведения в общественных местах;</w:t>
            </w:r>
          </w:p>
        </w:tc>
      </w:tr>
      <w:tr w:rsidR="00DE71DB">
        <w:trPr>
          <w:jc w:val="center"/>
        </w:trPr>
        <w:tc>
          <w:tcPr>
            <w:tcW w:w="1717"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lastRenderedPageBreak/>
              <w:t>Содержание работы</w:t>
            </w:r>
          </w:p>
        </w:tc>
        <w:tc>
          <w:tcPr>
            <w:tcW w:w="2976" w:type="dxa"/>
          </w:tcPr>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w:t>
            </w:r>
            <w:r>
              <w:rPr>
                <w:rFonts w:ascii="Times New Roman" w:hAnsi="Times New Roman" w:cs="Times New Roman"/>
                <w:szCs w:val="18"/>
              </w:rPr>
              <w:lastRenderedPageBreak/>
              <w:t>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 создает в </w:t>
            </w:r>
            <w:r>
              <w:rPr>
                <w:rFonts w:ascii="Times New Roman" w:hAnsi="Times New Roman" w:cs="Times New Roman"/>
                <w:szCs w:val="18"/>
              </w:rPr>
              <w:lastRenderedPageBreak/>
              <w:t xml:space="preserve">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w:t>
            </w:r>
            <w:r>
              <w:rPr>
                <w:rFonts w:ascii="Times New Roman" w:hAnsi="Times New Roman" w:cs="Times New Roman"/>
                <w:szCs w:val="18"/>
              </w:rPr>
              <w:lastRenderedPageBreak/>
              <w:t>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tc>
        <w:tc>
          <w:tcPr>
            <w:tcW w:w="3828" w:type="dxa"/>
          </w:tcPr>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lastRenderedPageBreak/>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 способствует распознаванию и пониманию детьми эмоциональных состояний, их разнообразных проявлений, связи эмоций и </w:t>
            </w:r>
            <w:r>
              <w:rPr>
                <w:rFonts w:ascii="Times New Roman" w:hAnsi="Times New Roman" w:cs="Times New Roman"/>
                <w:szCs w:val="18"/>
              </w:rPr>
              <w:lastRenderedPageBreak/>
              <w:t>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w:t>
            </w:r>
            <w:r>
              <w:rPr>
                <w:rFonts w:ascii="Times New Roman" w:hAnsi="Times New Roman" w:cs="Times New Roman"/>
                <w:szCs w:val="18"/>
              </w:rPr>
              <w:lastRenderedPageBreak/>
              <w:t>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Развивает позитивное отношение к ДОО: знакомит с </w:t>
            </w:r>
            <w:r>
              <w:rPr>
                <w:rFonts w:ascii="Times New Roman" w:hAnsi="Times New Roman" w:cs="Times New Roman"/>
                <w:szCs w:val="18"/>
              </w:rPr>
              <w:lastRenderedPageBreak/>
              <w:t>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c>
          <w:tcPr>
            <w:tcW w:w="3969" w:type="dxa"/>
          </w:tcPr>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w:t>
            </w:r>
            <w:r>
              <w:rPr>
                <w:rFonts w:ascii="Times New Roman" w:hAnsi="Times New Roman" w:cs="Times New Roman"/>
                <w:szCs w:val="18"/>
              </w:rPr>
              <w:lastRenderedPageBreak/>
              <w:t>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w:t>
            </w:r>
            <w:r>
              <w:rPr>
                <w:rFonts w:ascii="Times New Roman" w:hAnsi="Times New Roman" w:cs="Times New Roman"/>
                <w:szCs w:val="18"/>
              </w:rPr>
              <w:lastRenderedPageBreak/>
              <w:t>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DE71DB" w:rsidRDefault="00060C76" w:rsidP="005D66F5">
            <w:pPr>
              <w:numPr>
                <w:ilvl w:val="0"/>
                <w:numId w:val="18"/>
              </w:numPr>
              <w:tabs>
                <w:tab w:val="left" w:pos="459"/>
              </w:tabs>
              <w:ind w:left="33" w:firstLine="142"/>
              <w:rPr>
                <w:rFonts w:ascii="Times New Roman" w:hAnsi="Times New Roman" w:cs="Times New Roman"/>
                <w:szCs w:val="18"/>
              </w:rPr>
            </w:pPr>
            <w:bookmarkStart w:id="26" w:name="_Hlk117178496"/>
            <w:r>
              <w:rPr>
                <w:rFonts w:ascii="Times New Roman" w:hAnsi="Times New Roman" w:cs="Times New Roman"/>
                <w:szCs w:val="18"/>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w:t>
            </w:r>
            <w:r>
              <w:rPr>
                <w:rFonts w:ascii="Times New Roman" w:hAnsi="Times New Roman" w:cs="Times New Roman"/>
                <w:szCs w:val="18"/>
              </w:rPr>
              <w:lastRenderedPageBreak/>
              <w:t xml:space="preserve">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bookmarkEnd w:id="26"/>
          </w:p>
        </w:tc>
        <w:tc>
          <w:tcPr>
            <w:tcW w:w="3528" w:type="dxa"/>
          </w:tcPr>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lastRenderedPageBreak/>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w:t>
            </w:r>
            <w:r>
              <w:rPr>
                <w:rFonts w:ascii="Times New Roman" w:hAnsi="Times New Roman" w:cs="Times New Roman"/>
                <w:szCs w:val="18"/>
              </w:rPr>
              <w:lastRenderedPageBreak/>
              <w:t xml:space="preserve">взаимной поддержки детей и взрослых. </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lastRenderedPageBreak/>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Обогащает представления о нравственных качествах людей, их проявлении в поступках и взаимоотношениях. </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Воспитывает привычку без напоминаний использовать в общении </w:t>
            </w:r>
            <w:r>
              <w:rPr>
                <w:rFonts w:ascii="Times New Roman" w:hAnsi="Times New Roman" w:cs="Times New Roman"/>
                <w:szCs w:val="18"/>
              </w:rPr>
              <w:br/>
              <w:t xml:space="preserve">со сверстниками и взрослыми формулы словесной вежливости (приветствие, </w:t>
            </w:r>
            <w:r>
              <w:rPr>
                <w:rFonts w:ascii="Times New Roman" w:hAnsi="Times New Roman" w:cs="Times New Roman"/>
                <w:szCs w:val="18"/>
              </w:rPr>
              <w:lastRenderedPageBreak/>
              <w:t>прощание, просьбы, извинения).</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w:t>
            </w:r>
            <w:r>
              <w:rPr>
                <w:rFonts w:ascii="Times New Roman" w:hAnsi="Times New Roman" w:cs="Times New Roman"/>
                <w:szCs w:val="18"/>
              </w:rPr>
              <w:br/>
              <w:t xml:space="preserve">о том, что они самые старшие среди детей в ДОО, показывают другим хороший пример, заботятся о малышах, помогают взрослым, готовятся к обучению </w:t>
            </w:r>
            <w:r>
              <w:rPr>
                <w:rFonts w:ascii="Times New Roman" w:hAnsi="Times New Roman" w:cs="Times New Roman"/>
                <w:szCs w:val="18"/>
              </w:rPr>
              <w:br/>
              <w:t>в общеобразовательной организации.</w:t>
            </w:r>
          </w:p>
          <w:p w:rsidR="00DE71DB" w:rsidRDefault="00DE71DB">
            <w:pPr>
              <w:tabs>
                <w:tab w:val="left" w:pos="459"/>
              </w:tabs>
              <w:ind w:left="33" w:firstLine="142"/>
              <w:rPr>
                <w:rFonts w:ascii="Times New Roman" w:hAnsi="Times New Roman" w:cs="Times New Roman"/>
                <w:szCs w:val="18"/>
              </w:rPr>
            </w:pPr>
          </w:p>
        </w:tc>
      </w:tr>
    </w:tbl>
    <w:p w:rsidR="00DE71DB" w:rsidRDefault="00DE71DB">
      <w:pPr>
        <w:rPr>
          <w:rFonts w:ascii="Times New Roman" w:hAnsi="Times New Roman" w:cs="Times New Roman"/>
        </w:rPr>
      </w:pPr>
    </w:p>
    <w:p w:rsidR="00DE71DB" w:rsidRPr="000616C8" w:rsidRDefault="00060C76">
      <w:pPr>
        <w:pStyle w:val="6"/>
        <w:rPr>
          <w:rFonts w:ascii="Times New Roman" w:hAnsi="Times New Roman" w:cs="Times New Roman"/>
          <w:i/>
          <w:color w:val="auto"/>
        </w:rPr>
      </w:pPr>
      <w:r w:rsidRPr="000616C8">
        <w:rPr>
          <w:rFonts w:ascii="Times New Roman" w:hAnsi="Times New Roman" w:cs="Times New Roman"/>
          <w:i/>
          <w:color w:val="auto"/>
        </w:rPr>
        <w:t>Формирование основ гражданственности и патриотизма</w:t>
      </w:r>
    </w:p>
    <w:p w:rsidR="00DE71DB" w:rsidRPr="00060C76" w:rsidRDefault="00060C76">
      <w:pPr>
        <w:pStyle w:val="affa"/>
        <w:ind w:right="0" w:firstLineChars="125" w:firstLine="350"/>
        <w:rPr>
          <w:rStyle w:val="a5"/>
          <w:rFonts w:ascii="Times New Roman" w:eastAsia="Tahoma" w:hAnsi="Times New Roman" w:cs="Times New Roman"/>
          <w:i w:val="0"/>
          <w:iCs w:val="0"/>
          <w:color w:val="auto"/>
          <w:sz w:val="28"/>
          <w:szCs w:val="28"/>
          <w:lang w:val="ru-RU"/>
        </w:rPr>
      </w:pPr>
      <w:r>
        <w:rPr>
          <w:rFonts w:ascii="Times New Roman" w:eastAsia="Helvetica" w:hAnsi="Times New Roman" w:cs="Times New Roman"/>
          <w:color w:val="auto"/>
          <w:sz w:val="28"/>
          <w:szCs w:val="28"/>
          <w:shd w:val="clear" w:color="auto" w:fill="FFFFFF"/>
          <w:lang w:val="ru-RU"/>
        </w:rPr>
        <w:t>Г</w:t>
      </w:r>
      <w:r w:rsidRPr="00060C76">
        <w:rPr>
          <w:rFonts w:ascii="Times New Roman" w:eastAsia="Helvetica" w:hAnsi="Times New Roman" w:cs="Times New Roman"/>
          <w:color w:val="auto"/>
          <w:sz w:val="28"/>
          <w:szCs w:val="28"/>
          <w:shd w:val="clear" w:color="auto" w:fill="FFFFFF"/>
          <w:lang w:val="ru-RU"/>
        </w:rPr>
        <w:t>ражданственность понимается как интегративный комплекс качеств личности, определяющий ее социальную направленность, готовность к достижению социально значимых и индивидуально необходимых целей, в соответствии с имеющимися в обществе, государстве условиями, личными потребностями и возможностями, в соответствии с принятыми правовыми и моральными нормами</w:t>
      </w:r>
      <w:r>
        <w:rPr>
          <w:rFonts w:ascii="Times New Roman" w:eastAsia="Helvetica" w:hAnsi="Times New Roman" w:cs="Times New Roman"/>
          <w:color w:val="auto"/>
          <w:sz w:val="28"/>
          <w:szCs w:val="28"/>
          <w:shd w:val="clear" w:color="auto" w:fill="FFFFFF"/>
          <w:lang w:val="ru-RU"/>
        </w:rPr>
        <w:t>.</w:t>
      </w:r>
      <w:r>
        <w:rPr>
          <w:rFonts w:ascii="Helvetica" w:eastAsia="Helvetica" w:hAnsi="Helvetica" w:cs="Helvetica"/>
          <w:color w:val="auto"/>
          <w:sz w:val="28"/>
          <w:szCs w:val="28"/>
          <w:shd w:val="clear" w:color="auto" w:fill="FFFFFF"/>
        </w:rPr>
        <w:t> </w:t>
      </w:r>
      <w:r w:rsidRPr="00060C76">
        <w:rPr>
          <w:rStyle w:val="a5"/>
          <w:rFonts w:ascii="Times New Roman" w:eastAsia="Tahoma" w:hAnsi="Times New Roman" w:cs="Times New Roman"/>
          <w:i w:val="0"/>
          <w:iCs w:val="0"/>
          <w:color w:val="auto"/>
          <w:sz w:val="28"/>
          <w:szCs w:val="28"/>
          <w:lang w:val="ru-RU"/>
        </w:rPr>
        <w:t>Гражданственность представляет собой совокупность взглядов и убеждений, которая с одной стороны, предполагает высокую степень независимости индивидуальных суждений в обществе, с другой стороны - сильную социальную солидарность, которая выражается в участии человека в жизни общества.</w:t>
      </w:r>
    </w:p>
    <w:p w:rsidR="00DE71DB" w:rsidRDefault="00060C76">
      <w:pPr>
        <w:pStyle w:val="afe"/>
        <w:shd w:val="clear" w:color="auto" w:fill="FFFFFF"/>
        <w:spacing w:before="0" w:beforeAutospacing="0" w:after="0" w:afterAutospacing="0"/>
        <w:ind w:firstLineChars="125" w:firstLine="350"/>
        <w:rPr>
          <w:rFonts w:ascii="Times New Roman" w:eastAsia="Helvetica" w:hAnsi="Times New Roman" w:cs="Times New Roman"/>
          <w:sz w:val="28"/>
          <w:szCs w:val="28"/>
        </w:rPr>
      </w:pPr>
      <w:r>
        <w:rPr>
          <w:rFonts w:ascii="Times New Roman" w:eastAsia="Helvetica" w:hAnsi="Times New Roman" w:cs="Times New Roman"/>
          <w:sz w:val="28"/>
          <w:szCs w:val="28"/>
          <w:shd w:val="clear" w:color="auto" w:fill="FFFFFF"/>
        </w:rPr>
        <w:t>Основная цель формирования гражданственности – воспитание в человеке нравственных идеалов общества, чувства любви к Родине, формирование цивилизованного человека, способного обрести гражданскую позицию.</w:t>
      </w:r>
    </w:p>
    <w:p w:rsidR="00DE71DB" w:rsidRDefault="00060C76">
      <w:pPr>
        <w:pStyle w:val="afe"/>
        <w:shd w:val="clear" w:color="auto" w:fill="FFFFFF"/>
        <w:spacing w:before="0" w:beforeAutospacing="0" w:after="0" w:afterAutospacing="0"/>
        <w:ind w:firstLineChars="125" w:firstLine="350"/>
        <w:rPr>
          <w:rFonts w:ascii="Times New Roman" w:eastAsia="Helvetica" w:hAnsi="Times New Roman" w:cs="Times New Roman"/>
          <w:sz w:val="28"/>
          <w:szCs w:val="28"/>
        </w:rPr>
      </w:pPr>
      <w:r>
        <w:rPr>
          <w:rFonts w:ascii="Times New Roman" w:eastAsia="Helvetica" w:hAnsi="Times New Roman" w:cs="Times New Roman"/>
          <w:sz w:val="28"/>
          <w:szCs w:val="28"/>
          <w:shd w:val="clear" w:color="auto" w:fill="FFFFFF"/>
        </w:rPr>
        <w:t>Функции гражданственности разделяются   на образовательные, воспитательные и развивающие.</w:t>
      </w:r>
    </w:p>
    <w:p w:rsidR="00DE71DB" w:rsidRDefault="00060C76">
      <w:pPr>
        <w:pStyle w:val="afe"/>
        <w:shd w:val="clear" w:color="auto" w:fill="FFFFFF"/>
        <w:spacing w:before="0" w:beforeAutospacing="0" w:after="0" w:afterAutospacing="0"/>
        <w:ind w:firstLineChars="125" w:firstLine="350"/>
        <w:rPr>
          <w:rFonts w:ascii="Times New Roman" w:eastAsia="Helvetica" w:hAnsi="Times New Roman" w:cs="Times New Roman"/>
          <w:sz w:val="28"/>
          <w:szCs w:val="28"/>
        </w:rPr>
      </w:pPr>
      <w:r>
        <w:rPr>
          <w:rFonts w:ascii="Times New Roman" w:eastAsia="Helvetica" w:hAnsi="Times New Roman" w:cs="Times New Roman"/>
          <w:sz w:val="28"/>
          <w:szCs w:val="28"/>
          <w:shd w:val="clear" w:color="auto" w:fill="FFFFFF"/>
        </w:rPr>
        <w:t>Образовательная функция заключается в раскрытии детям общечеловеческих и общегражданских ценностных ориентаций, ораторского и организаторского искусства. Она развивает способность эмоционального, убедительного, аргументированного монолога, обращенного к слушателям, формирует у детей умение отстаивать свои убеждения.</w:t>
      </w:r>
    </w:p>
    <w:p w:rsidR="00DE71DB" w:rsidRDefault="00060C76">
      <w:pPr>
        <w:pStyle w:val="afe"/>
        <w:shd w:val="clear" w:color="auto" w:fill="FFFFFF"/>
        <w:spacing w:before="0" w:beforeAutospacing="0" w:after="0" w:afterAutospacing="0"/>
        <w:ind w:firstLineChars="125" w:firstLine="350"/>
        <w:rPr>
          <w:rFonts w:ascii="Times New Roman" w:eastAsia="Helvetica" w:hAnsi="Times New Roman" w:cs="Times New Roman"/>
          <w:sz w:val="28"/>
          <w:szCs w:val="28"/>
        </w:rPr>
      </w:pPr>
      <w:r>
        <w:rPr>
          <w:rFonts w:ascii="Times New Roman" w:eastAsia="Helvetica" w:hAnsi="Times New Roman" w:cs="Times New Roman"/>
          <w:sz w:val="28"/>
          <w:szCs w:val="28"/>
          <w:shd w:val="clear" w:color="auto" w:fill="FFFFFF"/>
        </w:rPr>
        <w:t xml:space="preserve">Воспитательная функция проявляется по мере включения ребенка в посильную и доступную общественно-гражданскую деятельность. В ней происходит формирование чувства гражданственности и интернационализма, а также высоких </w:t>
      </w:r>
      <w:r>
        <w:rPr>
          <w:rFonts w:ascii="Times New Roman" w:eastAsia="Helvetica" w:hAnsi="Times New Roman" w:cs="Times New Roman"/>
          <w:sz w:val="28"/>
          <w:szCs w:val="28"/>
          <w:shd w:val="clear" w:color="auto" w:fill="FFFFFF"/>
        </w:rPr>
        <w:lastRenderedPageBreak/>
        <w:t>нравственных качеств: порядочности, сознательной дисциплинированности, ответственности, человечности, способности исправлять свои ошибки.</w:t>
      </w:r>
    </w:p>
    <w:p w:rsidR="00DE71DB" w:rsidRDefault="00060C76">
      <w:pPr>
        <w:pStyle w:val="afe"/>
        <w:shd w:val="clear" w:color="auto" w:fill="FFFFFF"/>
        <w:spacing w:before="0" w:beforeAutospacing="0" w:after="0" w:afterAutospacing="0"/>
        <w:ind w:firstLineChars="125" w:firstLine="350"/>
        <w:rPr>
          <w:rFonts w:ascii="Times New Roman" w:eastAsia="Helvetica" w:hAnsi="Times New Roman" w:cs="Times New Roman"/>
          <w:sz w:val="28"/>
          <w:szCs w:val="28"/>
        </w:rPr>
      </w:pPr>
      <w:r>
        <w:rPr>
          <w:rFonts w:ascii="Times New Roman" w:eastAsia="Helvetica" w:hAnsi="Times New Roman" w:cs="Times New Roman"/>
          <w:sz w:val="28"/>
          <w:szCs w:val="28"/>
          <w:shd w:val="clear" w:color="auto" w:fill="FFFFFF"/>
        </w:rPr>
        <w:t>Развивающая функция формирует мышление дошкольников и в целом психику.</w:t>
      </w:r>
    </w:p>
    <w:p w:rsidR="00DE71DB" w:rsidRPr="00060C76"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w:t>
      </w:r>
      <w:r w:rsidRPr="00060C76">
        <w:rPr>
          <w:rFonts w:ascii="Times New Roman" w:hAnsi="Times New Roman" w:cs="Times New Roman"/>
          <w:color w:val="auto"/>
          <w:sz w:val="28"/>
          <w:szCs w:val="28"/>
          <w:lang w:val="ru-RU"/>
        </w:rPr>
        <w:t xml:space="preserve">атриотизм – это системное свойство личности, которое проявляется в знаниях родного языка, традиций, истории, культуры собственного народа, верности, любви Родине, готовности применить нужные стремления для её преуспевания, предоставления независимости, склонности к защите её интересов, конструктивном и осознанном участии в упрочении её силы. </w:t>
      </w:r>
    </w:p>
    <w:p w:rsidR="00DE71DB" w:rsidRDefault="00060C76">
      <w:pPr>
        <w:pStyle w:val="affa"/>
        <w:rPr>
          <w:rFonts w:ascii="Times New Roman" w:hAnsi="Times New Roman" w:cs="Times New Roman"/>
          <w:color w:val="auto"/>
          <w:sz w:val="28"/>
          <w:szCs w:val="28"/>
          <w:lang w:val="ru-RU"/>
        </w:rPr>
      </w:pPr>
      <w:r w:rsidRPr="00060C76">
        <w:rPr>
          <w:rFonts w:ascii="Times New Roman" w:hAnsi="Times New Roman" w:cs="Times New Roman"/>
          <w:color w:val="auto"/>
          <w:sz w:val="28"/>
          <w:szCs w:val="28"/>
          <w:lang w:val="ru-RU"/>
        </w:rPr>
        <w:t>Патриотическое воспитание - это систематическая и целенаправленная деятельность органов государственной власти и общественных организаций по формированию у граждан высокого патриотического сознания, чувства верности своему Отечеству, готовности к выполнению гражданского и конституционных обязанностей по защите интересов Родины»</w:t>
      </w:r>
      <w:r>
        <w:rPr>
          <w:rFonts w:ascii="Times New Roman" w:hAnsi="Times New Roman" w:cs="Times New Roman"/>
          <w:color w:val="auto"/>
          <w:sz w:val="28"/>
          <w:szCs w:val="28"/>
          <w:lang w:val="ru-RU"/>
        </w:rPr>
        <w:t>.</w:t>
      </w:r>
    </w:p>
    <w:p w:rsidR="00DE71DB" w:rsidRDefault="00060C76">
      <w:pPr>
        <w:pStyle w:val="affa"/>
        <w:rPr>
          <w:rStyle w:val="c4"/>
          <w:rFonts w:ascii="Times New Roman" w:hAnsi="Times New Roman" w:cs="Times New Roman"/>
          <w:color w:val="auto"/>
          <w:sz w:val="28"/>
          <w:szCs w:val="28"/>
          <w:lang w:val="ru-RU"/>
        </w:rPr>
      </w:pPr>
      <w:r>
        <w:rPr>
          <w:rStyle w:val="c0"/>
          <w:rFonts w:ascii="Times New Roman" w:hAnsi="Times New Roman" w:cs="Times New Roman"/>
          <w:color w:val="auto"/>
          <w:sz w:val="28"/>
          <w:szCs w:val="28"/>
          <w:lang w:val="ru-RU"/>
        </w:rPr>
        <w:t>Патриотическое воспитание подрастающего поколения</w:t>
      </w:r>
      <w:r>
        <w:rPr>
          <w:rStyle w:val="c4"/>
          <w:rFonts w:ascii="Times New Roman" w:hAnsi="Times New Roman" w:cs="Times New Roman"/>
          <w:color w:val="auto"/>
          <w:sz w:val="28"/>
          <w:szCs w:val="28"/>
        </w:rPr>
        <w:t> </w:t>
      </w:r>
      <w:r>
        <w:rPr>
          <w:rStyle w:val="c4"/>
          <w:rFonts w:ascii="Times New Roman" w:hAnsi="Times New Roman" w:cs="Times New Roman"/>
          <w:color w:val="auto"/>
          <w:sz w:val="28"/>
          <w:szCs w:val="28"/>
          <w:lang w:val="ru-RU"/>
        </w:rPr>
        <w:t>– одна из самых актуальных задач нашего времени. Огромные изменения произошли в нашей стране за последние годы. Это касается нравственных ценностей, отношения к событиям нашей истории. У детей искажены представления о патриотизме, доброте, великодушии. Изменилось и отношение людей к Родине.</w:t>
      </w:r>
    </w:p>
    <w:p w:rsidR="00DE71DB" w:rsidRDefault="00060C76">
      <w:pPr>
        <w:pStyle w:val="affa"/>
        <w:rPr>
          <w:rFonts w:ascii="Times New Roman" w:eastAsia="Georgia" w:hAnsi="Times New Roman" w:cs="Times New Roman"/>
          <w:color w:val="auto"/>
          <w:sz w:val="28"/>
          <w:szCs w:val="28"/>
          <w:shd w:val="clear" w:color="auto" w:fill="FFFFFF"/>
          <w:lang w:val="ru-RU"/>
        </w:rPr>
      </w:pPr>
      <w:r>
        <w:rPr>
          <w:rStyle w:val="c0"/>
          <w:rFonts w:ascii="Times New Roman" w:hAnsi="Times New Roman" w:cs="Times New Roman"/>
          <w:color w:val="auto"/>
          <w:sz w:val="28"/>
          <w:szCs w:val="28"/>
          <w:lang w:val="ru-RU"/>
        </w:rPr>
        <w:t>Дошкольный возраст</w:t>
      </w:r>
      <w:r>
        <w:rPr>
          <w:rStyle w:val="c4"/>
          <w:rFonts w:ascii="Times New Roman" w:hAnsi="Times New Roman" w:cs="Times New Roman"/>
          <w:color w:val="auto"/>
          <w:sz w:val="28"/>
          <w:szCs w:val="28"/>
        </w:rPr>
        <w:t> </w:t>
      </w:r>
      <w:r>
        <w:rPr>
          <w:rStyle w:val="c4"/>
          <w:rFonts w:ascii="Times New Roman" w:hAnsi="Times New Roman" w:cs="Times New Roman"/>
          <w:color w:val="auto"/>
          <w:sz w:val="28"/>
          <w:szCs w:val="28"/>
          <w:lang w:val="ru-RU"/>
        </w:rPr>
        <w:t>– важнейший период становления личности, когда закладываются предпосылки гражданских качеств, развиваются представления детей о человеке, обществе и культуре</w:t>
      </w:r>
      <w:r w:rsidRPr="00060C76">
        <w:rPr>
          <w:rFonts w:ascii="Times New Roman" w:eastAsia="Georgia" w:hAnsi="Times New Roman" w:cs="Times New Roman"/>
          <w:color w:val="auto"/>
          <w:sz w:val="28"/>
          <w:szCs w:val="28"/>
          <w:shd w:val="clear" w:color="auto" w:fill="FFFFFF"/>
          <w:lang w:val="ru-RU"/>
        </w:rPr>
        <w:t>, когда закладываются предпосылки будущей гражданской позиции, основы патриотизма, любовь к малой Родине и Отечеству, нравственные основы личности. В этом возрасте дети осознают себя как часть огромного целого, именуемого</w:t>
      </w:r>
      <w:r>
        <w:rPr>
          <w:rFonts w:ascii="Times New Roman" w:eastAsia="Georgia" w:hAnsi="Times New Roman" w:cs="Times New Roman"/>
          <w:color w:val="auto"/>
          <w:sz w:val="28"/>
          <w:szCs w:val="28"/>
          <w:shd w:val="clear" w:color="auto" w:fill="FFFFFF"/>
        </w:rPr>
        <w:t> </w:t>
      </w:r>
      <w:r w:rsidRPr="00060C76">
        <w:rPr>
          <w:rStyle w:val="a5"/>
          <w:rFonts w:ascii="Times New Roman" w:eastAsia="Georgia" w:hAnsi="Times New Roman" w:cs="Times New Roman"/>
          <w:i w:val="0"/>
          <w:iCs w:val="0"/>
          <w:color w:val="auto"/>
          <w:sz w:val="28"/>
          <w:szCs w:val="28"/>
          <w:shd w:val="clear" w:color="auto" w:fill="FFFFFF"/>
          <w:lang w:val="ru-RU"/>
        </w:rPr>
        <w:t>«народ»</w:t>
      </w:r>
      <w:r w:rsidRPr="00060C76">
        <w:rPr>
          <w:rFonts w:ascii="Times New Roman" w:eastAsia="Georgia" w:hAnsi="Times New Roman" w:cs="Times New Roman"/>
          <w:color w:val="auto"/>
          <w:sz w:val="28"/>
          <w:szCs w:val="28"/>
          <w:shd w:val="clear" w:color="auto" w:fill="FFFFFF"/>
          <w:lang w:val="ru-RU"/>
        </w:rPr>
        <w:t>. Ребенок дошкольного возраста открыт для мира, активен, любознателен, благодаря этим качествам в нем легко воспитать уважительное отношение к Родине, традициям и обычаям, родному языку, интерес к своей истории.</w:t>
      </w:r>
    </w:p>
    <w:p w:rsidR="00DE71DB" w:rsidRDefault="00060C76">
      <w:pPr>
        <w:pStyle w:val="affa"/>
        <w:rPr>
          <w:rFonts w:ascii="Times New Roman" w:hAnsi="Times New Roman" w:cs="Times New Roman"/>
          <w:color w:val="auto"/>
          <w:sz w:val="28"/>
          <w:szCs w:val="28"/>
          <w:lang w:val="ru-RU"/>
        </w:rPr>
      </w:pPr>
      <w:r w:rsidRPr="00060C76">
        <w:rPr>
          <w:rFonts w:ascii="Times New Roman" w:hAnsi="Times New Roman" w:cs="Times New Roman"/>
          <w:color w:val="auto"/>
          <w:sz w:val="28"/>
          <w:szCs w:val="28"/>
          <w:lang w:val="ru-RU"/>
        </w:rPr>
        <w:t xml:space="preserve">ФГОС дошкольного образования в качестве результата дошкольного образования, в том числе реализации идей воспитания гражданственности, представляет «портрет» выпускника дошкольного образования: «…любящий свой народ, свой край и свою </w:t>
      </w:r>
      <w:r w:rsidRPr="00EC06C5">
        <w:rPr>
          <w:rFonts w:ascii="Times New Roman" w:hAnsi="Times New Roman" w:cs="Times New Roman"/>
          <w:color w:val="auto"/>
          <w:sz w:val="28"/>
          <w:szCs w:val="28"/>
          <w:lang w:val="ru-RU"/>
        </w:rPr>
        <w:t xml:space="preserve">Родину; уважающий и принимающий ценности семьи и общества…». </w:t>
      </w:r>
      <w:r w:rsidRPr="00060C76">
        <w:rPr>
          <w:rFonts w:ascii="Times New Roman" w:hAnsi="Times New Roman" w:cs="Times New Roman"/>
          <w:color w:val="auto"/>
          <w:sz w:val="28"/>
          <w:szCs w:val="28"/>
          <w:lang w:val="ru-RU"/>
        </w:rPr>
        <w:t>Еще одним проявлением в ФГОС дошкольного образования в части образовательной концепции воспитания гражданственности является тот факт, что на первое место среди важности результатов развития личности поставлены собственно личностные  результаты направленности личности, гражданская позиция</w:t>
      </w:r>
      <w:r>
        <w:rPr>
          <w:rFonts w:ascii="Times New Roman" w:hAnsi="Times New Roman" w:cs="Times New Roman"/>
          <w:color w:val="auto"/>
          <w:sz w:val="28"/>
          <w:szCs w:val="28"/>
          <w:lang w:val="ru-RU"/>
        </w:rPr>
        <w:t>.</w:t>
      </w:r>
    </w:p>
    <w:p w:rsidR="00DE71DB" w:rsidRPr="00060C76" w:rsidRDefault="00060C76">
      <w:pPr>
        <w:pStyle w:val="affa"/>
        <w:rPr>
          <w:rFonts w:ascii="Times New Roman" w:hAnsi="Times New Roman" w:cs="Times New Roman"/>
          <w:color w:val="auto"/>
          <w:sz w:val="28"/>
          <w:szCs w:val="28"/>
          <w:lang w:val="ru-RU"/>
        </w:rPr>
      </w:pPr>
      <w:r w:rsidRPr="00060C76">
        <w:rPr>
          <w:rFonts w:ascii="Times New Roman" w:hAnsi="Times New Roman" w:cs="Times New Roman"/>
          <w:color w:val="auto"/>
          <w:sz w:val="28"/>
          <w:szCs w:val="28"/>
          <w:lang w:val="ru-RU"/>
        </w:rPr>
        <w:t xml:space="preserve">Содержание </w:t>
      </w:r>
      <w:r>
        <w:rPr>
          <w:rFonts w:ascii="Times New Roman" w:hAnsi="Times New Roman" w:cs="Times New Roman"/>
          <w:color w:val="auto"/>
          <w:sz w:val="28"/>
          <w:szCs w:val="28"/>
          <w:lang w:val="ru-RU"/>
        </w:rPr>
        <w:t xml:space="preserve">формирование основ гражданственности и патриотизма </w:t>
      </w:r>
      <w:r w:rsidRPr="00060C76">
        <w:rPr>
          <w:rFonts w:ascii="Times New Roman" w:hAnsi="Times New Roman" w:cs="Times New Roman"/>
          <w:color w:val="auto"/>
          <w:sz w:val="28"/>
          <w:szCs w:val="28"/>
          <w:lang w:val="ru-RU"/>
        </w:rPr>
        <w:t xml:space="preserve">обусловлено социальным заказом Российской Федерации в области образования и воспитания, которое конкретизируется в законе «Об образовании», «Стратегии развития воспитания в Российской Федерации на период до 2025 года», «Национальной доктрине образования в Российской Федерации», «Концепции духовно-нравственного развития и воспитания». </w:t>
      </w:r>
    </w:p>
    <w:p w:rsidR="00DE71DB" w:rsidRPr="00060C76" w:rsidRDefault="00060C76">
      <w:pPr>
        <w:pStyle w:val="affa"/>
        <w:rPr>
          <w:rStyle w:val="c4"/>
          <w:rFonts w:ascii="Times New Roman" w:hAnsi="Times New Roman" w:cs="Times New Roman"/>
          <w:color w:val="auto"/>
          <w:sz w:val="28"/>
          <w:szCs w:val="28"/>
          <w:lang w:val="ru-RU"/>
        </w:rPr>
      </w:pPr>
      <w:r>
        <w:rPr>
          <w:rStyle w:val="c4"/>
          <w:rFonts w:ascii="Times New Roman" w:hAnsi="Times New Roman" w:cs="Times New Roman"/>
          <w:color w:val="auto"/>
          <w:sz w:val="28"/>
          <w:szCs w:val="28"/>
          <w:lang w:val="ru-RU"/>
        </w:rPr>
        <w:t xml:space="preserve">Базовым этапом формирования у детей дошкольного возрста любви к Родине является накопление ими социального опыта жизни в своём городе,  приобщение </w:t>
      </w:r>
      <w:r>
        <w:rPr>
          <w:rStyle w:val="c4"/>
          <w:rFonts w:ascii="Times New Roman" w:hAnsi="Times New Roman" w:cs="Times New Roman"/>
          <w:color w:val="auto"/>
          <w:sz w:val="28"/>
          <w:szCs w:val="28"/>
        </w:rPr>
        <w:t> </w:t>
      </w:r>
      <w:r>
        <w:rPr>
          <w:rStyle w:val="c4"/>
          <w:rFonts w:ascii="Times New Roman" w:hAnsi="Times New Roman" w:cs="Times New Roman"/>
          <w:color w:val="auto"/>
          <w:sz w:val="28"/>
          <w:szCs w:val="28"/>
          <w:lang w:val="ru-RU"/>
        </w:rPr>
        <w:t>к миру его культуры.</w:t>
      </w:r>
      <w:r>
        <w:rPr>
          <w:rStyle w:val="c4"/>
          <w:rFonts w:ascii="Times New Roman" w:hAnsi="Times New Roman" w:cs="Times New Roman"/>
          <w:color w:val="auto"/>
          <w:sz w:val="28"/>
          <w:szCs w:val="28"/>
        </w:rPr>
        <w:t> </w:t>
      </w:r>
    </w:p>
    <w:p w:rsidR="00DE71DB" w:rsidRDefault="00060C76">
      <w:pPr>
        <w:pStyle w:val="affa"/>
        <w:ind w:firstLineChars="250" w:firstLine="700"/>
        <w:rPr>
          <w:rFonts w:ascii="SimSun" w:hAnsi="SimSun" w:cs="SimSun"/>
          <w:color w:val="auto"/>
          <w:sz w:val="28"/>
          <w:szCs w:val="28"/>
          <w:lang w:val="ru-RU"/>
        </w:rPr>
      </w:pPr>
      <w:r>
        <w:rPr>
          <w:rFonts w:ascii="Times New Roman" w:hAnsi="Times New Roman" w:cs="Times New Roman"/>
          <w:color w:val="auto"/>
          <w:sz w:val="28"/>
          <w:szCs w:val="28"/>
          <w:lang w:val="ru-RU"/>
        </w:rPr>
        <w:lastRenderedPageBreak/>
        <w:t xml:space="preserve">Формирование основ гражданственности и патриотизма, </w:t>
      </w:r>
      <w:r w:rsidRPr="00060C76">
        <w:rPr>
          <w:rFonts w:ascii="Times New Roman" w:hAnsi="Times New Roman" w:cs="Times New Roman"/>
          <w:color w:val="auto"/>
          <w:sz w:val="28"/>
          <w:szCs w:val="28"/>
          <w:lang w:val="ru-RU"/>
        </w:rPr>
        <w:t xml:space="preserve">формирование российской идентичности предусматривает: </w:t>
      </w:r>
    </w:p>
    <w:p w:rsidR="00DE71DB" w:rsidRDefault="00060C76" w:rsidP="005D66F5">
      <w:pPr>
        <w:pStyle w:val="affa"/>
        <w:numPr>
          <w:ilvl w:val="0"/>
          <w:numId w:val="19"/>
        </w:numPr>
        <w:rPr>
          <w:rFonts w:ascii="SimSun" w:hAnsi="SimSun" w:cs="SimSun"/>
          <w:color w:val="auto"/>
          <w:sz w:val="28"/>
          <w:szCs w:val="28"/>
          <w:lang w:val="ru-RU"/>
        </w:rPr>
      </w:pPr>
      <w:r w:rsidRPr="00060C76">
        <w:rPr>
          <w:rFonts w:ascii="Times New Roman" w:hAnsi="Times New Roman" w:cs="Times New Roman"/>
          <w:color w:val="auto"/>
          <w:sz w:val="28"/>
          <w:szCs w:val="28"/>
          <w:lang w:val="ru-RU"/>
        </w:rPr>
        <w:t>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w:t>
      </w:r>
    </w:p>
    <w:p w:rsidR="00DE71DB" w:rsidRDefault="00060C76" w:rsidP="005D66F5">
      <w:pPr>
        <w:pStyle w:val="affa"/>
        <w:numPr>
          <w:ilvl w:val="0"/>
          <w:numId w:val="19"/>
        </w:numPr>
        <w:rPr>
          <w:rFonts w:ascii="SimSun" w:hAnsi="SimSun" w:cs="SimSun"/>
          <w:color w:val="auto"/>
          <w:sz w:val="28"/>
          <w:szCs w:val="28"/>
          <w:lang w:val="ru-RU"/>
        </w:rPr>
      </w:pPr>
      <w:r w:rsidRPr="00060C76">
        <w:rPr>
          <w:rFonts w:ascii="Times New Roman" w:hAnsi="Times New Roman" w:cs="Times New Roman"/>
          <w:color w:val="auto"/>
          <w:sz w:val="28"/>
          <w:szCs w:val="28"/>
          <w:lang w:val="ru-RU"/>
        </w:rPr>
        <w:t xml:space="preserve">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 </w:t>
      </w:r>
    </w:p>
    <w:p w:rsidR="00DE71DB" w:rsidRDefault="00060C76" w:rsidP="005D66F5">
      <w:pPr>
        <w:pStyle w:val="affa"/>
        <w:numPr>
          <w:ilvl w:val="0"/>
          <w:numId w:val="19"/>
        </w:numPr>
        <w:rPr>
          <w:rFonts w:ascii="SimSun" w:hAnsi="SimSun" w:cs="SimSun"/>
          <w:color w:val="auto"/>
          <w:sz w:val="28"/>
          <w:szCs w:val="28"/>
          <w:lang w:val="ru-RU"/>
        </w:rPr>
      </w:pPr>
      <w:r w:rsidRPr="00060C76">
        <w:rPr>
          <w:rFonts w:ascii="Times New Roman" w:hAnsi="Times New Roman" w:cs="Times New Roman"/>
          <w:color w:val="auto"/>
          <w:sz w:val="28"/>
          <w:szCs w:val="28"/>
          <w:lang w:val="ru-RU"/>
        </w:rPr>
        <w:t>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кинематографического;создание и поддержку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w:t>
      </w:r>
    </w:p>
    <w:p w:rsidR="00DE71DB" w:rsidRDefault="00DE71DB">
      <w:pPr>
        <w:pStyle w:val="affa"/>
        <w:rPr>
          <w:lang w:val="ru-RU"/>
        </w:rPr>
      </w:pPr>
    </w:p>
    <w:tbl>
      <w:tblPr>
        <w:tblW w:w="16018" w:type="dxa"/>
        <w:jc w:val="center"/>
        <w:tblLayout w:type="fixed"/>
        <w:tblLook w:val="04A0"/>
      </w:tblPr>
      <w:tblGrid>
        <w:gridCol w:w="1702"/>
        <w:gridCol w:w="2424"/>
        <w:gridCol w:w="2694"/>
        <w:gridCol w:w="3827"/>
        <w:gridCol w:w="5371"/>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2424"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2694"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3827"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5371"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Задачи работы</w:t>
            </w:r>
          </w:p>
        </w:tc>
        <w:tc>
          <w:tcPr>
            <w:tcW w:w="2424" w:type="dxa"/>
          </w:tcPr>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w:t>
            </w:r>
            <w:r>
              <w:rPr>
                <w:rFonts w:ascii="Times New Roman" w:hAnsi="Times New Roman" w:cs="Times New Roman"/>
                <w:szCs w:val="18"/>
              </w:rPr>
              <w:lastRenderedPageBreak/>
              <w:t>пункте. Демонстрирует эмоциональную отзывчивость на красоту родного края, восхищается природными явлениями.</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2694" w:type="dxa"/>
          </w:tcPr>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lastRenderedPageBreak/>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Обогащает представления детей о государственных праздниках: День защитника Отечества, День Победы. Знакомит детей с содержанием </w:t>
            </w:r>
            <w:r>
              <w:rPr>
                <w:rFonts w:ascii="Times New Roman" w:hAnsi="Times New Roman" w:cs="Times New Roman"/>
                <w:szCs w:val="18"/>
              </w:rPr>
              <w:lastRenderedPageBreak/>
              <w:t>праздника, с памятными местами в населенном пункте, котором живет, посвященными празднику.</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Поддерживает интерес к народной </w:t>
            </w:r>
            <w:r>
              <w:rPr>
                <w:rFonts w:ascii="Times New Roman" w:hAnsi="Times New Roman" w:cs="Times New Roman"/>
                <w:szCs w:val="18"/>
              </w:rPr>
              <w:lastRenderedPageBreak/>
              <w:t>культуре страны (традициям, устному народному творчеству, народной музыке, танцам, играм, игрушкам).</w:t>
            </w:r>
          </w:p>
          <w:p w:rsidR="00DE71DB" w:rsidRDefault="00DE71DB">
            <w:pPr>
              <w:tabs>
                <w:tab w:val="left" w:pos="459"/>
              </w:tabs>
              <w:ind w:left="33" w:firstLine="142"/>
              <w:rPr>
                <w:rFonts w:ascii="Times New Roman" w:hAnsi="Times New Roman" w:cs="Times New Roman"/>
                <w:szCs w:val="18"/>
              </w:rPr>
            </w:pPr>
          </w:p>
        </w:tc>
        <w:tc>
          <w:tcPr>
            <w:tcW w:w="3827" w:type="dxa"/>
          </w:tcPr>
          <w:p w:rsidR="00DE71DB" w:rsidRDefault="00060C76" w:rsidP="005D66F5">
            <w:pPr>
              <w:numPr>
                <w:ilvl w:val="0"/>
                <w:numId w:val="18"/>
              </w:numPr>
              <w:tabs>
                <w:tab w:val="left" w:pos="459"/>
              </w:tabs>
              <w:ind w:left="33" w:firstLine="142"/>
              <w:rPr>
                <w:rFonts w:ascii="Times New Roman" w:hAnsi="Times New Roman" w:cs="Times New Roman"/>
                <w:szCs w:val="18"/>
              </w:rPr>
            </w:pPr>
            <w:bookmarkStart w:id="27" w:name="_Hlk117190854"/>
            <w:r>
              <w:rPr>
                <w:rFonts w:ascii="Times New Roman" w:hAnsi="Times New Roman" w:cs="Times New Roman"/>
                <w:szCs w:val="18"/>
              </w:rPr>
              <w:lastRenderedPageBreak/>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w:t>
            </w:r>
            <w:r>
              <w:rPr>
                <w:rFonts w:ascii="Times New Roman" w:hAnsi="Times New Roman" w:cs="Times New Roman"/>
                <w:szCs w:val="18"/>
              </w:rPr>
              <w:lastRenderedPageBreak/>
              <w:t>традициям и обычаям народов, которые проживают на территории малой родины.</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w:t>
            </w:r>
            <w:r>
              <w:rPr>
                <w:rFonts w:ascii="Times New Roman" w:hAnsi="Times New Roman" w:cs="Times New Roman"/>
                <w:szCs w:val="18"/>
              </w:rPr>
              <w:lastRenderedPageBreak/>
              <w:t>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bookmarkEnd w:id="27"/>
          </w:p>
        </w:tc>
        <w:tc>
          <w:tcPr>
            <w:tcW w:w="5371" w:type="dxa"/>
          </w:tcPr>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lastRenderedPageBreak/>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Знакомит детей с назначением и доступными </w:t>
            </w:r>
            <w:r>
              <w:rPr>
                <w:rFonts w:ascii="Times New Roman" w:hAnsi="Times New Roman" w:cs="Times New Roman"/>
                <w:szCs w:val="18"/>
              </w:rPr>
              <w:lastRenderedPageBreak/>
              <w:t>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w:t>
            </w:r>
            <w:r>
              <w:rPr>
                <w:rFonts w:ascii="Times New Roman" w:hAnsi="Times New Roman" w:cs="Times New Roman"/>
                <w:szCs w:val="18"/>
              </w:rPr>
              <w:lastRenderedPageBreak/>
              <w:t>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lastRenderedPageBreak/>
              <w:t>Содержание работы</w:t>
            </w:r>
          </w:p>
        </w:tc>
        <w:tc>
          <w:tcPr>
            <w:tcW w:w="2424" w:type="dxa"/>
          </w:tcPr>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Обогащать представления детей о малой родине и поддерживать их отражения в различных видах деятельности;</w:t>
            </w:r>
          </w:p>
        </w:tc>
        <w:tc>
          <w:tcPr>
            <w:tcW w:w="2694" w:type="dxa"/>
          </w:tcPr>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Воспитывать уважительное отношение к Родине, символам страны, памятным датам;</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Воспитывать гордость за достижения страны в области спорта, науки, искусства и других областях;</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Развивать интерес детей к основным достопримечательностями населенного пункта, в котором они живут.</w:t>
            </w:r>
          </w:p>
        </w:tc>
        <w:tc>
          <w:tcPr>
            <w:tcW w:w="3827" w:type="dxa"/>
          </w:tcPr>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Воспитывать уважительное отношение к Родине, к людям разных национальностей, проживающим на территории России, их культурному наследию;</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5371" w:type="dxa"/>
          </w:tcPr>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r>
    </w:tbl>
    <w:p w:rsidR="00DE71DB" w:rsidRDefault="00DE71DB">
      <w:pPr>
        <w:pStyle w:val="6"/>
      </w:pPr>
    </w:p>
    <w:p w:rsidR="00DE71DB" w:rsidRPr="000616C8" w:rsidRDefault="00060C76">
      <w:pPr>
        <w:pStyle w:val="6"/>
        <w:rPr>
          <w:rFonts w:ascii="Times New Roman" w:hAnsi="Times New Roman" w:cs="Times New Roman"/>
          <w:i/>
          <w:color w:val="auto"/>
        </w:rPr>
      </w:pPr>
      <w:r w:rsidRPr="000616C8">
        <w:rPr>
          <w:rFonts w:ascii="Times New Roman" w:hAnsi="Times New Roman" w:cs="Times New Roman"/>
          <w:i/>
          <w:color w:val="auto"/>
        </w:rPr>
        <w:t xml:space="preserve">Трудовое воспитание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На современном этапе развития российского общества понятие «ценностное отношение к труду» насыщается качественно новым содержанием. Оно тесно связано с личностно - ориентированным и развивающим обучением, вопросами социализации личности ребёнка.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Трудовое воспитание </w:t>
      </w:r>
      <w:r w:rsidRPr="00060C76">
        <w:rPr>
          <w:rFonts w:ascii="Times New Roman" w:hAnsi="Times New Roman" w:cs="Times New Roman"/>
          <w:color w:val="auto"/>
          <w:sz w:val="28"/>
          <w:szCs w:val="28"/>
          <w:lang w:val="ru-RU"/>
        </w:rPr>
        <w:t xml:space="preserve">является совокупностью различных педагогических действий, направленных на формирование у человека трудолюбия, творческого мышления, инициативности, умения самостоятельно обеспечивать собственные потребности и стремление к расширению своих общих и профессиональных знаний. </w:t>
      </w:r>
      <w:r>
        <w:rPr>
          <w:rFonts w:ascii="Times New Roman" w:hAnsi="Times New Roman" w:cs="Times New Roman"/>
          <w:color w:val="auto"/>
          <w:sz w:val="28"/>
          <w:szCs w:val="28"/>
          <w:lang w:val="ru-RU"/>
        </w:rPr>
        <w:t>Труд является необходимой частью всей системы воспитания дошкольников. Именно благодаря воспитанию трудом создаются предпосылки для всестороннего и гармоничного развития человека.</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Участие детей дошкольного возраста в посильном для них труде способствует формированию таких личностных качеств, как самостоятельность, ответственность, аккуратность, целеустремленность, взаимопомощь и др.</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ФГОС ДО труд рассматривается многоаспектно: как ценность, как средство приобщения к человеческой культуре, как средство социализации дошкольника, как средство формирования личности, поставлена цель приобщения к труду — формирование положительного отношения к труду и обозначены задачи приобщения к труду.</w:t>
      </w:r>
    </w:p>
    <w:p w:rsidR="00DE71DB" w:rsidRDefault="00DE71DB">
      <w:pPr>
        <w:rPr>
          <w:rFonts w:ascii="Times New Roman" w:hAnsi="Times New Roman" w:cs="Times New Roman"/>
          <w:sz w:val="28"/>
          <w:szCs w:val="28"/>
        </w:rPr>
      </w:pPr>
    </w:p>
    <w:tbl>
      <w:tblPr>
        <w:tblW w:w="16018" w:type="dxa"/>
        <w:jc w:val="center"/>
        <w:tblLayout w:type="fixed"/>
        <w:tblLook w:val="04A0"/>
      </w:tblPr>
      <w:tblGrid>
        <w:gridCol w:w="1702"/>
        <w:gridCol w:w="3118"/>
        <w:gridCol w:w="3842"/>
        <w:gridCol w:w="3686"/>
        <w:gridCol w:w="3670"/>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3118"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3842"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3686"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3670"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Задачи работы</w:t>
            </w:r>
          </w:p>
        </w:tc>
        <w:tc>
          <w:tcPr>
            <w:tcW w:w="3118" w:type="dxa"/>
          </w:tcPr>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w:t>
            </w:r>
            <w:r>
              <w:rPr>
                <w:rFonts w:ascii="Times New Roman" w:hAnsi="Times New Roman" w:cs="Times New Roman"/>
                <w:szCs w:val="18"/>
              </w:rPr>
              <w:lastRenderedPageBreak/>
              <w:t>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w:t>
            </w:r>
            <w:r>
              <w:rPr>
                <w:rFonts w:ascii="Times New Roman" w:hAnsi="Times New Roman" w:cs="Times New Roman"/>
                <w:szCs w:val="18"/>
              </w:rPr>
              <w:lastRenderedPageBreak/>
              <w:t>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 организует специальные игры и упражнения для развития мелкой моторики рук детей </w:t>
            </w:r>
            <w:r>
              <w:rPr>
                <w:rFonts w:ascii="Times New Roman" w:hAnsi="Times New Roman" w:cs="Times New Roman"/>
                <w:szCs w:val="18"/>
              </w:rPr>
              <w:lastRenderedPageBreak/>
              <w:t>с целью повышения качества выполнения действий по самообслуживанию.</w:t>
            </w:r>
          </w:p>
        </w:tc>
        <w:tc>
          <w:tcPr>
            <w:tcW w:w="3842" w:type="dxa"/>
          </w:tcPr>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lastRenderedPageBreak/>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w:t>
            </w:r>
            <w:r>
              <w:rPr>
                <w:rFonts w:ascii="Times New Roman" w:hAnsi="Times New Roman" w:cs="Times New Roman"/>
                <w:szCs w:val="18"/>
              </w:rPr>
              <w:lastRenderedPageBreak/>
              <w:t>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 рассказывает детям о бытовой технике, помогающей взрослым организовать бытовой </w:t>
            </w:r>
            <w:r>
              <w:rPr>
                <w:rFonts w:ascii="Times New Roman" w:hAnsi="Times New Roman" w:cs="Times New Roman"/>
                <w:szCs w:val="18"/>
              </w:rPr>
              <w:lastRenderedPageBreak/>
              <w:t>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w:t>
            </w:r>
            <w:r>
              <w:rPr>
                <w:rFonts w:ascii="Times New Roman" w:hAnsi="Times New Roman" w:cs="Times New Roman"/>
                <w:szCs w:val="18"/>
              </w:rPr>
              <w:lastRenderedPageBreak/>
              <w:t>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c>
          <w:tcPr>
            <w:tcW w:w="3686" w:type="dxa"/>
          </w:tcPr>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lastRenderedPageBreak/>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w:t>
            </w:r>
            <w:r>
              <w:rPr>
                <w:rFonts w:ascii="Times New Roman" w:hAnsi="Times New Roman" w:cs="Times New Roman"/>
                <w:szCs w:val="18"/>
              </w:rPr>
              <w:lastRenderedPageBreak/>
              <w:t>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w:t>
            </w:r>
            <w:r>
              <w:rPr>
                <w:rFonts w:ascii="Times New Roman" w:hAnsi="Times New Roman" w:cs="Times New Roman"/>
                <w:szCs w:val="18"/>
              </w:rPr>
              <w:lastRenderedPageBreak/>
              <w:t>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w:t>
            </w:r>
            <w:r>
              <w:rPr>
                <w:rFonts w:ascii="Times New Roman" w:hAnsi="Times New Roman" w:cs="Times New Roman"/>
                <w:szCs w:val="18"/>
              </w:rPr>
              <w:lastRenderedPageBreak/>
              <w:t>получения единого трудового результата.</w:t>
            </w:r>
          </w:p>
          <w:p w:rsidR="00DE71DB" w:rsidRDefault="00DE71DB">
            <w:pPr>
              <w:tabs>
                <w:tab w:val="left" w:pos="459"/>
              </w:tabs>
              <w:ind w:left="33" w:firstLine="142"/>
              <w:rPr>
                <w:rFonts w:ascii="Times New Roman" w:hAnsi="Times New Roman" w:cs="Times New Roman"/>
                <w:szCs w:val="18"/>
              </w:rPr>
            </w:pPr>
          </w:p>
        </w:tc>
        <w:tc>
          <w:tcPr>
            <w:tcW w:w="3670" w:type="dxa"/>
          </w:tcPr>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lastRenderedPageBreak/>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w:t>
            </w:r>
            <w:r>
              <w:rPr>
                <w:rFonts w:ascii="Times New Roman" w:hAnsi="Times New Roman" w:cs="Times New Roman"/>
                <w:szCs w:val="18"/>
              </w:rPr>
              <w:lastRenderedPageBreak/>
              <w:t>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w:t>
            </w:r>
            <w:r>
              <w:rPr>
                <w:rFonts w:ascii="Times New Roman" w:hAnsi="Times New Roman" w:cs="Times New Roman"/>
                <w:szCs w:val="18"/>
              </w:rPr>
              <w:lastRenderedPageBreak/>
              <w:t>питания, одежде, обуви, жилищу.</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lastRenderedPageBreak/>
              <w:t>Содержание работы</w:t>
            </w:r>
          </w:p>
        </w:tc>
        <w:tc>
          <w:tcPr>
            <w:tcW w:w="3118" w:type="dxa"/>
          </w:tcPr>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Воспитывать бережное отношение к предметам и игрушкам как результатам труда взрослых;</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3842" w:type="dxa"/>
          </w:tcPr>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Формировать представления об отдельных профессиях взрослых на основе ознакомления с конкретными видами труда;</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Воспитывать уважение и благодарность взрослым за их труд, заботу о детях;</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Вовлекать в простейшие процессы хозяйственно-бытового труда;</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Развивать самостоятельность и уверенность в самообслуживании, желании включаться в повседневные трудовые дела в ДОО и семье;</w:t>
            </w:r>
          </w:p>
        </w:tc>
        <w:tc>
          <w:tcPr>
            <w:tcW w:w="3686" w:type="dxa"/>
          </w:tcPr>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Формировать представления о профессиях и трудовых процессах;</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Воспитывать бережное отношение к труду взрослых, к результатам их труда;</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 xml:space="preserve">Знакомить детей с элементарными экономическими знаниями, формировать первоначальные представления о финансовой грамотности; </w:t>
            </w:r>
          </w:p>
          <w:p w:rsidR="00DE71DB" w:rsidRDefault="00DE71DB">
            <w:pPr>
              <w:tabs>
                <w:tab w:val="left" w:pos="458"/>
              </w:tabs>
              <w:ind w:left="32" w:firstLine="142"/>
              <w:rPr>
                <w:rFonts w:ascii="Times New Roman" w:hAnsi="Times New Roman" w:cs="Times New Roman"/>
                <w:szCs w:val="18"/>
              </w:rPr>
            </w:pPr>
          </w:p>
        </w:tc>
        <w:tc>
          <w:tcPr>
            <w:tcW w:w="3670" w:type="dxa"/>
          </w:tcPr>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Развивать ценностное отношение к труду взрослых;</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Формировать представления о труде как ценности общества, о разнообразии и взаимосвязи видов труда и профессий;</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Поддерживать освоение умений сотрудничества в совместном труде;</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Воспитывать ответственность, добросовестность, стремление к участию в труде взрослых, оказанию посильной помощи;</w:t>
            </w:r>
          </w:p>
        </w:tc>
      </w:tr>
    </w:tbl>
    <w:p w:rsidR="00B47980" w:rsidRDefault="00B47980">
      <w:pPr>
        <w:pStyle w:val="6"/>
        <w:rPr>
          <w:rFonts w:ascii="Times New Roman" w:hAnsi="Times New Roman" w:cs="Times New Roman"/>
          <w:i/>
          <w:color w:val="auto"/>
        </w:rPr>
      </w:pPr>
    </w:p>
    <w:p w:rsidR="00DE71DB" w:rsidRPr="000616C8" w:rsidRDefault="00060C76">
      <w:pPr>
        <w:pStyle w:val="6"/>
        <w:rPr>
          <w:rFonts w:ascii="Times New Roman" w:hAnsi="Times New Roman" w:cs="Times New Roman"/>
          <w:i/>
          <w:color w:val="auto"/>
        </w:rPr>
      </w:pPr>
      <w:r w:rsidRPr="000616C8">
        <w:rPr>
          <w:rFonts w:ascii="Times New Roman" w:hAnsi="Times New Roman" w:cs="Times New Roman"/>
          <w:i/>
          <w:color w:val="auto"/>
        </w:rPr>
        <w:t>Формирование основ безопасного поведения</w:t>
      </w:r>
    </w:p>
    <w:p w:rsidR="00DE71DB" w:rsidRDefault="00060C76">
      <w:pPr>
        <w:pStyle w:val="affa"/>
        <w:rPr>
          <w:rFonts w:ascii="Times New Roman" w:hAnsi="Times New Roman" w:cs="Times New Roman"/>
          <w:color w:val="auto"/>
          <w:sz w:val="28"/>
          <w:szCs w:val="28"/>
          <w:lang w:val="ru-RU"/>
        </w:rPr>
      </w:pPr>
      <w:r w:rsidRPr="00060C76">
        <w:rPr>
          <w:rFonts w:ascii="Times New Roman" w:hAnsi="Times New Roman" w:cs="Times New Roman"/>
          <w:color w:val="auto"/>
          <w:sz w:val="28"/>
          <w:szCs w:val="28"/>
          <w:lang w:val="ru-RU"/>
        </w:rPr>
        <w:t xml:space="preserve">Обеспечение безопасности жизнедеятельности ребенка дошкольного возраста заключается не только в том, чтобы оберегать ребенка от опасностей, но и том, чтобы формировать знания о правилах безопасного поведения и здоровом образе жизни, прививать навыки безопасного поведения, бережного отношения к природе. </w:t>
      </w:r>
      <w:r>
        <w:rPr>
          <w:rFonts w:ascii="Times New Roman" w:hAnsi="Times New Roman" w:cs="Times New Roman"/>
          <w:color w:val="auto"/>
          <w:sz w:val="28"/>
          <w:szCs w:val="28"/>
          <w:lang w:val="ru-RU"/>
        </w:rPr>
        <w:t>Формирование</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основ</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безопасного</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поведения</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представляет собой систему мер, направленных на обеспечение</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безопасности</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жизнедеятельности детей в ДОУ, семье, предполагая выявление угроз, связанных с компонентами окружающей среды, спецификой воздействия на</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дошкольников, а также напрямую связана со всеми сторонами жизни человека, с различными аспектами человеческого бытия, находящими проявление во всех сферах жизни.</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Cs/>
          <w:color w:val="auto"/>
          <w:sz w:val="28"/>
          <w:szCs w:val="28"/>
          <w:lang w:val="ru-RU"/>
        </w:rPr>
        <w:t>Главная цель по воспитанию</w:t>
      </w:r>
      <w:r>
        <w:rPr>
          <w:rFonts w:ascii="Times New Roman" w:hAnsi="Times New Roman" w:cs="Times New Roman"/>
          <w:bCs/>
          <w:color w:val="auto"/>
          <w:sz w:val="28"/>
          <w:szCs w:val="28"/>
        </w:rPr>
        <w:t> </w:t>
      </w:r>
      <w:r>
        <w:rPr>
          <w:rFonts w:ascii="Times New Roman" w:hAnsi="Times New Roman" w:cs="Times New Roman"/>
          <w:bCs/>
          <w:color w:val="auto"/>
          <w:sz w:val="28"/>
          <w:szCs w:val="28"/>
          <w:lang w:val="ru-RU"/>
        </w:rPr>
        <w:t>безопасного поведения у детей</w:t>
      </w:r>
      <w:r>
        <w:rPr>
          <w:rFonts w:ascii="Times New Roman" w:hAnsi="Times New Roman" w:cs="Times New Roman"/>
          <w:bCs/>
          <w:color w:val="auto"/>
          <w:sz w:val="28"/>
          <w:szCs w:val="28"/>
        </w:rPr>
        <w:t> </w:t>
      </w:r>
      <w:r>
        <w:rPr>
          <w:rFonts w:ascii="Times New Roman" w:hAnsi="Times New Roman" w:cs="Times New Roman"/>
          <w:bCs/>
          <w:color w:val="auto"/>
          <w:sz w:val="28"/>
          <w:szCs w:val="28"/>
          <w:lang w:val="ru-RU"/>
        </w:rPr>
        <w:t>–</w:t>
      </w:r>
      <w:r>
        <w:rPr>
          <w:rFonts w:ascii="Times New Roman" w:hAnsi="Times New Roman" w:cs="Times New Roman"/>
          <w:color w:val="auto"/>
          <w:sz w:val="28"/>
          <w:szCs w:val="28"/>
          <w:lang w:val="ru-RU"/>
        </w:rPr>
        <w:t xml:space="preserve"> дать каждому ребенку основные понятия опасных для жизни ситуаций и особенностей</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поведения в них.</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Безопасность</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 это не просто сумма усвоенных знаний, а умение правильно вести себя в различных ситуациях.</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период</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дошкольного возраста</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ребенок знакомится с большим количеством правил, норм, предостережений, требований. Однако ему трудно представить степень их значимости. Любая общепринятая норма становится действенным регулятором</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поведения</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человека только тогда, когда она осознанна и принята им. Тем не менее, необходимо выделить такие правила</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поведения, которые должны выполнят неукоснительно, так как от этого зависит их здоровье и</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безопасность. Эти правила следует подробно разъяснять детям, а затем следить за их выполнением, так как</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безопасность</w:t>
      </w:r>
      <w:r>
        <w:rPr>
          <w:rFonts w:ascii="Times New Roman" w:hAnsi="Times New Roman" w:cs="Times New Roman"/>
          <w:color w:val="auto"/>
          <w:sz w:val="28"/>
          <w:szCs w:val="28"/>
          <w:lang w:val="ru-RU"/>
        </w:rPr>
        <w:t xml:space="preserve"> — это не стиль жизни, а адекватное</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поведение</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в неожиданных ситуациях.</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Cs/>
          <w:color w:val="auto"/>
          <w:sz w:val="28"/>
          <w:szCs w:val="28"/>
          <w:lang w:val="ru-RU"/>
        </w:rPr>
        <w:t>Воспитание</w:t>
      </w:r>
      <w:r>
        <w:rPr>
          <w:rFonts w:ascii="Times New Roman" w:hAnsi="Times New Roman" w:cs="Times New Roman"/>
          <w:bCs/>
          <w:color w:val="auto"/>
          <w:sz w:val="28"/>
          <w:szCs w:val="28"/>
        </w:rPr>
        <w:t> </w:t>
      </w:r>
      <w:r>
        <w:rPr>
          <w:rFonts w:ascii="Times New Roman" w:hAnsi="Times New Roman" w:cs="Times New Roman"/>
          <w:bCs/>
          <w:color w:val="auto"/>
          <w:sz w:val="28"/>
          <w:szCs w:val="28"/>
          <w:lang w:val="ru-RU"/>
        </w:rPr>
        <w:t>безопасного поведения</w:t>
      </w:r>
      <w:r>
        <w:rPr>
          <w:rFonts w:ascii="Times New Roman" w:hAnsi="Times New Roman" w:cs="Times New Roman"/>
          <w:color w:val="auto"/>
          <w:sz w:val="28"/>
          <w:szCs w:val="28"/>
          <w:lang w:val="ru-RU"/>
        </w:rPr>
        <w:t xml:space="preserve"> – непрерывный, систематический и последовательный процесс, начинающийся с раннего</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возраста</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(воспитывают родители, продолжающийся в системе</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дошкольного, школьного и т. д. образования.</w:t>
      </w:r>
    </w:p>
    <w:p w:rsidR="00DE71DB" w:rsidRPr="00060C76" w:rsidRDefault="00060C76">
      <w:pPr>
        <w:pStyle w:val="affa"/>
        <w:rPr>
          <w:rFonts w:ascii="Times New Roman" w:hAnsi="Times New Roman" w:cs="Times New Roman"/>
          <w:color w:val="auto"/>
          <w:sz w:val="28"/>
          <w:szCs w:val="28"/>
          <w:lang w:val="ru-RU"/>
        </w:rPr>
      </w:pPr>
      <w:r w:rsidRPr="00060C76">
        <w:rPr>
          <w:rFonts w:ascii="Times New Roman" w:hAnsi="Times New Roman" w:cs="Times New Roman"/>
          <w:color w:val="auto"/>
          <w:sz w:val="28"/>
          <w:szCs w:val="28"/>
          <w:lang w:val="ru-RU"/>
        </w:rPr>
        <w:t xml:space="preserve">Необходимыми компонентами в формировании основ безопасного поведения у детей старшего дошкольного возраста, являются: предвидение опасности, уклонение от опасности, преодоление опасности. </w:t>
      </w:r>
    </w:p>
    <w:p w:rsidR="00DE71DB" w:rsidRPr="00060C76" w:rsidRDefault="00060C76">
      <w:pPr>
        <w:pStyle w:val="affa"/>
        <w:rPr>
          <w:rFonts w:ascii="Times New Roman" w:hAnsi="Times New Roman" w:cs="Times New Roman"/>
          <w:color w:val="auto"/>
          <w:sz w:val="28"/>
          <w:szCs w:val="28"/>
          <w:lang w:val="ru-RU"/>
        </w:rPr>
      </w:pPr>
      <w:r w:rsidRPr="00060C76">
        <w:rPr>
          <w:rFonts w:ascii="Times New Roman" w:hAnsi="Times New Roman" w:cs="Times New Roman"/>
          <w:color w:val="auto"/>
          <w:sz w:val="28"/>
          <w:szCs w:val="28"/>
          <w:lang w:val="ru-RU"/>
        </w:rPr>
        <w:t xml:space="preserve">Предвидение опасности предполагает знание человеком многообразия ее источников. Заранее, зная об опасности того или иного объекта, человек может мобилизовать все свое внимание и проявить осторожность как средство защиты. </w:t>
      </w:r>
      <w:r>
        <w:rPr>
          <w:rFonts w:ascii="Times New Roman" w:hAnsi="Times New Roman" w:cs="Times New Roman"/>
          <w:color w:val="auto"/>
          <w:sz w:val="28"/>
          <w:szCs w:val="28"/>
          <w:lang w:val="ru-RU"/>
        </w:rPr>
        <w:t>ъ</w:t>
      </w:r>
      <w:r w:rsidRPr="00060C76">
        <w:rPr>
          <w:rFonts w:ascii="Times New Roman" w:hAnsi="Times New Roman" w:cs="Times New Roman"/>
          <w:color w:val="auto"/>
          <w:sz w:val="28"/>
          <w:szCs w:val="28"/>
          <w:lang w:val="ru-RU"/>
        </w:rPr>
        <w:t xml:space="preserve">Уклонение от опасности предполагает: представление о возможном характере развития опасной ситуации; знание мер предосторожности и своих возможностей по преодолению опасности; уметь дать правильную оценку сложившейся ситуации. </w:t>
      </w:r>
    </w:p>
    <w:p w:rsidR="00DE71DB" w:rsidRPr="00060C76" w:rsidRDefault="00060C76">
      <w:pPr>
        <w:pStyle w:val="affa"/>
        <w:rPr>
          <w:rFonts w:ascii="Times New Roman" w:hAnsi="Times New Roman" w:cs="Times New Roman"/>
          <w:color w:val="auto"/>
          <w:sz w:val="28"/>
          <w:szCs w:val="28"/>
          <w:lang w:val="ru-RU"/>
        </w:rPr>
      </w:pPr>
      <w:r w:rsidRPr="00060C76">
        <w:rPr>
          <w:rFonts w:ascii="Times New Roman" w:hAnsi="Times New Roman" w:cs="Times New Roman"/>
          <w:color w:val="auto"/>
          <w:sz w:val="28"/>
          <w:szCs w:val="28"/>
          <w:lang w:val="ru-RU"/>
        </w:rPr>
        <w:t>Преодоление опасности предполагает: правильное и умелое поведение в опасных ситуациях; знание и применение способов защиты (укрытие от опасности, применение способов борьбы с ее последствиями).</w:t>
      </w:r>
    </w:p>
    <w:p w:rsidR="00DE71DB" w:rsidRPr="00060C76" w:rsidRDefault="00060C76">
      <w:pPr>
        <w:pStyle w:val="affa"/>
        <w:rPr>
          <w:rFonts w:ascii="Times New Roman" w:hAnsi="Times New Roman" w:cs="Times New Roman"/>
          <w:color w:val="auto"/>
          <w:sz w:val="28"/>
          <w:szCs w:val="28"/>
          <w:lang w:val="ru-RU"/>
        </w:rPr>
      </w:pPr>
      <w:r w:rsidRPr="00060C76">
        <w:rPr>
          <w:rFonts w:ascii="Times New Roman" w:hAnsi="Times New Roman" w:cs="Times New Roman"/>
          <w:color w:val="auto"/>
          <w:sz w:val="28"/>
          <w:szCs w:val="28"/>
          <w:lang w:val="ru-RU"/>
        </w:rPr>
        <w:t xml:space="preserve">Формирование основ безопасности у дошкольников необходимо, осуществлять через решение следующих задач: </w:t>
      </w:r>
    </w:p>
    <w:p w:rsidR="00DE71DB" w:rsidRDefault="00060C76" w:rsidP="005D66F5">
      <w:pPr>
        <w:pStyle w:val="affa"/>
        <w:numPr>
          <w:ilvl w:val="0"/>
          <w:numId w:val="20"/>
        </w:numPr>
        <w:rPr>
          <w:rFonts w:ascii="Times New Roman" w:hAnsi="Times New Roman" w:cs="Times New Roman"/>
          <w:color w:val="auto"/>
          <w:sz w:val="28"/>
          <w:szCs w:val="28"/>
          <w:lang w:val="ru-RU"/>
        </w:rPr>
      </w:pPr>
      <w:r w:rsidRPr="00060C76">
        <w:rPr>
          <w:rFonts w:ascii="Times New Roman" w:hAnsi="Times New Roman" w:cs="Times New Roman"/>
          <w:color w:val="auto"/>
          <w:sz w:val="28"/>
          <w:szCs w:val="28"/>
          <w:lang w:val="ru-RU"/>
        </w:rPr>
        <w:t xml:space="preserve">формирование первичных представлений о безопасном поведении в быту, социуме, природе; </w:t>
      </w:r>
    </w:p>
    <w:p w:rsidR="00DE71DB" w:rsidRDefault="00060C76" w:rsidP="005D66F5">
      <w:pPr>
        <w:pStyle w:val="affa"/>
        <w:numPr>
          <w:ilvl w:val="0"/>
          <w:numId w:val="20"/>
        </w:numPr>
        <w:rPr>
          <w:rFonts w:ascii="Times New Roman" w:hAnsi="Times New Roman" w:cs="Times New Roman"/>
          <w:color w:val="auto"/>
          <w:sz w:val="28"/>
          <w:szCs w:val="28"/>
          <w:lang w:val="ru-RU"/>
        </w:rPr>
      </w:pPr>
      <w:r w:rsidRPr="00060C76">
        <w:rPr>
          <w:rFonts w:ascii="Times New Roman" w:hAnsi="Times New Roman" w:cs="Times New Roman"/>
          <w:color w:val="auto"/>
          <w:sz w:val="28"/>
          <w:szCs w:val="28"/>
          <w:lang w:val="ru-RU"/>
        </w:rPr>
        <w:t xml:space="preserve"> формирование осторожного и осмотрительного отношения к потенциально опасным для человека и окружающего мира природы ситуациям; </w:t>
      </w:r>
    </w:p>
    <w:p w:rsidR="00DE71DB" w:rsidRDefault="00060C76" w:rsidP="005D66F5">
      <w:pPr>
        <w:pStyle w:val="affa"/>
        <w:numPr>
          <w:ilvl w:val="0"/>
          <w:numId w:val="20"/>
        </w:numPr>
        <w:rPr>
          <w:rFonts w:ascii="Times New Roman" w:hAnsi="Times New Roman" w:cs="Times New Roman"/>
          <w:color w:val="auto"/>
          <w:sz w:val="28"/>
          <w:szCs w:val="28"/>
          <w:lang w:val="ru-RU"/>
        </w:rPr>
      </w:pPr>
      <w:r w:rsidRPr="00060C76">
        <w:rPr>
          <w:rFonts w:ascii="Times New Roman" w:hAnsi="Times New Roman" w:cs="Times New Roman"/>
          <w:color w:val="auto"/>
          <w:sz w:val="28"/>
          <w:szCs w:val="28"/>
          <w:lang w:val="ru-RU"/>
        </w:rPr>
        <w:lastRenderedPageBreak/>
        <w:t xml:space="preserve"> формирование элементарных представлений о правилах безопасности дорожного движения; </w:t>
      </w:r>
    </w:p>
    <w:p w:rsidR="00DE71DB" w:rsidRDefault="00060C76" w:rsidP="005D66F5">
      <w:pPr>
        <w:pStyle w:val="affa"/>
        <w:numPr>
          <w:ilvl w:val="0"/>
          <w:numId w:val="20"/>
        </w:numPr>
        <w:rPr>
          <w:rFonts w:ascii="Times New Roman" w:hAnsi="Times New Roman" w:cs="Times New Roman"/>
          <w:color w:val="auto"/>
          <w:sz w:val="28"/>
          <w:szCs w:val="28"/>
          <w:lang w:val="ru-RU"/>
        </w:rPr>
      </w:pPr>
      <w:r w:rsidRPr="00060C76">
        <w:rPr>
          <w:rFonts w:ascii="Times New Roman" w:hAnsi="Times New Roman" w:cs="Times New Roman"/>
          <w:color w:val="auto"/>
          <w:sz w:val="28"/>
          <w:szCs w:val="28"/>
          <w:lang w:val="ru-RU"/>
        </w:rPr>
        <w:t xml:space="preserve">воспитание осознанного отношения к необходимости выполнения этих правил; </w:t>
      </w:r>
    </w:p>
    <w:p w:rsidR="00DE71DB" w:rsidRDefault="00060C76" w:rsidP="005D66F5">
      <w:pPr>
        <w:pStyle w:val="affa"/>
        <w:numPr>
          <w:ilvl w:val="0"/>
          <w:numId w:val="20"/>
        </w:numPr>
        <w:rPr>
          <w:rFonts w:ascii="Times New Roman" w:hAnsi="Times New Roman" w:cs="Times New Roman"/>
          <w:color w:val="auto"/>
          <w:sz w:val="28"/>
          <w:szCs w:val="28"/>
          <w:lang w:val="ru-RU"/>
        </w:rPr>
      </w:pPr>
      <w:r w:rsidRPr="00060C76">
        <w:rPr>
          <w:rFonts w:ascii="Times New Roman" w:hAnsi="Times New Roman" w:cs="Times New Roman"/>
          <w:color w:val="auto"/>
          <w:sz w:val="28"/>
          <w:szCs w:val="28"/>
          <w:lang w:val="ru-RU"/>
        </w:rPr>
        <w:t xml:space="preserve"> воспитание осознанного отношения к выполнению правил безопасности.</w:t>
      </w:r>
    </w:p>
    <w:p w:rsidR="00DE71DB" w:rsidRPr="00060C76" w:rsidRDefault="00DE71DB">
      <w:pPr>
        <w:pStyle w:val="affa"/>
        <w:tabs>
          <w:tab w:val="left" w:pos="420"/>
        </w:tabs>
        <w:ind w:firstLine="0"/>
        <w:rPr>
          <w:rFonts w:ascii="Times New Roman" w:hAnsi="Times New Roman" w:cs="Times New Roman"/>
          <w:color w:val="auto"/>
          <w:sz w:val="28"/>
          <w:szCs w:val="28"/>
          <w:lang w:val="ru-RU"/>
        </w:rPr>
      </w:pPr>
    </w:p>
    <w:tbl>
      <w:tblPr>
        <w:tblW w:w="16018" w:type="dxa"/>
        <w:jc w:val="center"/>
        <w:tblLayout w:type="fixed"/>
        <w:tblLook w:val="04A0"/>
      </w:tblPr>
      <w:tblGrid>
        <w:gridCol w:w="1702"/>
        <w:gridCol w:w="2991"/>
        <w:gridCol w:w="3544"/>
        <w:gridCol w:w="3686"/>
        <w:gridCol w:w="4095"/>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2991"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3544"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3686"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4095"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Задачи работы</w:t>
            </w:r>
          </w:p>
        </w:tc>
        <w:tc>
          <w:tcPr>
            <w:tcW w:w="2991" w:type="dxa"/>
          </w:tcPr>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 обсуждает с </w:t>
            </w:r>
            <w:r>
              <w:rPr>
                <w:rFonts w:ascii="Times New Roman" w:hAnsi="Times New Roman" w:cs="Times New Roman"/>
                <w:szCs w:val="18"/>
              </w:rPr>
              <w:lastRenderedPageBreak/>
              <w:t>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w:t>
            </w:r>
            <w:r>
              <w:rPr>
                <w:rFonts w:ascii="Times New Roman" w:hAnsi="Times New Roman" w:cs="Times New Roman"/>
                <w:szCs w:val="18"/>
              </w:rPr>
              <w:lastRenderedPageBreak/>
              <w:t>желание их попробовать, обязательно сначала спросить у взрослого, можно ли их есть).</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c>
          <w:tcPr>
            <w:tcW w:w="3544" w:type="dxa"/>
          </w:tcPr>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lastRenderedPageBreak/>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Рассматривает вместе с детьми картинки с правилами и </w:t>
            </w:r>
            <w:r>
              <w:rPr>
                <w:rFonts w:ascii="Times New Roman" w:hAnsi="Times New Roman" w:cs="Times New Roman"/>
                <w:szCs w:val="18"/>
              </w:rPr>
              <w:lastRenderedPageBreak/>
              <w:t>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3686" w:type="dxa"/>
          </w:tcPr>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lastRenderedPageBreak/>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lastRenderedPageBreak/>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Педагог обсуждает с детьми правила пользования сетью Интернет, цифровыми ресурсами.</w:t>
            </w:r>
          </w:p>
        </w:tc>
        <w:tc>
          <w:tcPr>
            <w:tcW w:w="4095" w:type="dxa"/>
          </w:tcPr>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lastRenderedPageBreak/>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w:t>
            </w:r>
            <w:r>
              <w:rPr>
                <w:rFonts w:ascii="Times New Roman" w:hAnsi="Times New Roman" w:cs="Times New Roman"/>
                <w:szCs w:val="18"/>
              </w:rPr>
              <w:lastRenderedPageBreak/>
              <w:t>медицинской помощи.</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E71DB" w:rsidRDefault="00060C76" w:rsidP="005D66F5">
            <w:pPr>
              <w:numPr>
                <w:ilvl w:val="0"/>
                <w:numId w:val="18"/>
              </w:numPr>
              <w:tabs>
                <w:tab w:val="left" w:pos="459"/>
              </w:tabs>
              <w:ind w:left="33" w:firstLine="142"/>
              <w:rPr>
                <w:rFonts w:ascii="Times New Roman" w:hAnsi="Times New Roman" w:cs="Times New Roman"/>
                <w:szCs w:val="18"/>
              </w:rPr>
            </w:pPr>
            <w:r>
              <w:rPr>
                <w:rFonts w:ascii="Times New Roman" w:hAnsi="Times New Roman" w:cs="Times New Roman"/>
                <w:szCs w:val="18"/>
              </w:rPr>
              <w:t xml:space="preserve">Обсуждает с детьми безопасные правила использования цифровых ресурсов, правила пользования мобильными телефонами с учётом требований  </w:t>
            </w:r>
            <w:r>
              <w:rPr>
                <w:rFonts w:ascii="Times New Roman" w:hAnsi="Times New Roman" w:cs="Times New Roman"/>
                <w:szCs w:val="18"/>
              </w:rPr>
              <w:br/>
              <w:t xml:space="preserve">Санитарных правил СП 2.4.3648-20 «Санитарно-эпидемиологические требования </w:t>
            </w:r>
            <w:r>
              <w:rPr>
                <w:rFonts w:ascii="Times New Roman" w:hAnsi="Times New Roman" w:cs="Times New Roman"/>
                <w:szCs w:val="18"/>
              </w:rPr>
              <w:br/>
              <w:t xml:space="preserve">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w:t>
            </w:r>
            <w:r>
              <w:rPr>
                <w:rFonts w:ascii="Times New Roman" w:hAnsi="Times New Roman" w:cs="Times New Roman"/>
                <w:szCs w:val="18"/>
              </w:rPr>
              <w:lastRenderedPageBreak/>
              <w:t xml:space="preserve">(зарегистрировано Министерством юстиции Российской Федерации 18 декабря 2020 г, регистрационный № 61573), действующим до 1 января 2027 года </w:t>
            </w:r>
            <w:r>
              <w:rPr>
                <w:rFonts w:ascii="Times New Roman" w:hAnsi="Times New Roman" w:cs="Times New Roman"/>
                <w:szCs w:val="18"/>
              </w:rPr>
              <w:br/>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действующим до 1 марта 2027 года (далее – санпин 1.2.3685-21).</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lastRenderedPageBreak/>
              <w:t>Содержание работы</w:t>
            </w:r>
          </w:p>
        </w:tc>
        <w:tc>
          <w:tcPr>
            <w:tcW w:w="2991" w:type="dxa"/>
          </w:tcPr>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Развивать интерес к правилам безопасного поведения;</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3544" w:type="dxa"/>
          </w:tcPr>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Обогащать представления детей об основных источниках и видах опасности в быту, на улице, в природе, в общении с незнакомыми людьми;</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Знакомить детей с простейшими способами безопасного поведения в опасных ситуациях;</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Формировать представления о правилах безопасного дорожного движения в качестве пешехода и пассажира транспортного средства.</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 xml:space="preserve">Формировать представления о правилах безопасного использования </w:t>
            </w:r>
            <w:r>
              <w:rPr>
                <w:rFonts w:ascii="Times New Roman" w:hAnsi="Times New Roman" w:cs="Times New Roman"/>
                <w:szCs w:val="18"/>
              </w:rPr>
              <w:lastRenderedPageBreak/>
              <w:t xml:space="preserve">электронных гаджетов, в том числе мобильных устройств, планшетов и прочее, исключая практическое использование электронных средств обучения. </w:t>
            </w:r>
          </w:p>
        </w:tc>
        <w:tc>
          <w:tcPr>
            <w:tcW w:w="3686" w:type="dxa"/>
          </w:tcPr>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lastRenderedPageBreak/>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Формировать осмотрительное отношение к потенциально опасным для человека ситуациям;</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 xml:space="preserve">Знакомить с основными </w:t>
            </w:r>
            <w:r>
              <w:rPr>
                <w:rFonts w:ascii="Times New Roman" w:hAnsi="Times New Roman" w:cs="Times New Roman"/>
                <w:szCs w:val="18"/>
              </w:rPr>
              <w:lastRenderedPageBreak/>
              <w:t>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4095" w:type="dxa"/>
          </w:tcPr>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lastRenderedPageBreak/>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E71DB" w:rsidRDefault="00060C76" w:rsidP="005D66F5">
            <w:pPr>
              <w:numPr>
                <w:ilvl w:val="0"/>
                <w:numId w:val="17"/>
              </w:numPr>
              <w:tabs>
                <w:tab w:val="left" w:pos="458"/>
              </w:tabs>
              <w:ind w:left="32" w:firstLine="142"/>
              <w:rPr>
                <w:rFonts w:ascii="Times New Roman" w:hAnsi="Times New Roman" w:cs="Times New Roman"/>
                <w:szCs w:val="18"/>
              </w:rPr>
            </w:pPr>
            <w:r>
              <w:rPr>
                <w:rFonts w:ascii="Times New Roman" w:hAnsi="Times New Roman" w:cs="Times New Roman"/>
                <w:szCs w:val="1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r>
    </w:tbl>
    <w:p w:rsidR="00DE71DB" w:rsidRDefault="00DE71DB">
      <w:pPr>
        <w:rPr>
          <w:rFonts w:ascii="Times New Roman" w:hAnsi="Times New Roman" w:cs="Times New Roman"/>
        </w:rPr>
      </w:pPr>
    </w:p>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t>Это предполагает решение задач нескольких направлений воспитания:</w:t>
      </w:r>
    </w:p>
    <w:p w:rsidR="00DE71DB" w:rsidRDefault="00060C76" w:rsidP="005D66F5">
      <w:pPr>
        <w:pStyle w:val="affa"/>
        <w:numPr>
          <w:ilvl w:val="0"/>
          <w:numId w:val="21"/>
        </w:numPr>
        <w:rPr>
          <w:rFonts w:ascii="Times New Roman" w:hAnsi="Times New Roman" w:cs="Times New Roman"/>
          <w:color w:val="auto"/>
          <w:lang w:val="ru-RU"/>
        </w:rPr>
      </w:pPr>
      <w:r>
        <w:rPr>
          <w:rFonts w:ascii="Times New Roman" w:hAnsi="Times New Roman" w:cs="Times New Roman"/>
          <w:color w:val="auto"/>
          <w:lang w:val="ru-RU"/>
        </w:rPr>
        <w:t>Воспитание уважения к своей семье, своему населенному пункту, родному краю, своей стране;</w:t>
      </w:r>
    </w:p>
    <w:p w:rsidR="00DE71DB" w:rsidRDefault="00060C76" w:rsidP="005D66F5">
      <w:pPr>
        <w:pStyle w:val="affa"/>
        <w:numPr>
          <w:ilvl w:val="0"/>
          <w:numId w:val="21"/>
        </w:numPr>
        <w:rPr>
          <w:rFonts w:ascii="Times New Roman" w:hAnsi="Times New Roman" w:cs="Times New Roman"/>
          <w:color w:val="auto"/>
          <w:lang w:val="ru-RU"/>
        </w:rPr>
      </w:pPr>
      <w:r>
        <w:rPr>
          <w:rFonts w:ascii="Times New Roman" w:hAnsi="Times New Roman" w:cs="Times New Roman"/>
          <w:color w:val="auto"/>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E71DB" w:rsidRDefault="00060C76" w:rsidP="005D66F5">
      <w:pPr>
        <w:pStyle w:val="affa"/>
        <w:numPr>
          <w:ilvl w:val="0"/>
          <w:numId w:val="21"/>
        </w:numPr>
        <w:rPr>
          <w:rFonts w:ascii="Times New Roman" w:hAnsi="Times New Roman" w:cs="Times New Roman"/>
          <w:color w:val="auto"/>
          <w:lang w:val="ru-RU"/>
        </w:rPr>
      </w:pPr>
      <w:r>
        <w:rPr>
          <w:rFonts w:ascii="Times New Roman" w:hAnsi="Times New Roman" w:cs="Times New Roman"/>
          <w:color w:val="auto"/>
          <w:lang w:val="ru-RU"/>
        </w:rPr>
        <w:t>Воспитание ценностного отношения к культурному наследию своего народа, к нравственным и культурным традициям россии;</w:t>
      </w:r>
    </w:p>
    <w:p w:rsidR="00DE71DB" w:rsidRDefault="00060C76" w:rsidP="005D66F5">
      <w:pPr>
        <w:pStyle w:val="affa"/>
        <w:numPr>
          <w:ilvl w:val="0"/>
          <w:numId w:val="21"/>
        </w:numPr>
        <w:rPr>
          <w:rFonts w:ascii="Times New Roman" w:hAnsi="Times New Roman" w:cs="Times New Roman"/>
          <w:color w:val="auto"/>
          <w:lang w:val="ru-RU"/>
        </w:rPr>
      </w:pPr>
      <w:r>
        <w:rPr>
          <w:rFonts w:ascii="Times New Roman" w:hAnsi="Times New Roman" w:cs="Times New Roman"/>
          <w:color w:val="auto"/>
          <w:lang w:val="ru-RU"/>
        </w:rPr>
        <w:t xml:space="preserve">Содействие становлению целостной картины мира, основанной на представлениях о добре и зле, красоте и уродстве, правде и лжи; </w:t>
      </w:r>
    </w:p>
    <w:p w:rsidR="00DE71DB" w:rsidRDefault="00060C76" w:rsidP="005D66F5">
      <w:pPr>
        <w:pStyle w:val="affa"/>
        <w:numPr>
          <w:ilvl w:val="0"/>
          <w:numId w:val="21"/>
        </w:numPr>
        <w:rPr>
          <w:rFonts w:ascii="Times New Roman" w:hAnsi="Times New Roman" w:cs="Times New Roman"/>
          <w:color w:val="auto"/>
          <w:lang w:val="ru-RU"/>
        </w:rPr>
      </w:pPr>
      <w:r>
        <w:rPr>
          <w:rFonts w:ascii="Times New Roman" w:hAnsi="Times New Roman" w:cs="Times New Roman"/>
          <w:color w:val="auto"/>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E71DB" w:rsidRDefault="00060C76" w:rsidP="005D66F5">
      <w:pPr>
        <w:pStyle w:val="affa"/>
        <w:numPr>
          <w:ilvl w:val="0"/>
          <w:numId w:val="21"/>
        </w:numPr>
        <w:rPr>
          <w:rFonts w:ascii="Times New Roman" w:hAnsi="Times New Roman" w:cs="Times New Roman"/>
          <w:color w:val="auto"/>
          <w:lang w:val="ru-RU"/>
        </w:rPr>
      </w:pPr>
      <w:r>
        <w:rPr>
          <w:rFonts w:ascii="Times New Roman" w:hAnsi="Times New Roman" w:cs="Times New Roman"/>
          <w:color w:val="auto"/>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E71DB" w:rsidRDefault="00060C76" w:rsidP="005D66F5">
      <w:pPr>
        <w:pStyle w:val="affa"/>
        <w:numPr>
          <w:ilvl w:val="0"/>
          <w:numId w:val="21"/>
        </w:numPr>
        <w:rPr>
          <w:rFonts w:ascii="Times New Roman" w:hAnsi="Times New Roman" w:cs="Times New Roman"/>
          <w:color w:val="auto"/>
          <w:lang w:val="ru-RU"/>
        </w:rPr>
      </w:pPr>
      <w:r>
        <w:rPr>
          <w:rFonts w:ascii="Times New Roman" w:hAnsi="Times New Roman" w:cs="Times New Roman"/>
          <w:color w:val="auto"/>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E71DB" w:rsidRDefault="00060C76" w:rsidP="005D66F5">
      <w:pPr>
        <w:pStyle w:val="affa"/>
        <w:numPr>
          <w:ilvl w:val="0"/>
          <w:numId w:val="21"/>
        </w:numPr>
        <w:rPr>
          <w:rFonts w:ascii="Times New Roman" w:hAnsi="Times New Roman" w:cs="Times New Roman"/>
          <w:color w:val="auto"/>
          <w:lang w:val="ru-RU"/>
        </w:rPr>
      </w:pPr>
      <w:r>
        <w:rPr>
          <w:rFonts w:ascii="Times New Roman" w:hAnsi="Times New Roman" w:cs="Times New Roman"/>
          <w:color w:val="auto"/>
          <w:lang w:val="ru-RU"/>
        </w:rPr>
        <w:t>Формирование способности бережно и уважительно относиться к результатам своего труда и труда других людей.</w:t>
      </w:r>
    </w:p>
    <w:p w:rsidR="00DE71DB" w:rsidRDefault="00DE71DB">
      <w:pPr>
        <w:rPr>
          <w:rFonts w:ascii="Times New Roman" w:hAnsi="Times New Roman" w:cs="Times New Roman"/>
        </w:rPr>
      </w:pPr>
    </w:p>
    <w:p w:rsidR="00DE71DB" w:rsidRDefault="00DE71DB">
      <w:pPr>
        <w:rPr>
          <w:rFonts w:ascii="Times New Roman" w:hAnsi="Times New Roman" w:cs="Times New Roman"/>
        </w:rPr>
      </w:pPr>
    </w:p>
    <w:p w:rsidR="00DE71DB" w:rsidRDefault="00060C76">
      <w:pPr>
        <w:pStyle w:val="2"/>
        <w:rPr>
          <w:rFonts w:ascii="Times New Roman" w:hAnsi="Times New Roman" w:cs="Times New Roman"/>
        </w:rPr>
      </w:pPr>
      <w:bookmarkStart w:id="28" w:name="_Toc134315136"/>
      <w:r>
        <w:rPr>
          <w:rFonts w:ascii="Times New Roman" w:hAnsi="Times New Roman" w:cs="Times New Roman"/>
        </w:rPr>
        <w:t>2.1.2 Познавательное развитие.</w:t>
      </w:r>
      <w:bookmarkEnd w:id="28"/>
    </w:p>
    <w:p w:rsidR="000616C8" w:rsidRPr="000616C8" w:rsidRDefault="000616C8" w:rsidP="000616C8"/>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t xml:space="preserve">Согласно ФГОС ДО (п.2.6.) образовательная область </w:t>
      </w:r>
      <w:r>
        <w:rPr>
          <w:rFonts w:ascii="Times New Roman" w:hAnsi="Times New Roman" w:cs="Times New Roman"/>
          <w:b/>
          <w:color w:val="auto"/>
          <w:lang w:val="ru-RU"/>
        </w:rPr>
        <w:t>«Познавательное развитие»</w:t>
      </w:r>
      <w:r>
        <w:rPr>
          <w:rFonts w:ascii="Times New Roman" w:hAnsi="Times New Roman" w:cs="Times New Roman"/>
          <w:color w:val="auto"/>
          <w:lang w:val="ru-RU"/>
        </w:rPr>
        <w:t xml:space="preserve"> направлена на:</w:t>
      </w:r>
    </w:p>
    <w:p w:rsidR="00DE71DB" w:rsidRDefault="00060C76" w:rsidP="005D66F5">
      <w:pPr>
        <w:pStyle w:val="affa"/>
        <w:numPr>
          <w:ilvl w:val="0"/>
          <w:numId w:val="22"/>
        </w:numPr>
        <w:rPr>
          <w:rFonts w:ascii="Times New Roman" w:hAnsi="Times New Roman" w:cs="Times New Roman"/>
          <w:color w:val="auto"/>
          <w:lang w:val="ru-RU"/>
        </w:rPr>
      </w:pPr>
      <w:r>
        <w:rPr>
          <w:rFonts w:ascii="Times New Roman" w:hAnsi="Times New Roman" w:cs="Times New Roman"/>
          <w:color w:val="auto"/>
          <w:lang w:val="ru-RU"/>
        </w:rPr>
        <w:t>Развитие любознательности, интереса и мотивации к познавательной деятельности;</w:t>
      </w:r>
    </w:p>
    <w:p w:rsidR="00DE71DB" w:rsidRDefault="00060C76" w:rsidP="005D66F5">
      <w:pPr>
        <w:pStyle w:val="affa"/>
        <w:numPr>
          <w:ilvl w:val="0"/>
          <w:numId w:val="22"/>
        </w:numPr>
        <w:rPr>
          <w:rFonts w:ascii="Times New Roman" w:hAnsi="Times New Roman" w:cs="Times New Roman"/>
          <w:color w:val="auto"/>
          <w:lang w:val="ru-RU"/>
        </w:rPr>
      </w:pPr>
      <w:r>
        <w:rPr>
          <w:rFonts w:ascii="Times New Roman" w:hAnsi="Times New Roman" w:cs="Times New Roman"/>
          <w:color w:val="auto"/>
          <w:lang w:val="ru-RU"/>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DE71DB" w:rsidRDefault="00060C76" w:rsidP="005D66F5">
      <w:pPr>
        <w:pStyle w:val="affa"/>
        <w:numPr>
          <w:ilvl w:val="0"/>
          <w:numId w:val="22"/>
        </w:numPr>
        <w:rPr>
          <w:rFonts w:ascii="Times New Roman" w:hAnsi="Times New Roman" w:cs="Times New Roman"/>
          <w:color w:val="auto"/>
          <w:lang w:val="ru-RU"/>
        </w:rPr>
      </w:pPr>
      <w:r>
        <w:rPr>
          <w:rFonts w:ascii="Times New Roman" w:hAnsi="Times New Roman" w:cs="Times New Roman"/>
          <w:color w:val="auto"/>
          <w:lang w:val="ru-RU"/>
        </w:rPr>
        <w:lastRenderedPageBreak/>
        <w:t>Формирование целостной картины мира, представлений об объектах окружающего мира, их свойствах и отношениях;</w:t>
      </w:r>
    </w:p>
    <w:p w:rsidR="00DE71DB" w:rsidRDefault="00060C76" w:rsidP="005D66F5">
      <w:pPr>
        <w:pStyle w:val="affa"/>
        <w:numPr>
          <w:ilvl w:val="0"/>
          <w:numId w:val="22"/>
        </w:numPr>
        <w:rPr>
          <w:rFonts w:ascii="Times New Roman" w:hAnsi="Times New Roman" w:cs="Times New Roman"/>
          <w:color w:val="auto"/>
          <w:lang w:val="ru-RU"/>
        </w:rPr>
      </w:pPr>
      <w:r>
        <w:rPr>
          <w:rFonts w:ascii="Times New Roman" w:hAnsi="Times New Roman" w:cs="Times New Roman"/>
          <w:color w:val="auto"/>
          <w:lang w:val="ru-RU"/>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DE71DB" w:rsidRDefault="00060C76" w:rsidP="005D66F5">
      <w:pPr>
        <w:pStyle w:val="affa"/>
        <w:numPr>
          <w:ilvl w:val="0"/>
          <w:numId w:val="22"/>
        </w:numPr>
        <w:rPr>
          <w:rFonts w:ascii="Times New Roman" w:hAnsi="Times New Roman" w:cs="Times New Roman"/>
          <w:color w:val="auto"/>
          <w:lang w:val="ru-RU"/>
        </w:rPr>
      </w:pPr>
      <w:r>
        <w:rPr>
          <w:rFonts w:ascii="Times New Roman" w:hAnsi="Times New Roman" w:cs="Times New Roman"/>
          <w:color w:val="auto"/>
          <w:lang w:val="ru-RU"/>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DE71DB" w:rsidRDefault="00060C76" w:rsidP="005D66F5">
      <w:pPr>
        <w:pStyle w:val="affa"/>
        <w:numPr>
          <w:ilvl w:val="0"/>
          <w:numId w:val="22"/>
        </w:numPr>
        <w:rPr>
          <w:rFonts w:ascii="Times New Roman" w:hAnsi="Times New Roman" w:cs="Times New Roman"/>
          <w:color w:val="auto"/>
          <w:lang w:val="ru-RU"/>
        </w:rPr>
      </w:pPr>
      <w:r>
        <w:rPr>
          <w:rFonts w:ascii="Times New Roman" w:hAnsi="Times New Roman" w:cs="Times New Roman"/>
          <w:color w:val="auto"/>
          <w:lang w:val="ru-RU"/>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DE71DB" w:rsidRDefault="00060C76" w:rsidP="005D66F5">
      <w:pPr>
        <w:pStyle w:val="affa"/>
        <w:numPr>
          <w:ilvl w:val="0"/>
          <w:numId w:val="22"/>
        </w:numPr>
        <w:rPr>
          <w:rFonts w:ascii="Times New Roman" w:hAnsi="Times New Roman" w:cs="Times New Roman"/>
          <w:color w:val="auto"/>
          <w:lang w:val="ru-RU"/>
        </w:rPr>
      </w:pPr>
      <w:r>
        <w:rPr>
          <w:rFonts w:ascii="Times New Roman" w:hAnsi="Times New Roman" w:cs="Times New Roman"/>
          <w:color w:val="auto"/>
          <w:lang w:val="ru-RU"/>
        </w:rPr>
        <w:t>Формирование представлений о цифровых средствах познания окружающего мира, способах их безопасного использования.</w:t>
      </w:r>
    </w:p>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t>Феномен познавательного развития ребенка дошкольного возраста заключается в том, что благодаря его познавательной активности происходит зарождение первичного образа мира. Процесс познания ребенка отличается от процесса познания взрослого. Взрослые познают мир умом, а маленькие дети эмоциями, чувствами.</w:t>
      </w:r>
    </w:p>
    <w:p w:rsidR="00DE71DB" w:rsidRDefault="00060C76">
      <w:pPr>
        <w:pStyle w:val="affa"/>
        <w:rPr>
          <w:rFonts w:ascii="Times New Roman" w:hAnsi="Times New Roman" w:cs="Times New Roman"/>
          <w:color w:val="auto"/>
          <w:lang w:val="ru-RU"/>
        </w:rPr>
      </w:pPr>
      <w:r>
        <w:rPr>
          <w:rFonts w:ascii="Times New Roman" w:hAnsi="Times New Roman" w:cs="Times New Roman"/>
          <w:b/>
          <w:color w:val="auto"/>
          <w:spacing w:val="-5"/>
          <w:lang w:val="ru-RU"/>
        </w:rPr>
        <w:t xml:space="preserve">Познавательное развитие детей раннего и дошкольного </w:t>
      </w:r>
      <w:r>
        <w:rPr>
          <w:rFonts w:ascii="Times New Roman" w:hAnsi="Times New Roman" w:cs="Times New Roman"/>
          <w:b/>
          <w:color w:val="auto"/>
          <w:lang w:val="ru-RU"/>
        </w:rPr>
        <w:t>возраста представлено в следующих направлениях работы</w:t>
      </w:r>
      <w:r>
        <w:rPr>
          <w:rFonts w:ascii="Times New Roman" w:hAnsi="Times New Roman" w:cs="Times New Roman"/>
          <w:color w:val="auto"/>
          <w:lang w:val="ru-RU"/>
        </w:rPr>
        <w:t>:</w:t>
      </w:r>
    </w:p>
    <w:p w:rsidR="00DE71DB" w:rsidRDefault="00060C76" w:rsidP="005D66F5">
      <w:pPr>
        <w:pStyle w:val="affa"/>
        <w:numPr>
          <w:ilvl w:val="0"/>
          <w:numId w:val="23"/>
        </w:numPr>
        <w:rPr>
          <w:rFonts w:ascii="Times New Roman" w:hAnsi="Times New Roman" w:cs="Times New Roman"/>
          <w:color w:val="auto"/>
          <w:lang w:val="ru-RU"/>
        </w:rPr>
      </w:pPr>
      <w:r>
        <w:rPr>
          <w:rFonts w:ascii="Times New Roman" w:hAnsi="Times New Roman" w:cs="Times New Roman"/>
          <w:color w:val="auto"/>
          <w:lang w:val="ru-RU"/>
        </w:rPr>
        <w:t>Сенсорные эталоны и познавательные действия</w:t>
      </w:r>
    </w:p>
    <w:p w:rsidR="00DE71DB" w:rsidRDefault="00060C76" w:rsidP="005D66F5">
      <w:pPr>
        <w:pStyle w:val="affa"/>
        <w:numPr>
          <w:ilvl w:val="0"/>
          <w:numId w:val="23"/>
        </w:numPr>
        <w:rPr>
          <w:rFonts w:ascii="Times New Roman" w:hAnsi="Times New Roman" w:cs="Times New Roman"/>
          <w:color w:val="auto"/>
        </w:rPr>
      </w:pPr>
      <w:r>
        <w:rPr>
          <w:rFonts w:ascii="Times New Roman" w:hAnsi="Times New Roman" w:cs="Times New Roman"/>
          <w:color w:val="auto"/>
        </w:rPr>
        <w:t>Математические предст</w:t>
      </w:r>
      <w:r w:rsidR="000616C8">
        <w:rPr>
          <w:rFonts w:ascii="Times New Roman" w:hAnsi="Times New Roman" w:cs="Times New Roman"/>
          <w:color w:val="auto"/>
          <w:lang w:val="ru-RU"/>
        </w:rPr>
        <w:t>а</w:t>
      </w:r>
      <w:r>
        <w:rPr>
          <w:rFonts w:ascii="Times New Roman" w:hAnsi="Times New Roman" w:cs="Times New Roman"/>
          <w:color w:val="auto"/>
        </w:rPr>
        <w:t>вления</w:t>
      </w:r>
    </w:p>
    <w:p w:rsidR="00DE71DB" w:rsidRDefault="00060C76" w:rsidP="005D66F5">
      <w:pPr>
        <w:pStyle w:val="affa"/>
        <w:numPr>
          <w:ilvl w:val="0"/>
          <w:numId w:val="23"/>
        </w:numPr>
        <w:rPr>
          <w:rFonts w:ascii="Times New Roman" w:hAnsi="Times New Roman" w:cs="Times New Roman"/>
          <w:color w:val="auto"/>
        </w:rPr>
      </w:pPr>
      <w:r>
        <w:rPr>
          <w:rFonts w:ascii="Times New Roman" w:hAnsi="Times New Roman" w:cs="Times New Roman"/>
          <w:color w:val="auto"/>
        </w:rPr>
        <w:t>Окружающий мир</w:t>
      </w:r>
    </w:p>
    <w:p w:rsidR="00DE71DB" w:rsidRDefault="00060C76" w:rsidP="005D66F5">
      <w:pPr>
        <w:pStyle w:val="affa"/>
        <w:numPr>
          <w:ilvl w:val="0"/>
          <w:numId w:val="23"/>
        </w:numPr>
        <w:rPr>
          <w:rFonts w:ascii="Times New Roman" w:hAnsi="Times New Roman" w:cs="Times New Roman"/>
          <w:color w:val="auto"/>
        </w:rPr>
      </w:pPr>
      <w:r>
        <w:rPr>
          <w:rFonts w:ascii="Times New Roman" w:hAnsi="Times New Roman" w:cs="Times New Roman"/>
          <w:color w:val="auto"/>
        </w:rPr>
        <w:t>Природа</w:t>
      </w:r>
    </w:p>
    <w:p w:rsidR="00FE73EC" w:rsidRDefault="00060C76">
      <w:pPr>
        <w:pStyle w:val="2"/>
        <w:rPr>
          <w:rFonts w:ascii="Times New Roman" w:hAnsi="Times New Roman" w:cs="Times New Roman"/>
        </w:rPr>
      </w:pPr>
      <w:r>
        <w:rPr>
          <w:rFonts w:ascii="Times New Roman" w:hAnsi="Times New Roman" w:cs="Times New Roman"/>
        </w:rPr>
        <w:t xml:space="preserve">2.1.2.1 Задачи и содержание работы </w:t>
      </w:r>
    </w:p>
    <w:p w:rsidR="00FE73EC" w:rsidRDefault="00FE73EC">
      <w:pPr>
        <w:pStyle w:val="2"/>
        <w:rPr>
          <w:rFonts w:ascii="Times New Roman" w:hAnsi="Times New Roman" w:cs="Times New Roman"/>
        </w:rPr>
      </w:pPr>
    </w:p>
    <w:p w:rsidR="00DE71DB" w:rsidRPr="00A65F47" w:rsidRDefault="00060C76">
      <w:pPr>
        <w:pStyle w:val="2"/>
        <w:rPr>
          <w:rFonts w:ascii="Times New Roman" w:hAnsi="Times New Roman" w:cs="Times New Roman"/>
          <w:sz w:val="28"/>
          <w:szCs w:val="28"/>
        </w:rPr>
      </w:pPr>
      <w:r w:rsidRPr="00A65F47">
        <w:rPr>
          <w:rFonts w:ascii="Times New Roman" w:hAnsi="Times New Roman" w:cs="Times New Roman"/>
          <w:sz w:val="28"/>
          <w:szCs w:val="28"/>
        </w:rPr>
        <w:t>в группе раннего возраста</w:t>
      </w:r>
    </w:p>
    <w:tbl>
      <w:tblPr>
        <w:tblpPr w:leftFromText="180" w:rightFromText="180" w:vertAnchor="text" w:horzAnchor="page" w:tblpX="535" w:tblpY="363"/>
        <w:tblOverlap w:val="never"/>
        <w:tblW w:w="0" w:type="auto"/>
        <w:tblLook w:val="04A0"/>
      </w:tblPr>
      <w:tblGrid>
        <w:gridCol w:w="4095"/>
        <w:gridCol w:w="11430"/>
      </w:tblGrid>
      <w:tr w:rsidR="00DE71DB">
        <w:tc>
          <w:tcPr>
            <w:tcW w:w="4219" w:type="dxa"/>
          </w:tcPr>
          <w:p w:rsidR="00DE71DB" w:rsidRDefault="00060C76">
            <w:pPr>
              <w:ind w:firstLine="0"/>
              <w:jc w:val="center"/>
              <w:rPr>
                <w:rFonts w:ascii="Times New Roman" w:hAnsi="Times New Roman" w:cs="Times New Roman"/>
                <w:b/>
              </w:rPr>
            </w:pPr>
            <w:bookmarkStart w:id="29" w:name="_Toc134315137"/>
            <w:r>
              <w:rPr>
                <w:rFonts w:ascii="Times New Roman" w:hAnsi="Times New Roman" w:cs="Times New Roman"/>
                <w:b/>
              </w:rPr>
              <w:t>Задачи работы</w:t>
            </w:r>
          </w:p>
        </w:tc>
        <w:tc>
          <w:tcPr>
            <w:tcW w:w="11701" w:type="dxa"/>
          </w:tcPr>
          <w:p w:rsidR="00DE71DB" w:rsidRDefault="00060C76">
            <w:pPr>
              <w:ind w:firstLine="0"/>
              <w:jc w:val="center"/>
              <w:rPr>
                <w:rFonts w:ascii="Times New Roman" w:hAnsi="Times New Roman" w:cs="Times New Roman"/>
                <w:b/>
              </w:rPr>
            </w:pPr>
            <w:r>
              <w:rPr>
                <w:rFonts w:ascii="Times New Roman" w:hAnsi="Times New Roman" w:cs="Times New Roman"/>
                <w:b/>
              </w:rPr>
              <w:t>Содержание работы</w:t>
            </w:r>
          </w:p>
        </w:tc>
      </w:tr>
      <w:tr w:rsidR="00DE71DB">
        <w:tc>
          <w:tcPr>
            <w:tcW w:w="4219" w:type="dxa"/>
          </w:tcPr>
          <w:p w:rsidR="00DE71DB" w:rsidRDefault="00060C76" w:rsidP="005D66F5">
            <w:pPr>
              <w:numPr>
                <w:ilvl w:val="0"/>
                <w:numId w:val="24"/>
              </w:numPr>
              <w:tabs>
                <w:tab w:val="left" w:pos="567"/>
              </w:tabs>
              <w:ind w:left="0" w:firstLine="284"/>
              <w:rPr>
                <w:rFonts w:ascii="Times New Roman" w:hAnsi="Times New Roman" w:cs="Times New Roman"/>
              </w:rPr>
            </w:pPr>
            <w:r>
              <w:rPr>
                <w:rFonts w:ascii="Times New Roman" w:hAnsi="Times New Roman" w:cs="Times New Roman"/>
              </w:rPr>
              <w:t>Развивать разные виды восприятия: зрительного, слухового, осязательного, вкусового, обонятельного;</w:t>
            </w:r>
          </w:p>
          <w:p w:rsidR="00DE71DB" w:rsidRDefault="00060C76" w:rsidP="005D66F5">
            <w:pPr>
              <w:numPr>
                <w:ilvl w:val="0"/>
                <w:numId w:val="24"/>
              </w:numPr>
              <w:tabs>
                <w:tab w:val="left" w:pos="567"/>
              </w:tabs>
              <w:ind w:left="0" w:firstLine="284"/>
              <w:rPr>
                <w:rFonts w:ascii="Times New Roman" w:hAnsi="Times New Roman" w:cs="Times New Roman"/>
              </w:rPr>
            </w:pPr>
            <w:r>
              <w:rPr>
                <w:rFonts w:ascii="Times New Roman" w:hAnsi="Times New Roman" w:cs="Times New Roman"/>
              </w:rPr>
              <w:t xml:space="preserve">Развивать наглядно-действенное мышление в процессе решения познавательных практических задач; </w:t>
            </w:r>
          </w:p>
          <w:p w:rsidR="00DE71DB" w:rsidRDefault="00060C76" w:rsidP="005D66F5">
            <w:pPr>
              <w:numPr>
                <w:ilvl w:val="0"/>
                <w:numId w:val="24"/>
              </w:numPr>
              <w:tabs>
                <w:tab w:val="left" w:pos="567"/>
              </w:tabs>
              <w:ind w:left="0" w:firstLine="284"/>
              <w:rPr>
                <w:rFonts w:ascii="Times New Roman" w:hAnsi="Times New Roman" w:cs="Times New Roman"/>
              </w:rPr>
            </w:pPr>
            <w:r>
              <w:rPr>
                <w:rFonts w:ascii="Times New Roman" w:hAnsi="Times New Roman" w:cs="Times New Roman"/>
              </w:rPr>
              <w:t xml:space="preserve">Совершенствовать обследовательские действия: выделение цвета, формы, величины как особых признаков предметов, </w:t>
            </w:r>
            <w:r>
              <w:rPr>
                <w:rFonts w:ascii="Times New Roman" w:hAnsi="Times New Roman" w:cs="Times New Roman"/>
              </w:rPr>
              <w:lastRenderedPageBreak/>
              <w:t>поощрять сравнение предметов между собой по этим признакам и количеству, использовать один предмет в качестве образца, подбирая пары, группы;</w:t>
            </w:r>
          </w:p>
          <w:p w:rsidR="00DE71DB" w:rsidRDefault="00060C76" w:rsidP="005D66F5">
            <w:pPr>
              <w:numPr>
                <w:ilvl w:val="0"/>
                <w:numId w:val="24"/>
              </w:numPr>
              <w:tabs>
                <w:tab w:val="left" w:pos="567"/>
              </w:tabs>
              <w:ind w:left="0" w:firstLine="284"/>
              <w:rPr>
                <w:rFonts w:ascii="Times New Roman" w:hAnsi="Times New Roman" w:cs="Times New Roman"/>
              </w:rPr>
            </w:pPr>
            <w:r>
              <w:rPr>
                <w:rFonts w:ascii="Times New Roman" w:hAnsi="Times New Roman" w:cs="Times New Roman"/>
              </w:rP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DE71DB" w:rsidRDefault="00060C76" w:rsidP="005D66F5">
            <w:pPr>
              <w:numPr>
                <w:ilvl w:val="0"/>
                <w:numId w:val="24"/>
              </w:numPr>
              <w:tabs>
                <w:tab w:val="left" w:pos="567"/>
              </w:tabs>
              <w:ind w:left="0" w:firstLine="284"/>
              <w:rPr>
                <w:rFonts w:ascii="Times New Roman" w:hAnsi="Times New Roman" w:cs="Times New Roman"/>
              </w:rPr>
            </w:pPr>
            <w:r>
              <w:rPr>
                <w:rFonts w:ascii="Times New Roman" w:hAnsi="Times New Roman" w:cs="Times New Roman"/>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E71DB" w:rsidRDefault="00060C76" w:rsidP="005D66F5">
            <w:pPr>
              <w:numPr>
                <w:ilvl w:val="0"/>
                <w:numId w:val="24"/>
              </w:numPr>
              <w:tabs>
                <w:tab w:val="left" w:pos="567"/>
              </w:tabs>
              <w:ind w:left="0" w:firstLine="284"/>
              <w:rPr>
                <w:rFonts w:ascii="Times New Roman" w:hAnsi="Times New Roman" w:cs="Times New Roman"/>
              </w:rPr>
            </w:pPr>
            <w:r>
              <w:rPr>
                <w:rFonts w:ascii="Times New Roman" w:hAnsi="Times New Roman" w:cs="Times New Roman"/>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E71DB" w:rsidRDefault="00060C76" w:rsidP="005D66F5">
            <w:pPr>
              <w:numPr>
                <w:ilvl w:val="0"/>
                <w:numId w:val="24"/>
              </w:numPr>
              <w:tabs>
                <w:tab w:val="left" w:pos="567"/>
              </w:tabs>
              <w:ind w:left="0" w:firstLine="284"/>
              <w:rPr>
                <w:rFonts w:ascii="Times New Roman" w:hAnsi="Times New Roman" w:cs="Times New Roman"/>
              </w:rPr>
            </w:pPr>
            <w:r>
              <w:rPr>
                <w:rFonts w:ascii="Times New Roman" w:hAnsi="Times New Roman" w:cs="Times New Roman"/>
              </w:rP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DE71DB" w:rsidRDefault="00060C76" w:rsidP="005D66F5">
            <w:pPr>
              <w:numPr>
                <w:ilvl w:val="0"/>
                <w:numId w:val="24"/>
              </w:numPr>
              <w:tabs>
                <w:tab w:val="left" w:pos="567"/>
              </w:tabs>
              <w:ind w:left="0" w:firstLine="284"/>
              <w:rPr>
                <w:rFonts w:ascii="Times New Roman" w:hAnsi="Times New Roman" w:cs="Times New Roman"/>
              </w:rPr>
            </w:pPr>
            <w:r>
              <w:rPr>
                <w:rFonts w:ascii="Times New Roman" w:hAnsi="Times New Roman" w:cs="Times New Roman"/>
              </w:rPr>
              <w:t xml:space="preserve">Развивать способность наблюдать за явлениями природы, воспитывать бережное отношение к животным и растениям. </w:t>
            </w:r>
          </w:p>
          <w:p w:rsidR="00DE71DB" w:rsidRDefault="00DE71DB">
            <w:pPr>
              <w:tabs>
                <w:tab w:val="left" w:pos="312"/>
              </w:tabs>
              <w:ind w:firstLine="0"/>
              <w:rPr>
                <w:rFonts w:ascii="Times New Roman" w:hAnsi="Times New Roman" w:cs="Times New Roman"/>
              </w:rPr>
            </w:pPr>
          </w:p>
        </w:tc>
        <w:tc>
          <w:tcPr>
            <w:tcW w:w="11701" w:type="dxa"/>
          </w:tcPr>
          <w:p w:rsidR="00DE71DB" w:rsidRDefault="00060C76" w:rsidP="005D66F5">
            <w:pPr>
              <w:numPr>
                <w:ilvl w:val="0"/>
                <w:numId w:val="24"/>
              </w:numPr>
              <w:tabs>
                <w:tab w:val="left" w:pos="312"/>
              </w:tabs>
              <w:ind w:left="0" w:firstLine="0"/>
              <w:rPr>
                <w:rFonts w:ascii="Times New Roman" w:hAnsi="Times New Roman" w:cs="Times New Roman"/>
              </w:rPr>
            </w:pPr>
            <w:r>
              <w:rPr>
                <w:rFonts w:ascii="Times New Roman" w:hAnsi="Times New Roman" w:cs="Times New Roman"/>
                <w:b/>
              </w:rPr>
              <w:lastRenderedPageBreak/>
              <w:t>Сенсорные эталоны и познавательные действия</w:t>
            </w:r>
            <w:r>
              <w:rPr>
                <w:rFonts w:ascii="Times New Roman" w:hAnsi="Times New Roman" w:cs="Times New Roman"/>
              </w:rPr>
              <w:t xml:space="preserve">: </w:t>
            </w:r>
          </w:p>
          <w:p w:rsidR="00DE71DB" w:rsidRDefault="00060C76" w:rsidP="005D66F5">
            <w:pPr>
              <w:numPr>
                <w:ilvl w:val="0"/>
                <w:numId w:val="25"/>
              </w:numPr>
              <w:tabs>
                <w:tab w:val="left" w:pos="312"/>
              </w:tabs>
              <w:rPr>
                <w:rFonts w:ascii="Times New Roman" w:hAnsi="Times New Roman" w:cs="Times New Roman"/>
              </w:rPr>
            </w:pPr>
            <w:r>
              <w:rPr>
                <w:rFonts w:ascii="Times New Roman" w:hAnsi="Times New Roman" w:cs="Times New Roman"/>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w:t>
            </w:r>
            <w:r w:rsidR="000616C8">
              <w:rPr>
                <w:rFonts w:ascii="Times New Roman" w:hAnsi="Times New Roman" w:cs="Times New Roman"/>
              </w:rPr>
              <w:t xml:space="preserve"> </w:t>
            </w:r>
            <w:r>
              <w:rPr>
                <w:rFonts w:ascii="Times New Roman" w:hAnsi="Times New Roman" w:cs="Times New Roman"/>
              </w:rPr>
              <w:t>для</w:t>
            </w:r>
            <w:r w:rsidR="000616C8">
              <w:rPr>
                <w:rFonts w:ascii="Times New Roman" w:hAnsi="Times New Roman" w:cs="Times New Roman"/>
              </w:rPr>
              <w:t xml:space="preserve"> </w:t>
            </w:r>
            <w:r>
              <w:rPr>
                <w:rFonts w:ascii="Times New Roman" w:hAnsi="Times New Roman" w:cs="Times New Roman"/>
              </w:rPr>
              <w:t>выуживания</w:t>
            </w:r>
            <w:r w:rsidR="000616C8">
              <w:rPr>
                <w:rFonts w:ascii="Times New Roman" w:hAnsi="Times New Roman" w:cs="Times New Roman"/>
              </w:rPr>
              <w:t xml:space="preserve"> </w:t>
            </w:r>
            <w:r>
              <w:rPr>
                <w:rFonts w:ascii="Times New Roman" w:hAnsi="Times New Roman" w:cs="Times New Roman"/>
              </w:rPr>
              <w:t>из</w:t>
            </w:r>
            <w:r w:rsidR="000616C8">
              <w:rPr>
                <w:rFonts w:ascii="Times New Roman" w:hAnsi="Times New Roman" w:cs="Times New Roman"/>
              </w:rPr>
              <w:t xml:space="preserve"> </w:t>
            </w:r>
            <w:r>
              <w:rPr>
                <w:rFonts w:ascii="Times New Roman" w:hAnsi="Times New Roman" w:cs="Times New Roman"/>
              </w:rPr>
              <w:t>специальных емкостей</w:t>
            </w:r>
            <w:r w:rsidR="000616C8">
              <w:rPr>
                <w:rFonts w:ascii="Times New Roman" w:hAnsi="Times New Roman" w:cs="Times New Roman"/>
              </w:rPr>
              <w:t xml:space="preserve"> </w:t>
            </w:r>
            <w:r>
              <w:rPr>
                <w:rFonts w:ascii="Times New Roman" w:hAnsi="Times New Roman" w:cs="Times New Roman"/>
              </w:rPr>
              <w:t>с</w:t>
            </w:r>
            <w:r w:rsidR="000616C8">
              <w:rPr>
                <w:rFonts w:ascii="Times New Roman" w:hAnsi="Times New Roman" w:cs="Times New Roman"/>
              </w:rPr>
              <w:t xml:space="preserve"> </w:t>
            </w:r>
            <w:r>
              <w:rPr>
                <w:rFonts w:ascii="Times New Roman" w:hAnsi="Times New Roman" w:cs="Times New Roman"/>
              </w:rPr>
              <w:t>водой</w:t>
            </w:r>
            <w:r w:rsidR="000616C8">
              <w:rPr>
                <w:rFonts w:ascii="Times New Roman" w:hAnsi="Times New Roman" w:cs="Times New Roman"/>
              </w:rPr>
              <w:t xml:space="preserve"> </w:t>
            </w:r>
            <w:r>
              <w:rPr>
                <w:rFonts w:ascii="Times New Roman" w:hAnsi="Times New Roman" w:cs="Times New Roman"/>
              </w:rPr>
              <w:t>или</w:t>
            </w:r>
            <w:r w:rsidR="000616C8">
              <w:rPr>
                <w:rFonts w:ascii="Times New Roman" w:hAnsi="Times New Roman" w:cs="Times New Roman"/>
              </w:rPr>
              <w:t xml:space="preserve"> </w:t>
            </w:r>
            <w:r>
              <w:rPr>
                <w:rFonts w:ascii="Times New Roman" w:hAnsi="Times New Roman" w:cs="Times New Roman"/>
              </w:rPr>
              <w:t>без</w:t>
            </w:r>
            <w:r w:rsidR="000616C8">
              <w:rPr>
                <w:rFonts w:ascii="Times New Roman" w:hAnsi="Times New Roman" w:cs="Times New Roman"/>
              </w:rPr>
              <w:t xml:space="preserve"> </w:t>
            </w:r>
            <w:r>
              <w:rPr>
                <w:rFonts w:ascii="Times New Roman" w:hAnsi="Times New Roman" w:cs="Times New Roman"/>
              </w:rPr>
              <w:t>воды</w:t>
            </w:r>
            <w:r w:rsidR="000616C8">
              <w:rPr>
                <w:rFonts w:ascii="Times New Roman" w:hAnsi="Times New Roman" w:cs="Times New Roman"/>
              </w:rPr>
              <w:t xml:space="preserve"> </w:t>
            </w:r>
            <w:r>
              <w:rPr>
                <w:rFonts w:ascii="Times New Roman" w:hAnsi="Times New Roman" w:cs="Times New Roman"/>
              </w:rPr>
              <w:t>шариков,</w:t>
            </w:r>
            <w:r w:rsidR="000616C8">
              <w:rPr>
                <w:rFonts w:ascii="Times New Roman" w:hAnsi="Times New Roman" w:cs="Times New Roman"/>
              </w:rPr>
              <w:t xml:space="preserve"> </w:t>
            </w:r>
            <w:r>
              <w:rPr>
                <w:rFonts w:ascii="Times New Roman" w:hAnsi="Times New Roman" w:cs="Times New Roman"/>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DE71DB" w:rsidRDefault="00060C76" w:rsidP="005D66F5">
            <w:pPr>
              <w:numPr>
                <w:ilvl w:val="0"/>
                <w:numId w:val="25"/>
              </w:numPr>
              <w:tabs>
                <w:tab w:val="left" w:pos="312"/>
              </w:tabs>
              <w:rPr>
                <w:rFonts w:ascii="Times New Roman" w:hAnsi="Times New Roman" w:cs="Times New Roman"/>
              </w:rPr>
            </w:pPr>
            <w:r>
              <w:rPr>
                <w:rFonts w:ascii="Times New Roman" w:hAnsi="Times New Roman" w:cs="Times New Roman"/>
              </w:rPr>
              <w:lastRenderedPageBreak/>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sidR="000616C8">
              <w:rPr>
                <w:rFonts w:ascii="Times New Roman" w:hAnsi="Times New Roman" w:cs="Times New Roman"/>
              </w:rPr>
              <w:t xml:space="preserve"> </w:t>
            </w:r>
            <w:r>
              <w:rPr>
                <w:rFonts w:ascii="Times New Roman" w:hAnsi="Times New Roman" w:cs="Times New Roman"/>
              </w:rPr>
              <w:t xml:space="preserve">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DE71DB" w:rsidRDefault="00060C76" w:rsidP="005D66F5">
            <w:pPr>
              <w:numPr>
                <w:ilvl w:val="0"/>
                <w:numId w:val="24"/>
              </w:numPr>
              <w:tabs>
                <w:tab w:val="left" w:pos="312"/>
              </w:tabs>
              <w:ind w:left="0" w:firstLine="0"/>
              <w:rPr>
                <w:rFonts w:ascii="Times New Roman" w:hAnsi="Times New Roman" w:cs="Times New Roman"/>
              </w:rPr>
            </w:pPr>
            <w:r>
              <w:rPr>
                <w:rFonts w:ascii="Times New Roman" w:hAnsi="Times New Roman" w:cs="Times New Roman"/>
                <w:b/>
              </w:rPr>
              <w:t>Математические представления</w:t>
            </w:r>
            <w:r>
              <w:rPr>
                <w:rFonts w:ascii="Times New Roman" w:hAnsi="Times New Roman" w:cs="Times New Roman"/>
              </w:rPr>
              <w:t xml:space="preserve">: </w:t>
            </w:r>
          </w:p>
          <w:p w:rsidR="00DE71DB" w:rsidRDefault="00060C76" w:rsidP="005D66F5">
            <w:pPr>
              <w:numPr>
                <w:ilvl w:val="0"/>
                <w:numId w:val="26"/>
              </w:numPr>
              <w:tabs>
                <w:tab w:val="left" w:pos="312"/>
              </w:tabs>
              <w:rPr>
                <w:rFonts w:ascii="Times New Roman" w:hAnsi="Times New Roman" w:cs="Times New Roman"/>
              </w:rPr>
            </w:pPr>
            <w:r>
              <w:rPr>
                <w:rFonts w:ascii="Times New Roman" w:hAnsi="Times New Roman" w:cs="Times New Roman"/>
              </w:rPr>
              <w:t>Педагог подводит детей к освоению простейших умений в различении формы окружающих предметов, используя предэталон</w:t>
            </w:r>
            <w:r w:rsidR="000616C8">
              <w:rPr>
                <w:rFonts w:ascii="Times New Roman" w:hAnsi="Times New Roman" w:cs="Times New Roman"/>
              </w:rPr>
              <w:t>н</w:t>
            </w:r>
            <w:r>
              <w:rPr>
                <w:rFonts w:ascii="Times New Roman" w:hAnsi="Times New Roman" w:cs="Times New Roman"/>
              </w:rPr>
              <w:t>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E71DB" w:rsidRDefault="00060C76" w:rsidP="005D66F5">
            <w:pPr>
              <w:numPr>
                <w:ilvl w:val="0"/>
                <w:numId w:val="24"/>
              </w:numPr>
              <w:tabs>
                <w:tab w:val="left" w:pos="312"/>
              </w:tabs>
              <w:ind w:left="0" w:firstLine="0"/>
              <w:rPr>
                <w:rFonts w:ascii="Times New Roman" w:hAnsi="Times New Roman" w:cs="Times New Roman"/>
              </w:rPr>
            </w:pPr>
            <w:r>
              <w:rPr>
                <w:rFonts w:ascii="Times New Roman" w:hAnsi="Times New Roman" w:cs="Times New Roman"/>
                <w:b/>
              </w:rPr>
              <w:t>Окружающий мир</w:t>
            </w:r>
            <w:r>
              <w:rPr>
                <w:rFonts w:ascii="Times New Roman" w:hAnsi="Times New Roman" w:cs="Times New Roman"/>
              </w:rPr>
              <w:t xml:space="preserve">: </w:t>
            </w:r>
          </w:p>
          <w:p w:rsidR="00DE71DB" w:rsidRDefault="00060C76" w:rsidP="005D66F5">
            <w:pPr>
              <w:numPr>
                <w:ilvl w:val="0"/>
                <w:numId w:val="27"/>
              </w:numPr>
              <w:tabs>
                <w:tab w:val="left" w:pos="312"/>
              </w:tabs>
              <w:rPr>
                <w:rFonts w:ascii="Times New Roman" w:hAnsi="Times New Roman" w:cs="Times New Roman"/>
              </w:rPr>
            </w:pPr>
            <w:r>
              <w:rPr>
                <w:rFonts w:ascii="Times New Roman" w:hAnsi="Times New Roman" w:cs="Times New Roman"/>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деятельностиблизкихребёнкулюдей(«Мамамоетпол»;«Бабушкавяжет</w:t>
            </w:r>
            <w:r>
              <w:rPr>
                <w:rFonts w:ascii="Times New Roman" w:hAnsi="Times New Roman" w:cs="Times New Roman"/>
                <w:spacing w:val="-2"/>
              </w:rPr>
              <w:t xml:space="preserve">носочки»; </w:t>
            </w:r>
            <w:r>
              <w:rPr>
                <w:rFonts w:ascii="Times New Roman" w:hAnsi="Times New Roman" w:cs="Times New Roman"/>
              </w:rPr>
              <w:t xml:space="preserve">«Сестра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DE71DB" w:rsidRDefault="00060C76" w:rsidP="005D66F5">
            <w:pPr>
              <w:numPr>
                <w:ilvl w:val="0"/>
                <w:numId w:val="24"/>
              </w:numPr>
              <w:tabs>
                <w:tab w:val="left" w:pos="312"/>
              </w:tabs>
              <w:ind w:left="0" w:firstLine="0"/>
              <w:rPr>
                <w:rFonts w:ascii="Times New Roman" w:hAnsi="Times New Roman" w:cs="Times New Roman"/>
              </w:rPr>
            </w:pPr>
            <w:r>
              <w:rPr>
                <w:rFonts w:ascii="Times New Roman" w:hAnsi="Times New Roman" w:cs="Times New Roman"/>
                <w:b/>
              </w:rPr>
              <w:t>Природа</w:t>
            </w:r>
            <w:r>
              <w:rPr>
                <w:rFonts w:ascii="Times New Roman" w:hAnsi="Times New Roman" w:cs="Times New Roman"/>
              </w:rPr>
              <w:t xml:space="preserve">: </w:t>
            </w:r>
          </w:p>
          <w:p w:rsidR="00DE71DB" w:rsidRDefault="00060C76" w:rsidP="005D66F5">
            <w:pPr>
              <w:numPr>
                <w:ilvl w:val="0"/>
                <w:numId w:val="28"/>
              </w:numPr>
              <w:tabs>
                <w:tab w:val="left" w:pos="312"/>
              </w:tabs>
              <w:rPr>
                <w:rFonts w:ascii="Times New Roman" w:hAnsi="Times New Roman" w:cs="Times New Roman"/>
              </w:rPr>
            </w:pPr>
            <w:r>
              <w:rPr>
                <w:rFonts w:ascii="Times New Roman" w:hAnsi="Times New Roman" w:cs="Times New Roman"/>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bookmarkEnd w:id="29"/>
    </w:tbl>
    <w:p w:rsidR="00DE71DB" w:rsidRDefault="00DE71DB">
      <w:pPr>
        <w:pStyle w:val="2"/>
        <w:rPr>
          <w:rFonts w:ascii="Times New Roman" w:hAnsi="Times New Roman" w:cs="Times New Roman"/>
        </w:rPr>
      </w:pPr>
    </w:p>
    <w:p w:rsidR="00DE71DB" w:rsidRPr="00A65F47" w:rsidRDefault="00A65F47">
      <w:pPr>
        <w:pStyle w:val="2"/>
        <w:rPr>
          <w:rFonts w:ascii="Times New Roman" w:hAnsi="Times New Roman" w:cs="Times New Roman"/>
          <w:sz w:val="28"/>
          <w:szCs w:val="28"/>
        </w:rPr>
      </w:pPr>
      <w:bookmarkStart w:id="30" w:name="_Toc134315138"/>
      <w:r w:rsidRPr="00A65F47">
        <w:rPr>
          <w:rFonts w:ascii="Times New Roman" w:hAnsi="Times New Roman" w:cs="Times New Roman"/>
          <w:sz w:val="28"/>
          <w:szCs w:val="28"/>
        </w:rPr>
        <w:lastRenderedPageBreak/>
        <w:t>В</w:t>
      </w:r>
      <w:r w:rsidR="00060C76" w:rsidRPr="00A65F47">
        <w:rPr>
          <w:rFonts w:ascii="Times New Roman" w:hAnsi="Times New Roman" w:cs="Times New Roman"/>
          <w:sz w:val="28"/>
          <w:szCs w:val="28"/>
        </w:rPr>
        <w:t xml:space="preserve"> группах дошкольного возраста</w:t>
      </w:r>
      <w:bookmarkEnd w:id="30"/>
    </w:p>
    <w:p w:rsidR="00DE71DB" w:rsidRDefault="00DE71DB">
      <w:pPr>
        <w:rPr>
          <w:rFonts w:ascii="Times New Roman" w:hAnsi="Times New Roman" w:cs="Times New Roman"/>
        </w:rPr>
      </w:pPr>
    </w:p>
    <w:tbl>
      <w:tblPr>
        <w:tblW w:w="16018" w:type="dxa"/>
        <w:jc w:val="center"/>
        <w:tblLayout w:type="fixed"/>
        <w:tblLook w:val="04A0"/>
      </w:tblPr>
      <w:tblGrid>
        <w:gridCol w:w="1702"/>
        <w:gridCol w:w="2850"/>
        <w:gridCol w:w="3543"/>
        <w:gridCol w:w="3686"/>
        <w:gridCol w:w="4237"/>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2850"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3543"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3686"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4237"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Задачи работы</w:t>
            </w:r>
          </w:p>
        </w:tc>
        <w:tc>
          <w:tcPr>
            <w:tcW w:w="2850" w:type="dxa"/>
          </w:tcPr>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Формировать представления детей о сенсорных эталонах цвета</w:t>
            </w:r>
            <w:r>
              <w:rPr>
                <w:rFonts w:ascii="Times New Roman" w:hAnsi="Times New Roman" w:cs="Times New Roman"/>
                <w:bCs/>
              </w:rPr>
              <w:t xml:space="preserve"> и формы, </w:t>
            </w:r>
            <w:r>
              <w:rPr>
                <w:rFonts w:ascii="Times New Roman" w:hAnsi="Times New Roman" w:cs="Times New Roman"/>
              </w:rPr>
              <w:t xml:space="preserve">их использовании в самостоятельной деятельности; </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 xml:space="preserve">Конкретизировать представления детей об объектах ближайшего окружения: о родном населенном пункте, его </w:t>
            </w:r>
            <w:r>
              <w:rPr>
                <w:rFonts w:ascii="Times New Roman" w:hAnsi="Times New Roman" w:cs="Times New Roman"/>
              </w:rPr>
              <w:lastRenderedPageBreak/>
              <w:t xml:space="preserve">названии, достопримечательностях и традициях, накапливать эмоциональный опыт участия в праздниках;  </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bCs/>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w:t>
            </w:r>
            <w:r>
              <w:rPr>
                <w:rFonts w:ascii="Times New Roman" w:hAnsi="Times New Roman" w:cs="Times New Roman"/>
              </w:rPr>
              <w:t xml:space="preserve"> правилами поведения по отношению к живым объектам природы. </w:t>
            </w:r>
          </w:p>
          <w:p w:rsidR="00DE71DB" w:rsidRDefault="00DE71DB">
            <w:pPr>
              <w:tabs>
                <w:tab w:val="left" w:pos="393"/>
              </w:tabs>
              <w:ind w:firstLine="185"/>
              <w:rPr>
                <w:rFonts w:ascii="Times New Roman" w:hAnsi="Times New Roman" w:cs="Times New Roman"/>
                <w:sz w:val="18"/>
                <w:szCs w:val="18"/>
              </w:rPr>
            </w:pPr>
          </w:p>
        </w:tc>
        <w:tc>
          <w:tcPr>
            <w:tcW w:w="3543" w:type="dxa"/>
          </w:tcPr>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lastRenderedPageBreak/>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Развивать способы решения поисковых задач в самостоятельной и совместной со сверстниками и взрослыми деятельности;</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w:t>
            </w:r>
            <w:r>
              <w:rPr>
                <w:rFonts w:ascii="Times New Roman" w:hAnsi="Times New Roman" w:cs="Times New Roman"/>
              </w:rPr>
              <w:lastRenderedPageBreak/>
              <w:t>участие в подготовке к праздникам, эмоционально откликаться на участие в них;</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tc>
        <w:tc>
          <w:tcPr>
            <w:tcW w:w="3686" w:type="dxa"/>
          </w:tcPr>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lastRenderedPageBreak/>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 xml:space="preserve">Формировать представления детей о цифровых средствах познания окружающего мира, способах их безопасного использования; </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w:t>
            </w:r>
            <w:r>
              <w:rPr>
                <w:rFonts w:ascii="Times New Roman" w:hAnsi="Times New Roman" w:cs="Times New Roman"/>
              </w:rPr>
              <w:lastRenderedPageBreak/>
              <w:t xml:space="preserve">деятельности;   </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Продолжать учить детей использовать приемы экспериментирования для познания объектов живой и неживой природы и их свойств и качеств;</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DE71DB" w:rsidRDefault="00DE71DB">
            <w:pPr>
              <w:tabs>
                <w:tab w:val="left" w:pos="393"/>
              </w:tabs>
              <w:ind w:firstLine="185"/>
              <w:rPr>
                <w:rFonts w:ascii="Times New Roman" w:hAnsi="Times New Roman" w:cs="Times New Roman"/>
                <w:sz w:val="18"/>
                <w:szCs w:val="18"/>
              </w:rPr>
            </w:pPr>
          </w:p>
        </w:tc>
        <w:tc>
          <w:tcPr>
            <w:tcW w:w="4237" w:type="dxa"/>
          </w:tcPr>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lastRenderedPageBreak/>
              <w:t xml:space="preserve">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E71DB" w:rsidRDefault="00060C76" w:rsidP="005D66F5">
            <w:pPr>
              <w:numPr>
                <w:ilvl w:val="0"/>
                <w:numId w:val="24"/>
              </w:numPr>
              <w:tabs>
                <w:tab w:val="left" w:pos="393"/>
              </w:tabs>
              <w:ind w:left="0" w:firstLine="185"/>
              <w:rPr>
                <w:rFonts w:ascii="Times New Roman" w:hAnsi="Times New Roman" w:cs="Times New Roman"/>
                <w:bCs/>
              </w:rPr>
            </w:pPr>
            <w:r>
              <w:rPr>
                <w:rFonts w:ascii="Times New Roman" w:hAnsi="Times New Roman" w:cs="Times New Roman"/>
                <w:bCs/>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 xml:space="preserve">Расширять представления о культурно-исторических событиях </w:t>
            </w:r>
            <w:r>
              <w:rPr>
                <w:rFonts w:ascii="Times New Roman" w:hAnsi="Times New Roman" w:cs="Times New Roman"/>
              </w:rPr>
              <w:lastRenderedPageBreak/>
              <w:t>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Формировать представления детей о многообразии стран и народов мира;</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DE71DB" w:rsidRDefault="00DE71DB">
            <w:pPr>
              <w:tabs>
                <w:tab w:val="left" w:pos="393"/>
              </w:tabs>
              <w:ind w:firstLine="185"/>
              <w:rPr>
                <w:rFonts w:ascii="Times New Roman" w:hAnsi="Times New Roman" w:cs="Times New Roman"/>
                <w:sz w:val="18"/>
                <w:szCs w:val="18"/>
              </w:rPr>
            </w:pPr>
          </w:p>
        </w:tc>
      </w:tr>
    </w:tbl>
    <w:p w:rsidR="00DE71DB" w:rsidRDefault="00DE71DB">
      <w:pPr>
        <w:pStyle w:val="6"/>
        <w:rPr>
          <w:rFonts w:ascii="Times New Roman" w:hAnsi="Times New Roman" w:cs="Times New Roman"/>
        </w:rPr>
      </w:pPr>
    </w:p>
    <w:p w:rsidR="00DE71DB" w:rsidRPr="000616C8" w:rsidRDefault="00060C76">
      <w:pPr>
        <w:pStyle w:val="6"/>
        <w:rPr>
          <w:rFonts w:ascii="Times New Roman" w:hAnsi="Times New Roman" w:cs="Times New Roman"/>
          <w:i/>
          <w:color w:val="auto"/>
        </w:rPr>
      </w:pPr>
      <w:r w:rsidRPr="000616C8">
        <w:rPr>
          <w:rFonts w:ascii="Times New Roman" w:hAnsi="Times New Roman" w:cs="Times New Roman"/>
          <w:i/>
          <w:color w:val="auto"/>
        </w:rPr>
        <w:t>Сенсорные эталоны и познавательные действия</w:t>
      </w:r>
    </w:p>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t>Сенсорное развитие рассматривается как процесс усвоения общественного сенсорного опыта, приводящий к формированию восприятия и представлений о внешних свойствах вещей.</w:t>
      </w:r>
    </w:p>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t xml:space="preserve">Сенсорное воспитание имеет своей целью развитие зрительного, слухового, тактильного и кинестетического восприятия (восприятия движений). </w:t>
      </w:r>
    </w:p>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t xml:space="preserve">Сенсорное воспитание направлено на формирование полноценного восприятия окружающей действительности, которое служит </w:t>
      </w:r>
      <w:r>
        <w:rPr>
          <w:rFonts w:ascii="Times New Roman" w:hAnsi="Times New Roman" w:cs="Times New Roman"/>
          <w:color w:val="auto"/>
          <w:lang w:val="ru-RU"/>
        </w:rPr>
        <w:lastRenderedPageBreak/>
        <w:t xml:space="preserve">основой познания мира. Сенсорное развитие, с одной стороны, составляет фундамент общего умственного развития ребёнка, с другой стороны, имеет самостоятельное значение, так как полноценное восприятие необходимо для успешного обучения ребёнка сначала в детском саду, затем в школе. </w:t>
      </w:r>
    </w:p>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t>Все другие формы познания – запоминание, мышление, воображение – строятся на основе образов восприятия и являются результатом их переработки. Оно имеет большое значение для развития познавательной деятельности ребёнка, для формирования у него высших корковых функций, что является необходимой предпосылкой для успешного обучения в школе</w:t>
      </w:r>
    </w:p>
    <w:p w:rsidR="00DE71DB" w:rsidRDefault="00060C76">
      <w:pPr>
        <w:pStyle w:val="affa"/>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Содержание сенсорного воспитания включает широкий объем признаков и свойств предметов, которые ребенок должен постичь на протяжении дошкольного детства.</w:t>
      </w:r>
    </w:p>
    <w:p w:rsidR="00DE71DB" w:rsidRDefault="00DE71DB">
      <w:pPr>
        <w:pStyle w:val="affa"/>
        <w:rPr>
          <w:rFonts w:ascii="Times New Roman" w:hAnsi="Times New Roman" w:cs="Times New Roman"/>
          <w:color w:val="auto"/>
          <w:shd w:val="clear" w:color="auto" w:fill="FFFFFF"/>
          <w:lang w:val="ru-RU"/>
        </w:rPr>
      </w:pPr>
    </w:p>
    <w:tbl>
      <w:tblPr>
        <w:tblW w:w="16018" w:type="dxa"/>
        <w:jc w:val="center"/>
        <w:tblLayout w:type="fixed"/>
        <w:tblLook w:val="04A0"/>
      </w:tblPr>
      <w:tblGrid>
        <w:gridCol w:w="1702"/>
        <w:gridCol w:w="3558"/>
        <w:gridCol w:w="2268"/>
        <w:gridCol w:w="5103"/>
        <w:gridCol w:w="3387"/>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t>Содержание работы</w:t>
            </w:r>
          </w:p>
        </w:tc>
        <w:tc>
          <w:tcPr>
            <w:tcW w:w="3558" w:type="dxa"/>
          </w:tcPr>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w:t>
            </w:r>
            <w:r>
              <w:rPr>
                <w:rFonts w:ascii="Times New Roman" w:hAnsi="Times New Roman" w:cs="Times New Roman"/>
              </w:rPr>
              <w:lastRenderedPageBreak/>
              <w:t xml:space="preserve">действия ребёнка со взрослым и сверстниками; </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DE71DB" w:rsidRDefault="00DE71DB">
            <w:pPr>
              <w:tabs>
                <w:tab w:val="left" w:pos="393"/>
              </w:tabs>
              <w:ind w:firstLine="185"/>
              <w:rPr>
                <w:rFonts w:ascii="Times New Roman" w:hAnsi="Times New Roman" w:cs="Times New Roman"/>
                <w:sz w:val="18"/>
                <w:szCs w:val="18"/>
              </w:rPr>
            </w:pPr>
          </w:p>
        </w:tc>
        <w:tc>
          <w:tcPr>
            <w:tcW w:w="2268" w:type="dxa"/>
          </w:tcPr>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lastRenderedPageBreak/>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w:t>
            </w:r>
            <w:r>
              <w:rPr>
                <w:rFonts w:ascii="Times New Roman" w:hAnsi="Times New Roman" w:cs="Times New Roman"/>
              </w:rPr>
              <w:lastRenderedPageBreak/>
              <w:t>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E71DB" w:rsidRDefault="00DE71DB">
            <w:pPr>
              <w:tabs>
                <w:tab w:val="left" w:pos="393"/>
              </w:tabs>
              <w:ind w:firstLine="185"/>
              <w:rPr>
                <w:rFonts w:ascii="Times New Roman" w:hAnsi="Times New Roman" w:cs="Times New Roman"/>
                <w:sz w:val="18"/>
                <w:szCs w:val="18"/>
              </w:rPr>
            </w:pPr>
          </w:p>
        </w:tc>
        <w:tc>
          <w:tcPr>
            <w:tcW w:w="5103" w:type="dxa"/>
          </w:tcPr>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lastRenderedPageBreak/>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w:t>
            </w:r>
            <w:r>
              <w:rPr>
                <w:rFonts w:ascii="Times New Roman" w:hAnsi="Times New Roman" w:cs="Times New Roman"/>
                <w:bCs/>
              </w:rPr>
              <w:t>Посредством игровой и познавательной мотивации педагог организует о</w:t>
            </w:r>
            <w:r>
              <w:rPr>
                <w:rFonts w:ascii="Times New Roman" w:hAnsi="Times New Roman" w:cs="Times New Roman"/>
              </w:rPr>
              <w:t xml:space="preserve">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w:t>
            </w:r>
            <w:r>
              <w:rPr>
                <w:rFonts w:ascii="Times New Roman" w:hAnsi="Times New Roman" w:cs="Times New Roman"/>
              </w:rPr>
              <w:lastRenderedPageBreak/>
              <w:t xml:space="preserve">использования; </w:t>
            </w:r>
          </w:p>
          <w:p w:rsidR="00DE71DB" w:rsidRDefault="00060C76" w:rsidP="005D66F5">
            <w:pPr>
              <w:numPr>
                <w:ilvl w:val="0"/>
                <w:numId w:val="24"/>
              </w:numPr>
              <w:tabs>
                <w:tab w:val="left" w:pos="393"/>
              </w:tabs>
              <w:ind w:left="0" w:firstLine="185"/>
              <w:rPr>
                <w:rFonts w:ascii="Times New Roman" w:hAnsi="Times New Roman" w:cs="Times New Roman"/>
                <w:bCs/>
              </w:rPr>
            </w:pPr>
            <w:r>
              <w:rPr>
                <w:rFonts w:ascii="Times New Roman" w:hAnsi="Times New Roman" w:cs="Times New Roman"/>
              </w:rPr>
              <w:t>Педагог</w:t>
            </w:r>
            <w:r>
              <w:rPr>
                <w:rFonts w:ascii="Times New Roman" w:hAnsi="Times New Roman" w:cs="Times New Roman"/>
                <w:bCs/>
              </w:rPr>
              <w:t xml:space="preserve">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tc>
        <w:tc>
          <w:tcPr>
            <w:tcW w:w="3387" w:type="dxa"/>
          </w:tcPr>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lastRenderedPageBreak/>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DE71DB" w:rsidRDefault="00060C76" w:rsidP="005D66F5">
            <w:pPr>
              <w:numPr>
                <w:ilvl w:val="0"/>
                <w:numId w:val="24"/>
              </w:numPr>
              <w:tabs>
                <w:tab w:val="left" w:pos="393"/>
              </w:tabs>
              <w:ind w:left="0" w:firstLine="185"/>
              <w:rPr>
                <w:rFonts w:ascii="Times New Roman" w:hAnsi="Times New Roman" w:cs="Times New Roman"/>
                <w:bCs/>
              </w:rPr>
            </w:pPr>
            <w:r>
              <w:rPr>
                <w:rFonts w:ascii="Times New Roman" w:hAnsi="Times New Roman" w:cs="Times New Roman"/>
              </w:rPr>
              <w:t>Педагог</w:t>
            </w:r>
            <w:r>
              <w:rPr>
                <w:rFonts w:ascii="Times New Roman" w:hAnsi="Times New Roman" w:cs="Times New Roman"/>
                <w:bCs/>
              </w:rPr>
              <w:t xml:space="preserve"> поддерживает стремление детей к самостоятельному выбору способов осуществления разных видов познавательной </w:t>
            </w:r>
            <w:r>
              <w:rPr>
                <w:rFonts w:ascii="Times New Roman" w:hAnsi="Times New Roman" w:cs="Times New Roman"/>
                <w:bCs/>
              </w:rPr>
              <w:lastRenderedPageBreak/>
              <w:t>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E71DB" w:rsidRDefault="00060C76" w:rsidP="005D66F5">
            <w:pPr>
              <w:numPr>
                <w:ilvl w:val="0"/>
                <w:numId w:val="24"/>
              </w:numPr>
              <w:tabs>
                <w:tab w:val="left" w:pos="393"/>
              </w:tabs>
              <w:ind w:left="0" w:firstLine="185"/>
              <w:rPr>
                <w:rFonts w:ascii="Times New Roman" w:hAnsi="Times New Roman" w:cs="Times New Roman"/>
              </w:rPr>
            </w:pPr>
            <w:r>
              <w:rPr>
                <w:rFonts w:ascii="Times New Roman" w:hAnsi="Times New Roman" w:cs="Times New Roman"/>
              </w:rPr>
              <w:t>Обогащает представления о цифровых средствах познания окружающего мира, закрепляет правила безопасного обращения с ними.</w:t>
            </w:r>
          </w:p>
          <w:p w:rsidR="00DE71DB" w:rsidRDefault="00DE71DB">
            <w:pPr>
              <w:tabs>
                <w:tab w:val="left" w:pos="393"/>
              </w:tabs>
              <w:ind w:firstLine="185"/>
              <w:rPr>
                <w:rFonts w:ascii="Times New Roman" w:hAnsi="Times New Roman" w:cs="Times New Roman"/>
                <w:sz w:val="18"/>
                <w:szCs w:val="18"/>
              </w:rPr>
            </w:pPr>
          </w:p>
        </w:tc>
      </w:tr>
    </w:tbl>
    <w:p w:rsidR="00DE71DB" w:rsidRDefault="00DE71DB">
      <w:pPr>
        <w:rPr>
          <w:rFonts w:ascii="Times New Roman" w:hAnsi="Times New Roman" w:cs="Times New Roman"/>
        </w:rPr>
      </w:pPr>
    </w:p>
    <w:p w:rsidR="00DE71DB" w:rsidRPr="000616C8" w:rsidRDefault="00060C76">
      <w:pPr>
        <w:pStyle w:val="6"/>
        <w:rPr>
          <w:rFonts w:ascii="Times New Roman" w:hAnsi="Times New Roman" w:cs="Times New Roman"/>
          <w:i/>
          <w:color w:val="auto"/>
        </w:rPr>
      </w:pPr>
      <w:r w:rsidRPr="000616C8">
        <w:rPr>
          <w:rFonts w:ascii="Times New Roman" w:hAnsi="Times New Roman" w:cs="Times New Roman"/>
          <w:i/>
          <w:color w:val="auto"/>
        </w:rPr>
        <w:t>Математические представления</w:t>
      </w:r>
    </w:p>
    <w:p w:rsidR="00DE71DB" w:rsidRDefault="00060C76">
      <w:pPr>
        <w:pStyle w:val="affa"/>
        <w:rPr>
          <w:rFonts w:ascii="Times New Roman" w:eastAsiaTheme="majorEastAsia" w:hAnsi="Times New Roman" w:cs="Times New Roman"/>
          <w:color w:val="auto"/>
          <w:shd w:val="clear" w:color="auto" w:fill="FFFFFF"/>
          <w:lang w:val="ru-RU"/>
        </w:rPr>
      </w:pPr>
      <w:r>
        <w:rPr>
          <w:rFonts w:ascii="Times New Roman" w:eastAsiaTheme="majorEastAsia" w:hAnsi="Times New Roman" w:cs="Times New Roman"/>
          <w:color w:val="auto"/>
          <w:shd w:val="clear" w:color="auto" w:fill="FFFFFF"/>
          <w:lang w:val="ru-RU"/>
        </w:rPr>
        <w:t>Под математическим развитием дошкольников следует понимать сдвиги и изменения в познавательной деятельности личности, которые происходят в результате формирования элементарных математических представлений и связанных с ними логических операций. Формирование элементарных математических представлений — это целенаправленный и организованный процесс передачи и усвоения знаний, приемов и способов умственной деятельности (в области математики).</w:t>
      </w:r>
    </w:p>
    <w:p w:rsidR="00DE71DB" w:rsidRDefault="00DE71DB">
      <w:pPr>
        <w:rPr>
          <w:rFonts w:ascii="Times New Roman" w:hAnsi="Times New Roman" w:cs="Times New Roman"/>
        </w:rPr>
      </w:pPr>
    </w:p>
    <w:tbl>
      <w:tblPr>
        <w:tblW w:w="16018" w:type="dxa"/>
        <w:jc w:val="center"/>
        <w:tblLayout w:type="fixed"/>
        <w:tblLook w:val="04A0"/>
      </w:tblPr>
      <w:tblGrid>
        <w:gridCol w:w="1702"/>
        <w:gridCol w:w="3417"/>
        <w:gridCol w:w="2409"/>
        <w:gridCol w:w="3402"/>
        <w:gridCol w:w="5088"/>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3417" w:type="dxa"/>
          </w:tcPr>
          <w:p w:rsidR="00DE71DB" w:rsidRDefault="00060C76">
            <w:pPr>
              <w:ind w:firstLine="0"/>
              <w:jc w:val="center"/>
              <w:rPr>
                <w:rFonts w:ascii="Times New Roman" w:hAnsi="Times New Roman" w:cs="Times New Roman"/>
                <w:b/>
                <w:sz w:val="28"/>
              </w:rPr>
            </w:pPr>
            <w:r>
              <w:rPr>
                <w:rFonts w:ascii="Times New Roman" w:hAnsi="Times New Roman" w:cs="Times New Roman"/>
                <w:b/>
                <w:sz w:val="28"/>
              </w:rPr>
              <w:t>3-4 года</w:t>
            </w:r>
          </w:p>
        </w:tc>
        <w:tc>
          <w:tcPr>
            <w:tcW w:w="2409" w:type="dxa"/>
          </w:tcPr>
          <w:p w:rsidR="00DE71DB" w:rsidRDefault="00060C76">
            <w:pPr>
              <w:ind w:firstLine="0"/>
              <w:jc w:val="center"/>
              <w:rPr>
                <w:rFonts w:ascii="Times New Roman" w:hAnsi="Times New Roman" w:cs="Times New Roman"/>
                <w:b/>
                <w:sz w:val="28"/>
              </w:rPr>
            </w:pPr>
            <w:r>
              <w:rPr>
                <w:rFonts w:ascii="Times New Roman" w:hAnsi="Times New Roman" w:cs="Times New Roman"/>
                <w:b/>
                <w:sz w:val="28"/>
              </w:rPr>
              <w:t>4-5 лет</w:t>
            </w:r>
          </w:p>
        </w:tc>
        <w:tc>
          <w:tcPr>
            <w:tcW w:w="3402" w:type="dxa"/>
          </w:tcPr>
          <w:p w:rsidR="00DE71DB" w:rsidRDefault="00060C76">
            <w:pPr>
              <w:ind w:firstLine="0"/>
              <w:jc w:val="center"/>
              <w:rPr>
                <w:rFonts w:ascii="Times New Roman" w:hAnsi="Times New Roman" w:cs="Times New Roman"/>
                <w:b/>
                <w:sz w:val="28"/>
              </w:rPr>
            </w:pPr>
            <w:r>
              <w:rPr>
                <w:rFonts w:ascii="Times New Roman" w:hAnsi="Times New Roman" w:cs="Times New Roman"/>
                <w:b/>
                <w:sz w:val="28"/>
              </w:rPr>
              <w:t>5-6 лет</w:t>
            </w:r>
          </w:p>
        </w:tc>
        <w:tc>
          <w:tcPr>
            <w:tcW w:w="5088" w:type="dxa"/>
          </w:tcPr>
          <w:p w:rsidR="00DE71DB" w:rsidRDefault="00060C76">
            <w:pPr>
              <w:ind w:firstLine="0"/>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t>Содержание работы</w:t>
            </w:r>
          </w:p>
        </w:tc>
        <w:tc>
          <w:tcPr>
            <w:tcW w:w="3417" w:type="dxa"/>
          </w:tcPr>
          <w:p w:rsidR="00DE71DB" w:rsidRDefault="00060C76" w:rsidP="005D66F5">
            <w:pPr>
              <w:numPr>
                <w:ilvl w:val="0"/>
                <w:numId w:val="18"/>
              </w:numPr>
              <w:tabs>
                <w:tab w:val="left" w:pos="469"/>
              </w:tabs>
              <w:ind w:left="43" w:firstLine="142"/>
              <w:rPr>
                <w:rFonts w:ascii="Times New Roman" w:hAnsi="Times New Roman" w:cs="Times New Roman"/>
              </w:rPr>
            </w:pPr>
            <w:r>
              <w:rPr>
                <w:rFonts w:ascii="Times New Roman" w:hAnsi="Times New Roman" w:cs="Times New Roman"/>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w:t>
            </w:r>
            <w:r>
              <w:rPr>
                <w:rFonts w:ascii="Times New Roman" w:hAnsi="Times New Roman" w:cs="Times New Roman"/>
              </w:rPr>
              <w:lastRenderedPageBreak/>
              <w:t>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E71DB" w:rsidRDefault="00060C76" w:rsidP="005D66F5">
            <w:pPr>
              <w:numPr>
                <w:ilvl w:val="0"/>
                <w:numId w:val="18"/>
              </w:numPr>
              <w:tabs>
                <w:tab w:val="left" w:pos="469"/>
              </w:tabs>
              <w:ind w:left="43" w:firstLine="142"/>
              <w:rPr>
                <w:rFonts w:ascii="Times New Roman" w:hAnsi="Times New Roman" w:cs="Times New Roman"/>
              </w:rPr>
            </w:pPr>
            <w:r>
              <w:rPr>
                <w:rFonts w:ascii="Times New Roman" w:hAnsi="Times New Roman" w:cs="Times New Roman"/>
              </w:rPr>
              <w:t>З</w:t>
            </w:r>
            <w:r>
              <w:rPr>
                <w:rFonts w:ascii="Times New Roman" w:hAnsi="Times New Roman" w:cs="Times New Roman"/>
                <w:bCs/>
              </w:rPr>
              <w:t>накомит детей с некоторыми фигурами: шар, куб, круг, квадрат, треугольник</w:t>
            </w:r>
            <w:r>
              <w:rPr>
                <w:rFonts w:ascii="Times New Roman" w:hAnsi="Times New Roman" w:cs="Times New Roman"/>
              </w:rPr>
              <w:t>,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c>
          <w:tcPr>
            <w:tcW w:w="2409" w:type="dxa"/>
          </w:tcPr>
          <w:p w:rsidR="00DE71DB" w:rsidRDefault="00060C76" w:rsidP="005D66F5">
            <w:pPr>
              <w:numPr>
                <w:ilvl w:val="0"/>
                <w:numId w:val="18"/>
              </w:numPr>
              <w:tabs>
                <w:tab w:val="left" w:pos="469"/>
              </w:tabs>
              <w:ind w:left="43" w:firstLine="142"/>
              <w:rPr>
                <w:rFonts w:ascii="Times New Roman" w:hAnsi="Times New Roman" w:cs="Times New Roman"/>
              </w:rPr>
            </w:pPr>
            <w:r>
              <w:rPr>
                <w:rFonts w:ascii="Times New Roman" w:hAnsi="Times New Roman" w:cs="Times New Roman"/>
              </w:rPr>
              <w:lastRenderedPageBreak/>
              <w:t>Педагог</w:t>
            </w:r>
            <w:r>
              <w:rPr>
                <w:rFonts w:ascii="Times New Roman" w:hAnsi="Times New Roman" w:cs="Times New Roman"/>
                <w:bCs/>
              </w:rPr>
              <w:t xml:space="preserve">  формирует</w:t>
            </w:r>
            <w:r>
              <w:rPr>
                <w:rFonts w:ascii="Times New Roman" w:hAnsi="Times New Roman" w:cs="Times New Roman"/>
              </w:rPr>
              <w:t xml:space="preserve"> у детей умения считать в пределах пяти с участием различных анализаторов (на слух, ощупь, счет движений и другое), пересчитывать </w:t>
            </w:r>
            <w:r>
              <w:rPr>
                <w:rFonts w:ascii="Times New Roman" w:hAnsi="Times New Roman" w:cs="Times New Roman"/>
              </w:rPr>
              <w:lastRenderedPageBreak/>
              <w:t>предметы и отсчитывать их по образцу и названному числу; с</w:t>
            </w:r>
            <w:r>
              <w:rPr>
                <w:rFonts w:ascii="Times New Roman" w:hAnsi="Times New Roman" w:cs="Times New Roman"/>
                <w:bCs/>
              </w:rPr>
              <w:t>пособствует</w:t>
            </w:r>
            <w:r>
              <w:rPr>
                <w:rFonts w:ascii="Times New Roman" w:hAnsi="Times New Roman" w:cs="Times New Roman"/>
              </w:rPr>
              <w:t xml:space="preserve"> пониманию независимости числа от формы, величины и пространственного расположения предметов; </w:t>
            </w:r>
            <w:r>
              <w:rPr>
                <w:rFonts w:ascii="Times New Roman" w:hAnsi="Times New Roman" w:cs="Times New Roman"/>
                <w:bCs/>
              </w:rPr>
              <w:t>помогает освоить</w:t>
            </w:r>
            <w:r>
              <w:rPr>
                <w:rFonts w:ascii="Times New Roman" w:hAnsi="Times New Roman" w:cs="Times New Roman"/>
              </w:rPr>
              <w:t xml:space="preserve">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E71DB" w:rsidRDefault="00DE71DB">
            <w:pPr>
              <w:tabs>
                <w:tab w:val="left" w:pos="469"/>
              </w:tabs>
              <w:ind w:left="43" w:firstLine="142"/>
              <w:rPr>
                <w:rFonts w:ascii="Times New Roman" w:hAnsi="Times New Roman" w:cs="Times New Roman"/>
                <w:szCs w:val="18"/>
              </w:rPr>
            </w:pPr>
          </w:p>
        </w:tc>
        <w:tc>
          <w:tcPr>
            <w:tcW w:w="3402" w:type="dxa"/>
          </w:tcPr>
          <w:p w:rsidR="00DE71DB" w:rsidRDefault="00060C76" w:rsidP="005D66F5">
            <w:pPr>
              <w:numPr>
                <w:ilvl w:val="0"/>
                <w:numId w:val="18"/>
              </w:numPr>
              <w:tabs>
                <w:tab w:val="left" w:pos="469"/>
              </w:tabs>
              <w:ind w:left="43" w:firstLine="142"/>
              <w:rPr>
                <w:rFonts w:ascii="Times New Roman" w:hAnsi="Times New Roman" w:cs="Times New Roman"/>
              </w:rPr>
            </w:pPr>
            <w:r>
              <w:rPr>
                <w:rFonts w:ascii="Times New Roman" w:hAnsi="Times New Roman" w:cs="Times New Roman"/>
              </w:rPr>
              <w:lastRenderedPageBreak/>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w:t>
            </w:r>
            <w:r>
              <w:rPr>
                <w:rFonts w:ascii="Times New Roman" w:hAnsi="Times New Roman" w:cs="Times New Roman"/>
              </w:rPr>
              <w:lastRenderedPageBreak/>
              <w:t xml:space="preserve">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DE71DB" w:rsidRDefault="00060C76" w:rsidP="005D66F5">
            <w:pPr>
              <w:numPr>
                <w:ilvl w:val="0"/>
                <w:numId w:val="18"/>
              </w:numPr>
              <w:tabs>
                <w:tab w:val="left" w:pos="469"/>
              </w:tabs>
              <w:ind w:left="43" w:firstLine="142"/>
              <w:rPr>
                <w:rFonts w:ascii="Times New Roman" w:hAnsi="Times New Roman" w:cs="Times New Roman"/>
                <w:b/>
                <w:bCs/>
                <w:iCs/>
              </w:rPr>
            </w:pPr>
            <w:r>
              <w:rPr>
                <w:rFonts w:ascii="Times New Roman" w:hAnsi="Times New Roman" w:cs="Times New Roman"/>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E71DB" w:rsidRDefault="00DE71DB">
            <w:pPr>
              <w:tabs>
                <w:tab w:val="left" w:pos="469"/>
              </w:tabs>
              <w:ind w:left="43" w:firstLine="142"/>
              <w:rPr>
                <w:rFonts w:ascii="Times New Roman" w:hAnsi="Times New Roman" w:cs="Times New Roman"/>
                <w:szCs w:val="18"/>
              </w:rPr>
            </w:pPr>
          </w:p>
        </w:tc>
        <w:tc>
          <w:tcPr>
            <w:tcW w:w="5088" w:type="dxa"/>
          </w:tcPr>
          <w:p w:rsidR="00DE71DB" w:rsidRDefault="00060C76" w:rsidP="005D66F5">
            <w:pPr>
              <w:numPr>
                <w:ilvl w:val="0"/>
                <w:numId w:val="18"/>
              </w:numPr>
              <w:tabs>
                <w:tab w:val="left" w:pos="469"/>
              </w:tabs>
              <w:ind w:left="43" w:firstLine="142"/>
              <w:rPr>
                <w:rFonts w:ascii="Times New Roman" w:hAnsi="Times New Roman" w:cs="Times New Roman"/>
              </w:rPr>
            </w:pPr>
            <w:r>
              <w:rPr>
                <w:rFonts w:ascii="Times New Roman" w:hAnsi="Times New Roman" w:cs="Times New Roman"/>
              </w:rPr>
              <w:lastRenderedPageBreak/>
              <w:t>Педагог</w:t>
            </w:r>
            <w:r>
              <w:rPr>
                <w:rFonts w:ascii="Times New Roman" w:hAnsi="Times New Roman" w:cs="Times New Roman"/>
                <w:bCs/>
              </w:rPr>
              <w:t xml:space="preserve"> формирует у детей умения</w:t>
            </w:r>
            <w:r>
              <w:rPr>
                <w:rFonts w:ascii="Times New Roman" w:hAnsi="Times New Roman" w:cs="Times New Roman"/>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DE71DB" w:rsidRDefault="00060C76" w:rsidP="005D66F5">
            <w:pPr>
              <w:numPr>
                <w:ilvl w:val="0"/>
                <w:numId w:val="18"/>
              </w:numPr>
              <w:tabs>
                <w:tab w:val="left" w:pos="469"/>
              </w:tabs>
              <w:ind w:left="43" w:firstLine="142"/>
              <w:rPr>
                <w:rFonts w:ascii="Times New Roman" w:hAnsi="Times New Roman" w:cs="Times New Roman"/>
              </w:rPr>
            </w:pPr>
            <w:r>
              <w:rPr>
                <w:rFonts w:ascii="Times New Roman" w:hAnsi="Times New Roman" w:cs="Times New Roman"/>
                <w:bCs/>
              </w:rPr>
              <w:t xml:space="preserve">В процессе специально организованной </w:t>
            </w:r>
            <w:r>
              <w:rPr>
                <w:rFonts w:ascii="Times New Roman" w:hAnsi="Times New Roman" w:cs="Times New Roman"/>
                <w:bCs/>
              </w:rPr>
              <w:lastRenderedPageBreak/>
              <w:t xml:space="preserve">деятельности </w:t>
            </w:r>
            <w:r>
              <w:rPr>
                <w:rFonts w:ascii="Times New Roman" w:hAnsi="Times New Roman" w:cs="Times New Roman"/>
              </w:rPr>
              <w:t>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E71DB" w:rsidRDefault="00060C76" w:rsidP="005D66F5">
            <w:pPr>
              <w:numPr>
                <w:ilvl w:val="0"/>
                <w:numId w:val="18"/>
              </w:numPr>
              <w:tabs>
                <w:tab w:val="left" w:pos="469"/>
              </w:tabs>
              <w:ind w:left="43" w:firstLine="142"/>
              <w:rPr>
                <w:rFonts w:ascii="Times New Roman" w:hAnsi="Times New Roman" w:cs="Times New Roman"/>
              </w:rPr>
            </w:pPr>
            <w:r>
              <w:rPr>
                <w:rFonts w:ascii="Times New Roman" w:hAnsi="Times New Roman" w:cs="Times New Roman"/>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E71DB" w:rsidRDefault="00060C76" w:rsidP="005D66F5">
            <w:pPr>
              <w:numPr>
                <w:ilvl w:val="0"/>
                <w:numId w:val="18"/>
              </w:numPr>
              <w:tabs>
                <w:tab w:val="left" w:pos="469"/>
              </w:tabs>
              <w:ind w:left="43" w:firstLine="142"/>
              <w:rPr>
                <w:rFonts w:ascii="Times New Roman" w:hAnsi="Times New Roman" w:cs="Times New Roman"/>
              </w:rPr>
            </w:pPr>
            <w:r>
              <w:rPr>
                <w:rFonts w:ascii="Times New Roman" w:hAnsi="Times New Roman" w:cs="Times New Roman"/>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bl>
    <w:p w:rsidR="00DE71DB" w:rsidRDefault="00DE71DB">
      <w:pPr>
        <w:rPr>
          <w:rFonts w:ascii="Times New Roman" w:hAnsi="Times New Roman" w:cs="Times New Roman"/>
        </w:rPr>
      </w:pPr>
    </w:p>
    <w:p w:rsidR="00DE71DB" w:rsidRPr="000616C8" w:rsidRDefault="00060C76">
      <w:pPr>
        <w:pStyle w:val="6"/>
        <w:rPr>
          <w:rFonts w:ascii="Times New Roman" w:hAnsi="Times New Roman" w:cs="Times New Roman"/>
          <w:i/>
          <w:color w:val="auto"/>
        </w:rPr>
      </w:pPr>
      <w:r w:rsidRPr="000616C8">
        <w:rPr>
          <w:rFonts w:ascii="Times New Roman" w:hAnsi="Times New Roman" w:cs="Times New Roman"/>
          <w:i/>
          <w:color w:val="auto"/>
        </w:rPr>
        <w:t>Окружающий мир</w:t>
      </w:r>
    </w:p>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t xml:space="preserve">Окружающий мир — это мир, который окружает ребенка: природа, люди, предметы. </w:t>
      </w:r>
    </w:p>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t xml:space="preserve">Данное понятие может рассматриваться в широком смысле и узком. </w:t>
      </w:r>
    </w:p>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lastRenderedPageBreak/>
        <w:t xml:space="preserve">В широком смысле окружающим миром можно считать всю планету, на которой мы живем. </w:t>
      </w:r>
    </w:p>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t xml:space="preserve">В узком смысле — это то конкретное окружение, в котором родился, растет и развивается ребенок. </w:t>
      </w:r>
    </w:p>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t xml:space="preserve">Природный мир — живая и неживая природа, которая является частью окружающего мира. </w:t>
      </w:r>
    </w:p>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t xml:space="preserve">Социальный мир — люди, общество людей. Этот мир люди создают сами, структурируют его. В нем люди социализируются, действуют, преобразуют его в соответствии со своими потребностями.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lang w:val="ru-RU"/>
        </w:rPr>
        <w:t>Социальная действительность — конкретные события, факты, взаимоотношения, которые характеризуют текущий временной период функционирования человеческого общества.</w:t>
      </w:r>
    </w:p>
    <w:p w:rsidR="00DE71DB" w:rsidRDefault="00060C76">
      <w:pPr>
        <w:pStyle w:val="affa"/>
        <w:rPr>
          <w:rFonts w:ascii="Times New Roman" w:eastAsia="Roboto-Regular" w:hAnsi="Times New Roman" w:cs="Times New Roman"/>
          <w:color w:val="auto"/>
          <w:sz w:val="28"/>
          <w:szCs w:val="28"/>
          <w:shd w:val="clear" w:color="auto" w:fill="FFFFFF"/>
          <w:lang w:val="ru-RU"/>
        </w:rPr>
      </w:pPr>
      <w:r w:rsidRPr="00060C76">
        <w:rPr>
          <w:rFonts w:ascii="Times New Roman" w:eastAsia="Roboto-Regular" w:hAnsi="Times New Roman" w:cs="Times New Roman"/>
          <w:color w:val="auto"/>
          <w:sz w:val="28"/>
          <w:szCs w:val="28"/>
          <w:shd w:val="clear" w:color="auto" w:fill="FFFFFF"/>
          <w:lang w:val="ru-RU"/>
        </w:rPr>
        <w:t>Дети дошкольного возраста находятся у истоков познания окружающего мира . Именно в эти годы у них формируются первичные представления об окружающем мире , они овладевают речью, способами умственной деятельности, у них появляется познавательный интерес , своё отношение к окружающему</w:t>
      </w:r>
      <w:r>
        <w:rPr>
          <w:rFonts w:ascii="Times New Roman" w:eastAsia="Roboto-Regular" w:hAnsi="Times New Roman" w:cs="Times New Roman"/>
          <w:color w:val="auto"/>
          <w:sz w:val="28"/>
          <w:szCs w:val="28"/>
          <w:shd w:val="clear" w:color="auto" w:fill="FFFFFF"/>
          <w:lang w:val="ru-RU"/>
        </w:rPr>
        <w:t xml:space="preserve"> миру.</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Окружающий мир, природные красоты обладают огромным образовательным потенциалом для всестроннего развития личности ребенка.  В дошкольном детстве отражение предметов или явлений окружающего мира осуществляется на уровне представлений. </w:t>
      </w:r>
      <w:r w:rsidRPr="00060C76">
        <w:rPr>
          <w:rFonts w:ascii="Times New Roman" w:hAnsi="Times New Roman" w:cs="Times New Roman"/>
          <w:color w:val="auto"/>
          <w:sz w:val="28"/>
          <w:szCs w:val="28"/>
          <w:lang w:val="ru-RU"/>
        </w:rPr>
        <w:t>Дошкольник мыслит наглядно, образами.</w:t>
      </w:r>
      <w:r>
        <w:rPr>
          <w:rFonts w:ascii="Times New Roman" w:hAnsi="Times New Roman" w:cs="Times New Roman"/>
          <w:color w:val="auto"/>
          <w:sz w:val="28"/>
          <w:szCs w:val="28"/>
          <w:lang w:val="ru-RU"/>
        </w:rPr>
        <w:t xml:space="preserve"> Процессы и явления окружающего мира ребенок видит собственными глазами и потому воспринимает непосредственно с помощью органов чувств. Таким образом в его сознании закладываются первичные представления  об окружающем мире, о природе, ее устройстве.</w:t>
      </w:r>
    </w:p>
    <w:p w:rsidR="00DE71DB" w:rsidRDefault="00DE71DB">
      <w:pPr>
        <w:pStyle w:val="affa"/>
        <w:rPr>
          <w:rFonts w:ascii="Times New Roman" w:hAnsi="Times New Roman" w:cs="Times New Roman"/>
          <w:color w:val="auto"/>
          <w:sz w:val="28"/>
          <w:szCs w:val="28"/>
          <w:lang w:val="ru-RU"/>
        </w:rPr>
      </w:pPr>
    </w:p>
    <w:p w:rsidR="00DE71DB" w:rsidRPr="00060C76" w:rsidRDefault="00DE71DB">
      <w:pPr>
        <w:pStyle w:val="affa"/>
        <w:rPr>
          <w:rFonts w:ascii="Times New Roman" w:hAnsi="Times New Roman" w:cs="Times New Roman"/>
          <w:color w:val="auto"/>
          <w:lang w:val="ru-RU"/>
        </w:rPr>
      </w:pPr>
    </w:p>
    <w:p w:rsidR="00DE71DB" w:rsidRDefault="00DE71DB">
      <w:pPr>
        <w:rPr>
          <w:rFonts w:ascii="Times New Roman" w:hAnsi="Times New Roman" w:cs="Times New Roman"/>
        </w:rPr>
      </w:pPr>
    </w:p>
    <w:tbl>
      <w:tblPr>
        <w:tblW w:w="16018" w:type="dxa"/>
        <w:jc w:val="center"/>
        <w:tblLayout w:type="fixed"/>
        <w:tblLook w:val="04A0"/>
      </w:tblPr>
      <w:tblGrid>
        <w:gridCol w:w="1702"/>
        <w:gridCol w:w="3842"/>
        <w:gridCol w:w="4536"/>
        <w:gridCol w:w="2977"/>
        <w:gridCol w:w="2961"/>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3842"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4536"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2977"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2961"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t>Содержание работы</w:t>
            </w:r>
          </w:p>
        </w:tc>
        <w:tc>
          <w:tcPr>
            <w:tcW w:w="3842" w:type="dxa"/>
          </w:tcPr>
          <w:p w:rsidR="00DE71DB" w:rsidRDefault="00060C76" w:rsidP="005D66F5">
            <w:pPr>
              <w:numPr>
                <w:ilvl w:val="0"/>
                <w:numId w:val="29"/>
              </w:numPr>
              <w:tabs>
                <w:tab w:val="left" w:pos="469"/>
              </w:tabs>
              <w:ind w:left="43" w:firstLine="142"/>
              <w:rPr>
                <w:rFonts w:ascii="Times New Roman" w:hAnsi="Times New Roman" w:cs="Times New Roman"/>
              </w:rPr>
            </w:pPr>
            <w:r>
              <w:rPr>
                <w:rFonts w:ascii="Times New Roman" w:hAnsi="Times New Roman" w:cs="Times New Roman"/>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w:t>
            </w:r>
            <w:r>
              <w:rPr>
                <w:rFonts w:ascii="Times New Roman" w:hAnsi="Times New Roman" w:cs="Times New Roman"/>
              </w:rPr>
              <w:lastRenderedPageBreak/>
              <w:t>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w:t>
            </w:r>
            <w:r w:rsidR="000616C8">
              <w:rPr>
                <w:rFonts w:ascii="Times New Roman" w:hAnsi="Times New Roman" w:cs="Times New Roman"/>
              </w:rPr>
              <w:t xml:space="preserve"> </w:t>
            </w:r>
            <w:r>
              <w:rPr>
                <w:rFonts w:ascii="Times New Roman" w:hAnsi="Times New Roman" w:cs="Times New Roman"/>
              </w:rPr>
              <w:t>в</w:t>
            </w:r>
            <w:r w:rsidR="000616C8">
              <w:rPr>
                <w:rFonts w:ascii="Times New Roman" w:hAnsi="Times New Roman" w:cs="Times New Roman"/>
              </w:rPr>
              <w:t xml:space="preserve"> </w:t>
            </w:r>
            <w:r>
              <w:rPr>
                <w:rFonts w:ascii="Times New Roman" w:hAnsi="Times New Roman" w:cs="Times New Roman"/>
              </w:rPr>
              <w:t>магазин, убирают квартиру, двор, готовят еду, водят транспорт и другое). Знакомит</w:t>
            </w:r>
            <w:r w:rsidR="000616C8">
              <w:rPr>
                <w:rFonts w:ascii="Times New Roman" w:hAnsi="Times New Roman" w:cs="Times New Roman"/>
              </w:rPr>
              <w:t xml:space="preserve"> </w:t>
            </w:r>
            <w:r>
              <w:rPr>
                <w:rFonts w:ascii="Times New Roman" w:hAnsi="Times New Roman" w:cs="Times New Roman"/>
              </w:rPr>
              <w:t xml:space="preserve">с трудом работников </w:t>
            </w:r>
            <w:r w:rsidR="000616C8">
              <w:rPr>
                <w:rFonts w:ascii="Times New Roman" w:hAnsi="Times New Roman" w:cs="Times New Roman"/>
              </w:rPr>
              <w:t>детского сада</w:t>
            </w:r>
            <w:r>
              <w:rPr>
                <w:rFonts w:ascii="Times New Roman" w:hAnsi="Times New Roman" w:cs="Times New Roman"/>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DE71DB" w:rsidRDefault="00DE71DB">
            <w:pPr>
              <w:tabs>
                <w:tab w:val="left" w:pos="469"/>
              </w:tabs>
              <w:ind w:left="43" w:firstLine="142"/>
              <w:rPr>
                <w:rFonts w:ascii="Times New Roman" w:hAnsi="Times New Roman" w:cs="Times New Roman"/>
                <w:szCs w:val="18"/>
              </w:rPr>
            </w:pPr>
          </w:p>
        </w:tc>
        <w:tc>
          <w:tcPr>
            <w:tcW w:w="4536" w:type="dxa"/>
          </w:tcPr>
          <w:p w:rsidR="00DE71DB" w:rsidRDefault="00060C76" w:rsidP="005D66F5">
            <w:pPr>
              <w:numPr>
                <w:ilvl w:val="0"/>
                <w:numId w:val="29"/>
              </w:numPr>
              <w:tabs>
                <w:tab w:val="left" w:pos="469"/>
              </w:tabs>
              <w:ind w:left="43" w:firstLine="142"/>
              <w:rPr>
                <w:rFonts w:ascii="Times New Roman" w:hAnsi="Times New Roman" w:cs="Times New Roman"/>
              </w:rPr>
            </w:pPr>
            <w:r>
              <w:rPr>
                <w:rFonts w:ascii="Times New Roman" w:hAnsi="Times New Roman" w:cs="Times New Roman"/>
              </w:rPr>
              <w:lastRenderedPageBreak/>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DE71DB" w:rsidRDefault="00060C76" w:rsidP="005D66F5">
            <w:pPr>
              <w:numPr>
                <w:ilvl w:val="0"/>
                <w:numId w:val="29"/>
              </w:numPr>
              <w:tabs>
                <w:tab w:val="left" w:pos="469"/>
              </w:tabs>
              <w:ind w:left="43" w:firstLine="142"/>
              <w:rPr>
                <w:rFonts w:ascii="Times New Roman" w:hAnsi="Times New Roman" w:cs="Times New Roman"/>
              </w:rPr>
            </w:pPr>
            <w:r>
              <w:rPr>
                <w:rFonts w:ascii="Times New Roman" w:hAnsi="Times New Roman" w:cs="Times New Roman"/>
              </w:rPr>
              <w:t>Расширяет</w:t>
            </w:r>
            <w:r w:rsidR="000616C8">
              <w:rPr>
                <w:rFonts w:ascii="Times New Roman" w:hAnsi="Times New Roman" w:cs="Times New Roman"/>
              </w:rPr>
              <w:t xml:space="preserve"> </w:t>
            </w:r>
            <w:r>
              <w:rPr>
                <w:rFonts w:ascii="Times New Roman" w:hAnsi="Times New Roman" w:cs="Times New Roman"/>
              </w:rPr>
              <w:t>представления</w:t>
            </w:r>
            <w:r w:rsidR="000616C8">
              <w:rPr>
                <w:rFonts w:ascii="Times New Roman" w:hAnsi="Times New Roman" w:cs="Times New Roman"/>
              </w:rPr>
              <w:t xml:space="preserve"> </w:t>
            </w:r>
            <w:r>
              <w:rPr>
                <w:rFonts w:ascii="Times New Roman" w:hAnsi="Times New Roman" w:cs="Times New Roman"/>
              </w:rPr>
              <w:t>детей о</w:t>
            </w:r>
            <w:r w:rsidR="000616C8">
              <w:rPr>
                <w:rFonts w:ascii="Times New Roman" w:hAnsi="Times New Roman" w:cs="Times New Roman"/>
              </w:rPr>
              <w:t xml:space="preserve"> </w:t>
            </w:r>
            <w:r>
              <w:rPr>
                <w:rFonts w:ascii="Times New Roman" w:hAnsi="Times New Roman" w:cs="Times New Roman"/>
              </w:rPr>
              <w:t>свойствах разных материалов в</w:t>
            </w:r>
            <w:r w:rsidR="000616C8">
              <w:rPr>
                <w:rFonts w:ascii="Times New Roman" w:hAnsi="Times New Roman" w:cs="Times New Roman"/>
              </w:rPr>
              <w:t xml:space="preserve"> </w:t>
            </w:r>
            <w:r>
              <w:rPr>
                <w:rFonts w:ascii="Times New Roman" w:hAnsi="Times New Roman" w:cs="Times New Roman"/>
              </w:rPr>
              <w:t>процессе</w:t>
            </w:r>
            <w:r w:rsidR="000616C8">
              <w:rPr>
                <w:rFonts w:ascii="Times New Roman" w:hAnsi="Times New Roman" w:cs="Times New Roman"/>
              </w:rPr>
              <w:t xml:space="preserve"> </w:t>
            </w:r>
            <w:r>
              <w:rPr>
                <w:rFonts w:ascii="Times New Roman" w:hAnsi="Times New Roman" w:cs="Times New Roman"/>
              </w:rPr>
              <w:t>работы</w:t>
            </w:r>
            <w:r w:rsidR="000616C8">
              <w:rPr>
                <w:rFonts w:ascii="Times New Roman" w:hAnsi="Times New Roman" w:cs="Times New Roman"/>
              </w:rPr>
              <w:t xml:space="preserve"> </w:t>
            </w:r>
            <w:r>
              <w:rPr>
                <w:rFonts w:ascii="Times New Roman" w:hAnsi="Times New Roman" w:cs="Times New Roman"/>
              </w:rPr>
              <w:t>с ними; подводит к пониманию того, что сходные</w:t>
            </w:r>
            <w:r w:rsidR="000616C8">
              <w:rPr>
                <w:rFonts w:ascii="Times New Roman" w:hAnsi="Times New Roman" w:cs="Times New Roman"/>
              </w:rPr>
              <w:t xml:space="preserve"> </w:t>
            </w:r>
            <w:r>
              <w:rPr>
                <w:rFonts w:ascii="Times New Roman" w:hAnsi="Times New Roman" w:cs="Times New Roman"/>
              </w:rPr>
              <w:t xml:space="preserve">по назначению предметы могут быть разной формы, сделаны из разных материалов; дает </w:t>
            </w:r>
            <w:r>
              <w:rPr>
                <w:rFonts w:ascii="Times New Roman" w:hAnsi="Times New Roman" w:cs="Times New Roman"/>
              </w:rPr>
              <w:lastRenderedPageBreak/>
              <w:t>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w:t>
            </w:r>
            <w:r w:rsidR="000616C8">
              <w:rPr>
                <w:rFonts w:ascii="Times New Roman" w:hAnsi="Times New Roman" w:cs="Times New Roman"/>
              </w:rPr>
              <w:t>ы</w:t>
            </w:r>
            <w:r>
              <w:rPr>
                <w:rFonts w:ascii="Times New Roman" w:hAnsi="Times New Roman" w:cs="Times New Roman"/>
              </w:rPr>
              <w:t xml:space="preserve"> всегда оказывается более тяжелым);</w:t>
            </w:r>
          </w:p>
          <w:p w:rsidR="00DE71DB" w:rsidRDefault="00060C76" w:rsidP="005D66F5">
            <w:pPr>
              <w:numPr>
                <w:ilvl w:val="0"/>
                <w:numId w:val="29"/>
              </w:numPr>
              <w:tabs>
                <w:tab w:val="left" w:pos="469"/>
              </w:tabs>
              <w:ind w:left="43" w:firstLine="142"/>
              <w:rPr>
                <w:rFonts w:ascii="Times New Roman" w:hAnsi="Times New Roman" w:cs="Times New Roman"/>
              </w:rPr>
            </w:pPr>
            <w:r>
              <w:rPr>
                <w:rFonts w:ascii="Times New Roman" w:hAnsi="Times New Roman" w:cs="Times New Roman"/>
              </w:rPr>
              <w:t>Показывает ребёнку</w:t>
            </w:r>
            <w:r w:rsidR="000616C8">
              <w:rPr>
                <w:rFonts w:ascii="Times New Roman" w:hAnsi="Times New Roman" w:cs="Times New Roman"/>
              </w:rPr>
              <w:t xml:space="preserve"> </w:t>
            </w:r>
            <w:r>
              <w:rPr>
                <w:rFonts w:ascii="Times New Roman" w:hAnsi="Times New Roman" w:cs="Times New Roman"/>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E71DB" w:rsidRDefault="00060C76" w:rsidP="005D66F5">
            <w:pPr>
              <w:numPr>
                <w:ilvl w:val="0"/>
                <w:numId w:val="29"/>
              </w:numPr>
              <w:tabs>
                <w:tab w:val="left" w:pos="469"/>
              </w:tabs>
              <w:ind w:left="43" w:firstLine="142"/>
              <w:rPr>
                <w:rFonts w:ascii="Times New Roman" w:hAnsi="Times New Roman" w:cs="Times New Roman"/>
              </w:rPr>
            </w:pPr>
            <w:r>
              <w:rPr>
                <w:rFonts w:ascii="Times New Roman" w:hAnsi="Times New Roman" w:cs="Times New Roman"/>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w:t>
            </w:r>
            <w:r>
              <w:rPr>
                <w:rFonts w:ascii="Times New Roman" w:hAnsi="Times New Roman" w:cs="Times New Roman"/>
              </w:rPr>
              <w:lastRenderedPageBreak/>
              <w:t xml:space="preserve">стадионы и другие. </w:t>
            </w:r>
          </w:p>
        </w:tc>
        <w:tc>
          <w:tcPr>
            <w:tcW w:w="2977" w:type="dxa"/>
          </w:tcPr>
          <w:p w:rsidR="00DE71DB" w:rsidRDefault="00060C76" w:rsidP="005D66F5">
            <w:pPr>
              <w:numPr>
                <w:ilvl w:val="0"/>
                <w:numId w:val="29"/>
              </w:numPr>
              <w:tabs>
                <w:tab w:val="left" w:pos="469"/>
              </w:tabs>
              <w:ind w:left="43" w:firstLine="142"/>
              <w:rPr>
                <w:rFonts w:ascii="Times New Roman" w:hAnsi="Times New Roman" w:cs="Times New Roman"/>
              </w:rPr>
            </w:pPr>
            <w:r>
              <w:rPr>
                <w:rFonts w:ascii="Times New Roman" w:hAnsi="Times New Roman" w:cs="Times New Roman"/>
              </w:rPr>
              <w:lastRenderedPageBreak/>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w:t>
            </w:r>
            <w:r>
              <w:rPr>
                <w:rFonts w:ascii="Times New Roman" w:hAnsi="Times New Roman" w:cs="Times New Roman"/>
              </w:rPr>
              <w:lastRenderedPageBreak/>
              <w:t xml:space="preserve">Развивает познавательный интерес к родной стране, к освоению представлений о её столице, государственном флаге и гербе, о государственных праздниках </w:t>
            </w:r>
            <w:r w:rsidR="000616C8">
              <w:rPr>
                <w:rFonts w:ascii="Times New Roman" w:hAnsi="Times New Roman" w:cs="Times New Roman"/>
              </w:rPr>
              <w:t>Р</w:t>
            </w:r>
            <w:r>
              <w:rPr>
                <w:rFonts w:ascii="Times New Roman" w:hAnsi="Times New Roman" w:cs="Times New Roman"/>
              </w:rPr>
              <w:t xml:space="preserve">оссии, памятных исторических событиях, героях отечества. </w:t>
            </w:r>
            <w:r>
              <w:rPr>
                <w:rFonts w:ascii="Times New Roman" w:hAnsi="Times New Roman" w:cs="Times New Roman"/>
                <w:bCs/>
              </w:rPr>
              <w:t>Формирует</w:t>
            </w:r>
            <w:r>
              <w:rPr>
                <w:rFonts w:ascii="Times New Roman" w:hAnsi="Times New Roman" w:cs="Times New Roman"/>
              </w:rPr>
              <w:t xml:space="preserve"> представления о многообразии стран и народов мира; </w:t>
            </w:r>
          </w:p>
          <w:p w:rsidR="00DE71DB" w:rsidRDefault="00060C76" w:rsidP="005D66F5">
            <w:pPr>
              <w:numPr>
                <w:ilvl w:val="0"/>
                <w:numId w:val="29"/>
              </w:numPr>
              <w:tabs>
                <w:tab w:val="left" w:pos="469"/>
              </w:tabs>
              <w:ind w:left="43" w:firstLine="142"/>
              <w:rPr>
                <w:rFonts w:ascii="Times New Roman" w:hAnsi="Times New Roman" w:cs="Times New Roman"/>
              </w:rPr>
            </w:pPr>
            <w:r>
              <w:rPr>
                <w:rFonts w:ascii="Times New Roman" w:hAnsi="Times New Roman" w:cs="Times New Roman"/>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E71DB" w:rsidRDefault="00DE71DB">
            <w:pPr>
              <w:tabs>
                <w:tab w:val="left" w:pos="469"/>
              </w:tabs>
              <w:ind w:left="43" w:firstLine="142"/>
              <w:rPr>
                <w:rFonts w:ascii="Times New Roman" w:hAnsi="Times New Roman" w:cs="Times New Roman"/>
                <w:szCs w:val="18"/>
              </w:rPr>
            </w:pPr>
          </w:p>
        </w:tc>
        <w:tc>
          <w:tcPr>
            <w:tcW w:w="2961" w:type="dxa"/>
          </w:tcPr>
          <w:p w:rsidR="00DE71DB" w:rsidRDefault="00060C76" w:rsidP="005D66F5">
            <w:pPr>
              <w:numPr>
                <w:ilvl w:val="0"/>
                <w:numId w:val="29"/>
              </w:numPr>
              <w:tabs>
                <w:tab w:val="left" w:pos="469"/>
              </w:tabs>
              <w:ind w:left="43" w:firstLine="142"/>
              <w:rPr>
                <w:rFonts w:ascii="Times New Roman" w:hAnsi="Times New Roman" w:cs="Times New Roman"/>
              </w:rPr>
            </w:pPr>
            <w:r>
              <w:rPr>
                <w:rFonts w:ascii="Times New Roman" w:hAnsi="Times New Roman" w:cs="Times New Roman"/>
              </w:rPr>
              <w:lastRenderedPageBreak/>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w:t>
            </w:r>
            <w:r>
              <w:rPr>
                <w:rFonts w:ascii="Times New Roman" w:hAnsi="Times New Roman" w:cs="Times New Roman"/>
              </w:rPr>
              <w:lastRenderedPageBreak/>
              <w:t xml:space="preserve">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w:t>
            </w:r>
            <w:r w:rsidR="000616C8">
              <w:rPr>
                <w:rFonts w:ascii="Times New Roman" w:hAnsi="Times New Roman" w:cs="Times New Roman"/>
              </w:rPr>
              <w:t>Р</w:t>
            </w:r>
            <w:r>
              <w:rPr>
                <w:rFonts w:ascii="Times New Roman" w:hAnsi="Times New Roman" w:cs="Times New Roman"/>
              </w:rPr>
              <w:t>оссии;</w:t>
            </w:r>
          </w:p>
          <w:p w:rsidR="00DE71DB" w:rsidRDefault="00060C76" w:rsidP="005D66F5">
            <w:pPr>
              <w:numPr>
                <w:ilvl w:val="0"/>
                <w:numId w:val="29"/>
              </w:numPr>
              <w:tabs>
                <w:tab w:val="left" w:pos="469"/>
              </w:tabs>
              <w:ind w:left="43" w:firstLine="142"/>
              <w:rPr>
                <w:rFonts w:ascii="Times New Roman" w:hAnsi="Times New Roman" w:cs="Times New Roman"/>
              </w:rPr>
            </w:pPr>
            <w:r>
              <w:rPr>
                <w:rFonts w:ascii="Times New Roman" w:hAnsi="Times New Roman" w:cs="Times New Roman"/>
              </w:rPr>
              <w:t>Формирует представление о планете земля как общем доме людей, о многообразии стран и народов мира на ней.</w:t>
            </w:r>
          </w:p>
          <w:p w:rsidR="00DE71DB" w:rsidRDefault="00DE71DB">
            <w:pPr>
              <w:tabs>
                <w:tab w:val="left" w:pos="469"/>
              </w:tabs>
              <w:ind w:left="43" w:firstLine="142"/>
              <w:rPr>
                <w:rFonts w:ascii="Times New Roman" w:hAnsi="Times New Roman" w:cs="Times New Roman"/>
                <w:szCs w:val="18"/>
              </w:rPr>
            </w:pPr>
          </w:p>
        </w:tc>
      </w:tr>
    </w:tbl>
    <w:p w:rsidR="00DE71DB" w:rsidRDefault="00DE71DB">
      <w:pPr>
        <w:rPr>
          <w:rFonts w:ascii="Times New Roman" w:hAnsi="Times New Roman" w:cs="Times New Roman"/>
        </w:rPr>
      </w:pPr>
    </w:p>
    <w:p w:rsidR="00DE71DB" w:rsidRPr="000616C8" w:rsidRDefault="00060C76">
      <w:pPr>
        <w:pStyle w:val="6"/>
        <w:rPr>
          <w:rFonts w:ascii="Times New Roman" w:hAnsi="Times New Roman" w:cs="Times New Roman"/>
          <w:i/>
          <w:color w:val="auto"/>
        </w:rPr>
      </w:pPr>
      <w:r w:rsidRPr="000616C8">
        <w:rPr>
          <w:rFonts w:ascii="Times New Roman" w:hAnsi="Times New Roman" w:cs="Times New Roman"/>
          <w:i/>
          <w:color w:val="auto"/>
        </w:rPr>
        <w:t>Природа</w:t>
      </w:r>
    </w:p>
    <w:p w:rsidR="00DE71DB" w:rsidRDefault="00060C76">
      <w:pPr>
        <w:pStyle w:val="affa"/>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 xml:space="preserve">Человек – часть природы: он не может жить вне её, не может нарушать законы, по которым существует окружающий его мир. Только научившись жить в полном согласии с природой, мы сможем понять её тайны, сохранить самое удивительное творение природы – жизнь на земле. </w:t>
      </w:r>
    </w:p>
    <w:p w:rsidR="00DE71DB" w:rsidRDefault="00060C76">
      <w:pPr>
        <w:pStyle w:val="affa"/>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Природа – важнейшее средство воспитания и развития детей дошкольного возраста.</w:t>
      </w:r>
      <w:r>
        <w:rPr>
          <w:rFonts w:ascii="Times New Roman" w:hAnsi="Times New Roman" w:cs="Times New Roman"/>
          <w:color w:val="auto"/>
          <w:shd w:val="clear" w:color="auto" w:fill="FFFFFF"/>
        </w:rPr>
        <w:t> </w:t>
      </w:r>
      <w:r>
        <w:rPr>
          <w:rFonts w:ascii="Times New Roman" w:hAnsi="Times New Roman" w:cs="Times New Roman"/>
          <w:color w:val="auto"/>
          <w:shd w:val="clear" w:color="auto" w:fill="FFFFFF"/>
          <w:lang w:val="ru-RU"/>
        </w:rPr>
        <w:t>В период дошкольного детства ребенок открывает мир природы. Поддерживая интерес детей ко всему живому, педагог ведет детей от знакомства с природой к ее пониманию, вызывает желание заботиться о растениях и животных, способность любоваться красотой природного мира.Ребенок должен получить первоначальные знания о природе, отражающие действительность, которая затем ляжет в основу формирования у него материалистического мировоззрения. Ребенка надо учить, не бездушно смотреть на природу, а видеть и понимать природные явления и связь между ними, причинную зависимость. Чем раньше ребенок приобщается к миру природы, учится наблюдать, видеть, чувствовать, понимать ее, тем лучше и быстрее ему прививаются навыки бережного и ответственного отношения к природным богатствам, потребность видеть мир живым и красивым, защищать его от загрязнения, уничтожения.</w:t>
      </w:r>
    </w:p>
    <w:p w:rsidR="00DE71DB" w:rsidRDefault="00DE71DB">
      <w:pPr>
        <w:rPr>
          <w:rFonts w:ascii="Times New Roman" w:hAnsi="Times New Roman" w:cs="Times New Roman"/>
        </w:rPr>
      </w:pPr>
    </w:p>
    <w:tbl>
      <w:tblPr>
        <w:tblW w:w="16018" w:type="dxa"/>
        <w:jc w:val="center"/>
        <w:tblLayout w:type="fixed"/>
        <w:tblLook w:val="04A0"/>
      </w:tblPr>
      <w:tblGrid>
        <w:gridCol w:w="1702"/>
        <w:gridCol w:w="3275"/>
        <w:gridCol w:w="3544"/>
        <w:gridCol w:w="3118"/>
        <w:gridCol w:w="4379"/>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3275"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3544"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3118"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4379"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t>Содержание работы</w:t>
            </w:r>
          </w:p>
        </w:tc>
        <w:tc>
          <w:tcPr>
            <w:tcW w:w="3275" w:type="dxa"/>
          </w:tcPr>
          <w:p w:rsidR="00DE71DB" w:rsidRDefault="00060C76" w:rsidP="005D66F5">
            <w:pPr>
              <w:numPr>
                <w:ilvl w:val="0"/>
                <w:numId w:val="30"/>
              </w:numPr>
              <w:tabs>
                <w:tab w:val="left" w:pos="556"/>
              </w:tabs>
              <w:ind w:left="43" w:firstLine="284"/>
              <w:rPr>
                <w:rFonts w:ascii="Times New Roman" w:hAnsi="Times New Roman" w:cs="Times New Roman"/>
              </w:rPr>
            </w:pPr>
            <w:r>
              <w:rPr>
                <w:rFonts w:ascii="Times New Roman" w:hAnsi="Times New Roman" w:cs="Times New Roman"/>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w:t>
            </w:r>
            <w:r>
              <w:rPr>
                <w:rFonts w:ascii="Times New Roman" w:hAnsi="Times New Roman" w:cs="Times New Roman"/>
              </w:rPr>
              <w:lastRenderedPageBreak/>
              <w:t>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E71DB" w:rsidRDefault="00DE71DB">
            <w:pPr>
              <w:tabs>
                <w:tab w:val="left" w:pos="556"/>
              </w:tabs>
              <w:ind w:left="43" w:firstLine="284"/>
              <w:rPr>
                <w:rFonts w:ascii="Times New Roman" w:hAnsi="Times New Roman" w:cs="Times New Roman"/>
                <w:szCs w:val="18"/>
              </w:rPr>
            </w:pPr>
          </w:p>
        </w:tc>
        <w:tc>
          <w:tcPr>
            <w:tcW w:w="3544" w:type="dxa"/>
          </w:tcPr>
          <w:p w:rsidR="00DE71DB" w:rsidRDefault="00060C76" w:rsidP="005D66F5">
            <w:pPr>
              <w:numPr>
                <w:ilvl w:val="0"/>
                <w:numId w:val="30"/>
              </w:numPr>
              <w:tabs>
                <w:tab w:val="left" w:pos="556"/>
              </w:tabs>
              <w:ind w:left="43" w:firstLine="284"/>
              <w:rPr>
                <w:rFonts w:ascii="Times New Roman" w:hAnsi="Times New Roman" w:cs="Times New Roman"/>
              </w:rPr>
            </w:pPr>
            <w:r>
              <w:rPr>
                <w:rFonts w:ascii="Times New Roman" w:hAnsi="Times New Roman" w:cs="Times New Roman"/>
              </w:rPr>
              <w:lastRenderedPageBreak/>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w:t>
            </w:r>
            <w:r>
              <w:rPr>
                <w:rFonts w:ascii="Times New Roman" w:hAnsi="Times New Roman" w:cs="Times New Roman"/>
              </w:rPr>
              <w:lastRenderedPageBreak/>
              <w:t>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E71DB" w:rsidRDefault="00060C76" w:rsidP="005D66F5">
            <w:pPr>
              <w:numPr>
                <w:ilvl w:val="0"/>
                <w:numId w:val="30"/>
              </w:numPr>
              <w:tabs>
                <w:tab w:val="left" w:pos="556"/>
              </w:tabs>
              <w:ind w:left="43" w:firstLine="284"/>
              <w:rPr>
                <w:rFonts w:ascii="Times New Roman" w:hAnsi="Times New Roman" w:cs="Times New Roman"/>
              </w:rPr>
            </w:pPr>
            <w:r>
              <w:rPr>
                <w:rFonts w:ascii="Times New Roman" w:hAnsi="Times New Roman" w:cs="Times New Roman"/>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w:t>
            </w:r>
          </w:p>
          <w:p w:rsidR="00DE71DB" w:rsidRDefault="00DE71DB">
            <w:pPr>
              <w:tabs>
                <w:tab w:val="left" w:pos="556"/>
              </w:tabs>
              <w:ind w:left="43" w:firstLine="284"/>
              <w:rPr>
                <w:rFonts w:ascii="Times New Roman" w:hAnsi="Times New Roman" w:cs="Times New Roman"/>
                <w:szCs w:val="18"/>
              </w:rPr>
            </w:pPr>
          </w:p>
        </w:tc>
        <w:tc>
          <w:tcPr>
            <w:tcW w:w="3118" w:type="dxa"/>
          </w:tcPr>
          <w:p w:rsidR="00DE71DB" w:rsidRDefault="00060C76" w:rsidP="005D66F5">
            <w:pPr>
              <w:numPr>
                <w:ilvl w:val="0"/>
                <w:numId w:val="30"/>
              </w:numPr>
              <w:tabs>
                <w:tab w:val="left" w:pos="556"/>
              </w:tabs>
              <w:ind w:left="43" w:firstLine="284"/>
              <w:rPr>
                <w:rFonts w:ascii="Times New Roman" w:hAnsi="Times New Roman" w:cs="Times New Roman"/>
              </w:rPr>
            </w:pPr>
            <w:r>
              <w:rPr>
                <w:rFonts w:ascii="Times New Roman" w:hAnsi="Times New Roman" w:cs="Times New Roman"/>
              </w:rPr>
              <w:lastRenderedPageBreak/>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w:t>
            </w:r>
            <w:r>
              <w:rPr>
                <w:rFonts w:ascii="Times New Roman" w:hAnsi="Times New Roman" w:cs="Times New Roman"/>
              </w:rPr>
              <w:lastRenderedPageBreak/>
              <w:t>понимания необходимости ухода за растениями и животными относительно их потребностей;</w:t>
            </w:r>
          </w:p>
          <w:p w:rsidR="00DE71DB" w:rsidRDefault="00060C76" w:rsidP="005D66F5">
            <w:pPr>
              <w:numPr>
                <w:ilvl w:val="0"/>
                <w:numId w:val="30"/>
              </w:numPr>
              <w:tabs>
                <w:tab w:val="left" w:pos="556"/>
              </w:tabs>
              <w:ind w:left="43" w:firstLine="284"/>
              <w:rPr>
                <w:rFonts w:ascii="Times New Roman" w:hAnsi="Times New Roman" w:cs="Times New Roman"/>
              </w:rPr>
            </w:pPr>
            <w:r>
              <w:rPr>
                <w:rFonts w:ascii="Times New Roman" w:hAnsi="Times New Roman" w:cs="Times New Roman"/>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DE71DB" w:rsidRDefault="00DE71DB">
            <w:pPr>
              <w:tabs>
                <w:tab w:val="left" w:pos="556"/>
              </w:tabs>
              <w:ind w:left="43" w:firstLine="284"/>
              <w:rPr>
                <w:rFonts w:ascii="Times New Roman" w:hAnsi="Times New Roman" w:cs="Times New Roman"/>
                <w:szCs w:val="18"/>
              </w:rPr>
            </w:pPr>
          </w:p>
        </w:tc>
        <w:tc>
          <w:tcPr>
            <w:tcW w:w="4379" w:type="dxa"/>
          </w:tcPr>
          <w:p w:rsidR="00DE71DB" w:rsidRDefault="00060C76" w:rsidP="005D66F5">
            <w:pPr>
              <w:numPr>
                <w:ilvl w:val="0"/>
                <w:numId w:val="30"/>
              </w:numPr>
              <w:tabs>
                <w:tab w:val="left" w:pos="556"/>
              </w:tabs>
              <w:ind w:left="43" w:firstLine="284"/>
              <w:rPr>
                <w:rFonts w:ascii="Times New Roman" w:hAnsi="Times New Roman" w:cs="Times New Roman"/>
              </w:rPr>
            </w:pPr>
            <w:r>
              <w:rPr>
                <w:rFonts w:ascii="Times New Roman" w:hAnsi="Times New Roman" w:cs="Times New Roman"/>
              </w:rPr>
              <w:lastRenderedPageBreak/>
              <w:t xml:space="preserve">Педагог расширяет и актуализирует представления детей о многообразии природного мира родного края, различных областей и регионов </w:t>
            </w:r>
            <w:r w:rsidR="000616C8">
              <w:rPr>
                <w:rFonts w:ascii="Times New Roman" w:hAnsi="Times New Roman" w:cs="Times New Roman"/>
              </w:rPr>
              <w:t>Р</w:t>
            </w:r>
            <w:r>
              <w:rPr>
                <w:rFonts w:ascii="Times New Roman" w:hAnsi="Times New Roman" w:cs="Times New Roman"/>
              </w:rPr>
              <w:t xml:space="preserve">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w:t>
            </w:r>
            <w:r>
              <w:rPr>
                <w:rFonts w:ascii="Times New Roman" w:hAnsi="Times New Roman" w:cs="Times New Roman"/>
              </w:rPr>
              <w:lastRenderedPageBreak/>
              <w:t xml:space="preserve">способах выращивания человеком растений, животных (в том числе и культурных, лекарственных растений), профессиях с этим связанных; </w:t>
            </w:r>
          </w:p>
          <w:p w:rsidR="00DE71DB" w:rsidRDefault="00060C76" w:rsidP="005D66F5">
            <w:pPr>
              <w:numPr>
                <w:ilvl w:val="0"/>
                <w:numId w:val="30"/>
              </w:numPr>
              <w:tabs>
                <w:tab w:val="left" w:pos="556"/>
              </w:tabs>
              <w:ind w:left="43" w:firstLine="284"/>
              <w:rPr>
                <w:rFonts w:ascii="Times New Roman" w:hAnsi="Times New Roman" w:cs="Times New Roman"/>
              </w:rPr>
            </w:pPr>
            <w:r>
              <w:rPr>
                <w:rFonts w:ascii="Times New Roman" w:hAnsi="Times New Roman" w:cs="Times New Roman"/>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DE71DB" w:rsidRDefault="00060C76" w:rsidP="005D66F5">
            <w:pPr>
              <w:numPr>
                <w:ilvl w:val="0"/>
                <w:numId w:val="30"/>
              </w:numPr>
              <w:tabs>
                <w:tab w:val="left" w:pos="556"/>
              </w:tabs>
              <w:ind w:left="43" w:firstLine="284"/>
              <w:rPr>
                <w:rFonts w:ascii="Times New Roman" w:hAnsi="Times New Roman" w:cs="Times New Roman"/>
              </w:rPr>
            </w:pPr>
            <w:r>
              <w:rPr>
                <w:rFonts w:ascii="Times New Roman" w:hAnsi="Times New Roman" w:cs="Times New Roman"/>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E71DB" w:rsidRDefault="00060C76" w:rsidP="005D66F5">
            <w:pPr>
              <w:numPr>
                <w:ilvl w:val="0"/>
                <w:numId w:val="30"/>
              </w:numPr>
              <w:tabs>
                <w:tab w:val="left" w:pos="556"/>
              </w:tabs>
              <w:ind w:left="43" w:firstLine="284"/>
              <w:rPr>
                <w:rFonts w:ascii="Times New Roman" w:hAnsi="Times New Roman" w:cs="Times New Roman"/>
              </w:rPr>
            </w:pPr>
            <w:r>
              <w:rPr>
                <w:rFonts w:ascii="Times New Roman" w:hAnsi="Times New Roman" w:cs="Times New Roman"/>
              </w:rPr>
              <w:t xml:space="preserve">Закрепляет правила поведения в природе, воспитывает осознанное, </w:t>
            </w:r>
            <w:r>
              <w:rPr>
                <w:rFonts w:ascii="Times New Roman" w:hAnsi="Times New Roman" w:cs="Times New Roman"/>
              </w:rPr>
              <w:lastRenderedPageBreak/>
              <w:t>бережное и заботливое отношение к природе и её ресурсам.</w:t>
            </w:r>
          </w:p>
          <w:p w:rsidR="00DE71DB" w:rsidRDefault="00DE71DB">
            <w:pPr>
              <w:tabs>
                <w:tab w:val="left" w:pos="556"/>
              </w:tabs>
              <w:ind w:left="43" w:firstLine="284"/>
              <w:rPr>
                <w:rFonts w:ascii="Times New Roman" w:hAnsi="Times New Roman" w:cs="Times New Roman"/>
                <w:szCs w:val="18"/>
              </w:rPr>
            </w:pPr>
          </w:p>
        </w:tc>
      </w:tr>
    </w:tbl>
    <w:p w:rsidR="00DE71DB" w:rsidRDefault="00DE71DB">
      <w:pPr>
        <w:rPr>
          <w:rFonts w:ascii="Times New Roman" w:hAnsi="Times New Roman" w:cs="Times New Roman"/>
        </w:rPr>
      </w:pP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E71DB" w:rsidRDefault="00060C76" w:rsidP="005D66F5">
      <w:pPr>
        <w:pStyle w:val="affa"/>
        <w:numPr>
          <w:ilvl w:val="0"/>
          <w:numId w:val="31"/>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Воспитание отношения к знанию как ценности, понимание значения образования для человека, общества, страны;</w:t>
      </w:r>
    </w:p>
    <w:p w:rsidR="00DE71DB" w:rsidRDefault="00060C76" w:rsidP="005D66F5">
      <w:pPr>
        <w:pStyle w:val="affa"/>
        <w:numPr>
          <w:ilvl w:val="0"/>
          <w:numId w:val="31"/>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Приобщение к отечественным традициям и праздникам, к истории и достижениям родной страны, к культурному наследию народов </w:t>
      </w:r>
      <w:r w:rsidR="000616C8">
        <w:rPr>
          <w:rFonts w:ascii="Times New Roman" w:hAnsi="Times New Roman" w:cs="Times New Roman"/>
          <w:color w:val="auto"/>
          <w:sz w:val="28"/>
          <w:szCs w:val="28"/>
          <w:lang w:val="ru-RU"/>
        </w:rPr>
        <w:t>Р</w:t>
      </w:r>
      <w:r>
        <w:rPr>
          <w:rFonts w:ascii="Times New Roman" w:hAnsi="Times New Roman" w:cs="Times New Roman"/>
          <w:color w:val="auto"/>
          <w:sz w:val="28"/>
          <w:szCs w:val="28"/>
          <w:lang w:val="ru-RU"/>
        </w:rPr>
        <w:t>оссии;</w:t>
      </w:r>
    </w:p>
    <w:p w:rsidR="00DE71DB" w:rsidRDefault="00060C76" w:rsidP="005D66F5">
      <w:pPr>
        <w:pStyle w:val="affa"/>
        <w:numPr>
          <w:ilvl w:val="0"/>
          <w:numId w:val="31"/>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Воспитание уважения к людям ‒ представителям разных народов </w:t>
      </w:r>
      <w:r w:rsidR="000616C8">
        <w:rPr>
          <w:rFonts w:ascii="Times New Roman" w:hAnsi="Times New Roman" w:cs="Times New Roman"/>
          <w:color w:val="auto"/>
          <w:sz w:val="28"/>
          <w:szCs w:val="28"/>
          <w:lang w:val="ru-RU"/>
        </w:rPr>
        <w:t>Р</w:t>
      </w:r>
      <w:r>
        <w:rPr>
          <w:rFonts w:ascii="Times New Roman" w:hAnsi="Times New Roman" w:cs="Times New Roman"/>
          <w:color w:val="auto"/>
          <w:sz w:val="28"/>
          <w:szCs w:val="28"/>
          <w:lang w:val="ru-RU"/>
        </w:rPr>
        <w:t>оссии независимо от их этнической принадлежности;</w:t>
      </w:r>
    </w:p>
    <w:p w:rsidR="00DE71DB" w:rsidRDefault="00060C76" w:rsidP="005D66F5">
      <w:pPr>
        <w:pStyle w:val="affa"/>
        <w:numPr>
          <w:ilvl w:val="0"/>
          <w:numId w:val="31"/>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Воспитание уважительного отношения к государственным символам страны (флагу, гербу, гимну);</w:t>
      </w:r>
    </w:p>
    <w:p w:rsidR="00DE71DB" w:rsidRDefault="00060C76" w:rsidP="005D66F5">
      <w:pPr>
        <w:pStyle w:val="affa"/>
        <w:numPr>
          <w:ilvl w:val="0"/>
          <w:numId w:val="31"/>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E71DB" w:rsidRDefault="00DE71DB">
      <w:pPr>
        <w:spacing w:after="160" w:line="259" w:lineRule="auto"/>
        <w:ind w:firstLine="0"/>
        <w:jc w:val="left"/>
        <w:rPr>
          <w:rFonts w:ascii="Times New Roman" w:eastAsiaTheme="majorEastAsia" w:hAnsi="Times New Roman" w:cs="Times New Roman"/>
          <w:b/>
          <w:sz w:val="28"/>
          <w:szCs w:val="28"/>
        </w:rPr>
      </w:pPr>
    </w:p>
    <w:p w:rsidR="00DE71DB" w:rsidRDefault="00060C76">
      <w:pPr>
        <w:pStyle w:val="2"/>
        <w:rPr>
          <w:rFonts w:ascii="Times New Roman" w:hAnsi="Times New Roman" w:cs="Times New Roman"/>
          <w:sz w:val="28"/>
          <w:szCs w:val="28"/>
        </w:rPr>
      </w:pPr>
      <w:bookmarkStart w:id="31" w:name="_Toc134315139"/>
      <w:r>
        <w:rPr>
          <w:rFonts w:ascii="Times New Roman" w:hAnsi="Times New Roman" w:cs="Times New Roman"/>
          <w:sz w:val="28"/>
          <w:szCs w:val="28"/>
        </w:rPr>
        <w:t>2.1.3 Речевое развитие.</w:t>
      </w:r>
      <w:bookmarkEnd w:id="31"/>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Согласно ФГОС ДО (п.2.6.) образовательная область «Речевое развитие» включает:</w:t>
      </w:r>
    </w:p>
    <w:p w:rsidR="00DE71DB" w:rsidRDefault="00060C76" w:rsidP="005D66F5">
      <w:pPr>
        <w:pStyle w:val="affa"/>
        <w:numPr>
          <w:ilvl w:val="0"/>
          <w:numId w:val="32"/>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Владение речью как средством коммуникации, познания и самовыражения;</w:t>
      </w:r>
    </w:p>
    <w:p w:rsidR="00DE71DB" w:rsidRDefault="00060C76" w:rsidP="005D66F5">
      <w:pPr>
        <w:pStyle w:val="affa"/>
        <w:numPr>
          <w:ilvl w:val="0"/>
          <w:numId w:val="32"/>
        </w:numPr>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правильного звукопроизношения;</w:t>
      </w:r>
    </w:p>
    <w:p w:rsidR="00DE71DB" w:rsidRDefault="00060C76" w:rsidP="005D66F5">
      <w:pPr>
        <w:pStyle w:val="affa"/>
        <w:numPr>
          <w:ilvl w:val="0"/>
          <w:numId w:val="32"/>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Развитие звуковой и интонационной культуры речи;</w:t>
      </w:r>
    </w:p>
    <w:p w:rsidR="00DE71DB" w:rsidRDefault="00060C76" w:rsidP="005D66F5">
      <w:pPr>
        <w:pStyle w:val="affa"/>
        <w:numPr>
          <w:ilvl w:val="0"/>
          <w:numId w:val="32"/>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Развитие фонематического слуха; обогащение активного и пассивного словарного запаса;</w:t>
      </w:r>
    </w:p>
    <w:p w:rsidR="00DE71DB" w:rsidRDefault="00060C76" w:rsidP="005D66F5">
      <w:pPr>
        <w:pStyle w:val="affa"/>
        <w:numPr>
          <w:ilvl w:val="0"/>
          <w:numId w:val="32"/>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Развитие грамматически правильной и связной речи (диалогической и монологической);</w:t>
      </w:r>
    </w:p>
    <w:p w:rsidR="00DE71DB" w:rsidRDefault="00060C76" w:rsidP="005D66F5">
      <w:pPr>
        <w:pStyle w:val="affa"/>
        <w:numPr>
          <w:ilvl w:val="0"/>
          <w:numId w:val="32"/>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DE71DB" w:rsidRDefault="00060C76" w:rsidP="005D66F5">
      <w:pPr>
        <w:pStyle w:val="affa"/>
        <w:numPr>
          <w:ilvl w:val="0"/>
          <w:numId w:val="32"/>
        </w:numPr>
        <w:rPr>
          <w:rFonts w:ascii="Times New Roman" w:hAnsi="Times New Roman" w:cs="Times New Roman"/>
          <w:color w:val="auto"/>
          <w:sz w:val="28"/>
          <w:szCs w:val="28"/>
        </w:rPr>
      </w:pPr>
      <w:r>
        <w:rPr>
          <w:rFonts w:ascii="Times New Roman" w:hAnsi="Times New Roman" w:cs="Times New Roman"/>
          <w:color w:val="auto"/>
          <w:sz w:val="28"/>
          <w:szCs w:val="28"/>
        </w:rPr>
        <w:t>Развитие речевого творчества;</w:t>
      </w:r>
    </w:p>
    <w:p w:rsidR="00DE71DB" w:rsidRDefault="00060C76" w:rsidP="005D66F5">
      <w:pPr>
        <w:pStyle w:val="affa"/>
        <w:numPr>
          <w:ilvl w:val="0"/>
          <w:numId w:val="32"/>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Формирование предпосылок к обучению грамоте.</w:t>
      </w:r>
    </w:p>
    <w:p w:rsidR="00DE71DB" w:rsidRDefault="00060C76">
      <w:pPr>
        <w:pStyle w:val="affa"/>
        <w:rPr>
          <w:rFonts w:ascii="Times New Roman" w:hAnsi="Times New Roman" w:cs="Times New Roman"/>
          <w:color w:val="auto"/>
          <w:sz w:val="28"/>
          <w:szCs w:val="28"/>
          <w:lang w:val="ru-RU" w:bidi="he-IL"/>
        </w:rPr>
      </w:pPr>
      <w:r>
        <w:rPr>
          <w:rFonts w:ascii="Times New Roman" w:hAnsi="Times New Roman" w:cs="Times New Roman"/>
          <w:color w:val="auto"/>
          <w:sz w:val="28"/>
          <w:szCs w:val="28"/>
          <w:lang w:val="ru-RU" w:bidi="he-IL"/>
        </w:rPr>
        <w:t>Овладение родным языком и развитие речи является од</w:t>
      </w:r>
      <w:r>
        <w:rPr>
          <w:rFonts w:ascii="Times New Roman" w:hAnsi="Times New Roman" w:cs="Times New Roman"/>
          <w:color w:val="auto"/>
          <w:sz w:val="28"/>
          <w:szCs w:val="28"/>
          <w:lang w:val="ru-RU" w:bidi="he-IL"/>
        </w:rPr>
        <w:softHyphen/>
        <w:t>ним из самых важных приобретений ребенка в дошколь</w:t>
      </w:r>
      <w:r>
        <w:rPr>
          <w:rFonts w:ascii="Times New Roman" w:hAnsi="Times New Roman" w:cs="Times New Roman"/>
          <w:color w:val="auto"/>
          <w:sz w:val="28"/>
          <w:szCs w:val="28"/>
          <w:lang w:val="ru-RU" w:bidi="he-IL"/>
        </w:rPr>
        <w:softHyphen/>
        <w:t>ном детстве и рассматривается в современном дошколь</w:t>
      </w:r>
      <w:r>
        <w:rPr>
          <w:rFonts w:ascii="Times New Roman" w:hAnsi="Times New Roman" w:cs="Times New Roman"/>
          <w:color w:val="auto"/>
          <w:sz w:val="28"/>
          <w:szCs w:val="28"/>
          <w:lang w:val="ru-RU" w:bidi="he-IL"/>
        </w:rPr>
        <w:softHyphen/>
        <w:t>ном воспитании как общая основа воспитания и обучения детей.</w:t>
      </w:r>
    </w:p>
    <w:p w:rsidR="00DE71DB" w:rsidRDefault="00060C76">
      <w:pPr>
        <w:pStyle w:val="affa"/>
        <w:rPr>
          <w:rFonts w:ascii="Times New Roman" w:hAnsi="Times New Roman" w:cs="Times New Roman"/>
          <w:color w:val="auto"/>
          <w:sz w:val="28"/>
          <w:szCs w:val="28"/>
          <w:lang w:val="ru-RU" w:bidi="he-IL"/>
        </w:rPr>
      </w:pPr>
      <w:r>
        <w:rPr>
          <w:rFonts w:ascii="Times New Roman" w:hAnsi="Times New Roman" w:cs="Times New Roman"/>
          <w:color w:val="auto"/>
          <w:sz w:val="28"/>
          <w:szCs w:val="28"/>
          <w:lang w:val="ru-RU" w:bidi="he-IL"/>
        </w:rPr>
        <w:t>Развитие речи самым тесным образом связано с разви</w:t>
      </w:r>
      <w:r>
        <w:rPr>
          <w:rFonts w:ascii="Times New Roman" w:hAnsi="Times New Roman" w:cs="Times New Roman"/>
          <w:color w:val="auto"/>
          <w:sz w:val="28"/>
          <w:szCs w:val="28"/>
          <w:lang w:val="ru-RU" w:bidi="he-IL"/>
        </w:rPr>
        <w:softHyphen/>
        <w:t xml:space="preserve">тием сознания, познанием окружающего мира, развитием личности в целом. </w:t>
      </w:r>
    </w:p>
    <w:p w:rsidR="00DE71DB" w:rsidRDefault="00060C76">
      <w:pPr>
        <w:pStyle w:val="affa"/>
        <w:rPr>
          <w:rFonts w:ascii="Times New Roman" w:hAnsi="Times New Roman" w:cs="Times New Roman"/>
          <w:color w:val="auto"/>
          <w:sz w:val="28"/>
          <w:szCs w:val="28"/>
          <w:lang w:val="ru-RU" w:bidi="he-IL"/>
        </w:rPr>
      </w:pPr>
      <w:r>
        <w:rPr>
          <w:rFonts w:ascii="Times New Roman" w:hAnsi="Times New Roman" w:cs="Times New Roman"/>
          <w:color w:val="auto"/>
          <w:sz w:val="28"/>
          <w:szCs w:val="28"/>
          <w:lang w:val="ru-RU" w:bidi="he-IL"/>
        </w:rPr>
        <w:t>Основная цель работы по развитию речи и обучению родному языку детей - формирование устной речи и на</w:t>
      </w:r>
      <w:r>
        <w:rPr>
          <w:rFonts w:ascii="Times New Roman" w:hAnsi="Times New Roman" w:cs="Times New Roman"/>
          <w:color w:val="auto"/>
          <w:sz w:val="28"/>
          <w:szCs w:val="28"/>
          <w:lang w:val="ru-RU" w:bidi="he-IL"/>
        </w:rPr>
        <w:softHyphen/>
        <w:t xml:space="preserve">выков </w:t>
      </w:r>
      <w:r>
        <w:rPr>
          <w:rFonts w:ascii="Times New Roman" w:hAnsi="Times New Roman" w:cs="Times New Roman"/>
          <w:color w:val="auto"/>
          <w:sz w:val="28"/>
          <w:szCs w:val="28"/>
          <w:lang w:val="ru-RU" w:bidi="he-IL"/>
        </w:rPr>
        <w:lastRenderedPageBreak/>
        <w:t>речевого общения с окружающими на основе овла</w:t>
      </w:r>
      <w:r>
        <w:rPr>
          <w:rFonts w:ascii="Times New Roman" w:hAnsi="Times New Roman" w:cs="Times New Roman"/>
          <w:color w:val="auto"/>
          <w:sz w:val="28"/>
          <w:szCs w:val="28"/>
          <w:lang w:val="ru-RU" w:bidi="he-IL"/>
        </w:rPr>
        <w:softHyphen/>
        <w:t xml:space="preserve">дения литературным языком своего народа. </w:t>
      </w:r>
    </w:p>
    <w:p w:rsidR="00DE71DB" w:rsidRDefault="00DE71DB">
      <w:pPr>
        <w:rPr>
          <w:rFonts w:ascii="Times New Roman" w:hAnsi="Times New Roman" w:cs="Times New Roman"/>
          <w:sz w:val="28"/>
          <w:szCs w:val="28"/>
        </w:rPr>
      </w:pPr>
    </w:p>
    <w:p w:rsidR="00A65F47" w:rsidRPr="00A65F47" w:rsidRDefault="00060C76">
      <w:pPr>
        <w:pStyle w:val="2"/>
        <w:rPr>
          <w:rFonts w:ascii="Times New Roman" w:hAnsi="Times New Roman" w:cs="Times New Roman"/>
          <w:szCs w:val="32"/>
        </w:rPr>
      </w:pPr>
      <w:bookmarkStart w:id="32" w:name="_Toc134315140"/>
      <w:r w:rsidRPr="00A65F47">
        <w:rPr>
          <w:rFonts w:ascii="Times New Roman" w:hAnsi="Times New Roman" w:cs="Times New Roman"/>
          <w:szCs w:val="32"/>
        </w:rPr>
        <w:t xml:space="preserve">2.1.3.1 Задачи и содержание работы </w:t>
      </w:r>
    </w:p>
    <w:p w:rsidR="00A65F47" w:rsidRDefault="00A65F47">
      <w:pPr>
        <w:pStyle w:val="2"/>
        <w:rPr>
          <w:rFonts w:ascii="Times New Roman" w:hAnsi="Times New Roman" w:cs="Times New Roman"/>
          <w:sz w:val="28"/>
          <w:szCs w:val="28"/>
        </w:rPr>
      </w:pPr>
    </w:p>
    <w:p w:rsidR="00DE71DB" w:rsidRDefault="00060C76">
      <w:pPr>
        <w:pStyle w:val="2"/>
        <w:rPr>
          <w:rFonts w:ascii="Times New Roman" w:hAnsi="Times New Roman" w:cs="Times New Roman"/>
          <w:sz w:val="28"/>
          <w:szCs w:val="28"/>
        </w:rPr>
      </w:pPr>
      <w:r>
        <w:rPr>
          <w:rFonts w:ascii="Times New Roman" w:hAnsi="Times New Roman" w:cs="Times New Roman"/>
          <w:sz w:val="28"/>
          <w:szCs w:val="28"/>
        </w:rPr>
        <w:t>в группе раннего возраста</w:t>
      </w:r>
      <w:bookmarkEnd w:id="32"/>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color w:val="auto"/>
          <w:spacing w:val="-5"/>
          <w:sz w:val="28"/>
          <w:szCs w:val="28"/>
          <w:lang w:val="ru-RU"/>
        </w:rPr>
        <w:t xml:space="preserve">Речевое развитие детей раннего </w:t>
      </w:r>
      <w:r>
        <w:rPr>
          <w:rFonts w:ascii="Times New Roman" w:hAnsi="Times New Roman" w:cs="Times New Roman"/>
          <w:b/>
          <w:color w:val="auto"/>
          <w:sz w:val="28"/>
          <w:szCs w:val="28"/>
          <w:lang w:val="ru-RU"/>
        </w:rPr>
        <w:t>возраста представлено в следующих направлениях работы</w:t>
      </w:r>
      <w:r>
        <w:rPr>
          <w:rFonts w:ascii="Times New Roman" w:hAnsi="Times New Roman" w:cs="Times New Roman"/>
          <w:color w:val="auto"/>
          <w:sz w:val="28"/>
          <w:szCs w:val="28"/>
          <w:lang w:val="ru-RU"/>
        </w:rPr>
        <w:t>:</w:t>
      </w:r>
    </w:p>
    <w:p w:rsidR="00DE71DB" w:rsidRDefault="00060C76" w:rsidP="005D66F5">
      <w:pPr>
        <w:pStyle w:val="affa"/>
        <w:numPr>
          <w:ilvl w:val="0"/>
          <w:numId w:val="33"/>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Формирование словаря</w:t>
      </w:r>
    </w:p>
    <w:p w:rsidR="00DE71DB" w:rsidRDefault="00060C76" w:rsidP="005D66F5">
      <w:pPr>
        <w:pStyle w:val="affa"/>
        <w:numPr>
          <w:ilvl w:val="0"/>
          <w:numId w:val="33"/>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Звуковая культура речи</w:t>
      </w:r>
    </w:p>
    <w:p w:rsidR="00DE71DB" w:rsidRDefault="00060C76" w:rsidP="005D66F5">
      <w:pPr>
        <w:pStyle w:val="affa"/>
        <w:numPr>
          <w:ilvl w:val="0"/>
          <w:numId w:val="33"/>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Грамматический строй речи</w:t>
      </w:r>
    </w:p>
    <w:p w:rsidR="00DE71DB" w:rsidRDefault="00060C76" w:rsidP="005D66F5">
      <w:pPr>
        <w:pStyle w:val="affa"/>
        <w:numPr>
          <w:ilvl w:val="0"/>
          <w:numId w:val="33"/>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Связная речь</w:t>
      </w:r>
    </w:p>
    <w:p w:rsidR="00DE71DB" w:rsidRDefault="00060C76" w:rsidP="005D66F5">
      <w:pPr>
        <w:pStyle w:val="affa"/>
        <w:numPr>
          <w:ilvl w:val="0"/>
          <w:numId w:val="33"/>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Интерес к художественной литературе</w:t>
      </w:r>
    </w:p>
    <w:tbl>
      <w:tblPr>
        <w:tblW w:w="0" w:type="auto"/>
        <w:tblLook w:val="04A0"/>
      </w:tblPr>
      <w:tblGrid>
        <w:gridCol w:w="6204"/>
        <w:gridCol w:w="9321"/>
      </w:tblGrid>
      <w:tr w:rsidR="00DE71DB">
        <w:tc>
          <w:tcPr>
            <w:tcW w:w="6345" w:type="dxa"/>
          </w:tcPr>
          <w:p w:rsidR="00DE71DB" w:rsidRDefault="00060C76">
            <w:pPr>
              <w:ind w:firstLine="0"/>
              <w:jc w:val="center"/>
              <w:rPr>
                <w:rFonts w:ascii="Times New Roman" w:hAnsi="Times New Roman" w:cs="Times New Roman"/>
                <w:b/>
              </w:rPr>
            </w:pPr>
            <w:r>
              <w:rPr>
                <w:rFonts w:ascii="Times New Roman" w:hAnsi="Times New Roman" w:cs="Times New Roman"/>
                <w:b/>
              </w:rPr>
              <w:t>Задачи работы</w:t>
            </w:r>
          </w:p>
        </w:tc>
        <w:tc>
          <w:tcPr>
            <w:tcW w:w="9575" w:type="dxa"/>
          </w:tcPr>
          <w:p w:rsidR="00DE71DB" w:rsidRDefault="00060C76">
            <w:pPr>
              <w:ind w:firstLine="0"/>
              <w:jc w:val="center"/>
              <w:rPr>
                <w:rFonts w:ascii="Times New Roman" w:hAnsi="Times New Roman" w:cs="Times New Roman"/>
                <w:b/>
              </w:rPr>
            </w:pPr>
            <w:r>
              <w:rPr>
                <w:rFonts w:ascii="Times New Roman" w:hAnsi="Times New Roman" w:cs="Times New Roman"/>
                <w:b/>
              </w:rPr>
              <w:t>Содержание работы</w:t>
            </w:r>
          </w:p>
        </w:tc>
      </w:tr>
      <w:tr w:rsidR="00DE71DB">
        <w:tc>
          <w:tcPr>
            <w:tcW w:w="6345" w:type="dxa"/>
          </w:tcPr>
          <w:p w:rsidR="00DE71DB" w:rsidRDefault="00060C76" w:rsidP="005D66F5">
            <w:pPr>
              <w:numPr>
                <w:ilvl w:val="0"/>
                <w:numId w:val="34"/>
              </w:numPr>
              <w:tabs>
                <w:tab w:val="left" w:pos="567"/>
              </w:tabs>
              <w:ind w:left="0" w:firstLine="360"/>
              <w:rPr>
                <w:rFonts w:ascii="Times New Roman" w:hAnsi="Times New Roman" w:cs="Times New Roman"/>
              </w:rPr>
            </w:pPr>
            <w:r>
              <w:rPr>
                <w:rFonts w:ascii="Times New Roman" w:hAnsi="Times New Roman" w:cs="Times New Roman"/>
              </w:rPr>
              <w:t>Формирование словаря:</w:t>
            </w:r>
          </w:p>
          <w:p w:rsidR="00DE71DB" w:rsidRDefault="00060C76">
            <w:pPr>
              <w:tabs>
                <w:tab w:val="left" w:pos="567"/>
              </w:tabs>
              <w:ind w:firstLine="0"/>
              <w:rPr>
                <w:rFonts w:ascii="Times New Roman" w:hAnsi="Times New Roman" w:cs="Times New Roman"/>
              </w:rPr>
            </w:pPr>
            <w:r>
              <w:rPr>
                <w:rFonts w:ascii="Times New Roman" w:hAnsi="Times New Roman" w:cs="Times New Roman"/>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DE71DB" w:rsidRDefault="00060C76" w:rsidP="005D66F5">
            <w:pPr>
              <w:numPr>
                <w:ilvl w:val="0"/>
                <w:numId w:val="34"/>
              </w:numPr>
              <w:tabs>
                <w:tab w:val="left" w:pos="567"/>
              </w:tabs>
              <w:ind w:left="0" w:firstLine="360"/>
              <w:rPr>
                <w:rFonts w:ascii="Times New Roman" w:hAnsi="Times New Roman" w:cs="Times New Roman"/>
              </w:rPr>
            </w:pPr>
            <w:r>
              <w:rPr>
                <w:rFonts w:ascii="Times New Roman" w:hAnsi="Times New Roman" w:cs="Times New Roman"/>
              </w:rPr>
              <w:t>Звуковая культура речи:</w:t>
            </w:r>
          </w:p>
          <w:p w:rsidR="00DE71DB" w:rsidRDefault="00060C76">
            <w:pPr>
              <w:tabs>
                <w:tab w:val="left" w:pos="567"/>
              </w:tabs>
              <w:ind w:firstLine="0"/>
              <w:rPr>
                <w:rFonts w:ascii="Times New Roman" w:hAnsi="Times New Roman" w:cs="Times New Roman"/>
              </w:rPr>
            </w:pPr>
            <w:r>
              <w:rPr>
                <w:rFonts w:ascii="Times New Roman" w:hAnsi="Times New Roman" w:cs="Times New Roman"/>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DE71DB" w:rsidRDefault="00060C76" w:rsidP="005D66F5">
            <w:pPr>
              <w:numPr>
                <w:ilvl w:val="0"/>
                <w:numId w:val="34"/>
              </w:numPr>
              <w:tabs>
                <w:tab w:val="left" w:pos="567"/>
              </w:tabs>
              <w:ind w:left="0" w:firstLine="360"/>
              <w:rPr>
                <w:rFonts w:ascii="Times New Roman" w:hAnsi="Times New Roman" w:cs="Times New Roman"/>
              </w:rPr>
            </w:pPr>
            <w:r>
              <w:rPr>
                <w:rFonts w:ascii="Times New Roman" w:hAnsi="Times New Roman" w:cs="Times New Roman"/>
              </w:rPr>
              <w:t>Грамматический строй речи:</w:t>
            </w:r>
          </w:p>
          <w:p w:rsidR="00DE71DB" w:rsidRDefault="00060C76">
            <w:pPr>
              <w:tabs>
                <w:tab w:val="left" w:pos="567"/>
              </w:tabs>
              <w:ind w:firstLine="0"/>
              <w:rPr>
                <w:rFonts w:ascii="Times New Roman" w:hAnsi="Times New Roman" w:cs="Times New Roman"/>
              </w:rPr>
            </w:pPr>
            <w:r>
              <w:rPr>
                <w:rFonts w:ascii="Times New Roman" w:hAnsi="Times New Roman" w:cs="Times New Roman"/>
              </w:rPr>
              <w:t>Формировать у детей умение согласовывать существительные и местоимения с глаголами, составлять фразы из 3-4 слов.</w:t>
            </w:r>
          </w:p>
          <w:p w:rsidR="00DE71DB" w:rsidRDefault="00060C76" w:rsidP="005D66F5">
            <w:pPr>
              <w:numPr>
                <w:ilvl w:val="0"/>
                <w:numId w:val="34"/>
              </w:numPr>
              <w:tabs>
                <w:tab w:val="left" w:pos="567"/>
              </w:tabs>
              <w:ind w:left="0" w:firstLine="360"/>
              <w:rPr>
                <w:rFonts w:ascii="Times New Roman" w:hAnsi="Times New Roman" w:cs="Times New Roman"/>
              </w:rPr>
            </w:pPr>
            <w:r>
              <w:rPr>
                <w:rFonts w:ascii="Times New Roman" w:hAnsi="Times New Roman" w:cs="Times New Roman"/>
              </w:rPr>
              <w:t>Связная речь:</w:t>
            </w:r>
          </w:p>
          <w:p w:rsidR="00DE71DB" w:rsidRDefault="00060C76">
            <w:pPr>
              <w:tabs>
                <w:tab w:val="left" w:pos="567"/>
              </w:tabs>
              <w:ind w:firstLine="0"/>
              <w:rPr>
                <w:rFonts w:ascii="Times New Roman" w:hAnsi="Times New Roman" w:cs="Times New Roman"/>
              </w:rPr>
            </w:pPr>
            <w:r>
              <w:rPr>
                <w:rFonts w:ascii="Times New Roman" w:hAnsi="Times New Roman" w:cs="Times New Roman"/>
              </w:rPr>
              <w:t>Продолжать развивать у детей умения понимать речь педагога, отвечать на вопросы; рассказывать об окружающем в 2-4 предложениях.</w:t>
            </w:r>
          </w:p>
          <w:p w:rsidR="00DE71DB" w:rsidRDefault="00060C76" w:rsidP="005D66F5">
            <w:pPr>
              <w:numPr>
                <w:ilvl w:val="0"/>
                <w:numId w:val="34"/>
              </w:numPr>
              <w:tabs>
                <w:tab w:val="left" w:pos="567"/>
              </w:tabs>
              <w:ind w:left="0" w:firstLine="360"/>
              <w:rPr>
                <w:rFonts w:ascii="Times New Roman" w:hAnsi="Times New Roman" w:cs="Times New Roman"/>
              </w:rPr>
            </w:pPr>
            <w:r>
              <w:rPr>
                <w:rFonts w:ascii="Times New Roman" w:hAnsi="Times New Roman" w:cs="Times New Roman"/>
              </w:rPr>
              <w:lastRenderedPageBreak/>
              <w:t>Интерес к художественной литературе:</w:t>
            </w:r>
          </w:p>
          <w:p w:rsidR="00DE71DB" w:rsidRDefault="00060C76" w:rsidP="005D66F5">
            <w:pPr>
              <w:numPr>
                <w:ilvl w:val="0"/>
                <w:numId w:val="35"/>
              </w:numPr>
              <w:tabs>
                <w:tab w:val="left" w:pos="142"/>
              </w:tabs>
              <w:ind w:left="0" w:firstLine="0"/>
              <w:rPr>
                <w:rFonts w:ascii="Times New Roman" w:hAnsi="Times New Roman" w:cs="Times New Roman"/>
              </w:rPr>
            </w:pPr>
            <w:r>
              <w:rPr>
                <w:rFonts w:ascii="Times New Roman" w:hAnsi="Times New Roman" w:cs="Times New Roman"/>
              </w:rPr>
              <w:t>Формировать у детей умение воспринимать небольшие по объему потешки, сказки и рассказы с наглядным сопровождением (и без него);</w:t>
            </w:r>
          </w:p>
          <w:p w:rsidR="00DE71DB" w:rsidRDefault="00060C76" w:rsidP="005D66F5">
            <w:pPr>
              <w:numPr>
                <w:ilvl w:val="0"/>
                <w:numId w:val="35"/>
              </w:numPr>
              <w:tabs>
                <w:tab w:val="left" w:pos="142"/>
              </w:tabs>
              <w:ind w:left="0" w:firstLine="0"/>
              <w:rPr>
                <w:rFonts w:ascii="Times New Roman" w:hAnsi="Times New Roman" w:cs="Times New Roman"/>
              </w:rPr>
            </w:pPr>
            <w:r>
              <w:rPr>
                <w:rFonts w:ascii="Times New Roman" w:hAnsi="Times New Roman" w:cs="Times New Roman"/>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DE71DB" w:rsidRDefault="00060C76" w:rsidP="005D66F5">
            <w:pPr>
              <w:numPr>
                <w:ilvl w:val="0"/>
                <w:numId w:val="35"/>
              </w:numPr>
              <w:tabs>
                <w:tab w:val="left" w:pos="142"/>
              </w:tabs>
              <w:ind w:left="0" w:firstLine="0"/>
              <w:rPr>
                <w:rFonts w:ascii="Times New Roman" w:hAnsi="Times New Roman" w:cs="Times New Roman"/>
              </w:rPr>
            </w:pPr>
            <w:r>
              <w:rPr>
                <w:rFonts w:ascii="Times New Roman" w:hAnsi="Times New Roman" w:cs="Times New Roman"/>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DE71DB" w:rsidRDefault="00060C76" w:rsidP="005D66F5">
            <w:pPr>
              <w:numPr>
                <w:ilvl w:val="0"/>
                <w:numId w:val="35"/>
              </w:numPr>
              <w:tabs>
                <w:tab w:val="left" w:pos="142"/>
              </w:tabs>
              <w:ind w:left="0" w:firstLine="0"/>
              <w:rPr>
                <w:rFonts w:ascii="Times New Roman" w:hAnsi="Times New Roman" w:cs="Times New Roman"/>
              </w:rPr>
            </w:pPr>
            <w:r>
              <w:rPr>
                <w:rFonts w:ascii="Times New Roman" w:hAnsi="Times New Roman" w:cs="Times New Roman"/>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DE71DB" w:rsidRDefault="00060C76" w:rsidP="005D66F5">
            <w:pPr>
              <w:numPr>
                <w:ilvl w:val="0"/>
                <w:numId w:val="35"/>
              </w:numPr>
              <w:tabs>
                <w:tab w:val="left" w:pos="142"/>
              </w:tabs>
              <w:ind w:left="0" w:firstLine="0"/>
              <w:rPr>
                <w:rFonts w:ascii="Times New Roman" w:hAnsi="Times New Roman" w:cs="Times New Roman"/>
                <w:b/>
              </w:rPr>
            </w:pPr>
            <w:r>
              <w:rPr>
                <w:rFonts w:ascii="Times New Roman" w:hAnsi="Times New Roman" w:cs="Times New Roman"/>
              </w:rPr>
              <w:t xml:space="preserve">Побуждать рассматривать книги и иллюстрации вместе с педагогом и самостоятельно; </w:t>
            </w:r>
          </w:p>
          <w:p w:rsidR="00DE71DB" w:rsidRDefault="00060C76" w:rsidP="005D66F5">
            <w:pPr>
              <w:numPr>
                <w:ilvl w:val="0"/>
                <w:numId w:val="35"/>
              </w:numPr>
              <w:tabs>
                <w:tab w:val="left" w:pos="142"/>
              </w:tabs>
              <w:ind w:left="0" w:firstLine="0"/>
              <w:rPr>
                <w:rFonts w:ascii="Times New Roman" w:hAnsi="Times New Roman" w:cs="Times New Roman"/>
                <w:b/>
              </w:rPr>
            </w:pPr>
            <w:r>
              <w:rPr>
                <w:rFonts w:ascii="Times New Roman" w:hAnsi="Times New Roman" w:cs="Times New Roman"/>
              </w:rPr>
              <w:t>Развивать восприятие вопросительных и восклицательных интонаций художественного произведения.</w:t>
            </w:r>
          </w:p>
        </w:tc>
        <w:tc>
          <w:tcPr>
            <w:tcW w:w="9575" w:type="dxa"/>
          </w:tcPr>
          <w:p w:rsidR="00DE71DB" w:rsidRDefault="00060C76" w:rsidP="005D66F5">
            <w:pPr>
              <w:numPr>
                <w:ilvl w:val="0"/>
                <w:numId w:val="34"/>
              </w:numPr>
              <w:tabs>
                <w:tab w:val="left" w:pos="567"/>
              </w:tabs>
              <w:ind w:left="0" w:firstLine="360"/>
              <w:rPr>
                <w:rFonts w:ascii="Times New Roman" w:hAnsi="Times New Roman" w:cs="Times New Roman"/>
                <w:b/>
              </w:rPr>
            </w:pPr>
            <w:r>
              <w:rPr>
                <w:rFonts w:ascii="Times New Roman" w:hAnsi="Times New Roman" w:cs="Times New Roman"/>
                <w:b/>
              </w:rPr>
              <w:lastRenderedPageBreak/>
              <w:t>Формирование словаря:</w:t>
            </w:r>
          </w:p>
          <w:p w:rsidR="00DE71DB" w:rsidRDefault="00060C76">
            <w:pPr>
              <w:tabs>
                <w:tab w:val="left" w:pos="567"/>
              </w:tabs>
              <w:ind w:firstLine="0"/>
              <w:rPr>
                <w:rFonts w:ascii="Times New Roman" w:hAnsi="Times New Roman" w:cs="Times New Roman"/>
              </w:rPr>
            </w:pPr>
            <w:r>
              <w:rPr>
                <w:rFonts w:ascii="Times New Roman" w:hAnsi="Times New Roman" w:cs="Times New Roman"/>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DE71DB" w:rsidRDefault="00060C76" w:rsidP="005D66F5">
            <w:pPr>
              <w:numPr>
                <w:ilvl w:val="0"/>
                <w:numId w:val="34"/>
              </w:numPr>
              <w:tabs>
                <w:tab w:val="left" w:pos="567"/>
              </w:tabs>
              <w:ind w:left="0" w:firstLine="360"/>
              <w:rPr>
                <w:rFonts w:ascii="Times New Roman" w:hAnsi="Times New Roman" w:cs="Times New Roman"/>
              </w:rPr>
            </w:pPr>
            <w:r>
              <w:rPr>
                <w:rFonts w:ascii="Times New Roman" w:hAnsi="Times New Roman" w:cs="Times New Roman"/>
                <w:b/>
              </w:rPr>
              <w:t>Звуковая культура речи</w:t>
            </w:r>
            <w:r>
              <w:rPr>
                <w:rFonts w:ascii="Times New Roman" w:hAnsi="Times New Roman" w:cs="Times New Roman"/>
              </w:rPr>
              <w:t>:</w:t>
            </w:r>
          </w:p>
          <w:p w:rsidR="00DE71DB" w:rsidRDefault="00060C76">
            <w:pPr>
              <w:tabs>
                <w:tab w:val="left" w:pos="567"/>
              </w:tabs>
              <w:ind w:firstLine="0"/>
              <w:rPr>
                <w:rFonts w:ascii="Times New Roman" w:hAnsi="Times New Roman" w:cs="Times New Roman"/>
              </w:rPr>
            </w:pPr>
            <w:r>
              <w:rPr>
                <w:rFonts w:ascii="Times New Roman" w:hAnsi="Times New Roman" w:cs="Times New Roman"/>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DE71DB" w:rsidRDefault="00060C76" w:rsidP="005D66F5">
            <w:pPr>
              <w:numPr>
                <w:ilvl w:val="0"/>
                <w:numId w:val="34"/>
              </w:numPr>
              <w:tabs>
                <w:tab w:val="left" w:pos="567"/>
              </w:tabs>
              <w:ind w:left="0" w:firstLine="360"/>
              <w:rPr>
                <w:rFonts w:ascii="Times New Roman" w:hAnsi="Times New Roman" w:cs="Times New Roman"/>
                <w:b/>
              </w:rPr>
            </w:pPr>
            <w:r>
              <w:rPr>
                <w:rFonts w:ascii="Times New Roman" w:hAnsi="Times New Roman" w:cs="Times New Roman"/>
                <w:b/>
              </w:rPr>
              <w:lastRenderedPageBreak/>
              <w:t>Грамматический строй речи:</w:t>
            </w:r>
          </w:p>
          <w:p w:rsidR="00DE71DB" w:rsidRDefault="00060C76">
            <w:pPr>
              <w:tabs>
                <w:tab w:val="left" w:pos="567"/>
              </w:tabs>
              <w:ind w:firstLine="0"/>
              <w:rPr>
                <w:rFonts w:ascii="Times New Roman" w:hAnsi="Times New Roman" w:cs="Times New Roman"/>
              </w:rPr>
            </w:pPr>
            <w:r>
              <w:rPr>
                <w:rFonts w:ascii="Times New Roman" w:hAnsi="Times New Roman" w:cs="Times New Roman"/>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DE71DB" w:rsidRDefault="00060C76" w:rsidP="005D66F5">
            <w:pPr>
              <w:numPr>
                <w:ilvl w:val="0"/>
                <w:numId w:val="34"/>
              </w:numPr>
              <w:tabs>
                <w:tab w:val="left" w:pos="567"/>
              </w:tabs>
              <w:ind w:left="0" w:firstLine="360"/>
              <w:rPr>
                <w:rFonts w:ascii="Times New Roman" w:hAnsi="Times New Roman" w:cs="Times New Roman"/>
              </w:rPr>
            </w:pPr>
            <w:r>
              <w:rPr>
                <w:rFonts w:ascii="Times New Roman" w:hAnsi="Times New Roman" w:cs="Times New Roman"/>
                <w:b/>
              </w:rPr>
              <w:t>Связная речь</w:t>
            </w:r>
            <w:r>
              <w:rPr>
                <w:rFonts w:ascii="Times New Roman" w:hAnsi="Times New Roman" w:cs="Times New Roman"/>
              </w:rPr>
              <w:t>:</w:t>
            </w:r>
          </w:p>
          <w:p w:rsidR="00DE71DB" w:rsidRDefault="00060C76">
            <w:pPr>
              <w:tabs>
                <w:tab w:val="left" w:pos="270"/>
              </w:tabs>
              <w:ind w:left="27" w:firstLine="0"/>
              <w:rPr>
                <w:rFonts w:ascii="Times New Roman" w:hAnsi="Times New Roman" w:cs="Times New Roman"/>
              </w:rPr>
            </w:pPr>
            <w:r>
              <w:rPr>
                <w:rFonts w:ascii="Times New Roman" w:hAnsi="Times New Roman" w:cs="Times New Roman"/>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DE71DB" w:rsidRDefault="00060C76">
            <w:pPr>
              <w:tabs>
                <w:tab w:val="left" w:pos="270"/>
              </w:tabs>
              <w:ind w:firstLine="0"/>
              <w:rPr>
                <w:rFonts w:ascii="Times New Roman" w:hAnsi="Times New Roman" w:cs="Times New Roman"/>
              </w:rPr>
            </w:pPr>
            <w:r>
              <w:rPr>
                <w:rFonts w:ascii="Times New Roman" w:hAnsi="Times New Roman" w:cs="Times New Roman"/>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E71DB" w:rsidRDefault="00060C76" w:rsidP="005D66F5">
            <w:pPr>
              <w:numPr>
                <w:ilvl w:val="0"/>
                <w:numId w:val="34"/>
              </w:numPr>
              <w:tabs>
                <w:tab w:val="left" w:pos="270"/>
              </w:tabs>
              <w:rPr>
                <w:rFonts w:ascii="Times New Roman" w:hAnsi="Times New Roman" w:cs="Times New Roman"/>
                <w:b/>
                <w:sz w:val="20"/>
              </w:rPr>
            </w:pPr>
            <w:r>
              <w:rPr>
                <w:rFonts w:ascii="Times New Roman" w:hAnsi="Times New Roman" w:cs="Times New Roman"/>
                <w:b/>
              </w:rPr>
              <w:t>Интерес к художественной литературе</w:t>
            </w:r>
          </w:p>
          <w:p w:rsidR="00DE71DB" w:rsidRDefault="00060C76">
            <w:pPr>
              <w:ind w:firstLine="0"/>
              <w:rPr>
                <w:rFonts w:ascii="Times New Roman" w:eastAsia="Calibri" w:hAnsi="Times New Roman" w:cs="Times New Roman"/>
              </w:rPr>
            </w:pPr>
            <w:r>
              <w:rPr>
                <w:rFonts w:ascii="Times New Roman" w:hAnsi="Times New Roman" w:cs="Times New Roman"/>
              </w:rPr>
              <w:t xml:space="preserve">Выразительно исполнять для детей (пропевание, выразительное чтение наизусть, рассказывание) </w:t>
            </w:r>
            <w:r>
              <w:rPr>
                <w:rFonts w:ascii="Times New Roman" w:eastAsia="Calibri" w:hAnsi="Times New Roman" w:cs="Times New Roman"/>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DE71DB" w:rsidRDefault="00060C76">
            <w:pPr>
              <w:ind w:firstLine="0"/>
              <w:rPr>
                <w:rFonts w:ascii="Times New Roman" w:hAnsi="Times New Roman" w:cs="Times New Roman"/>
              </w:rPr>
            </w:pPr>
            <w:r>
              <w:rPr>
                <w:rFonts w:ascii="Times New Roman" w:eastAsia="Calibri" w:hAnsi="Times New Roman" w:cs="Times New Roman"/>
              </w:rPr>
              <w:t xml:space="preserve">Учить детей следить за развитием сюжета с помощью наглядности (картинки, игрушки, действия), отвечать на вопросы типа </w:t>
            </w:r>
            <w:r>
              <w:rPr>
                <w:rFonts w:ascii="Times New Roman" w:hAnsi="Times New Roman" w:cs="Times New Roman"/>
                <w:i/>
              </w:rPr>
              <w:t>Кто это? Что он делает? А это что?</w:t>
            </w:r>
          </w:p>
          <w:p w:rsidR="00DE71DB" w:rsidRDefault="00060C76">
            <w:pPr>
              <w:ind w:firstLine="0"/>
              <w:rPr>
                <w:rFonts w:ascii="Times New Roman" w:eastAsia="Calibri" w:hAnsi="Times New Roman" w:cs="Times New Roman"/>
              </w:rPr>
            </w:pPr>
            <w:r>
              <w:rPr>
                <w:rFonts w:ascii="Times New Roman" w:eastAsia="Calibri" w:hAnsi="Times New Roman" w:cs="Times New Roman"/>
              </w:rPr>
              <w:t xml:space="preserve">Стимулировать активную речь: </w:t>
            </w:r>
            <w:r>
              <w:rPr>
                <w:rFonts w:ascii="Times New Roman" w:hAnsi="Times New Roman" w:cs="Times New Roman"/>
              </w:rPr>
              <w:t xml:space="preserve">отвечать </w:t>
            </w:r>
            <w:r>
              <w:rPr>
                <w:rFonts w:ascii="Times New Roman" w:eastAsia="Calibri" w:hAnsi="Times New Roman" w:cs="Times New Roman"/>
              </w:rPr>
              <w:t>на вопросы по содержанию прочитанных произведений; договаривать и произносить четверостишия уже известных ребенку стихов и песенок;</w:t>
            </w:r>
            <w:r>
              <w:rPr>
                <w:rFonts w:ascii="Times New Roman" w:hAnsi="Times New Roman" w:cs="Times New Roman"/>
              </w:rPr>
              <w:t xml:space="preserve"> произносить звукоподражания, связанные с содержанием литературного материала </w:t>
            </w:r>
            <w:r>
              <w:rPr>
                <w:rFonts w:ascii="Times New Roman" w:hAnsi="Times New Roman" w:cs="Times New Roman"/>
                <w:i/>
              </w:rPr>
              <w:t>(мяу-мяу, тик-так, баю-бай, ква-ква… и т.п.)</w:t>
            </w:r>
            <w:r>
              <w:rPr>
                <w:rFonts w:ascii="Times New Roman" w:hAnsi="Times New Roman" w:cs="Times New Roman"/>
              </w:rPr>
              <w:t>.</w:t>
            </w:r>
          </w:p>
          <w:p w:rsidR="00DE71DB" w:rsidRDefault="00060C76">
            <w:pPr>
              <w:ind w:firstLine="0"/>
              <w:rPr>
                <w:rFonts w:ascii="Times New Roman" w:eastAsia="Calibri" w:hAnsi="Times New Roman" w:cs="Times New Roman"/>
              </w:rPr>
            </w:pPr>
            <w:r>
              <w:rPr>
                <w:rFonts w:ascii="Times New Roman" w:hAnsi="Times New Roman" w:cs="Times New Roman"/>
              </w:rPr>
              <w:t xml:space="preserve">Стимулировать игровую деятельность: </w:t>
            </w:r>
            <w:r>
              <w:rPr>
                <w:rFonts w:ascii="Times New Roman" w:eastAsia="Calibri" w:hAnsi="Times New Roman" w:cs="Times New Roman"/>
              </w:rPr>
              <w:t xml:space="preserve">воспроизводить игровые действия персонажей; играть </w:t>
            </w:r>
            <w:r>
              <w:rPr>
                <w:rFonts w:ascii="Times New Roman" w:hAnsi="Times New Roman" w:cs="Times New Roman"/>
              </w:rPr>
              <w:t>со звуками, словами, рифмами.</w:t>
            </w:r>
          </w:p>
          <w:p w:rsidR="00DE71DB" w:rsidRDefault="00060C76">
            <w:pPr>
              <w:ind w:firstLine="0"/>
              <w:rPr>
                <w:rFonts w:ascii="Times New Roman" w:eastAsia="Calibri" w:hAnsi="Times New Roman" w:cs="Times New Roman"/>
              </w:rPr>
            </w:pPr>
            <w:r>
              <w:rPr>
                <w:rFonts w:ascii="Times New Roman" w:hAnsi="Times New Roman" w:cs="Times New Roman"/>
              </w:rPr>
              <w:t xml:space="preserve">Насыщать образовательную среду изданиями для детей раннего возраста, побуждать </w:t>
            </w:r>
            <w:r>
              <w:rPr>
                <w:rFonts w:ascii="Times New Roman" w:eastAsia="Calibri" w:hAnsi="Times New Roman" w:cs="Times New Roman"/>
              </w:rPr>
              <w:t xml:space="preserve">рассматривать иллюстрации как вместе с педагогом, так и самостоятельно. </w:t>
            </w:r>
          </w:p>
          <w:p w:rsidR="00DE71DB" w:rsidRDefault="00DE71DB">
            <w:pPr>
              <w:tabs>
                <w:tab w:val="left" w:pos="270"/>
              </w:tabs>
              <w:ind w:left="720" w:firstLine="0"/>
              <w:rPr>
                <w:rFonts w:ascii="Times New Roman" w:hAnsi="Times New Roman" w:cs="Times New Roman"/>
              </w:rPr>
            </w:pPr>
          </w:p>
        </w:tc>
      </w:tr>
    </w:tbl>
    <w:p w:rsidR="00DE71DB" w:rsidRDefault="00DE71DB">
      <w:pPr>
        <w:rPr>
          <w:rFonts w:ascii="Times New Roman" w:hAnsi="Times New Roman" w:cs="Times New Roman"/>
        </w:rPr>
      </w:pPr>
    </w:p>
    <w:p w:rsidR="00DE71DB" w:rsidRDefault="00A65F47">
      <w:pPr>
        <w:pStyle w:val="2"/>
        <w:rPr>
          <w:rFonts w:ascii="Times New Roman" w:hAnsi="Times New Roman" w:cs="Times New Roman"/>
          <w:sz w:val="28"/>
          <w:szCs w:val="28"/>
        </w:rPr>
      </w:pPr>
      <w:bookmarkStart w:id="33" w:name="_Toc134315141"/>
      <w:r w:rsidRPr="00A65F47">
        <w:rPr>
          <w:rFonts w:ascii="Times New Roman" w:hAnsi="Times New Roman" w:cs="Times New Roman"/>
          <w:sz w:val="28"/>
          <w:szCs w:val="28"/>
        </w:rPr>
        <w:lastRenderedPageBreak/>
        <w:t>В</w:t>
      </w:r>
      <w:r w:rsidR="00060C76" w:rsidRPr="00A65F47">
        <w:rPr>
          <w:rFonts w:ascii="Times New Roman" w:hAnsi="Times New Roman" w:cs="Times New Roman"/>
          <w:sz w:val="28"/>
          <w:szCs w:val="28"/>
        </w:rPr>
        <w:t xml:space="preserve"> группах дошкольного возраста</w:t>
      </w:r>
      <w:bookmarkEnd w:id="33"/>
    </w:p>
    <w:p w:rsidR="00A65F47" w:rsidRPr="00A65F47" w:rsidRDefault="00A65F47" w:rsidP="00A65F47"/>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color w:val="auto"/>
          <w:spacing w:val="-5"/>
          <w:sz w:val="28"/>
          <w:szCs w:val="28"/>
          <w:lang w:val="ru-RU"/>
        </w:rPr>
        <w:t xml:space="preserve">Речевое развитие детей дошкольного </w:t>
      </w:r>
      <w:r>
        <w:rPr>
          <w:rFonts w:ascii="Times New Roman" w:hAnsi="Times New Roman" w:cs="Times New Roman"/>
          <w:b/>
          <w:color w:val="auto"/>
          <w:sz w:val="28"/>
          <w:szCs w:val="28"/>
          <w:lang w:val="ru-RU"/>
        </w:rPr>
        <w:t>возраста представлено в следующих направлениях работы</w:t>
      </w:r>
      <w:r>
        <w:rPr>
          <w:rFonts w:ascii="Times New Roman" w:hAnsi="Times New Roman" w:cs="Times New Roman"/>
          <w:color w:val="auto"/>
          <w:sz w:val="28"/>
          <w:szCs w:val="28"/>
          <w:lang w:val="ru-RU"/>
        </w:rPr>
        <w:t>:</w:t>
      </w:r>
    </w:p>
    <w:p w:rsidR="00DE71DB" w:rsidRDefault="00060C76" w:rsidP="005D66F5">
      <w:pPr>
        <w:pStyle w:val="affa"/>
        <w:numPr>
          <w:ilvl w:val="0"/>
          <w:numId w:val="33"/>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Формирование словаря</w:t>
      </w:r>
    </w:p>
    <w:p w:rsidR="00DE71DB" w:rsidRDefault="00060C76" w:rsidP="005D66F5">
      <w:pPr>
        <w:pStyle w:val="affa"/>
        <w:numPr>
          <w:ilvl w:val="0"/>
          <w:numId w:val="33"/>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Звуковая культура речи</w:t>
      </w:r>
    </w:p>
    <w:p w:rsidR="00DE71DB" w:rsidRDefault="00060C76" w:rsidP="005D66F5">
      <w:pPr>
        <w:pStyle w:val="affa"/>
        <w:numPr>
          <w:ilvl w:val="0"/>
          <w:numId w:val="33"/>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Грамматический строй речи</w:t>
      </w:r>
    </w:p>
    <w:p w:rsidR="00DE71DB" w:rsidRDefault="00060C76" w:rsidP="005D66F5">
      <w:pPr>
        <w:pStyle w:val="affa"/>
        <w:numPr>
          <w:ilvl w:val="0"/>
          <w:numId w:val="33"/>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Связная речь</w:t>
      </w:r>
    </w:p>
    <w:p w:rsidR="00DE71DB" w:rsidRDefault="00060C76" w:rsidP="005D66F5">
      <w:pPr>
        <w:pStyle w:val="affa"/>
        <w:numPr>
          <w:ilvl w:val="0"/>
          <w:numId w:val="33"/>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Подготовка к обучению грамоте</w:t>
      </w:r>
    </w:p>
    <w:p w:rsidR="00DE71DB" w:rsidRDefault="00060C76" w:rsidP="005D66F5">
      <w:pPr>
        <w:pStyle w:val="affa"/>
        <w:numPr>
          <w:ilvl w:val="0"/>
          <w:numId w:val="33"/>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Интерес к художественной литературе</w:t>
      </w:r>
    </w:p>
    <w:p w:rsidR="00DE71DB" w:rsidRDefault="00060C76">
      <w:pPr>
        <w:pStyle w:val="6"/>
        <w:rPr>
          <w:rFonts w:ascii="Times New Roman" w:hAnsi="Times New Roman" w:cs="Times New Roman"/>
          <w:color w:val="auto"/>
          <w:szCs w:val="28"/>
        </w:rPr>
      </w:pPr>
      <w:r>
        <w:rPr>
          <w:rFonts w:ascii="Times New Roman" w:hAnsi="Times New Roman" w:cs="Times New Roman"/>
          <w:color w:val="auto"/>
          <w:szCs w:val="28"/>
        </w:rPr>
        <w:t>Формирование словаря</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Словарная работа в детском саду проводится на основе ознакомления с окружающей жизнью.</w:t>
      </w:r>
    </w:p>
    <w:tbl>
      <w:tblPr>
        <w:tblpPr w:leftFromText="180" w:rightFromText="180" w:vertAnchor="text" w:horzAnchor="page" w:tblpX="487" w:tblpY="320"/>
        <w:tblOverlap w:val="never"/>
        <w:tblW w:w="16018" w:type="dxa"/>
        <w:tblLayout w:type="fixed"/>
        <w:tblLook w:val="04A0"/>
      </w:tblPr>
      <w:tblGrid>
        <w:gridCol w:w="1702"/>
        <w:gridCol w:w="4551"/>
        <w:gridCol w:w="3260"/>
        <w:gridCol w:w="3969"/>
        <w:gridCol w:w="2536"/>
      </w:tblGrid>
      <w:tr w:rsidR="00DE71DB">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4551"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3260"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3969"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2536"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Задачи работы</w:t>
            </w:r>
          </w:p>
        </w:tc>
        <w:tc>
          <w:tcPr>
            <w:tcW w:w="4551" w:type="dxa"/>
          </w:tcPr>
          <w:p w:rsidR="00DE71DB" w:rsidRDefault="00060C76" w:rsidP="005D66F5">
            <w:pPr>
              <w:numPr>
                <w:ilvl w:val="0"/>
                <w:numId w:val="36"/>
              </w:numPr>
              <w:tabs>
                <w:tab w:val="left" w:pos="469"/>
              </w:tabs>
              <w:ind w:left="43" w:firstLine="142"/>
              <w:rPr>
                <w:rFonts w:ascii="Times New Roman" w:hAnsi="Times New Roman" w:cs="Times New Roman"/>
              </w:rPr>
            </w:pPr>
            <w:r>
              <w:rPr>
                <w:rFonts w:ascii="Times New Roman" w:hAnsi="Times New Roman" w:cs="Times New Roman"/>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E71DB" w:rsidRDefault="00060C76" w:rsidP="005D66F5">
            <w:pPr>
              <w:numPr>
                <w:ilvl w:val="0"/>
                <w:numId w:val="36"/>
              </w:numPr>
              <w:tabs>
                <w:tab w:val="left" w:pos="469"/>
              </w:tabs>
              <w:ind w:left="43" w:firstLine="142"/>
              <w:rPr>
                <w:rFonts w:ascii="Times New Roman" w:hAnsi="Times New Roman" w:cs="Times New Roman"/>
              </w:rPr>
            </w:pPr>
            <w:r>
              <w:rPr>
                <w:rFonts w:ascii="Times New Roman" w:hAnsi="Times New Roman" w:cs="Times New Roman"/>
              </w:rPr>
              <w:t>Активизация словаря: активизировать в речи слова, обозначающие названия предметов ближайшего окружения.</w:t>
            </w:r>
          </w:p>
          <w:p w:rsidR="00DE71DB" w:rsidRDefault="00DE71DB">
            <w:pPr>
              <w:tabs>
                <w:tab w:val="left" w:pos="469"/>
              </w:tabs>
              <w:ind w:left="43" w:firstLine="142"/>
              <w:rPr>
                <w:rFonts w:ascii="Times New Roman" w:hAnsi="Times New Roman" w:cs="Times New Roman"/>
                <w:sz w:val="18"/>
                <w:szCs w:val="18"/>
              </w:rPr>
            </w:pPr>
          </w:p>
        </w:tc>
        <w:tc>
          <w:tcPr>
            <w:tcW w:w="3260" w:type="dxa"/>
          </w:tcPr>
          <w:p w:rsidR="00DE71DB" w:rsidRDefault="00060C76" w:rsidP="005D66F5">
            <w:pPr>
              <w:numPr>
                <w:ilvl w:val="0"/>
                <w:numId w:val="36"/>
              </w:numPr>
              <w:tabs>
                <w:tab w:val="left" w:pos="469"/>
              </w:tabs>
              <w:ind w:left="43" w:firstLine="142"/>
              <w:rPr>
                <w:rFonts w:ascii="Times New Roman" w:hAnsi="Times New Roman" w:cs="Times New Roman"/>
              </w:rPr>
            </w:pPr>
            <w:r>
              <w:rPr>
                <w:rFonts w:ascii="Times New Roman" w:hAnsi="Times New Roman" w:cs="Times New Roman"/>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DE71DB" w:rsidRDefault="00060C76" w:rsidP="005D66F5">
            <w:pPr>
              <w:numPr>
                <w:ilvl w:val="0"/>
                <w:numId w:val="36"/>
              </w:numPr>
              <w:tabs>
                <w:tab w:val="left" w:pos="469"/>
              </w:tabs>
              <w:ind w:left="43" w:firstLine="142"/>
              <w:rPr>
                <w:rFonts w:ascii="Times New Roman" w:hAnsi="Times New Roman" w:cs="Times New Roman"/>
              </w:rPr>
            </w:pPr>
            <w:r>
              <w:rPr>
                <w:rFonts w:ascii="Times New Roman" w:hAnsi="Times New Roman" w:cs="Times New Roman"/>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w:t>
            </w:r>
            <w:r>
              <w:rPr>
                <w:rFonts w:ascii="Times New Roman" w:hAnsi="Times New Roman" w:cs="Times New Roman"/>
              </w:rPr>
              <w:lastRenderedPageBreak/>
              <w:t xml:space="preserve">предметов, наиболее употребительные глаголы, наречия и предлоги; употреблять существительные с обобщающим значением. </w:t>
            </w:r>
          </w:p>
        </w:tc>
        <w:tc>
          <w:tcPr>
            <w:tcW w:w="3969" w:type="dxa"/>
          </w:tcPr>
          <w:p w:rsidR="00DE71DB" w:rsidRDefault="00060C76" w:rsidP="005D66F5">
            <w:pPr>
              <w:numPr>
                <w:ilvl w:val="0"/>
                <w:numId w:val="36"/>
              </w:numPr>
              <w:tabs>
                <w:tab w:val="left" w:pos="469"/>
              </w:tabs>
              <w:ind w:left="43" w:firstLine="142"/>
              <w:rPr>
                <w:rFonts w:ascii="Times New Roman" w:hAnsi="Times New Roman" w:cs="Times New Roman"/>
              </w:rPr>
            </w:pPr>
            <w:r>
              <w:rPr>
                <w:rFonts w:ascii="Times New Roman" w:hAnsi="Times New Roman" w:cs="Times New Roman"/>
              </w:rPr>
              <w:lastRenderedPageBreak/>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DE71DB" w:rsidRDefault="00060C76" w:rsidP="005D66F5">
            <w:pPr>
              <w:numPr>
                <w:ilvl w:val="0"/>
                <w:numId w:val="36"/>
              </w:numPr>
              <w:tabs>
                <w:tab w:val="left" w:pos="469"/>
              </w:tabs>
              <w:ind w:left="43" w:firstLine="142"/>
              <w:rPr>
                <w:rFonts w:ascii="Times New Roman" w:hAnsi="Times New Roman" w:cs="Times New Roman"/>
              </w:rPr>
            </w:pPr>
            <w:r>
              <w:rPr>
                <w:rFonts w:ascii="Times New Roman" w:hAnsi="Times New Roman" w:cs="Times New Roman"/>
              </w:rPr>
              <w:t xml:space="preserve">Активизация словаря: закреплять у детей умение </w:t>
            </w:r>
            <w:r>
              <w:rPr>
                <w:rFonts w:ascii="Times New Roman" w:hAnsi="Times New Roman" w:cs="Times New Roman"/>
              </w:rPr>
              <w:lastRenderedPageBreak/>
              <w:t>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2536" w:type="dxa"/>
          </w:tcPr>
          <w:p w:rsidR="00DE71DB" w:rsidRDefault="00060C76" w:rsidP="005D66F5">
            <w:pPr>
              <w:numPr>
                <w:ilvl w:val="0"/>
                <w:numId w:val="36"/>
              </w:numPr>
              <w:tabs>
                <w:tab w:val="left" w:pos="469"/>
              </w:tabs>
              <w:ind w:left="43" w:firstLine="142"/>
              <w:rPr>
                <w:rFonts w:ascii="Times New Roman" w:hAnsi="Times New Roman" w:cs="Times New Roman"/>
              </w:rPr>
            </w:pPr>
            <w:r>
              <w:rPr>
                <w:rFonts w:ascii="Times New Roman" w:hAnsi="Times New Roman" w:cs="Times New Roman"/>
              </w:rPr>
              <w:lastRenderedPageBreak/>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E71DB" w:rsidRDefault="00060C76" w:rsidP="005D66F5">
            <w:pPr>
              <w:numPr>
                <w:ilvl w:val="0"/>
                <w:numId w:val="36"/>
              </w:numPr>
              <w:tabs>
                <w:tab w:val="left" w:pos="469"/>
              </w:tabs>
              <w:ind w:left="43" w:firstLine="142"/>
              <w:rPr>
                <w:rFonts w:ascii="Times New Roman" w:hAnsi="Times New Roman" w:cs="Times New Roman"/>
              </w:rPr>
            </w:pPr>
            <w:r>
              <w:rPr>
                <w:rFonts w:ascii="Times New Roman" w:hAnsi="Times New Roman" w:cs="Times New Roman"/>
              </w:rPr>
              <w:t xml:space="preserve">Активизация словаря: совершенствовать умение использовать </w:t>
            </w:r>
            <w:r>
              <w:rPr>
                <w:rFonts w:ascii="Times New Roman" w:hAnsi="Times New Roman" w:cs="Times New Roman"/>
              </w:rPr>
              <w:lastRenderedPageBreak/>
              <w:t xml:space="preserve">разные части речи точно по смыслу. </w:t>
            </w:r>
          </w:p>
          <w:p w:rsidR="00DE71DB" w:rsidRDefault="00DE71DB">
            <w:pPr>
              <w:tabs>
                <w:tab w:val="left" w:pos="469"/>
              </w:tabs>
              <w:ind w:left="43" w:firstLine="142"/>
              <w:rPr>
                <w:rFonts w:ascii="Times New Roman" w:hAnsi="Times New Roman" w:cs="Times New Roman"/>
                <w:sz w:val="18"/>
                <w:szCs w:val="18"/>
              </w:rPr>
            </w:pPr>
          </w:p>
        </w:tc>
      </w:tr>
      <w:tr w:rsidR="00DE71DB">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lastRenderedPageBreak/>
              <w:t>Содержание работы</w:t>
            </w:r>
          </w:p>
        </w:tc>
        <w:tc>
          <w:tcPr>
            <w:tcW w:w="4551" w:type="dxa"/>
          </w:tcPr>
          <w:p w:rsidR="00DE71DB" w:rsidRDefault="00060C76" w:rsidP="005D66F5">
            <w:pPr>
              <w:numPr>
                <w:ilvl w:val="0"/>
                <w:numId w:val="36"/>
              </w:numPr>
              <w:tabs>
                <w:tab w:val="left" w:pos="469"/>
              </w:tabs>
              <w:ind w:left="43" w:firstLine="142"/>
              <w:rPr>
                <w:rFonts w:ascii="Times New Roman" w:hAnsi="Times New Roman" w:cs="Times New Roman"/>
              </w:rPr>
            </w:pPr>
            <w:r>
              <w:rPr>
                <w:rFonts w:ascii="Times New Roman" w:hAnsi="Times New Roman" w:cs="Times New Roman"/>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DE71DB" w:rsidRDefault="00060C76" w:rsidP="005D66F5">
            <w:pPr>
              <w:numPr>
                <w:ilvl w:val="0"/>
                <w:numId w:val="36"/>
              </w:numPr>
              <w:tabs>
                <w:tab w:val="left" w:pos="469"/>
              </w:tabs>
              <w:ind w:left="43" w:firstLine="142"/>
              <w:rPr>
                <w:rFonts w:ascii="Times New Roman" w:hAnsi="Times New Roman" w:cs="Times New Roman"/>
              </w:rPr>
            </w:pPr>
            <w:r>
              <w:rPr>
                <w:rFonts w:ascii="Times New Roman" w:hAnsi="Times New Roman" w:cs="Times New Roman"/>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tc>
        <w:tc>
          <w:tcPr>
            <w:tcW w:w="3260" w:type="dxa"/>
          </w:tcPr>
          <w:p w:rsidR="00DE71DB" w:rsidRDefault="00060C76" w:rsidP="005D66F5">
            <w:pPr>
              <w:numPr>
                <w:ilvl w:val="0"/>
                <w:numId w:val="36"/>
              </w:numPr>
              <w:tabs>
                <w:tab w:val="left" w:pos="469"/>
              </w:tabs>
              <w:ind w:left="43" w:firstLine="142"/>
              <w:rPr>
                <w:rFonts w:ascii="Times New Roman" w:hAnsi="Times New Roman" w:cs="Times New Roman"/>
              </w:rPr>
            </w:pPr>
            <w:r>
              <w:rPr>
                <w:rFonts w:ascii="Times New Roman" w:hAnsi="Times New Roman" w:cs="Times New Roman"/>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DE71DB" w:rsidRDefault="00DE71DB">
            <w:pPr>
              <w:tabs>
                <w:tab w:val="left" w:pos="469"/>
              </w:tabs>
              <w:ind w:left="43" w:firstLine="142"/>
              <w:rPr>
                <w:rFonts w:ascii="Times New Roman" w:hAnsi="Times New Roman" w:cs="Times New Roman"/>
                <w:sz w:val="18"/>
                <w:szCs w:val="18"/>
              </w:rPr>
            </w:pPr>
          </w:p>
        </w:tc>
        <w:tc>
          <w:tcPr>
            <w:tcW w:w="3969" w:type="dxa"/>
          </w:tcPr>
          <w:p w:rsidR="00DE71DB" w:rsidRDefault="00060C76" w:rsidP="005D66F5">
            <w:pPr>
              <w:numPr>
                <w:ilvl w:val="0"/>
                <w:numId w:val="36"/>
              </w:numPr>
              <w:tabs>
                <w:tab w:val="left" w:pos="469"/>
              </w:tabs>
              <w:ind w:left="43" w:firstLine="142"/>
              <w:rPr>
                <w:rFonts w:ascii="Times New Roman" w:hAnsi="Times New Roman" w:cs="Times New Roman"/>
              </w:rPr>
            </w:pPr>
            <w:r>
              <w:rPr>
                <w:rFonts w:ascii="Times New Roman" w:hAnsi="Times New Roman" w:cs="Times New Roman"/>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DE71DB" w:rsidRDefault="00DE71DB">
            <w:pPr>
              <w:tabs>
                <w:tab w:val="left" w:pos="469"/>
              </w:tabs>
              <w:ind w:left="43" w:firstLine="142"/>
              <w:rPr>
                <w:rFonts w:ascii="Times New Roman" w:hAnsi="Times New Roman" w:cs="Times New Roman"/>
                <w:sz w:val="18"/>
                <w:szCs w:val="18"/>
              </w:rPr>
            </w:pPr>
          </w:p>
        </w:tc>
        <w:tc>
          <w:tcPr>
            <w:tcW w:w="2536" w:type="dxa"/>
          </w:tcPr>
          <w:p w:rsidR="00DE71DB" w:rsidRDefault="00060C76" w:rsidP="005D66F5">
            <w:pPr>
              <w:numPr>
                <w:ilvl w:val="0"/>
                <w:numId w:val="36"/>
              </w:numPr>
              <w:tabs>
                <w:tab w:val="left" w:pos="469"/>
              </w:tabs>
              <w:ind w:left="43" w:firstLine="142"/>
              <w:rPr>
                <w:rFonts w:ascii="Times New Roman" w:hAnsi="Times New Roman" w:cs="Times New Roman"/>
              </w:rPr>
            </w:pPr>
            <w:r>
              <w:rPr>
                <w:rFonts w:ascii="Times New Roman" w:hAnsi="Times New Roman" w:cs="Times New Roman"/>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E71DB" w:rsidRDefault="00DE71DB">
            <w:pPr>
              <w:tabs>
                <w:tab w:val="left" w:pos="469"/>
              </w:tabs>
              <w:ind w:left="43" w:firstLine="142"/>
              <w:rPr>
                <w:rFonts w:ascii="Times New Roman" w:hAnsi="Times New Roman" w:cs="Times New Roman"/>
                <w:sz w:val="18"/>
                <w:szCs w:val="18"/>
              </w:rPr>
            </w:pPr>
          </w:p>
        </w:tc>
      </w:tr>
    </w:tbl>
    <w:p w:rsidR="00DE71DB" w:rsidRDefault="00DE71DB">
      <w:pPr>
        <w:rPr>
          <w:rFonts w:ascii="Times New Roman" w:hAnsi="Times New Roman" w:cs="Times New Roman"/>
          <w:sz w:val="28"/>
          <w:szCs w:val="28"/>
        </w:rPr>
      </w:pPr>
    </w:p>
    <w:p w:rsidR="00DE71DB" w:rsidRPr="000616C8" w:rsidRDefault="00060C76">
      <w:pPr>
        <w:pStyle w:val="6"/>
        <w:rPr>
          <w:rFonts w:ascii="Times New Roman" w:hAnsi="Times New Roman" w:cs="Times New Roman"/>
          <w:i/>
          <w:color w:val="auto"/>
        </w:rPr>
      </w:pPr>
      <w:r w:rsidRPr="000616C8">
        <w:rPr>
          <w:rFonts w:ascii="Times New Roman" w:hAnsi="Times New Roman" w:cs="Times New Roman"/>
          <w:i/>
          <w:color w:val="auto"/>
        </w:rPr>
        <w:lastRenderedPageBreak/>
        <w:t>Звуковая культура речи</w:t>
      </w:r>
    </w:p>
    <w:p w:rsidR="00DE71DB" w:rsidRPr="000616C8" w:rsidRDefault="00060C76">
      <w:pPr>
        <w:pStyle w:val="affa"/>
        <w:rPr>
          <w:rFonts w:ascii="Times New Roman" w:eastAsia="sans-serif" w:hAnsi="Times New Roman" w:cs="Times New Roman"/>
          <w:color w:val="auto"/>
          <w:sz w:val="28"/>
          <w:szCs w:val="28"/>
          <w:shd w:val="clear" w:color="auto" w:fill="FFFFFF"/>
          <w:lang w:val="ru-RU"/>
        </w:rPr>
      </w:pPr>
      <w:r w:rsidRPr="000616C8">
        <w:rPr>
          <w:rFonts w:ascii="Times New Roman" w:eastAsia="sans-serif" w:hAnsi="Times New Roman" w:cs="Times New Roman"/>
          <w:color w:val="auto"/>
          <w:sz w:val="28"/>
          <w:szCs w:val="28"/>
          <w:shd w:val="clear" w:color="auto" w:fill="FFFFFF"/>
          <w:lang w:val="ru-RU"/>
        </w:rPr>
        <w:t>Звуковая культура речи является составной частью общей речевой культуры. Она охватывает все стороны звукового оформления слов и звучащей речи в целом: Нормальное функционирование речедвигательного и слухового аппаратов, наличие полноценной окружающей речевой среды — неотъемлемые условия своевременного и правильного формирования звуковой культуры речи.</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Дошкольное детство - наиболее благоприятный период для воспитания звуковой культуры речи. Овладение чётким и правильным произношением должно быть завершено в детском саду. </w:t>
      </w:r>
    </w:p>
    <w:p w:rsidR="00DE71DB" w:rsidRDefault="00060C76">
      <w:pPr>
        <w:pStyle w:val="affa"/>
        <w:rPr>
          <w:rFonts w:ascii="Times New Roman" w:hAnsi="Times New Roman" w:cs="Times New Roman"/>
          <w:color w:val="auto"/>
          <w:sz w:val="28"/>
          <w:szCs w:val="28"/>
        </w:rPr>
      </w:pPr>
      <w:r>
        <w:rPr>
          <w:rFonts w:ascii="Times New Roman" w:hAnsi="Times New Roman" w:cs="Times New Roman"/>
          <w:color w:val="auto"/>
          <w:sz w:val="28"/>
          <w:szCs w:val="28"/>
          <w:lang w:val="ru-RU"/>
        </w:rPr>
        <w:t xml:space="preserve">Воспитание звуковой культуры речи - многоаспектная задача, в которую входят более частные микрозадачи, связанные с развитием восприятия звуков родной речи и произношения (говорение, речепроизношение).  </w:t>
      </w:r>
      <w:r>
        <w:rPr>
          <w:rFonts w:ascii="Times New Roman" w:hAnsi="Times New Roman" w:cs="Times New Roman"/>
          <w:color w:val="auto"/>
          <w:sz w:val="28"/>
          <w:szCs w:val="28"/>
        </w:rPr>
        <w:t xml:space="preserve">Она предполагает: </w:t>
      </w:r>
    </w:p>
    <w:p w:rsidR="00DE71DB" w:rsidRDefault="00060C76" w:rsidP="005D66F5">
      <w:pPr>
        <w:pStyle w:val="affa"/>
        <w:numPr>
          <w:ilvl w:val="0"/>
          <w:numId w:val="3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Развитие речевого слуха, на основе которого происходит восприятие и различение фонологических средств языка; </w:t>
      </w:r>
    </w:p>
    <w:p w:rsidR="00DE71DB" w:rsidRDefault="00060C76" w:rsidP="005D66F5">
      <w:pPr>
        <w:pStyle w:val="affa"/>
        <w:numPr>
          <w:ilvl w:val="0"/>
          <w:numId w:val="3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Обучение правильному звукопроизношению; </w:t>
      </w:r>
    </w:p>
    <w:p w:rsidR="00DE71DB" w:rsidRDefault="00060C76" w:rsidP="005D66F5">
      <w:pPr>
        <w:pStyle w:val="affa"/>
        <w:numPr>
          <w:ilvl w:val="0"/>
          <w:numId w:val="3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Воспитание орфоэпической правильности речи; </w:t>
      </w:r>
    </w:p>
    <w:p w:rsidR="00DE71DB" w:rsidRDefault="00060C76" w:rsidP="005D66F5">
      <w:pPr>
        <w:pStyle w:val="affa"/>
        <w:numPr>
          <w:ilvl w:val="0"/>
          <w:numId w:val="3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Овладение средствами звуковой выразительности речи (тон речи, тембр голоса, темп, ударение, сила голоса, интонация); </w:t>
      </w:r>
    </w:p>
    <w:p w:rsidR="00DE71DB" w:rsidRDefault="00060C76" w:rsidP="005D66F5">
      <w:pPr>
        <w:pStyle w:val="affa"/>
        <w:numPr>
          <w:ilvl w:val="0"/>
          <w:numId w:val="3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Выработка четкой дикции;</w:t>
      </w:r>
    </w:p>
    <w:p w:rsidR="00DE71DB" w:rsidRDefault="00060C76" w:rsidP="005D66F5">
      <w:pPr>
        <w:pStyle w:val="affa"/>
        <w:numPr>
          <w:ilvl w:val="0"/>
          <w:numId w:val="3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Культура речевого поведения.</w:t>
      </w:r>
    </w:p>
    <w:p w:rsidR="00DE71DB" w:rsidRDefault="00DE71DB">
      <w:pPr>
        <w:pStyle w:val="affa"/>
        <w:ind w:firstLine="0"/>
        <w:rPr>
          <w:rFonts w:ascii="Times New Roman" w:hAnsi="Times New Roman" w:cs="Times New Roman"/>
          <w:color w:val="auto"/>
          <w:sz w:val="28"/>
          <w:szCs w:val="28"/>
          <w:lang w:val="ru-RU"/>
        </w:rPr>
      </w:pPr>
    </w:p>
    <w:tbl>
      <w:tblPr>
        <w:tblW w:w="16018" w:type="dxa"/>
        <w:jc w:val="center"/>
        <w:tblLayout w:type="fixed"/>
        <w:tblLook w:val="04A0"/>
      </w:tblPr>
      <w:tblGrid>
        <w:gridCol w:w="1702"/>
        <w:gridCol w:w="3275"/>
        <w:gridCol w:w="3544"/>
        <w:gridCol w:w="3827"/>
        <w:gridCol w:w="3670"/>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3275"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3544"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3827"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3670"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Задачи работы</w:t>
            </w:r>
          </w:p>
        </w:tc>
        <w:tc>
          <w:tcPr>
            <w:tcW w:w="3275" w:type="dxa"/>
          </w:tcPr>
          <w:p w:rsidR="00DE71DB" w:rsidRDefault="00060C76" w:rsidP="005D66F5">
            <w:pPr>
              <w:numPr>
                <w:ilvl w:val="0"/>
                <w:numId w:val="38"/>
              </w:numPr>
              <w:tabs>
                <w:tab w:val="left" w:pos="556"/>
              </w:tabs>
              <w:ind w:left="0" w:firstLine="327"/>
              <w:rPr>
                <w:rFonts w:ascii="Times New Roman" w:hAnsi="Times New Roman" w:cs="Times New Roman"/>
              </w:rPr>
            </w:pPr>
            <w:r>
              <w:rPr>
                <w:rFonts w:ascii="Times New Roman" w:hAnsi="Times New Roman" w:cs="Times New Roman"/>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DE71DB" w:rsidRDefault="00DE71DB">
            <w:pPr>
              <w:tabs>
                <w:tab w:val="left" w:pos="556"/>
              </w:tabs>
              <w:ind w:firstLine="327"/>
              <w:rPr>
                <w:rFonts w:ascii="Times New Roman" w:hAnsi="Times New Roman" w:cs="Times New Roman"/>
                <w:sz w:val="18"/>
                <w:szCs w:val="18"/>
              </w:rPr>
            </w:pPr>
          </w:p>
        </w:tc>
        <w:tc>
          <w:tcPr>
            <w:tcW w:w="3544" w:type="dxa"/>
          </w:tcPr>
          <w:p w:rsidR="00DE71DB" w:rsidRDefault="00060C76" w:rsidP="005D66F5">
            <w:pPr>
              <w:numPr>
                <w:ilvl w:val="0"/>
                <w:numId w:val="38"/>
              </w:numPr>
              <w:tabs>
                <w:tab w:val="left" w:pos="556"/>
              </w:tabs>
              <w:ind w:left="0" w:firstLine="327"/>
              <w:rPr>
                <w:rFonts w:ascii="Times New Roman" w:hAnsi="Times New Roman" w:cs="Times New Roman"/>
              </w:rPr>
            </w:pPr>
            <w:r>
              <w:rPr>
                <w:rFonts w:ascii="Times New Roman" w:hAnsi="Times New Roman" w:cs="Times New Roman"/>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3827" w:type="dxa"/>
          </w:tcPr>
          <w:p w:rsidR="00DE71DB" w:rsidRDefault="00060C76" w:rsidP="005D66F5">
            <w:pPr>
              <w:numPr>
                <w:ilvl w:val="0"/>
                <w:numId w:val="38"/>
              </w:numPr>
              <w:tabs>
                <w:tab w:val="left" w:pos="556"/>
              </w:tabs>
              <w:ind w:left="0" w:firstLine="327"/>
              <w:rPr>
                <w:rFonts w:ascii="Times New Roman" w:hAnsi="Times New Roman" w:cs="Times New Roman"/>
              </w:rPr>
            </w:pPr>
            <w:r>
              <w:rPr>
                <w:rFonts w:ascii="Times New Roman" w:hAnsi="Times New Roman" w:cs="Times New Roman"/>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DE71DB" w:rsidRDefault="00DE71DB">
            <w:pPr>
              <w:tabs>
                <w:tab w:val="left" w:pos="556"/>
              </w:tabs>
              <w:ind w:firstLine="327"/>
              <w:rPr>
                <w:rFonts w:ascii="Times New Roman" w:hAnsi="Times New Roman" w:cs="Times New Roman"/>
                <w:sz w:val="18"/>
                <w:szCs w:val="18"/>
              </w:rPr>
            </w:pPr>
          </w:p>
        </w:tc>
        <w:tc>
          <w:tcPr>
            <w:tcW w:w="3670" w:type="dxa"/>
          </w:tcPr>
          <w:p w:rsidR="00DE71DB" w:rsidRDefault="00060C76" w:rsidP="005D66F5">
            <w:pPr>
              <w:numPr>
                <w:ilvl w:val="0"/>
                <w:numId w:val="38"/>
              </w:numPr>
              <w:tabs>
                <w:tab w:val="left" w:pos="556"/>
              </w:tabs>
              <w:ind w:left="0" w:firstLine="327"/>
              <w:rPr>
                <w:rFonts w:ascii="Times New Roman" w:hAnsi="Times New Roman" w:cs="Times New Roman"/>
              </w:rPr>
            </w:pPr>
            <w:r>
              <w:rPr>
                <w:rFonts w:ascii="Times New Roman" w:hAnsi="Times New Roman" w:cs="Times New Roman"/>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(ритм, тембр, сила голоса…).</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lastRenderedPageBreak/>
              <w:t>Содержание работы</w:t>
            </w:r>
          </w:p>
        </w:tc>
        <w:tc>
          <w:tcPr>
            <w:tcW w:w="3275" w:type="dxa"/>
          </w:tcPr>
          <w:p w:rsidR="00DE71DB" w:rsidRDefault="00060C76" w:rsidP="005D66F5">
            <w:pPr>
              <w:numPr>
                <w:ilvl w:val="0"/>
                <w:numId w:val="38"/>
              </w:numPr>
              <w:tabs>
                <w:tab w:val="left" w:pos="556"/>
              </w:tabs>
              <w:ind w:left="0" w:firstLine="327"/>
              <w:rPr>
                <w:rFonts w:ascii="Times New Roman" w:hAnsi="Times New Roman" w:cs="Times New Roman"/>
                <w:sz w:val="18"/>
                <w:szCs w:val="18"/>
              </w:rPr>
            </w:pPr>
            <w:r>
              <w:rPr>
                <w:rFonts w:ascii="Times New Roman" w:hAnsi="Times New Roman" w:cs="Times New Roman"/>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c>
          <w:tcPr>
            <w:tcW w:w="3544" w:type="dxa"/>
          </w:tcPr>
          <w:p w:rsidR="00DE71DB" w:rsidRDefault="00060C76" w:rsidP="005D66F5">
            <w:pPr>
              <w:numPr>
                <w:ilvl w:val="0"/>
                <w:numId w:val="38"/>
              </w:numPr>
              <w:tabs>
                <w:tab w:val="left" w:pos="556"/>
              </w:tabs>
              <w:ind w:left="0" w:firstLine="327"/>
              <w:rPr>
                <w:rFonts w:ascii="Times New Roman" w:hAnsi="Times New Roman" w:cs="Times New Roman"/>
              </w:rPr>
            </w:pPr>
            <w:r>
              <w:rPr>
                <w:rFonts w:ascii="Times New Roman" w:hAnsi="Times New Roman" w:cs="Times New Roman"/>
              </w:rPr>
              <w:t>Педагог помогает детям овладеть правильным произношением звуков родного языка и слово произношением, развивает у детей звуковую и интонационную культуру речи, фонемат.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c>
          <w:tcPr>
            <w:tcW w:w="3827" w:type="dxa"/>
          </w:tcPr>
          <w:p w:rsidR="00DE71DB" w:rsidRDefault="00060C76" w:rsidP="005D66F5">
            <w:pPr>
              <w:numPr>
                <w:ilvl w:val="0"/>
                <w:numId w:val="38"/>
              </w:numPr>
              <w:tabs>
                <w:tab w:val="left" w:pos="556"/>
              </w:tabs>
              <w:ind w:left="0" w:firstLine="327"/>
              <w:rPr>
                <w:rFonts w:ascii="Times New Roman" w:hAnsi="Times New Roman" w:cs="Times New Roman"/>
                <w:b/>
              </w:rPr>
            </w:pPr>
            <w:r>
              <w:rPr>
                <w:rFonts w:ascii="Times New Roman" w:hAnsi="Times New Roman" w:cs="Times New Roman"/>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c>
          <w:tcPr>
            <w:tcW w:w="3670" w:type="dxa"/>
          </w:tcPr>
          <w:p w:rsidR="00DE71DB" w:rsidRDefault="00060C76" w:rsidP="005D66F5">
            <w:pPr>
              <w:numPr>
                <w:ilvl w:val="0"/>
                <w:numId w:val="38"/>
              </w:numPr>
              <w:tabs>
                <w:tab w:val="left" w:pos="556"/>
              </w:tabs>
              <w:ind w:left="0" w:firstLine="327"/>
              <w:rPr>
                <w:rFonts w:ascii="Times New Roman" w:hAnsi="Times New Roman" w:cs="Times New Roman"/>
              </w:rPr>
            </w:pPr>
            <w:r>
              <w:rPr>
                <w:rFonts w:ascii="Times New Roman" w:hAnsi="Times New Roman" w:cs="Times New Roman"/>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DE71DB" w:rsidRDefault="00DE71DB">
            <w:pPr>
              <w:tabs>
                <w:tab w:val="left" w:pos="556"/>
              </w:tabs>
              <w:ind w:firstLine="327"/>
              <w:rPr>
                <w:rFonts w:ascii="Times New Roman" w:hAnsi="Times New Roman" w:cs="Times New Roman"/>
                <w:sz w:val="18"/>
                <w:szCs w:val="18"/>
              </w:rPr>
            </w:pPr>
          </w:p>
        </w:tc>
      </w:tr>
    </w:tbl>
    <w:p w:rsidR="00DE71DB" w:rsidRDefault="00DE71DB">
      <w:pPr>
        <w:pStyle w:val="6"/>
        <w:rPr>
          <w:rFonts w:ascii="Times New Roman" w:hAnsi="Times New Roman" w:cs="Times New Roman"/>
        </w:rPr>
      </w:pPr>
    </w:p>
    <w:p w:rsidR="00DE71DB" w:rsidRPr="000616C8" w:rsidRDefault="00060C76">
      <w:pPr>
        <w:pStyle w:val="6"/>
        <w:rPr>
          <w:rFonts w:ascii="Times New Roman" w:hAnsi="Times New Roman" w:cs="Times New Roman"/>
          <w:i/>
          <w:color w:val="auto"/>
          <w:szCs w:val="28"/>
        </w:rPr>
      </w:pPr>
      <w:r w:rsidRPr="000616C8">
        <w:rPr>
          <w:rFonts w:ascii="Times New Roman" w:hAnsi="Times New Roman" w:cs="Times New Roman"/>
          <w:i/>
          <w:color w:val="auto"/>
          <w:szCs w:val="28"/>
        </w:rPr>
        <w:t>Грамматический строй речи</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Освоение грамматического строя представляет большую сложность для детей, поскольку грамматические категории характеризуются абстрактностью и отвлеченностью. Дети усваивают грамматический строй практически, путем подражания речи взрослых и языковых обобщений. В дошкольном учреждении создаются условия для освоения трудных грамматических форм, выработки грамматических навыков и умений, для предупреждения грамматических ошибок.</w:t>
      </w:r>
    </w:p>
    <w:p w:rsidR="00DE71DB" w:rsidRDefault="00DE71DB">
      <w:pPr>
        <w:rPr>
          <w:rFonts w:ascii="Times New Roman" w:hAnsi="Times New Roman" w:cs="Times New Roman"/>
        </w:rPr>
      </w:pPr>
    </w:p>
    <w:tbl>
      <w:tblPr>
        <w:tblW w:w="16018" w:type="dxa"/>
        <w:jc w:val="center"/>
        <w:tblLayout w:type="fixed"/>
        <w:tblLook w:val="04A0"/>
      </w:tblPr>
      <w:tblGrid>
        <w:gridCol w:w="1702"/>
        <w:gridCol w:w="3984"/>
        <w:gridCol w:w="3685"/>
        <w:gridCol w:w="3686"/>
        <w:gridCol w:w="2961"/>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3984"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3685"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3686"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2961"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Задачи работы</w:t>
            </w:r>
          </w:p>
        </w:tc>
        <w:tc>
          <w:tcPr>
            <w:tcW w:w="3984" w:type="dxa"/>
          </w:tcPr>
          <w:p w:rsidR="00DE71DB" w:rsidRDefault="00060C76" w:rsidP="005D66F5">
            <w:pPr>
              <w:numPr>
                <w:ilvl w:val="0"/>
                <w:numId w:val="38"/>
              </w:numPr>
              <w:tabs>
                <w:tab w:val="left" w:pos="602"/>
              </w:tabs>
              <w:ind w:left="48" w:firstLine="279"/>
              <w:rPr>
                <w:rFonts w:ascii="Times New Roman" w:hAnsi="Times New Roman" w:cs="Times New Roman"/>
              </w:rPr>
            </w:pPr>
            <w:r>
              <w:rPr>
                <w:rFonts w:ascii="Times New Roman" w:hAnsi="Times New Roman" w:cs="Times New Roman"/>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w:t>
            </w:r>
            <w:r>
              <w:rPr>
                <w:rFonts w:ascii="Times New Roman" w:hAnsi="Times New Roman" w:cs="Times New Roman"/>
              </w:rPr>
              <w:lastRenderedPageBreak/>
              <w:t xml:space="preserve">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tc>
        <w:tc>
          <w:tcPr>
            <w:tcW w:w="3685" w:type="dxa"/>
          </w:tcPr>
          <w:p w:rsidR="00DE71DB" w:rsidRDefault="00060C76" w:rsidP="005D66F5">
            <w:pPr>
              <w:numPr>
                <w:ilvl w:val="0"/>
                <w:numId w:val="38"/>
              </w:numPr>
              <w:tabs>
                <w:tab w:val="left" w:pos="602"/>
              </w:tabs>
              <w:ind w:left="48" w:firstLine="279"/>
              <w:rPr>
                <w:rFonts w:ascii="Times New Roman" w:hAnsi="Times New Roman" w:cs="Times New Roman"/>
              </w:rPr>
            </w:pPr>
            <w:r>
              <w:rPr>
                <w:rFonts w:ascii="Times New Roman" w:hAnsi="Times New Roman" w:cs="Times New Roman"/>
              </w:rPr>
              <w:lastRenderedPageBreak/>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w:t>
            </w:r>
            <w:r>
              <w:rPr>
                <w:rFonts w:ascii="Times New Roman" w:hAnsi="Times New Roman" w:cs="Times New Roman"/>
              </w:rPr>
              <w:lastRenderedPageBreak/>
              <w:t>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3686" w:type="dxa"/>
          </w:tcPr>
          <w:p w:rsidR="00DE71DB" w:rsidRDefault="00060C76" w:rsidP="005D66F5">
            <w:pPr>
              <w:numPr>
                <w:ilvl w:val="0"/>
                <w:numId w:val="38"/>
              </w:numPr>
              <w:tabs>
                <w:tab w:val="left" w:pos="602"/>
              </w:tabs>
              <w:ind w:left="48" w:firstLine="279"/>
              <w:jc w:val="left"/>
              <w:rPr>
                <w:rFonts w:ascii="Times New Roman" w:hAnsi="Times New Roman" w:cs="Times New Roman"/>
              </w:rPr>
            </w:pPr>
            <w:r>
              <w:rPr>
                <w:rFonts w:ascii="Times New Roman" w:hAnsi="Times New Roman" w:cs="Times New Roman"/>
              </w:rPr>
              <w:lastRenderedPageBreak/>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w:t>
            </w:r>
            <w:r>
              <w:rPr>
                <w:rFonts w:ascii="Times New Roman" w:hAnsi="Times New Roman" w:cs="Times New Roman"/>
              </w:rPr>
              <w:lastRenderedPageBreak/>
              <w:t>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DE71DB" w:rsidRDefault="00060C76" w:rsidP="005D66F5">
            <w:pPr>
              <w:numPr>
                <w:ilvl w:val="0"/>
                <w:numId w:val="38"/>
              </w:numPr>
              <w:tabs>
                <w:tab w:val="left" w:pos="602"/>
              </w:tabs>
              <w:ind w:left="48" w:firstLine="279"/>
              <w:rPr>
                <w:rFonts w:ascii="Times New Roman" w:hAnsi="Times New Roman" w:cs="Times New Roman"/>
              </w:rPr>
            </w:pPr>
            <w:r>
              <w:rPr>
                <w:rFonts w:ascii="Times New Roman" w:hAnsi="Times New Roman" w:cs="Times New Roman"/>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DE71DB" w:rsidRDefault="00DE71DB" w:rsidP="005D66F5">
            <w:pPr>
              <w:numPr>
                <w:ilvl w:val="0"/>
                <w:numId w:val="38"/>
              </w:numPr>
              <w:tabs>
                <w:tab w:val="left" w:pos="602"/>
              </w:tabs>
              <w:ind w:left="48" w:firstLine="279"/>
              <w:rPr>
                <w:rFonts w:ascii="Times New Roman" w:hAnsi="Times New Roman" w:cs="Times New Roman"/>
              </w:rPr>
            </w:pPr>
          </w:p>
        </w:tc>
        <w:tc>
          <w:tcPr>
            <w:tcW w:w="2961" w:type="dxa"/>
          </w:tcPr>
          <w:p w:rsidR="00DE71DB" w:rsidRDefault="00060C76" w:rsidP="005D66F5">
            <w:pPr>
              <w:numPr>
                <w:ilvl w:val="0"/>
                <w:numId w:val="38"/>
              </w:numPr>
              <w:tabs>
                <w:tab w:val="left" w:pos="602"/>
              </w:tabs>
              <w:ind w:left="48" w:firstLine="279"/>
              <w:jc w:val="left"/>
              <w:rPr>
                <w:rFonts w:ascii="Times New Roman" w:hAnsi="Times New Roman" w:cs="Times New Roman"/>
              </w:rPr>
            </w:pPr>
            <w:r>
              <w:rPr>
                <w:rFonts w:ascii="Times New Roman" w:hAnsi="Times New Roman" w:cs="Times New Roman"/>
              </w:rPr>
              <w:lastRenderedPageBreak/>
              <w:t xml:space="preserve">Закреплять умение согласовывать сущ. с числительными, сущ. с прилаг., образовывать по образцу существительные с суффиксами, глаголы с приставками, сравнительную и </w:t>
            </w:r>
            <w:r>
              <w:rPr>
                <w:rFonts w:ascii="Times New Roman" w:hAnsi="Times New Roman" w:cs="Times New Roman"/>
              </w:rPr>
              <w:lastRenderedPageBreak/>
              <w:t>превосходную степени имен прил. Совершенствоват</w:t>
            </w:r>
            <w:r w:rsidR="000616C8">
              <w:rPr>
                <w:rFonts w:ascii="Times New Roman" w:hAnsi="Times New Roman" w:cs="Times New Roman"/>
              </w:rPr>
              <w:t>ь</w:t>
            </w:r>
            <w:r>
              <w:rPr>
                <w:rFonts w:ascii="Times New Roman" w:hAnsi="Times New Roman" w:cs="Times New Roman"/>
              </w:rPr>
              <w:t xml:space="preserve"> умение детей образовы</w:t>
            </w:r>
            <w:r w:rsidR="000616C8">
              <w:rPr>
                <w:rFonts w:ascii="Times New Roman" w:hAnsi="Times New Roman" w:cs="Times New Roman"/>
              </w:rPr>
              <w:t>вать однокоренные слова, исполь</w:t>
            </w:r>
            <w:r>
              <w:rPr>
                <w:rFonts w:ascii="Times New Roman" w:hAnsi="Times New Roman" w:cs="Times New Roman"/>
              </w:rPr>
              <w:t>зовать в речи сложные предложения разных видов.</w:t>
            </w:r>
          </w:p>
          <w:p w:rsidR="00DE71DB" w:rsidRDefault="00DE71DB">
            <w:pPr>
              <w:tabs>
                <w:tab w:val="left" w:pos="602"/>
              </w:tabs>
              <w:ind w:left="48" w:firstLine="279"/>
              <w:rPr>
                <w:rFonts w:ascii="Times New Roman" w:hAnsi="Times New Roman" w:cs="Times New Roman"/>
                <w:sz w:val="18"/>
                <w:szCs w:val="18"/>
              </w:rPr>
            </w:pP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lastRenderedPageBreak/>
              <w:t>Содержание работы</w:t>
            </w:r>
          </w:p>
        </w:tc>
        <w:tc>
          <w:tcPr>
            <w:tcW w:w="3984" w:type="dxa"/>
          </w:tcPr>
          <w:p w:rsidR="00DE71DB" w:rsidRDefault="00060C76" w:rsidP="005D66F5">
            <w:pPr>
              <w:numPr>
                <w:ilvl w:val="0"/>
                <w:numId w:val="38"/>
              </w:numPr>
              <w:tabs>
                <w:tab w:val="left" w:pos="602"/>
              </w:tabs>
              <w:ind w:left="48" w:firstLine="279"/>
              <w:rPr>
                <w:rFonts w:ascii="Times New Roman" w:hAnsi="Times New Roman" w:cs="Times New Roman"/>
                <w:b/>
              </w:rPr>
            </w:pPr>
            <w:r>
              <w:rPr>
                <w:rFonts w:ascii="Times New Roman" w:hAnsi="Times New Roman" w:cs="Times New Roman"/>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E71DB" w:rsidRDefault="00060C76" w:rsidP="005D66F5">
            <w:pPr>
              <w:numPr>
                <w:ilvl w:val="0"/>
                <w:numId w:val="38"/>
              </w:numPr>
              <w:tabs>
                <w:tab w:val="left" w:pos="602"/>
              </w:tabs>
              <w:ind w:left="48" w:firstLine="279"/>
              <w:rPr>
                <w:rFonts w:ascii="Times New Roman" w:hAnsi="Times New Roman" w:cs="Times New Roman"/>
              </w:rPr>
            </w:pPr>
            <w:r>
              <w:rPr>
                <w:rFonts w:ascii="Times New Roman" w:hAnsi="Times New Roman" w:cs="Times New Roman"/>
              </w:rPr>
              <w:t xml:space="preserve">Педагог закрепляет овладение </w:t>
            </w:r>
            <w:r>
              <w:rPr>
                <w:rFonts w:ascii="Times New Roman" w:hAnsi="Times New Roman" w:cs="Times New Roman"/>
              </w:rPr>
              <w:lastRenderedPageBreak/>
              <w:t xml:space="preserve">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tc>
        <w:tc>
          <w:tcPr>
            <w:tcW w:w="3685" w:type="dxa"/>
          </w:tcPr>
          <w:p w:rsidR="00DE71DB" w:rsidRDefault="00060C76" w:rsidP="005D66F5">
            <w:pPr>
              <w:numPr>
                <w:ilvl w:val="0"/>
                <w:numId w:val="38"/>
              </w:numPr>
              <w:tabs>
                <w:tab w:val="left" w:pos="602"/>
              </w:tabs>
              <w:ind w:left="48" w:firstLine="279"/>
              <w:rPr>
                <w:rFonts w:ascii="Times New Roman" w:hAnsi="Times New Roman" w:cs="Times New Roman"/>
              </w:rPr>
            </w:pPr>
            <w:r>
              <w:rPr>
                <w:rFonts w:ascii="Times New Roman" w:hAnsi="Times New Roman" w:cs="Times New Roman"/>
              </w:rPr>
              <w:lastRenderedPageBreak/>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w:t>
            </w:r>
            <w:r>
              <w:rPr>
                <w:rFonts w:ascii="Times New Roman" w:hAnsi="Times New Roman" w:cs="Times New Roman"/>
              </w:rPr>
              <w:lastRenderedPageBreak/>
              <w:t xml:space="preserve">высказывания. </w:t>
            </w:r>
          </w:p>
          <w:p w:rsidR="00DE71DB" w:rsidRDefault="00DE71DB">
            <w:pPr>
              <w:tabs>
                <w:tab w:val="left" w:pos="602"/>
              </w:tabs>
              <w:ind w:left="48" w:firstLine="279"/>
              <w:rPr>
                <w:rFonts w:ascii="Times New Roman" w:hAnsi="Times New Roman" w:cs="Times New Roman"/>
                <w:sz w:val="18"/>
                <w:szCs w:val="18"/>
              </w:rPr>
            </w:pPr>
          </w:p>
        </w:tc>
        <w:tc>
          <w:tcPr>
            <w:tcW w:w="3686" w:type="dxa"/>
          </w:tcPr>
          <w:p w:rsidR="00DE71DB" w:rsidRDefault="00060C76" w:rsidP="005D66F5">
            <w:pPr>
              <w:numPr>
                <w:ilvl w:val="0"/>
                <w:numId w:val="38"/>
              </w:numPr>
              <w:tabs>
                <w:tab w:val="left" w:pos="602"/>
              </w:tabs>
              <w:ind w:left="48" w:firstLine="279"/>
              <w:rPr>
                <w:rFonts w:ascii="Times New Roman" w:hAnsi="Times New Roman" w:cs="Times New Roman"/>
              </w:rPr>
            </w:pPr>
            <w:r>
              <w:rPr>
                <w:rFonts w:ascii="Times New Roman" w:hAnsi="Times New Roman" w:cs="Times New Roman"/>
              </w:rPr>
              <w:lastRenderedPageBreak/>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E71DB" w:rsidRDefault="00DE71DB">
            <w:pPr>
              <w:tabs>
                <w:tab w:val="left" w:pos="602"/>
              </w:tabs>
              <w:ind w:left="48" w:firstLine="279"/>
              <w:rPr>
                <w:rFonts w:ascii="Times New Roman" w:hAnsi="Times New Roman" w:cs="Times New Roman"/>
                <w:sz w:val="18"/>
                <w:szCs w:val="18"/>
              </w:rPr>
            </w:pPr>
          </w:p>
        </w:tc>
        <w:tc>
          <w:tcPr>
            <w:tcW w:w="2961" w:type="dxa"/>
          </w:tcPr>
          <w:p w:rsidR="00DE71DB" w:rsidRDefault="00060C76" w:rsidP="005D66F5">
            <w:pPr>
              <w:numPr>
                <w:ilvl w:val="0"/>
                <w:numId w:val="38"/>
              </w:numPr>
              <w:tabs>
                <w:tab w:val="left" w:pos="602"/>
              </w:tabs>
              <w:ind w:left="48" w:firstLine="279"/>
              <w:jc w:val="left"/>
              <w:rPr>
                <w:rFonts w:ascii="Times New Roman" w:hAnsi="Times New Roman" w:cs="Times New Roman"/>
                <w:b/>
              </w:rPr>
            </w:pPr>
            <w:r>
              <w:rPr>
                <w:rFonts w:ascii="Times New Roman" w:hAnsi="Times New Roman" w:cs="Times New Roman"/>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w:t>
            </w:r>
            <w:r>
              <w:rPr>
                <w:rFonts w:ascii="Times New Roman" w:hAnsi="Times New Roman" w:cs="Times New Roman"/>
              </w:rPr>
              <w:lastRenderedPageBreak/>
              <w:t>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E71DB" w:rsidRDefault="00DE71DB">
            <w:pPr>
              <w:tabs>
                <w:tab w:val="left" w:pos="602"/>
              </w:tabs>
              <w:ind w:left="48" w:firstLine="279"/>
              <w:rPr>
                <w:rFonts w:ascii="Times New Roman" w:hAnsi="Times New Roman" w:cs="Times New Roman"/>
                <w:sz w:val="18"/>
                <w:szCs w:val="18"/>
              </w:rPr>
            </w:pPr>
          </w:p>
        </w:tc>
      </w:tr>
    </w:tbl>
    <w:p w:rsidR="00DE71DB" w:rsidRDefault="00DE71DB">
      <w:pPr>
        <w:rPr>
          <w:rFonts w:ascii="Times New Roman" w:hAnsi="Times New Roman" w:cs="Times New Roman"/>
        </w:rPr>
      </w:pPr>
    </w:p>
    <w:p w:rsidR="00DE71DB" w:rsidRPr="000616C8" w:rsidRDefault="00060C76">
      <w:pPr>
        <w:pStyle w:val="6"/>
        <w:rPr>
          <w:rFonts w:ascii="Times New Roman" w:hAnsi="Times New Roman" w:cs="Times New Roman"/>
          <w:i/>
          <w:color w:val="auto"/>
          <w:szCs w:val="28"/>
        </w:rPr>
      </w:pPr>
      <w:r w:rsidRPr="000616C8">
        <w:rPr>
          <w:rFonts w:ascii="Times New Roman" w:hAnsi="Times New Roman" w:cs="Times New Roman"/>
          <w:i/>
          <w:color w:val="auto"/>
          <w:szCs w:val="28"/>
        </w:rPr>
        <w:t>Связная речь</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Хорошая речь – важнейшее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w:t>
      </w:r>
      <w:r>
        <w:rPr>
          <w:rFonts w:ascii="Times New Roman" w:hAnsi="Times New Roman" w:cs="Times New Roman"/>
          <w:color w:val="auto"/>
          <w:sz w:val="28"/>
          <w:szCs w:val="28"/>
        </w:rPr>
        <w:t>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Основой для развития связной речи среди дошкольников является усложнение их мышления в процессе усложнения их игровой деятельности и процесса коммуникации с обществом.</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color w:val="auto"/>
          <w:sz w:val="28"/>
          <w:szCs w:val="28"/>
          <w:lang w:val="ru-RU"/>
        </w:rPr>
        <w:t>Связная речь</w:t>
      </w:r>
      <w:r>
        <w:rPr>
          <w:rFonts w:ascii="Times New Roman" w:hAnsi="Times New Roman" w:cs="Times New Roman"/>
          <w:color w:val="auto"/>
          <w:sz w:val="28"/>
          <w:szCs w:val="28"/>
          <w:lang w:val="ru-RU"/>
        </w:rPr>
        <w:t xml:space="preserve"> – это один из видов общения, которое необходимо людям в их совместной деятельности, в социальной жизни, в обмене информацией, в познании, в образовании. Она разнообразна и в разных ситуациях связная речь выступает в различных формах.</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Существуют два типа связной речи: диалогическая (или диалог) и монологическая (монолог).</w:t>
      </w:r>
    </w:p>
    <w:p w:rsidR="00DE71DB" w:rsidRDefault="00060C76">
      <w:pPr>
        <w:pStyle w:val="affa"/>
        <w:rPr>
          <w:rFonts w:ascii="Times New Roman" w:hAnsi="Times New Roman" w:cs="Times New Roman"/>
          <w:color w:val="auto"/>
          <w:sz w:val="28"/>
          <w:szCs w:val="28"/>
          <w:lang w:val="ru-RU" w:bidi="he-IL"/>
        </w:rPr>
      </w:pPr>
      <w:r>
        <w:rPr>
          <w:rFonts w:ascii="Times New Roman" w:hAnsi="Times New Roman" w:cs="Times New Roman"/>
          <w:b/>
          <w:color w:val="auto"/>
          <w:sz w:val="28"/>
          <w:szCs w:val="28"/>
          <w:lang w:val="ru-RU" w:bidi="he-IL"/>
        </w:rPr>
        <w:t>Диалогическая речь</w:t>
      </w:r>
      <w:r>
        <w:rPr>
          <w:rFonts w:ascii="Times New Roman" w:hAnsi="Times New Roman" w:cs="Times New Roman"/>
          <w:color w:val="auto"/>
          <w:sz w:val="28"/>
          <w:szCs w:val="28"/>
          <w:lang w:val="ru-RU" w:bidi="he-IL"/>
        </w:rPr>
        <w:t xml:space="preserve"> является основной формой об</w:t>
      </w:r>
      <w:r>
        <w:rPr>
          <w:rFonts w:ascii="Times New Roman" w:hAnsi="Times New Roman" w:cs="Times New Roman"/>
          <w:color w:val="auto"/>
          <w:sz w:val="28"/>
          <w:szCs w:val="28"/>
          <w:lang w:val="ru-RU" w:bidi="he-IL"/>
        </w:rPr>
        <w:softHyphen/>
        <w:t>щения детей дошкольного возраста. Практика и специальные иссле</w:t>
      </w:r>
      <w:r>
        <w:rPr>
          <w:rFonts w:ascii="Times New Roman" w:hAnsi="Times New Roman" w:cs="Times New Roman"/>
          <w:color w:val="auto"/>
          <w:sz w:val="28"/>
          <w:szCs w:val="28"/>
          <w:lang w:val="ru-RU" w:bidi="he-IL"/>
        </w:rPr>
        <w:softHyphen/>
        <w:t>дования показывают, что у дошкольников необходимо развивать в первую очередь те коммуникативно-речевые уме</w:t>
      </w:r>
      <w:r>
        <w:rPr>
          <w:rFonts w:ascii="Times New Roman" w:hAnsi="Times New Roman" w:cs="Times New Roman"/>
          <w:color w:val="auto"/>
          <w:sz w:val="28"/>
          <w:szCs w:val="28"/>
          <w:lang w:val="ru-RU" w:bidi="he-IL"/>
        </w:rPr>
        <w:softHyphen/>
        <w:t>ния, которые не формируются без влияния взрослого. Важ</w:t>
      </w:r>
      <w:r>
        <w:rPr>
          <w:rFonts w:ascii="Times New Roman" w:hAnsi="Times New Roman" w:cs="Times New Roman"/>
          <w:color w:val="auto"/>
          <w:sz w:val="28"/>
          <w:szCs w:val="28"/>
          <w:lang w:val="ru-RU" w:bidi="he-IL"/>
        </w:rPr>
        <w:softHyphen/>
        <w:t>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w:t>
      </w:r>
      <w:r>
        <w:rPr>
          <w:rFonts w:ascii="Times New Roman" w:hAnsi="Times New Roman" w:cs="Times New Roman"/>
          <w:color w:val="auto"/>
          <w:sz w:val="28"/>
          <w:szCs w:val="28"/>
          <w:lang w:val="ru-RU" w:bidi="he-IL"/>
        </w:rPr>
        <w:softHyphen/>
        <w:t xml:space="preserve">му, объяснить, пользоваться разнообразными языковыми средствами, вести себя с учетом ситуации общения.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Развитие связной </w:t>
      </w:r>
      <w:r>
        <w:rPr>
          <w:rFonts w:ascii="Times New Roman" w:hAnsi="Times New Roman" w:cs="Times New Roman"/>
          <w:b/>
          <w:color w:val="auto"/>
          <w:sz w:val="28"/>
          <w:szCs w:val="28"/>
          <w:lang w:val="ru-RU"/>
        </w:rPr>
        <w:t>монологической речи</w:t>
      </w:r>
      <w:r>
        <w:rPr>
          <w:rFonts w:ascii="Times New Roman" w:hAnsi="Times New Roman" w:cs="Times New Roman"/>
          <w:color w:val="auto"/>
          <w:sz w:val="28"/>
          <w:szCs w:val="28"/>
          <w:lang w:val="ru-RU"/>
        </w:rPr>
        <w:t xml:space="preserve"> предполагает формирование умений слушать и понимать связные тексты, пересказывать, строить самостоятельные высказывания разных типов. Эти умения формируются на основе элементарных знаний о структуре текста и типах связи внутри его. Формирование грамматического строя речи предполагает формирование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0616C8" w:rsidRDefault="000616C8">
      <w:pPr>
        <w:pStyle w:val="affa"/>
        <w:rPr>
          <w:rFonts w:ascii="Times New Roman" w:hAnsi="Times New Roman" w:cs="Times New Roman"/>
          <w:color w:val="auto"/>
          <w:sz w:val="28"/>
          <w:szCs w:val="28"/>
          <w:lang w:val="ru-RU"/>
        </w:rPr>
      </w:pPr>
    </w:p>
    <w:tbl>
      <w:tblPr>
        <w:tblW w:w="16018" w:type="dxa"/>
        <w:jc w:val="center"/>
        <w:tblLayout w:type="fixed"/>
        <w:tblLook w:val="04A0"/>
      </w:tblPr>
      <w:tblGrid>
        <w:gridCol w:w="1702"/>
        <w:gridCol w:w="2708"/>
        <w:gridCol w:w="3544"/>
        <w:gridCol w:w="3969"/>
        <w:gridCol w:w="4095"/>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2708"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3544"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3969"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4095"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Задачи работы</w:t>
            </w:r>
          </w:p>
        </w:tc>
        <w:tc>
          <w:tcPr>
            <w:tcW w:w="2708" w:type="dxa"/>
          </w:tcPr>
          <w:p w:rsidR="00DE71DB" w:rsidRDefault="00060C76" w:rsidP="005D66F5">
            <w:pPr>
              <w:numPr>
                <w:ilvl w:val="0"/>
                <w:numId w:val="39"/>
              </w:numPr>
              <w:tabs>
                <w:tab w:val="left" w:pos="588"/>
              </w:tabs>
              <w:ind w:left="0" w:firstLine="332"/>
              <w:rPr>
                <w:rFonts w:ascii="Times New Roman" w:hAnsi="Times New Roman" w:cs="Times New Roman"/>
              </w:rPr>
            </w:pPr>
            <w:r>
              <w:rPr>
                <w:rFonts w:ascii="Times New Roman" w:hAnsi="Times New Roman" w:cs="Times New Roman"/>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DE71DB" w:rsidRDefault="00DE71DB">
            <w:pPr>
              <w:tabs>
                <w:tab w:val="left" w:pos="588"/>
              </w:tabs>
              <w:ind w:firstLine="332"/>
              <w:rPr>
                <w:rFonts w:ascii="Times New Roman" w:hAnsi="Times New Roman" w:cs="Times New Roman"/>
                <w:sz w:val="18"/>
                <w:szCs w:val="18"/>
              </w:rPr>
            </w:pPr>
          </w:p>
        </w:tc>
        <w:tc>
          <w:tcPr>
            <w:tcW w:w="3544" w:type="dxa"/>
          </w:tcPr>
          <w:p w:rsidR="00DE71DB" w:rsidRDefault="00060C76" w:rsidP="005D66F5">
            <w:pPr>
              <w:numPr>
                <w:ilvl w:val="0"/>
                <w:numId w:val="39"/>
              </w:numPr>
              <w:tabs>
                <w:tab w:val="left" w:pos="588"/>
              </w:tabs>
              <w:ind w:left="0" w:firstLine="332"/>
              <w:rPr>
                <w:rFonts w:ascii="Times New Roman" w:hAnsi="Times New Roman" w:cs="Times New Roman"/>
              </w:rPr>
            </w:pPr>
            <w:r>
              <w:rPr>
                <w:rFonts w:ascii="Times New Roman" w:hAnsi="Times New Roman" w:cs="Times New Roman"/>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DE71DB" w:rsidRDefault="00DE71DB">
            <w:pPr>
              <w:tabs>
                <w:tab w:val="left" w:pos="588"/>
              </w:tabs>
              <w:ind w:firstLine="332"/>
              <w:rPr>
                <w:rFonts w:ascii="Times New Roman" w:hAnsi="Times New Roman" w:cs="Times New Roman"/>
                <w:sz w:val="18"/>
                <w:szCs w:val="18"/>
              </w:rPr>
            </w:pPr>
          </w:p>
        </w:tc>
        <w:tc>
          <w:tcPr>
            <w:tcW w:w="3969" w:type="dxa"/>
          </w:tcPr>
          <w:p w:rsidR="00DE71DB" w:rsidRDefault="00060C76" w:rsidP="005D66F5">
            <w:pPr>
              <w:numPr>
                <w:ilvl w:val="0"/>
                <w:numId w:val="39"/>
              </w:numPr>
              <w:tabs>
                <w:tab w:val="left" w:pos="588"/>
              </w:tabs>
              <w:ind w:left="0" w:firstLine="332"/>
              <w:rPr>
                <w:rFonts w:ascii="Times New Roman" w:hAnsi="Times New Roman" w:cs="Times New Roman"/>
              </w:rPr>
            </w:pPr>
            <w:r>
              <w:rPr>
                <w:rFonts w:ascii="Times New Roman" w:hAnsi="Times New Roman" w:cs="Times New Roman"/>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w:t>
            </w:r>
            <w:r>
              <w:rPr>
                <w:rFonts w:ascii="Times New Roman" w:hAnsi="Times New Roman" w:cs="Times New Roman"/>
              </w:rPr>
              <w:lastRenderedPageBreak/>
              <w:t xml:space="preserve">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tc>
        <w:tc>
          <w:tcPr>
            <w:tcW w:w="4095" w:type="dxa"/>
          </w:tcPr>
          <w:p w:rsidR="00DE71DB" w:rsidRDefault="00060C76" w:rsidP="005D66F5">
            <w:pPr>
              <w:numPr>
                <w:ilvl w:val="0"/>
                <w:numId w:val="39"/>
              </w:numPr>
              <w:tabs>
                <w:tab w:val="left" w:pos="588"/>
              </w:tabs>
              <w:ind w:left="0" w:firstLine="332"/>
              <w:rPr>
                <w:rFonts w:ascii="Times New Roman" w:hAnsi="Times New Roman" w:cs="Times New Roman"/>
              </w:rPr>
            </w:pPr>
            <w:r>
              <w:rPr>
                <w:rFonts w:ascii="Times New Roman" w:hAnsi="Times New Roman" w:cs="Times New Roman"/>
              </w:rPr>
              <w:lastRenderedPageBreak/>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E71DB" w:rsidRDefault="00DE71DB">
            <w:pPr>
              <w:tabs>
                <w:tab w:val="left" w:pos="588"/>
              </w:tabs>
              <w:ind w:firstLine="332"/>
              <w:rPr>
                <w:rFonts w:ascii="Times New Roman" w:hAnsi="Times New Roman" w:cs="Times New Roman"/>
                <w:sz w:val="18"/>
                <w:szCs w:val="18"/>
              </w:rPr>
            </w:pP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lastRenderedPageBreak/>
              <w:t>Содержание работы</w:t>
            </w:r>
          </w:p>
        </w:tc>
        <w:tc>
          <w:tcPr>
            <w:tcW w:w="2708" w:type="dxa"/>
          </w:tcPr>
          <w:p w:rsidR="00DE71DB" w:rsidRDefault="00060C76" w:rsidP="005D66F5">
            <w:pPr>
              <w:numPr>
                <w:ilvl w:val="0"/>
                <w:numId w:val="39"/>
              </w:numPr>
              <w:tabs>
                <w:tab w:val="left" w:pos="588"/>
              </w:tabs>
              <w:ind w:left="0" w:firstLine="332"/>
              <w:rPr>
                <w:rFonts w:ascii="Times New Roman" w:hAnsi="Times New Roman" w:cs="Times New Roman"/>
              </w:rPr>
            </w:pPr>
            <w:r>
              <w:rPr>
                <w:rFonts w:ascii="Times New Roman" w:hAnsi="Times New Roman" w:cs="Times New Roman"/>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w:t>
            </w:r>
            <w:r>
              <w:rPr>
                <w:rFonts w:ascii="Times New Roman" w:hAnsi="Times New Roman" w:cs="Times New Roman"/>
              </w:rPr>
              <w:lastRenderedPageBreak/>
              <w:t>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DE71DB" w:rsidRDefault="00060C76" w:rsidP="005D66F5">
            <w:pPr>
              <w:numPr>
                <w:ilvl w:val="0"/>
                <w:numId w:val="39"/>
              </w:numPr>
              <w:tabs>
                <w:tab w:val="left" w:pos="588"/>
              </w:tabs>
              <w:ind w:left="0" w:firstLine="332"/>
              <w:rPr>
                <w:rFonts w:ascii="Times New Roman" w:hAnsi="Times New Roman" w:cs="Times New Roman"/>
              </w:rPr>
            </w:pPr>
            <w:r>
              <w:rPr>
                <w:rFonts w:ascii="Times New Roman" w:hAnsi="Times New Roman" w:cs="Times New Roman"/>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w:t>
            </w:r>
            <w:r>
              <w:rPr>
                <w:rFonts w:ascii="Times New Roman" w:hAnsi="Times New Roman" w:cs="Times New Roman"/>
              </w:rPr>
              <w:lastRenderedPageBreak/>
              <w:t>форму простого предложения или высказывания из 2-3 простых фраз;</w:t>
            </w:r>
          </w:p>
          <w:p w:rsidR="00DE71DB" w:rsidRDefault="00060C76" w:rsidP="005D66F5">
            <w:pPr>
              <w:numPr>
                <w:ilvl w:val="0"/>
                <w:numId w:val="39"/>
              </w:numPr>
              <w:tabs>
                <w:tab w:val="left" w:pos="588"/>
              </w:tabs>
              <w:ind w:left="0" w:firstLine="332"/>
              <w:rPr>
                <w:rFonts w:ascii="Times New Roman" w:hAnsi="Times New Roman" w:cs="Times New Roman"/>
              </w:rPr>
            </w:pPr>
            <w:r>
              <w:rPr>
                <w:rFonts w:ascii="Times New Roman" w:hAnsi="Times New Roman" w:cs="Times New Roman"/>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DE71DB" w:rsidRDefault="00DE71DB">
            <w:pPr>
              <w:tabs>
                <w:tab w:val="left" w:pos="588"/>
              </w:tabs>
              <w:ind w:firstLine="332"/>
              <w:rPr>
                <w:rFonts w:ascii="Times New Roman" w:hAnsi="Times New Roman" w:cs="Times New Roman"/>
                <w:sz w:val="18"/>
                <w:szCs w:val="18"/>
              </w:rPr>
            </w:pPr>
          </w:p>
        </w:tc>
        <w:tc>
          <w:tcPr>
            <w:tcW w:w="3544" w:type="dxa"/>
          </w:tcPr>
          <w:p w:rsidR="00DE71DB" w:rsidRDefault="00060C76" w:rsidP="005D66F5">
            <w:pPr>
              <w:numPr>
                <w:ilvl w:val="0"/>
                <w:numId w:val="39"/>
              </w:numPr>
              <w:tabs>
                <w:tab w:val="left" w:pos="588"/>
              </w:tabs>
              <w:ind w:left="0" w:firstLine="332"/>
              <w:rPr>
                <w:rFonts w:ascii="Times New Roman" w:hAnsi="Times New Roman" w:cs="Times New Roman"/>
              </w:rPr>
            </w:pPr>
            <w:r>
              <w:rPr>
                <w:rFonts w:ascii="Times New Roman" w:hAnsi="Times New Roman" w:cs="Times New Roman"/>
              </w:rPr>
              <w:lastRenderedPageBreak/>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E71DB" w:rsidRDefault="00060C76" w:rsidP="005D66F5">
            <w:pPr>
              <w:numPr>
                <w:ilvl w:val="0"/>
                <w:numId w:val="39"/>
              </w:numPr>
              <w:tabs>
                <w:tab w:val="left" w:pos="588"/>
              </w:tabs>
              <w:ind w:left="0" w:firstLine="332"/>
              <w:rPr>
                <w:rFonts w:ascii="Times New Roman" w:hAnsi="Times New Roman" w:cs="Times New Roman"/>
              </w:rPr>
            </w:pPr>
            <w:r>
              <w:rPr>
                <w:rFonts w:ascii="Times New Roman" w:hAnsi="Times New Roman" w:cs="Times New Roman"/>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w:t>
            </w:r>
            <w:r>
              <w:rPr>
                <w:rFonts w:ascii="Times New Roman" w:hAnsi="Times New Roman" w:cs="Times New Roman"/>
              </w:rPr>
              <w:lastRenderedPageBreak/>
              <w:t>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DE71DB" w:rsidRDefault="00060C76" w:rsidP="005D66F5">
            <w:pPr>
              <w:numPr>
                <w:ilvl w:val="0"/>
                <w:numId w:val="39"/>
              </w:numPr>
              <w:tabs>
                <w:tab w:val="left" w:pos="588"/>
              </w:tabs>
              <w:ind w:left="0" w:firstLine="332"/>
              <w:rPr>
                <w:rFonts w:ascii="Times New Roman" w:hAnsi="Times New Roman" w:cs="Times New Roman"/>
              </w:rPr>
            </w:pPr>
            <w:r>
              <w:rPr>
                <w:rFonts w:ascii="Times New Roman" w:hAnsi="Times New Roman" w:cs="Times New Roman"/>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DE71DB" w:rsidRDefault="00060C76" w:rsidP="005D66F5">
            <w:pPr>
              <w:numPr>
                <w:ilvl w:val="0"/>
                <w:numId w:val="39"/>
              </w:numPr>
              <w:tabs>
                <w:tab w:val="left" w:pos="588"/>
              </w:tabs>
              <w:ind w:left="0" w:firstLine="332"/>
              <w:rPr>
                <w:rFonts w:ascii="Times New Roman" w:hAnsi="Times New Roman" w:cs="Times New Roman"/>
              </w:rPr>
            </w:pPr>
            <w:r>
              <w:rPr>
                <w:rFonts w:ascii="Times New Roman" w:hAnsi="Times New Roman" w:cs="Times New Roman"/>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w:t>
            </w:r>
            <w:r>
              <w:rPr>
                <w:rFonts w:ascii="Times New Roman" w:hAnsi="Times New Roman" w:cs="Times New Roman"/>
              </w:rPr>
              <w:lastRenderedPageBreak/>
              <w:t>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DE71DB" w:rsidRDefault="00DE71DB">
            <w:pPr>
              <w:tabs>
                <w:tab w:val="left" w:pos="588"/>
              </w:tabs>
              <w:ind w:firstLine="332"/>
              <w:rPr>
                <w:rFonts w:ascii="Times New Roman" w:hAnsi="Times New Roman" w:cs="Times New Roman"/>
                <w:sz w:val="18"/>
                <w:szCs w:val="18"/>
              </w:rPr>
            </w:pPr>
          </w:p>
        </w:tc>
        <w:tc>
          <w:tcPr>
            <w:tcW w:w="3969" w:type="dxa"/>
          </w:tcPr>
          <w:p w:rsidR="00DE71DB" w:rsidRDefault="00060C76" w:rsidP="005D66F5">
            <w:pPr>
              <w:numPr>
                <w:ilvl w:val="0"/>
                <w:numId w:val="39"/>
              </w:numPr>
              <w:tabs>
                <w:tab w:val="left" w:pos="588"/>
              </w:tabs>
              <w:ind w:left="0" w:firstLine="332"/>
              <w:rPr>
                <w:rFonts w:ascii="Times New Roman" w:hAnsi="Times New Roman" w:cs="Times New Roman"/>
              </w:rPr>
            </w:pPr>
            <w:r>
              <w:rPr>
                <w:rFonts w:ascii="Times New Roman" w:hAnsi="Times New Roman" w:cs="Times New Roman"/>
              </w:rPr>
              <w:lastRenderedPageBreak/>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DE71DB" w:rsidRDefault="00060C76" w:rsidP="005D66F5">
            <w:pPr>
              <w:numPr>
                <w:ilvl w:val="0"/>
                <w:numId w:val="39"/>
              </w:numPr>
              <w:tabs>
                <w:tab w:val="left" w:pos="588"/>
              </w:tabs>
              <w:ind w:left="0" w:firstLine="332"/>
              <w:rPr>
                <w:rFonts w:ascii="Times New Roman" w:hAnsi="Times New Roman" w:cs="Times New Roman"/>
              </w:rPr>
            </w:pPr>
            <w:r>
              <w:rPr>
                <w:rFonts w:ascii="Times New Roman" w:hAnsi="Times New Roman" w:cs="Times New Roman"/>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w:t>
            </w:r>
            <w:r>
              <w:rPr>
                <w:rFonts w:ascii="Times New Roman" w:hAnsi="Times New Roman" w:cs="Times New Roman"/>
              </w:rPr>
              <w:lastRenderedPageBreak/>
              <w:t>коллективных разговорах, использовать разные виды деятельности и речевые ситуации для развития диалогической речи;</w:t>
            </w:r>
          </w:p>
          <w:p w:rsidR="00DE71DB" w:rsidRDefault="00060C76" w:rsidP="005D66F5">
            <w:pPr>
              <w:numPr>
                <w:ilvl w:val="0"/>
                <w:numId w:val="39"/>
              </w:numPr>
              <w:tabs>
                <w:tab w:val="left" w:pos="588"/>
              </w:tabs>
              <w:ind w:left="0" w:firstLine="332"/>
              <w:rPr>
                <w:rFonts w:ascii="Times New Roman" w:hAnsi="Times New Roman" w:cs="Times New Roman"/>
              </w:rPr>
            </w:pPr>
            <w:r>
              <w:rPr>
                <w:rFonts w:ascii="Times New Roman" w:hAnsi="Times New Roman" w:cs="Times New Roman"/>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E71DB" w:rsidRDefault="00060C76" w:rsidP="005D66F5">
            <w:pPr>
              <w:numPr>
                <w:ilvl w:val="0"/>
                <w:numId w:val="39"/>
              </w:numPr>
              <w:tabs>
                <w:tab w:val="left" w:pos="588"/>
              </w:tabs>
              <w:ind w:left="0" w:firstLine="332"/>
              <w:rPr>
                <w:rFonts w:ascii="Times New Roman" w:hAnsi="Times New Roman" w:cs="Times New Roman"/>
              </w:rPr>
            </w:pPr>
            <w:r>
              <w:rPr>
                <w:rFonts w:ascii="Times New Roman" w:hAnsi="Times New Roman" w:cs="Times New Roman"/>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w:t>
            </w:r>
            <w:r>
              <w:rPr>
                <w:rFonts w:ascii="Times New Roman" w:hAnsi="Times New Roman" w:cs="Times New Roman"/>
              </w:rPr>
              <w:lastRenderedPageBreak/>
              <w:t>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DE71DB" w:rsidRDefault="00DE71DB">
            <w:pPr>
              <w:tabs>
                <w:tab w:val="left" w:pos="588"/>
              </w:tabs>
              <w:ind w:firstLine="332"/>
              <w:rPr>
                <w:rFonts w:ascii="Times New Roman" w:hAnsi="Times New Roman" w:cs="Times New Roman"/>
                <w:sz w:val="18"/>
                <w:szCs w:val="18"/>
              </w:rPr>
            </w:pPr>
          </w:p>
        </w:tc>
        <w:tc>
          <w:tcPr>
            <w:tcW w:w="4095" w:type="dxa"/>
          </w:tcPr>
          <w:p w:rsidR="00DE71DB" w:rsidRDefault="00060C76" w:rsidP="005D66F5">
            <w:pPr>
              <w:numPr>
                <w:ilvl w:val="0"/>
                <w:numId w:val="39"/>
              </w:numPr>
              <w:tabs>
                <w:tab w:val="left" w:pos="588"/>
              </w:tabs>
              <w:ind w:left="0" w:firstLine="332"/>
              <w:rPr>
                <w:rFonts w:ascii="Times New Roman" w:hAnsi="Times New Roman" w:cs="Times New Roman"/>
              </w:rPr>
            </w:pPr>
            <w:r>
              <w:rPr>
                <w:rFonts w:ascii="Times New Roman" w:hAnsi="Times New Roman" w:cs="Times New Roman"/>
              </w:rPr>
              <w:lastRenderedPageBreak/>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w:t>
            </w:r>
            <w:r>
              <w:rPr>
                <w:rFonts w:ascii="Times New Roman" w:hAnsi="Times New Roman" w:cs="Times New Roman"/>
              </w:rPr>
              <w:lastRenderedPageBreak/>
              <w:t xml:space="preserve">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DE71DB" w:rsidRDefault="00060C76" w:rsidP="005D66F5">
            <w:pPr>
              <w:numPr>
                <w:ilvl w:val="0"/>
                <w:numId w:val="39"/>
              </w:numPr>
              <w:tabs>
                <w:tab w:val="left" w:pos="588"/>
              </w:tabs>
              <w:ind w:left="0" w:firstLine="332"/>
              <w:rPr>
                <w:rFonts w:ascii="Times New Roman" w:hAnsi="Times New Roman" w:cs="Times New Roman"/>
              </w:rPr>
            </w:pPr>
            <w:r>
              <w:rPr>
                <w:rFonts w:ascii="Times New Roman" w:hAnsi="Times New Roman" w:cs="Times New Roman"/>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E71DB" w:rsidRDefault="00060C76" w:rsidP="005D66F5">
            <w:pPr>
              <w:numPr>
                <w:ilvl w:val="0"/>
                <w:numId w:val="39"/>
              </w:numPr>
              <w:tabs>
                <w:tab w:val="left" w:pos="588"/>
              </w:tabs>
              <w:ind w:left="0" w:firstLine="332"/>
              <w:rPr>
                <w:rFonts w:ascii="Times New Roman" w:hAnsi="Times New Roman" w:cs="Times New Roman"/>
              </w:rPr>
            </w:pPr>
            <w:r>
              <w:rPr>
                <w:rFonts w:ascii="Times New Roman" w:hAnsi="Times New Roman" w:cs="Times New Roman"/>
              </w:rPr>
              <w:t xml:space="preserve">Педагог развивает у детей способность самостоятельно использовать в процессе общения со взрослыми и сверстниками </w:t>
            </w:r>
            <w:r>
              <w:rPr>
                <w:rFonts w:ascii="Times New Roman" w:hAnsi="Times New Roman" w:cs="Times New Roman"/>
              </w:rPr>
              <w:lastRenderedPageBreak/>
              <w:t>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E71DB" w:rsidRDefault="00DE71DB">
            <w:pPr>
              <w:tabs>
                <w:tab w:val="left" w:pos="588"/>
              </w:tabs>
              <w:ind w:firstLine="332"/>
              <w:rPr>
                <w:rFonts w:ascii="Times New Roman" w:hAnsi="Times New Roman" w:cs="Times New Roman"/>
                <w:sz w:val="18"/>
                <w:szCs w:val="18"/>
              </w:rPr>
            </w:pPr>
          </w:p>
        </w:tc>
      </w:tr>
    </w:tbl>
    <w:p w:rsidR="00DE71DB" w:rsidRDefault="00DE71DB">
      <w:pPr>
        <w:rPr>
          <w:rFonts w:ascii="Times New Roman" w:hAnsi="Times New Roman" w:cs="Times New Roman"/>
        </w:rPr>
      </w:pPr>
    </w:p>
    <w:p w:rsidR="00DE71DB" w:rsidRPr="000616C8" w:rsidRDefault="00060C76">
      <w:pPr>
        <w:pStyle w:val="6"/>
        <w:rPr>
          <w:rFonts w:ascii="Times New Roman" w:hAnsi="Times New Roman" w:cs="Times New Roman"/>
          <w:i/>
          <w:color w:val="auto"/>
          <w:szCs w:val="28"/>
        </w:rPr>
      </w:pPr>
      <w:r w:rsidRPr="000616C8">
        <w:rPr>
          <w:rFonts w:ascii="Times New Roman" w:hAnsi="Times New Roman" w:cs="Times New Roman"/>
          <w:i/>
          <w:color w:val="auto"/>
          <w:szCs w:val="28"/>
        </w:rPr>
        <w:t>Подготовка детей к обучению грамоте</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дошкольном возрасте понятие овладение грамотой предполагает осознание словесного состава речи, под которым предполагается выделение слов в предложении, звукового анализа слова, понимание смыслового значения предложения, текста.</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настоящее время обучение грамоте осуществляется аналитико-синтетическим методом. Само название говорит о том, что в основе обучения лежат анализ и синтез звуковой стороны языка и речи. В его основе лежит изучение звуков живой речи; метод предполагает разделение связной речи на предложения, предложений — на слова, слов — на слоги, слогов — на звуки (анализ), наряду с чем осуществляется соединение звуков в слоги, слогов в слова и т. д. (синтез). Формирование звуковой аналитико-синтетической активности – это становление стремления к изучению процессов различения звуков и соединения их в слова.</w:t>
      </w:r>
    </w:p>
    <w:p w:rsidR="00DE71DB" w:rsidRDefault="00DE71DB">
      <w:pPr>
        <w:rPr>
          <w:rFonts w:ascii="Times New Roman" w:hAnsi="Times New Roman" w:cs="Times New Roman"/>
        </w:rPr>
      </w:pPr>
    </w:p>
    <w:tbl>
      <w:tblPr>
        <w:tblW w:w="16018" w:type="dxa"/>
        <w:jc w:val="center"/>
        <w:tblLayout w:type="fixed"/>
        <w:tblLook w:val="04A0"/>
      </w:tblPr>
      <w:tblGrid>
        <w:gridCol w:w="1702"/>
        <w:gridCol w:w="1999"/>
        <w:gridCol w:w="4253"/>
        <w:gridCol w:w="4110"/>
        <w:gridCol w:w="3954"/>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1999"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4253"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4110"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3954"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Задачи </w:t>
            </w:r>
            <w:r>
              <w:rPr>
                <w:rFonts w:ascii="Times New Roman" w:hAnsi="Times New Roman" w:cs="Times New Roman"/>
                <w:b/>
                <w:i/>
              </w:rPr>
              <w:lastRenderedPageBreak/>
              <w:t>работы</w:t>
            </w:r>
          </w:p>
        </w:tc>
        <w:tc>
          <w:tcPr>
            <w:tcW w:w="1999" w:type="dxa"/>
          </w:tcPr>
          <w:p w:rsidR="00DE71DB" w:rsidRDefault="00060C76" w:rsidP="005D66F5">
            <w:pPr>
              <w:numPr>
                <w:ilvl w:val="0"/>
                <w:numId w:val="39"/>
              </w:numPr>
              <w:tabs>
                <w:tab w:val="left" w:pos="583"/>
              </w:tabs>
              <w:ind w:left="0" w:firstLine="327"/>
              <w:rPr>
                <w:rFonts w:ascii="Times New Roman" w:hAnsi="Times New Roman" w:cs="Times New Roman"/>
              </w:rPr>
            </w:pPr>
            <w:r>
              <w:rPr>
                <w:rFonts w:ascii="Times New Roman" w:hAnsi="Times New Roman" w:cs="Times New Roman"/>
              </w:rPr>
              <w:lastRenderedPageBreak/>
              <w:t>Формирова</w:t>
            </w:r>
            <w:r>
              <w:rPr>
                <w:rFonts w:ascii="Times New Roman" w:hAnsi="Times New Roman" w:cs="Times New Roman"/>
              </w:rPr>
              <w:lastRenderedPageBreak/>
              <w:t>ть умение вслушиваться в звучание слова, знакомить детей с терминами «слово», «звук» в практическом плане.</w:t>
            </w:r>
          </w:p>
          <w:p w:rsidR="00DE71DB" w:rsidRDefault="00DE71DB">
            <w:pPr>
              <w:tabs>
                <w:tab w:val="left" w:pos="583"/>
              </w:tabs>
              <w:ind w:firstLine="327"/>
              <w:rPr>
                <w:rFonts w:ascii="Times New Roman" w:hAnsi="Times New Roman" w:cs="Times New Roman"/>
                <w:sz w:val="18"/>
                <w:szCs w:val="18"/>
              </w:rPr>
            </w:pPr>
          </w:p>
        </w:tc>
        <w:tc>
          <w:tcPr>
            <w:tcW w:w="4253" w:type="dxa"/>
          </w:tcPr>
          <w:p w:rsidR="00DE71DB" w:rsidRDefault="00060C76" w:rsidP="005D66F5">
            <w:pPr>
              <w:numPr>
                <w:ilvl w:val="0"/>
                <w:numId w:val="39"/>
              </w:numPr>
              <w:tabs>
                <w:tab w:val="left" w:pos="583"/>
              </w:tabs>
              <w:ind w:left="0" w:firstLine="327"/>
              <w:rPr>
                <w:rFonts w:ascii="Times New Roman" w:hAnsi="Times New Roman" w:cs="Times New Roman"/>
              </w:rPr>
            </w:pPr>
            <w:r>
              <w:rPr>
                <w:rFonts w:ascii="Times New Roman" w:hAnsi="Times New Roman" w:cs="Times New Roman"/>
              </w:rPr>
              <w:lastRenderedPageBreak/>
              <w:t xml:space="preserve">Продолжать знакомить с </w:t>
            </w:r>
            <w:r>
              <w:rPr>
                <w:rFonts w:ascii="Times New Roman" w:hAnsi="Times New Roman" w:cs="Times New Roman"/>
              </w:rPr>
              <w:lastRenderedPageBreak/>
              <w:t>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4110" w:type="dxa"/>
          </w:tcPr>
          <w:p w:rsidR="00DE71DB" w:rsidRDefault="00060C76" w:rsidP="005D66F5">
            <w:pPr>
              <w:numPr>
                <w:ilvl w:val="0"/>
                <w:numId w:val="39"/>
              </w:numPr>
              <w:tabs>
                <w:tab w:val="left" w:pos="583"/>
              </w:tabs>
              <w:ind w:left="0" w:firstLine="327"/>
              <w:rPr>
                <w:rFonts w:ascii="Times New Roman" w:hAnsi="Times New Roman" w:cs="Times New Roman"/>
              </w:rPr>
            </w:pPr>
            <w:r>
              <w:rPr>
                <w:rFonts w:ascii="Times New Roman" w:hAnsi="Times New Roman" w:cs="Times New Roman"/>
              </w:rPr>
              <w:lastRenderedPageBreak/>
              <w:t xml:space="preserve">Формировать у детей умение </w:t>
            </w:r>
            <w:r>
              <w:rPr>
                <w:rFonts w:ascii="Times New Roman" w:hAnsi="Times New Roman" w:cs="Times New Roman"/>
              </w:rPr>
              <w:lastRenderedPageBreak/>
              <w:t>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E71DB" w:rsidRDefault="00DE71DB">
            <w:pPr>
              <w:tabs>
                <w:tab w:val="left" w:pos="583"/>
              </w:tabs>
              <w:ind w:firstLine="327"/>
              <w:rPr>
                <w:rFonts w:ascii="Times New Roman" w:hAnsi="Times New Roman" w:cs="Times New Roman"/>
                <w:sz w:val="18"/>
                <w:szCs w:val="18"/>
              </w:rPr>
            </w:pPr>
          </w:p>
        </w:tc>
        <w:tc>
          <w:tcPr>
            <w:tcW w:w="3954" w:type="dxa"/>
          </w:tcPr>
          <w:p w:rsidR="00DE71DB" w:rsidRDefault="00060C76" w:rsidP="005D66F5">
            <w:pPr>
              <w:numPr>
                <w:ilvl w:val="0"/>
                <w:numId w:val="39"/>
              </w:numPr>
              <w:tabs>
                <w:tab w:val="left" w:pos="583"/>
              </w:tabs>
              <w:ind w:left="0" w:firstLine="327"/>
              <w:rPr>
                <w:rFonts w:ascii="Times New Roman" w:hAnsi="Times New Roman" w:cs="Times New Roman"/>
              </w:rPr>
            </w:pPr>
            <w:r>
              <w:rPr>
                <w:rFonts w:ascii="Times New Roman" w:hAnsi="Times New Roman" w:cs="Times New Roman"/>
              </w:rPr>
              <w:lastRenderedPageBreak/>
              <w:t xml:space="preserve">Упражнять в составлении </w:t>
            </w:r>
            <w:r>
              <w:rPr>
                <w:rFonts w:ascii="Times New Roman" w:hAnsi="Times New Roman" w:cs="Times New Roman"/>
              </w:rPr>
              <w:lastRenderedPageBreak/>
              <w:t>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DE71DB" w:rsidRDefault="00DE71DB">
            <w:pPr>
              <w:tabs>
                <w:tab w:val="left" w:pos="583"/>
              </w:tabs>
              <w:ind w:firstLine="327"/>
              <w:rPr>
                <w:rFonts w:ascii="Times New Roman" w:hAnsi="Times New Roman" w:cs="Times New Roman"/>
                <w:sz w:val="18"/>
                <w:szCs w:val="18"/>
              </w:rPr>
            </w:pP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lastRenderedPageBreak/>
              <w:t>Содержание работы</w:t>
            </w:r>
          </w:p>
        </w:tc>
        <w:tc>
          <w:tcPr>
            <w:tcW w:w="1999" w:type="dxa"/>
          </w:tcPr>
          <w:p w:rsidR="00DE71DB" w:rsidRDefault="00060C76" w:rsidP="005D66F5">
            <w:pPr>
              <w:numPr>
                <w:ilvl w:val="0"/>
                <w:numId w:val="39"/>
              </w:numPr>
              <w:tabs>
                <w:tab w:val="left" w:pos="583"/>
              </w:tabs>
              <w:ind w:left="0" w:firstLine="327"/>
              <w:rPr>
                <w:rFonts w:ascii="Times New Roman" w:hAnsi="Times New Roman" w:cs="Times New Roman"/>
              </w:rPr>
            </w:pPr>
            <w:r>
              <w:rPr>
                <w:rFonts w:ascii="Times New Roman" w:hAnsi="Times New Roman" w:cs="Times New Roman"/>
              </w:rPr>
              <w:t>Педагог формирует у детей умение вслушиваться в звучание слова, закрепляет в речи детей термины «слово», «звук» в практическом плане.</w:t>
            </w:r>
          </w:p>
          <w:p w:rsidR="00DE71DB" w:rsidRDefault="00DE71DB">
            <w:pPr>
              <w:tabs>
                <w:tab w:val="left" w:pos="583"/>
              </w:tabs>
              <w:ind w:firstLine="327"/>
              <w:rPr>
                <w:rFonts w:ascii="Times New Roman" w:hAnsi="Times New Roman" w:cs="Times New Roman"/>
                <w:sz w:val="18"/>
                <w:szCs w:val="18"/>
              </w:rPr>
            </w:pPr>
          </w:p>
        </w:tc>
        <w:tc>
          <w:tcPr>
            <w:tcW w:w="4253" w:type="dxa"/>
          </w:tcPr>
          <w:p w:rsidR="00DE71DB" w:rsidRDefault="00060C76" w:rsidP="005D66F5">
            <w:pPr>
              <w:numPr>
                <w:ilvl w:val="0"/>
                <w:numId w:val="39"/>
              </w:numPr>
              <w:tabs>
                <w:tab w:val="left" w:pos="583"/>
              </w:tabs>
              <w:ind w:left="0" w:firstLine="327"/>
              <w:rPr>
                <w:rFonts w:ascii="Times New Roman" w:hAnsi="Times New Roman" w:cs="Times New Roman"/>
              </w:rPr>
            </w:pPr>
            <w:r>
              <w:rPr>
                <w:rFonts w:ascii="Times New Roman" w:hAnsi="Times New Roman" w:cs="Times New Roman"/>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DE71DB" w:rsidRDefault="00DE71DB">
            <w:pPr>
              <w:tabs>
                <w:tab w:val="left" w:pos="583"/>
              </w:tabs>
              <w:ind w:firstLine="327"/>
              <w:rPr>
                <w:rFonts w:ascii="Times New Roman" w:hAnsi="Times New Roman" w:cs="Times New Roman"/>
                <w:sz w:val="18"/>
                <w:szCs w:val="18"/>
              </w:rPr>
            </w:pPr>
          </w:p>
        </w:tc>
        <w:tc>
          <w:tcPr>
            <w:tcW w:w="4110" w:type="dxa"/>
          </w:tcPr>
          <w:p w:rsidR="00DE71DB" w:rsidRDefault="00060C76" w:rsidP="005D66F5">
            <w:pPr>
              <w:numPr>
                <w:ilvl w:val="0"/>
                <w:numId w:val="39"/>
              </w:numPr>
              <w:tabs>
                <w:tab w:val="left" w:pos="583"/>
              </w:tabs>
              <w:ind w:left="0" w:firstLine="327"/>
              <w:rPr>
                <w:rFonts w:ascii="Times New Roman" w:hAnsi="Times New Roman" w:cs="Times New Roman"/>
              </w:rPr>
            </w:pPr>
            <w:r>
              <w:rPr>
                <w:rFonts w:ascii="Times New Roman" w:hAnsi="Times New Roman" w:cs="Times New Roman"/>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w:t>
            </w:r>
            <w:r>
              <w:rPr>
                <w:rFonts w:ascii="Times New Roman" w:hAnsi="Times New Roman" w:cs="Times New Roman"/>
              </w:rPr>
              <w:lastRenderedPageBreak/>
              <w:t>последовательность слов в предложении. Педагог развивает мелкую моторику кистей рук детей с помощью раскрашивания, штриховки, мелких мозаик.</w:t>
            </w:r>
          </w:p>
        </w:tc>
        <w:tc>
          <w:tcPr>
            <w:tcW w:w="3954" w:type="dxa"/>
          </w:tcPr>
          <w:p w:rsidR="00DE71DB" w:rsidRDefault="00060C76" w:rsidP="005D66F5">
            <w:pPr>
              <w:numPr>
                <w:ilvl w:val="0"/>
                <w:numId w:val="39"/>
              </w:numPr>
              <w:tabs>
                <w:tab w:val="left" w:pos="583"/>
              </w:tabs>
              <w:ind w:left="0" w:firstLine="327"/>
              <w:rPr>
                <w:rFonts w:ascii="Times New Roman" w:hAnsi="Times New Roman" w:cs="Times New Roman"/>
              </w:rPr>
            </w:pPr>
            <w:r>
              <w:rPr>
                <w:rFonts w:ascii="Times New Roman" w:hAnsi="Times New Roman" w:cs="Times New Roman"/>
              </w:rPr>
              <w:lastRenderedPageBreak/>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w:t>
            </w:r>
            <w:r>
              <w:rPr>
                <w:rFonts w:ascii="Times New Roman" w:hAnsi="Times New Roman" w:cs="Times New Roman"/>
              </w:rPr>
              <w:lastRenderedPageBreak/>
              <w:t>на листе, выполнять графические диктанты; штриховку в разных направлениях, обводку; знать названия букв, читать слоги.</w:t>
            </w:r>
          </w:p>
        </w:tc>
      </w:tr>
    </w:tbl>
    <w:p w:rsidR="00DE71DB" w:rsidRDefault="00DE71DB">
      <w:pPr>
        <w:rPr>
          <w:rFonts w:ascii="Times New Roman" w:hAnsi="Times New Roman" w:cs="Times New Roman"/>
        </w:rPr>
      </w:pPr>
    </w:p>
    <w:p w:rsidR="00DE71DB" w:rsidRPr="000616C8" w:rsidRDefault="00060C76">
      <w:pPr>
        <w:pStyle w:val="6"/>
        <w:rPr>
          <w:rFonts w:ascii="Times New Roman" w:hAnsi="Times New Roman" w:cs="Times New Roman"/>
          <w:i/>
          <w:color w:val="auto"/>
        </w:rPr>
      </w:pPr>
      <w:r w:rsidRPr="000616C8">
        <w:rPr>
          <w:rFonts w:ascii="Times New Roman" w:hAnsi="Times New Roman" w:cs="Times New Roman"/>
          <w:i/>
          <w:color w:val="auto"/>
        </w:rPr>
        <w:t>Интерес к художественной литературе</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Образовательная область «Речевое развитие» направлена на знакомство детей с книжной культурой, детской литературой, понимание на слух текстов различных жанров детской литературы. В данной области основной акцент делается на знакомство детей с книгой как важным атрибутом культуры.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Задача приобщения к книжной культуре предполагает не только знакомство детей с художественными произведениями и произведениями фольклора, но и формирование у дошкольников представлений о книге как предмете культуры, ее исторической и эстетической ценности. Целью приобщения дошкольников к книжной культуре является воспитание будущего «грамотного читателя», т.е. осознающего ценность художественного произведения, испытывающего удовольствие от процесса чтения и постижения смысла читаемого, свободно ориентирующегося в мире книг Художественное слово оказывает огромное влияние на воспитание личности, является источником и средством обогащения речи детей.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процессе ознакомления детей с художественной литературой обогащается словарь, развиваются образная речь, поэтический слух, творческая речевая деятельность, эстетические и нравственные понятия. Скорее ее можно рассматривать как средство осуществления всех задач развития речи ребенка и усвоения языка в его эстетической функции.</w:t>
      </w:r>
    </w:p>
    <w:p w:rsidR="00DE71DB" w:rsidRDefault="00DE71DB">
      <w:pPr>
        <w:pStyle w:val="affa"/>
        <w:rPr>
          <w:rFonts w:ascii="Times New Roman" w:hAnsi="Times New Roman" w:cs="Times New Roman"/>
          <w:color w:val="auto"/>
          <w:lang w:val="ru-RU"/>
        </w:rPr>
      </w:pPr>
    </w:p>
    <w:tbl>
      <w:tblPr>
        <w:tblW w:w="16018" w:type="dxa"/>
        <w:jc w:val="center"/>
        <w:tblLayout w:type="fixed"/>
        <w:tblLook w:val="04A0"/>
      </w:tblPr>
      <w:tblGrid>
        <w:gridCol w:w="1702"/>
        <w:gridCol w:w="2971"/>
        <w:gridCol w:w="3402"/>
        <w:gridCol w:w="4273"/>
        <w:gridCol w:w="3670"/>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2971"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3402"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4273"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3670"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Задачи работы</w:t>
            </w:r>
          </w:p>
        </w:tc>
        <w:tc>
          <w:tcPr>
            <w:tcW w:w="2971" w:type="dxa"/>
          </w:tcPr>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 xml:space="preserve">Формировать навык совместного слушания выразительного чтения и рассказывания (с наглядным </w:t>
            </w:r>
            <w:r>
              <w:rPr>
                <w:rFonts w:ascii="Times New Roman" w:hAnsi="Times New Roman" w:cs="Times New Roman"/>
              </w:rPr>
              <w:lastRenderedPageBreak/>
              <w:t>сопровождением и без него);</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Поддерживать общение детей друг с другом и с педагогом в процессе совместного рассматривания книжек-картинок, иллюстраций;</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3402" w:type="dxa"/>
          </w:tcPr>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lastRenderedPageBreak/>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 xml:space="preserve">Развивать способность воспринимать содержание и форму художественных произведений (устанавливать </w:t>
            </w:r>
            <w:r>
              <w:rPr>
                <w:rFonts w:ascii="Times New Roman" w:hAnsi="Times New Roman" w:cs="Times New Roman"/>
              </w:rPr>
              <w:lastRenderedPageBreak/>
              <w:t>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Воспитывать ценностное отношение к книге, уважение к творчеству писателей и иллюстраторов.</w:t>
            </w:r>
          </w:p>
          <w:p w:rsidR="00DE71DB" w:rsidRDefault="00DE71DB">
            <w:pPr>
              <w:tabs>
                <w:tab w:val="left" w:pos="597"/>
              </w:tabs>
              <w:ind w:firstLine="327"/>
              <w:rPr>
                <w:rFonts w:ascii="Times New Roman" w:hAnsi="Times New Roman" w:cs="Times New Roman"/>
                <w:sz w:val="18"/>
                <w:szCs w:val="18"/>
              </w:rPr>
            </w:pPr>
          </w:p>
        </w:tc>
        <w:tc>
          <w:tcPr>
            <w:tcW w:w="4273" w:type="dxa"/>
          </w:tcPr>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lastRenderedPageBreak/>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Развивать интерес к произведениям познавательного характера;</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Формировать положительное эмоциональное отношение к «чтению с продолжением» (сказка-повесть, цикл рассказов со сквозным персонажем);</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 xml:space="preserve">Формировать избирательное </w:t>
            </w:r>
            <w:r>
              <w:rPr>
                <w:rFonts w:ascii="Times New Roman" w:hAnsi="Times New Roman" w:cs="Times New Roman"/>
              </w:rPr>
              <w:lastRenderedPageBreak/>
              <w:t>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3670" w:type="dxa"/>
          </w:tcPr>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lastRenderedPageBreak/>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Поддерживать избирательные интересы детей к произведениям определенного жанра и тематики;</w:t>
            </w:r>
          </w:p>
          <w:p w:rsidR="00DE71DB" w:rsidRDefault="00060C76" w:rsidP="005D66F5">
            <w:pPr>
              <w:numPr>
                <w:ilvl w:val="0"/>
                <w:numId w:val="39"/>
              </w:numPr>
              <w:tabs>
                <w:tab w:val="left" w:pos="597"/>
              </w:tabs>
              <w:ind w:left="0" w:firstLine="327"/>
              <w:rPr>
                <w:rFonts w:ascii="Times New Roman" w:hAnsi="Times New Roman" w:cs="Times New Roman"/>
              </w:rPr>
            </w:pPr>
            <w:r>
              <w:rPr>
                <w:rFonts w:ascii="Times New Roman" w:hAnsi="Times New Roman" w:cs="Times New Roman"/>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E71DB" w:rsidRDefault="00DE71DB">
            <w:pPr>
              <w:tabs>
                <w:tab w:val="left" w:pos="597"/>
              </w:tabs>
              <w:ind w:firstLine="327"/>
              <w:rPr>
                <w:rFonts w:ascii="Times New Roman" w:hAnsi="Times New Roman" w:cs="Times New Roman"/>
                <w:sz w:val="18"/>
                <w:szCs w:val="18"/>
              </w:rPr>
            </w:pP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lastRenderedPageBreak/>
              <w:t>Содержание работы</w:t>
            </w:r>
          </w:p>
        </w:tc>
        <w:tc>
          <w:tcPr>
            <w:tcW w:w="2971" w:type="dxa"/>
          </w:tcPr>
          <w:p w:rsidR="00DE71DB" w:rsidRDefault="00060C76" w:rsidP="005D66F5">
            <w:pPr>
              <w:numPr>
                <w:ilvl w:val="0"/>
                <w:numId w:val="40"/>
              </w:numPr>
              <w:tabs>
                <w:tab w:val="left" w:pos="564"/>
              </w:tabs>
              <w:ind w:left="0" w:firstLine="360"/>
              <w:rPr>
                <w:rFonts w:ascii="Times New Roman" w:eastAsia="Calibri" w:hAnsi="Times New Roman" w:cs="Times New Roman"/>
                <w:b/>
              </w:rPr>
            </w:pPr>
            <w:r>
              <w:rPr>
                <w:rFonts w:ascii="Times New Roman" w:eastAsia="Calibri" w:hAnsi="Times New Roman" w:cs="Times New Roman"/>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DE71DB" w:rsidRDefault="00060C76" w:rsidP="005D66F5">
            <w:pPr>
              <w:numPr>
                <w:ilvl w:val="0"/>
                <w:numId w:val="40"/>
              </w:numPr>
              <w:tabs>
                <w:tab w:val="left" w:pos="564"/>
              </w:tabs>
              <w:ind w:left="0" w:firstLine="360"/>
              <w:rPr>
                <w:rFonts w:ascii="Times New Roman" w:hAnsi="Times New Roman" w:cs="Times New Roman"/>
              </w:rPr>
            </w:pPr>
            <w:r>
              <w:rPr>
                <w:rFonts w:ascii="Times New Roman" w:eastAsia="Calibri" w:hAnsi="Times New Roman" w:cs="Times New Roman"/>
              </w:rPr>
              <w:t>Поддерживать положительные эмоциональные проявления детей в процессе совместного слушания художественных произведений.</w:t>
            </w:r>
          </w:p>
          <w:p w:rsidR="00DE71DB" w:rsidRDefault="00060C76" w:rsidP="005D66F5">
            <w:pPr>
              <w:numPr>
                <w:ilvl w:val="0"/>
                <w:numId w:val="40"/>
              </w:numPr>
              <w:tabs>
                <w:tab w:val="left" w:pos="564"/>
              </w:tabs>
              <w:ind w:left="0" w:firstLine="360"/>
              <w:rPr>
                <w:rFonts w:ascii="Times New Roman" w:hAnsi="Times New Roman" w:cs="Times New Roman"/>
              </w:rPr>
            </w:pPr>
            <w:r>
              <w:rPr>
                <w:rFonts w:ascii="Times New Roman" w:hAnsi="Times New Roman" w:cs="Times New Roman"/>
              </w:rPr>
              <w:t>Учить соотносить содержание произведений с личным опытом детей, их повседневной жизнью и окружением.</w:t>
            </w:r>
          </w:p>
          <w:p w:rsidR="00DE71DB" w:rsidRDefault="00060C76" w:rsidP="005D66F5">
            <w:pPr>
              <w:numPr>
                <w:ilvl w:val="0"/>
                <w:numId w:val="40"/>
              </w:numPr>
              <w:tabs>
                <w:tab w:val="left" w:pos="564"/>
              </w:tabs>
              <w:ind w:left="0" w:firstLine="360"/>
              <w:rPr>
                <w:rFonts w:ascii="Times New Roman" w:eastAsia="Calibri" w:hAnsi="Times New Roman" w:cs="Times New Roman"/>
              </w:rPr>
            </w:pPr>
            <w:r>
              <w:rPr>
                <w:rFonts w:ascii="Times New Roman" w:eastAsia="Calibri" w:hAnsi="Times New Roman" w:cs="Times New Roman"/>
              </w:rPr>
              <w:t xml:space="preserve">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w:t>
            </w:r>
            <w:r>
              <w:rPr>
                <w:rFonts w:ascii="Times New Roman" w:eastAsia="Calibri" w:hAnsi="Times New Roman" w:cs="Times New Roman"/>
              </w:rPr>
              <w:lastRenderedPageBreak/>
              <w:t>рассказывание, беседы после чтения, рассматривание иллюстраций, моделирование.</w:t>
            </w:r>
          </w:p>
          <w:p w:rsidR="00DE71DB" w:rsidRDefault="00060C76" w:rsidP="005D66F5">
            <w:pPr>
              <w:numPr>
                <w:ilvl w:val="0"/>
                <w:numId w:val="40"/>
              </w:numPr>
              <w:tabs>
                <w:tab w:val="left" w:pos="564"/>
              </w:tabs>
              <w:ind w:left="0" w:firstLine="360"/>
              <w:rPr>
                <w:rFonts w:ascii="Times New Roman" w:eastAsia="Calibri" w:hAnsi="Times New Roman" w:cs="Times New Roman"/>
              </w:rPr>
            </w:pPr>
            <w:r>
              <w:rPr>
                <w:rFonts w:ascii="Times New Roman" w:eastAsia="Calibri" w:hAnsi="Times New Roman" w:cs="Times New Roman"/>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DE71DB" w:rsidRDefault="00060C76" w:rsidP="005D66F5">
            <w:pPr>
              <w:numPr>
                <w:ilvl w:val="0"/>
                <w:numId w:val="40"/>
              </w:numPr>
              <w:tabs>
                <w:tab w:val="left" w:pos="564"/>
              </w:tabs>
              <w:ind w:left="0" w:firstLine="360"/>
              <w:rPr>
                <w:rFonts w:ascii="Times New Roman" w:hAnsi="Times New Roman" w:cs="Times New Roman"/>
              </w:rPr>
            </w:pPr>
            <w:r>
              <w:rPr>
                <w:rFonts w:ascii="Times New Roman" w:eastAsia="Calibri" w:hAnsi="Times New Roman" w:cs="Times New Roman"/>
              </w:rPr>
              <w:t>П</w:t>
            </w:r>
            <w:r>
              <w:rPr>
                <w:rFonts w:ascii="Times New Roman" w:hAnsi="Times New Roman" w:cs="Times New Roman"/>
              </w:rPr>
              <w:t xml:space="preserve">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w:t>
            </w:r>
            <w:r>
              <w:rPr>
                <w:rFonts w:ascii="Times New Roman" w:hAnsi="Times New Roman" w:cs="Times New Roman"/>
              </w:rPr>
              <w:lastRenderedPageBreak/>
              <w:t>произведения в рисунках, театрализованных играх.</w:t>
            </w:r>
          </w:p>
          <w:p w:rsidR="00DE71DB" w:rsidRDefault="00DE71DB">
            <w:pPr>
              <w:tabs>
                <w:tab w:val="left" w:pos="458"/>
                <w:tab w:val="left" w:pos="564"/>
              </w:tabs>
              <w:ind w:firstLine="360"/>
              <w:rPr>
                <w:rFonts w:ascii="Times New Roman" w:hAnsi="Times New Roman" w:cs="Times New Roman"/>
              </w:rPr>
            </w:pPr>
          </w:p>
        </w:tc>
        <w:tc>
          <w:tcPr>
            <w:tcW w:w="3402" w:type="dxa"/>
          </w:tcPr>
          <w:p w:rsidR="00DE71DB" w:rsidRDefault="00060C76" w:rsidP="005D66F5">
            <w:pPr>
              <w:numPr>
                <w:ilvl w:val="0"/>
                <w:numId w:val="40"/>
              </w:numPr>
              <w:tabs>
                <w:tab w:val="left" w:pos="564"/>
              </w:tabs>
              <w:ind w:left="0" w:firstLine="360"/>
              <w:rPr>
                <w:rFonts w:ascii="Times New Roman" w:hAnsi="Times New Roman" w:cs="Times New Roman"/>
              </w:rPr>
            </w:pPr>
            <w:r>
              <w:rPr>
                <w:rFonts w:ascii="Times New Roman" w:eastAsia="Calibri" w:hAnsi="Times New Roman" w:cs="Times New Roman"/>
              </w:rPr>
              <w:lastRenderedPageBreak/>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Pr>
                <w:rFonts w:ascii="Times New Roman" w:hAnsi="Times New Roman" w:cs="Times New Roman"/>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DE71DB" w:rsidRDefault="00060C76" w:rsidP="005D66F5">
            <w:pPr>
              <w:numPr>
                <w:ilvl w:val="0"/>
                <w:numId w:val="40"/>
              </w:numPr>
              <w:tabs>
                <w:tab w:val="left" w:pos="564"/>
              </w:tabs>
              <w:ind w:left="0" w:firstLine="360"/>
              <w:rPr>
                <w:rFonts w:ascii="Times New Roman" w:eastAsia="Calibri" w:hAnsi="Times New Roman" w:cs="Times New Roman"/>
              </w:rPr>
            </w:pPr>
            <w:r>
              <w:rPr>
                <w:rFonts w:ascii="Times New Roman" w:eastAsia="Calibri" w:hAnsi="Times New Roman" w:cs="Times New Roman"/>
              </w:rPr>
              <w:t xml:space="preserve">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явлений)путем использования различных методов и приемов </w:t>
            </w:r>
            <w:r>
              <w:rPr>
                <w:rFonts w:ascii="Times New Roman" w:eastAsia="Calibri" w:hAnsi="Times New Roman" w:cs="Times New Roman"/>
              </w:rPr>
              <w:lastRenderedPageBreak/>
              <w:t>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DE71DB" w:rsidRDefault="00060C76" w:rsidP="005D66F5">
            <w:pPr>
              <w:numPr>
                <w:ilvl w:val="0"/>
                <w:numId w:val="40"/>
              </w:numPr>
              <w:tabs>
                <w:tab w:val="left" w:pos="564"/>
              </w:tabs>
              <w:ind w:left="0" w:firstLine="360"/>
              <w:rPr>
                <w:rFonts w:ascii="Times New Roman" w:hAnsi="Times New Roman" w:cs="Times New Roman"/>
              </w:rPr>
            </w:pPr>
            <w:r>
              <w:rPr>
                <w:rFonts w:ascii="Times New Roman" w:eastAsia="Calibri" w:hAnsi="Times New Roman" w:cs="Times New Roman"/>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DE71DB" w:rsidRDefault="00060C76" w:rsidP="005D66F5">
            <w:pPr>
              <w:numPr>
                <w:ilvl w:val="0"/>
                <w:numId w:val="40"/>
              </w:numPr>
              <w:tabs>
                <w:tab w:val="left" w:pos="564"/>
              </w:tabs>
              <w:ind w:left="0" w:firstLine="360"/>
              <w:rPr>
                <w:rFonts w:ascii="Times New Roman" w:hAnsi="Times New Roman" w:cs="Times New Roman"/>
              </w:rPr>
            </w:pPr>
            <w:r>
              <w:rPr>
                <w:rFonts w:ascii="Times New Roman" w:hAnsi="Times New Roman" w:cs="Times New Roman"/>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DE71DB" w:rsidRDefault="00060C76" w:rsidP="005D66F5">
            <w:pPr>
              <w:numPr>
                <w:ilvl w:val="0"/>
                <w:numId w:val="40"/>
              </w:numPr>
              <w:tabs>
                <w:tab w:val="left" w:pos="564"/>
              </w:tabs>
              <w:ind w:left="0" w:firstLine="360"/>
              <w:rPr>
                <w:rFonts w:ascii="Times New Roman" w:hAnsi="Times New Roman" w:cs="Times New Roman"/>
              </w:rPr>
            </w:pPr>
            <w:r>
              <w:rPr>
                <w:rFonts w:ascii="Times New Roman" w:hAnsi="Times New Roman" w:cs="Times New Roman"/>
              </w:rPr>
              <w:t xml:space="preserve">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w:t>
            </w:r>
            <w:r>
              <w:rPr>
                <w:rFonts w:ascii="Times New Roman" w:hAnsi="Times New Roman" w:cs="Times New Roman"/>
              </w:rPr>
              <w:lastRenderedPageBreak/>
              <w:t>описаний, сравнений.</w:t>
            </w:r>
          </w:p>
        </w:tc>
        <w:tc>
          <w:tcPr>
            <w:tcW w:w="4273" w:type="dxa"/>
          </w:tcPr>
          <w:p w:rsidR="00DE71DB" w:rsidRDefault="00060C76" w:rsidP="005D66F5">
            <w:pPr>
              <w:numPr>
                <w:ilvl w:val="0"/>
                <w:numId w:val="40"/>
              </w:numPr>
              <w:tabs>
                <w:tab w:val="left" w:pos="564"/>
              </w:tabs>
              <w:ind w:left="0" w:firstLine="360"/>
              <w:rPr>
                <w:rFonts w:ascii="Times New Roman" w:eastAsia="Calibri" w:hAnsi="Times New Roman" w:cs="Times New Roman"/>
              </w:rPr>
            </w:pPr>
            <w:r>
              <w:rPr>
                <w:rFonts w:ascii="Times New Roman" w:eastAsia="Calibri" w:hAnsi="Times New Roman" w:cs="Times New Roman"/>
              </w:rPr>
              <w:lastRenderedPageBreak/>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DE71DB" w:rsidRDefault="00060C76" w:rsidP="005D66F5">
            <w:pPr>
              <w:numPr>
                <w:ilvl w:val="0"/>
                <w:numId w:val="40"/>
              </w:numPr>
              <w:tabs>
                <w:tab w:val="left" w:pos="564"/>
              </w:tabs>
              <w:ind w:left="0" w:firstLine="360"/>
              <w:rPr>
                <w:rFonts w:ascii="Times New Roman" w:eastAsia="Calibri" w:hAnsi="Times New Roman" w:cs="Times New Roman"/>
              </w:rPr>
            </w:pPr>
            <w:r>
              <w:rPr>
                <w:rFonts w:ascii="Times New Roman" w:eastAsia="Calibri" w:hAnsi="Times New Roman" w:cs="Times New Roman"/>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DE71DB" w:rsidRDefault="00060C76" w:rsidP="005D66F5">
            <w:pPr>
              <w:numPr>
                <w:ilvl w:val="0"/>
                <w:numId w:val="40"/>
              </w:numPr>
              <w:tabs>
                <w:tab w:val="left" w:pos="564"/>
              </w:tabs>
              <w:ind w:left="0" w:firstLine="360"/>
              <w:rPr>
                <w:rFonts w:ascii="Times New Roman" w:eastAsia="Calibri" w:hAnsi="Times New Roman" w:cs="Times New Roman"/>
              </w:rPr>
            </w:pPr>
            <w:r>
              <w:rPr>
                <w:rFonts w:ascii="Times New Roman" w:eastAsia="Calibri" w:hAnsi="Times New Roman" w:cs="Times New Roman"/>
              </w:rPr>
              <w:t xml:space="preserve">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w:t>
            </w:r>
            <w:r>
              <w:rPr>
                <w:rFonts w:ascii="Times New Roman" w:eastAsia="Calibri" w:hAnsi="Times New Roman" w:cs="Times New Roman"/>
              </w:rPr>
              <w:lastRenderedPageBreak/>
              <w:t>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DE71DB" w:rsidRDefault="00060C76" w:rsidP="005D66F5">
            <w:pPr>
              <w:numPr>
                <w:ilvl w:val="0"/>
                <w:numId w:val="40"/>
              </w:numPr>
              <w:tabs>
                <w:tab w:val="left" w:pos="564"/>
              </w:tabs>
              <w:ind w:left="0" w:firstLine="360"/>
              <w:rPr>
                <w:rFonts w:ascii="Times New Roman" w:eastAsia="Calibri" w:hAnsi="Times New Roman" w:cs="Times New Roman"/>
              </w:rPr>
            </w:pPr>
            <w:r>
              <w:rPr>
                <w:rFonts w:ascii="Times New Roman" w:eastAsia="Calibri" w:hAnsi="Times New Roman" w:cs="Times New Roman"/>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DE71DB" w:rsidRDefault="00060C76" w:rsidP="005D66F5">
            <w:pPr>
              <w:numPr>
                <w:ilvl w:val="0"/>
                <w:numId w:val="40"/>
              </w:numPr>
              <w:tabs>
                <w:tab w:val="left" w:pos="564"/>
              </w:tabs>
              <w:ind w:left="0" w:firstLine="360"/>
              <w:rPr>
                <w:rFonts w:ascii="Times New Roman" w:eastAsia="Calibri" w:hAnsi="Times New Roman" w:cs="Times New Roman"/>
              </w:rPr>
            </w:pPr>
            <w:r>
              <w:rPr>
                <w:rFonts w:ascii="Times New Roman" w:eastAsia="Calibri" w:hAnsi="Times New Roman" w:cs="Times New Roman"/>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DE71DB" w:rsidRDefault="00060C76" w:rsidP="005D66F5">
            <w:pPr>
              <w:numPr>
                <w:ilvl w:val="0"/>
                <w:numId w:val="40"/>
              </w:numPr>
              <w:tabs>
                <w:tab w:val="left" w:pos="564"/>
              </w:tabs>
              <w:ind w:left="0" w:firstLine="360"/>
              <w:rPr>
                <w:rFonts w:ascii="Times New Roman" w:eastAsia="Calibri" w:hAnsi="Times New Roman" w:cs="Times New Roman"/>
              </w:rPr>
            </w:pPr>
            <w:r>
              <w:rPr>
                <w:rFonts w:ascii="Times New Roman" w:hAnsi="Times New Roman" w:cs="Times New Roman"/>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DE71DB" w:rsidRDefault="00060C76" w:rsidP="005D66F5">
            <w:pPr>
              <w:numPr>
                <w:ilvl w:val="0"/>
                <w:numId w:val="40"/>
              </w:numPr>
              <w:tabs>
                <w:tab w:val="left" w:pos="564"/>
              </w:tabs>
              <w:ind w:left="0" w:firstLine="360"/>
              <w:rPr>
                <w:rFonts w:ascii="Times New Roman" w:eastAsia="Calibri" w:hAnsi="Times New Roman" w:cs="Times New Roman"/>
              </w:rPr>
            </w:pPr>
            <w:r>
              <w:rPr>
                <w:rFonts w:ascii="Times New Roman" w:hAnsi="Times New Roman" w:cs="Times New Roman"/>
              </w:rPr>
              <w:t xml:space="preserve">Способствовать развитию традиций семейного чтения, рекомендовать книги для чтения в </w:t>
            </w:r>
            <w:r>
              <w:rPr>
                <w:rFonts w:ascii="Times New Roman" w:hAnsi="Times New Roman" w:cs="Times New Roman"/>
              </w:rPr>
              <w:lastRenderedPageBreak/>
              <w:t>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tc>
        <w:tc>
          <w:tcPr>
            <w:tcW w:w="3670" w:type="dxa"/>
          </w:tcPr>
          <w:p w:rsidR="00DE71DB" w:rsidRDefault="00060C76" w:rsidP="005D66F5">
            <w:pPr>
              <w:numPr>
                <w:ilvl w:val="0"/>
                <w:numId w:val="40"/>
              </w:numPr>
              <w:tabs>
                <w:tab w:val="left" w:pos="564"/>
              </w:tabs>
              <w:ind w:left="0" w:firstLine="360"/>
              <w:rPr>
                <w:rFonts w:ascii="Times New Roman" w:eastAsia="Calibri" w:hAnsi="Times New Roman" w:cs="Times New Roman"/>
              </w:rPr>
            </w:pPr>
            <w:r>
              <w:rPr>
                <w:rFonts w:ascii="Times New Roman" w:eastAsia="Calibri" w:hAnsi="Times New Roman" w:cs="Times New Roman"/>
              </w:rPr>
              <w:lastRenderedPageBreak/>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w:t>
            </w:r>
            <w:r>
              <w:rPr>
                <w:rFonts w:ascii="Times New Roman" w:hAnsi="Times New Roman" w:cs="Times New Roman"/>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DE71DB" w:rsidRDefault="00060C76" w:rsidP="005D66F5">
            <w:pPr>
              <w:numPr>
                <w:ilvl w:val="0"/>
                <w:numId w:val="40"/>
              </w:numPr>
              <w:tabs>
                <w:tab w:val="left" w:pos="564"/>
              </w:tabs>
              <w:ind w:left="0" w:firstLine="360"/>
              <w:rPr>
                <w:rFonts w:ascii="Times New Roman" w:eastAsia="Calibri" w:hAnsi="Times New Roman" w:cs="Times New Roman"/>
              </w:rPr>
            </w:pPr>
            <w:r>
              <w:rPr>
                <w:rFonts w:ascii="Times New Roman" w:eastAsia="Calibri" w:hAnsi="Times New Roman" w:cs="Times New Roman"/>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DE71DB" w:rsidRDefault="00060C76" w:rsidP="005D66F5">
            <w:pPr>
              <w:numPr>
                <w:ilvl w:val="0"/>
                <w:numId w:val="40"/>
              </w:numPr>
              <w:tabs>
                <w:tab w:val="left" w:pos="564"/>
              </w:tabs>
              <w:ind w:left="0" w:firstLine="360"/>
              <w:rPr>
                <w:rFonts w:ascii="Times New Roman" w:hAnsi="Times New Roman" w:cs="Times New Roman"/>
              </w:rPr>
            </w:pPr>
            <w:r>
              <w:rPr>
                <w:rFonts w:ascii="Times New Roman" w:hAnsi="Times New Roman" w:cs="Times New Roman"/>
              </w:rPr>
              <w:t xml:space="preserve">Стимулировать познавательную, творческую и игровую активность детей в процессе «чтения с продолжением». </w:t>
            </w:r>
            <w:r>
              <w:rPr>
                <w:rFonts w:ascii="Times New Roman" w:eastAsia="Calibri" w:hAnsi="Times New Roman" w:cs="Times New Roman"/>
              </w:rPr>
              <w:t xml:space="preserve">Поддерживать избирательные интересы детей к </w:t>
            </w:r>
            <w:r>
              <w:rPr>
                <w:rFonts w:ascii="Times New Roman" w:eastAsia="Calibri" w:hAnsi="Times New Roman" w:cs="Times New Roman"/>
              </w:rPr>
              <w:lastRenderedPageBreak/>
              <w:t xml:space="preserve">произведениям определенного жанра и тематики, которые </w:t>
            </w:r>
            <w:r>
              <w:rPr>
                <w:rFonts w:ascii="Times New Roman" w:hAnsi="Times New Roman" w:cs="Times New Roman"/>
              </w:rPr>
              <w:t xml:space="preserve">могут служить источником для творческой деятельности. </w:t>
            </w:r>
          </w:p>
          <w:p w:rsidR="00DE71DB" w:rsidRDefault="00060C76" w:rsidP="005D66F5">
            <w:pPr>
              <w:numPr>
                <w:ilvl w:val="0"/>
                <w:numId w:val="40"/>
              </w:numPr>
              <w:tabs>
                <w:tab w:val="left" w:pos="564"/>
              </w:tabs>
              <w:ind w:left="0" w:firstLine="360"/>
              <w:rPr>
                <w:rFonts w:ascii="Times New Roman" w:eastAsia="Calibri" w:hAnsi="Times New Roman" w:cs="Times New Roman"/>
              </w:rPr>
            </w:pPr>
            <w:r>
              <w:rPr>
                <w:rFonts w:ascii="Times New Roman" w:eastAsia="Calibri" w:hAnsi="Times New Roman" w:cs="Times New Roman"/>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DE71DB" w:rsidRDefault="00060C76" w:rsidP="005D66F5">
            <w:pPr>
              <w:numPr>
                <w:ilvl w:val="0"/>
                <w:numId w:val="40"/>
              </w:numPr>
              <w:tabs>
                <w:tab w:val="left" w:pos="564"/>
              </w:tabs>
              <w:ind w:left="0" w:firstLine="360"/>
              <w:rPr>
                <w:rFonts w:ascii="Times New Roman" w:eastAsia="Calibri" w:hAnsi="Times New Roman" w:cs="Times New Roman"/>
              </w:rPr>
            </w:pPr>
            <w:r>
              <w:rPr>
                <w:rFonts w:ascii="Times New Roman" w:eastAsia="Calibri" w:hAnsi="Times New Roman" w:cs="Times New Roman"/>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DE71DB" w:rsidRDefault="00060C76" w:rsidP="005D66F5">
            <w:pPr>
              <w:numPr>
                <w:ilvl w:val="0"/>
                <w:numId w:val="40"/>
              </w:numPr>
              <w:tabs>
                <w:tab w:val="left" w:pos="564"/>
              </w:tabs>
              <w:ind w:left="0" w:firstLine="360"/>
              <w:rPr>
                <w:rFonts w:ascii="Times New Roman" w:eastAsia="Calibri" w:hAnsi="Times New Roman" w:cs="Times New Roman"/>
              </w:rPr>
            </w:pPr>
            <w:r>
              <w:rPr>
                <w:rFonts w:ascii="Times New Roman" w:eastAsia="Calibri" w:hAnsi="Times New Roman" w:cs="Times New Roman"/>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DE71DB" w:rsidRDefault="00060C76" w:rsidP="005D66F5">
            <w:pPr>
              <w:numPr>
                <w:ilvl w:val="0"/>
                <w:numId w:val="40"/>
              </w:numPr>
              <w:tabs>
                <w:tab w:val="left" w:pos="564"/>
              </w:tabs>
              <w:ind w:left="0" w:firstLine="360"/>
              <w:rPr>
                <w:rFonts w:ascii="Times New Roman" w:eastAsia="Calibri" w:hAnsi="Times New Roman" w:cs="Times New Roman"/>
              </w:rPr>
            </w:pPr>
            <w:r>
              <w:rPr>
                <w:rFonts w:ascii="Times New Roman" w:eastAsia="Calibri" w:hAnsi="Times New Roman" w:cs="Times New Roman"/>
              </w:rPr>
              <w:t>Привлекать детей к созданию самодельных книг и журналов.</w:t>
            </w:r>
          </w:p>
          <w:p w:rsidR="00DE71DB" w:rsidRDefault="00060C76" w:rsidP="005D66F5">
            <w:pPr>
              <w:pStyle w:val="aff3"/>
              <w:numPr>
                <w:ilvl w:val="0"/>
                <w:numId w:val="40"/>
              </w:numPr>
              <w:tabs>
                <w:tab w:val="left" w:pos="564"/>
              </w:tabs>
              <w:ind w:left="0" w:firstLine="360"/>
              <w:contextualSpacing w:val="0"/>
              <w:rPr>
                <w:rFonts w:ascii="Times New Roman" w:eastAsia="Calibri" w:hAnsi="Times New Roman" w:cs="Times New Roman"/>
                <w:b/>
              </w:rPr>
            </w:pPr>
            <w:r>
              <w:rPr>
                <w:rFonts w:ascii="Times New Roman" w:hAnsi="Times New Roman" w:cs="Times New Roman"/>
              </w:rPr>
              <w:t xml:space="preserve">Поощрять самостоятельное общение с книгами (например, в библиотечной зоне, книжном уголке), чтение вслух (если </w:t>
            </w:r>
            <w:r>
              <w:rPr>
                <w:rFonts w:ascii="Times New Roman" w:hAnsi="Times New Roman" w:cs="Times New Roman"/>
              </w:rPr>
              <w:lastRenderedPageBreak/>
              <w:t>ребенок уже научился читать).</w:t>
            </w:r>
          </w:p>
          <w:p w:rsidR="00DE71DB" w:rsidRDefault="00DE71DB">
            <w:pPr>
              <w:tabs>
                <w:tab w:val="left" w:pos="458"/>
                <w:tab w:val="left" w:pos="564"/>
              </w:tabs>
              <w:ind w:firstLine="360"/>
              <w:rPr>
                <w:rFonts w:ascii="Times New Roman" w:hAnsi="Times New Roman" w:cs="Times New Roman"/>
              </w:rPr>
            </w:pPr>
          </w:p>
        </w:tc>
      </w:tr>
    </w:tbl>
    <w:p w:rsidR="00DE71DB" w:rsidRDefault="00DE71DB">
      <w:pPr>
        <w:pStyle w:val="affa"/>
        <w:rPr>
          <w:rFonts w:ascii="Times New Roman" w:hAnsi="Times New Roman" w:cs="Times New Roman"/>
          <w:sz w:val="14"/>
          <w:lang w:val="ru-RU"/>
        </w:rPr>
      </w:pPr>
    </w:p>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DE71DB" w:rsidRDefault="00060C76" w:rsidP="005D66F5">
      <w:pPr>
        <w:pStyle w:val="affa"/>
        <w:numPr>
          <w:ilvl w:val="0"/>
          <w:numId w:val="41"/>
        </w:numPr>
        <w:rPr>
          <w:rFonts w:ascii="Times New Roman" w:hAnsi="Times New Roman" w:cs="Times New Roman"/>
          <w:color w:val="auto"/>
          <w:lang w:val="ru-RU"/>
        </w:rPr>
      </w:pPr>
      <w:r>
        <w:rPr>
          <w:rFonts w:ascii="Times New Roman" w:hAnsi="Times New Roman" w:cs="Times New Roman"/>
          <w:color w:val="auto"/>
          <w:lang w:val="ru-RU"/>
        </w:rPr>
        <w:t>Владение формами речевого этикета, отражающими принятые в обществе правила и нормы культурного поведения;</w:t>
      </w:r>
    </w:p>
    <w:p w:rsidR="00DE71DB" w:rsidRDefault="00060C76" w:rsidP="005D66F5">
      <w:pPr>
        <w:pStyle w:val="affa"/>
        <w:numPr>
          <w:ilvl w:val="0"/>
          <w:numId w:val="41"/>
        </w:numPr>
        <w:rPr>
          <w:rFonts w:ascii="Times New Roman" w:hAnsi="Times New Roman" w:cs="Times New Roman"/>
          <w:color w:val="auto"/>
          <w:lang w:val="ru-RU"/>
        </w:rPr>
      </w:pPr>
      <w:r>
        <w:rPr>
          <w:rFonts w:ascii="Times New Roman" w:hAnsi="Times New Roman" w:cs="Times New Roman"/>
          <w:color w:val="auto"/>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616C8" w:rsidRDefault="000616C8" w:rsidP="000616C8">
      <w:pPr>
        <w:pStyle w:val="affa"/>
        <w:ind w:left="1287" w:firstLine="0"/>
        <w:rPr>
          <w:rFonts w:ascii="Times New Roman" w:hAnsi="Times New Roman" w:cs="Times New Roman"/>
          <w:color w:val="auto"/>
          <w:lang w:val="ru-RU"/>
        </w:rPr>
      </w:pPr>
    </w:p>
    <w:p w:rsidR="00DE71DB" w:rsidRDefault="00060C76">
      <w:pPr>
        <w:pStyle w:val="2"/>
        <w:rPr>
          <w:rFonts w:ascii="Times New Roman" w:hAnsi="Times New Roman" w:cs="Times New Roman"/>
        </w:rPr>
      </w:pPr>
      <w:bookmarkStart w:id="34" w:name="_Toc134315142"/>
      <w:r>
        <w:rPr>
          <w:rFonts w:ascii="Times New Roman" w:hAnsi="Times New Roman" w:cs="Times New Roman"/>
        </w:rPr>
        <w:t>2.1.4 Художественно – эстетическое развитие.</w:t>
      </w:r>
      <w:bookmarkEnd w:id="34"/>
    </w:p>
    <w:p w:rsidR="000616C8" w:rsidRPr="000616C8" w:rsidRDefault="000616C8" w:rsidP="000616C8"/>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t>Согласно ФГОС ДО (п. 2.6.) образовательная область «</w:t>
      </w:r>
      <w:r>
        <w:rPr>
          <w:rFonts w:ascii="Times New Roman" w:hAnsi="Times New Roman" w:cs="Times New Roman"/>
          <w:b/>
          <w:color w:val="auto"/>
          <w:lang w:val="ru-RU"/>
        </w:rPr>
        <w:t>Художественно-эстетическое развитие»</w:t>
      </w:r>
      <w:r>
        <w:rPr>
          <w:rFonts w:ascii="Times New Roman" w:hAnsi="Times New Roman" w:cs="Times New Roman"/>
          <w:color w:val="auto"/>
          <w:lang w:val="ru-RU"/>
        </w:rPr>
        <w:t xml:space="preserve"> предполагает:</w:t>
      </w:r>
    </w:p>
    <w:p w:rsidR="00DE71DB" w:rsidRDefault="00060C76" w:rsidP="005D66F5">
      <w:pPr>
        <w:pStyle w:val="affa"/>
        <w:numPr>
          <w:ilvl w:val="0"/>
          <w:numId w:val="42"/>
        </w:numPr>
        <w:rPr>
          <w:rFonts w:ascii="Times New Roman" w:hAnsi="Times New Roman" w:cs="Times New Roman"/>
          <w:color w:val="auto"/>
          <w:lang w:val="ru-RU"/>
        </w:rPr>
      </w:pPr>
      <w:r>
        <w:rPr>
          <w:rFonts w:ascii="Times New Roman" w:hAnsi="Times New Roman" w:cs="Times New Roman"/>
          <w:color w:val="auto"/>
          <w:lang w:val="ru-RU"/>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DE71DB" w:rsidRDefault="00060C76" w:rsidP="005D66F5">
      <w:pPr>
        <w:pStyle w:val="affa"/>
        <w:numPr>
          <w:ilvl w:val="0"/>
          <w:numId w:val="42"/>
        </w:numPr>
        <w:rPr>
          <w:rFonts w:ascii="Times New Roman" w:hAnsi="Times New Roman" w:cs="Times New Roman"/>
          <w:color w:val="auto"/>
          <w:lang w:val="ru-RU"/>
        </w:rPr>
      </w:pPr>
      <w:r>
        <w:rPr>
          <w:rFonts w:ascii="Times New Roman" w:hAnsi="Times New Roman" w:cs="Times New Roman"/>
          <w:color w:val="auto"/>
          <w:lang w:val="ru-RU"/>
        </w:rPr>
        <w:t>Становление эстетического и эмоционально-нравственного отношения к окружающему миру, воспитание эстетического вкуса;</w:t>
      </w:r>
    </w:p>
    <w:p w:rsidR="00DE71DB" w:rsidRDefault="00060C76" w:rsidP="005D66F5">
      <w:pPr>
        <w:pStyle w:val="affa"/>
        <w:numPr>
          <w:ilvl w:val="0"/>
          <w:numId w:val="42"/>
        </w:numPr>
        <w:rPr>
          <w:rFonts w:ascii="Times New Roman" w:hAnsi="Times New Roman" w:cs="Times New Roman"/>
          <w:color w:val="auto"/>
          <w:lang w:val="ru-RU"/>
        </w:rPr>
      </w:pPr>
      <w:r>
        <w:rPr>
          <w:rFonts w:ascii="Times New Roman" w:hAnsi="Times New Roman" w:cs="Times New Roman"/>
          <w:color w:val="auto"/>
          <w:lang w:val="ru-RU"/>
        </w:rPr>
        <w:t>Формирование элементарных представлений о видах искусства (музыка, живопись, театр, народное искусство и другое);</w:t>
      </w:r>
    </w:p>
    <w:p w:rsidR="00DE71DB" w:rsidRDefault="00060C76" w:rsidP="005D66F5">
      <w:pPr>
        <w:pStyle w:val="affa"/>
        <w:numPr>
          <w:ilvl w:val="0"/>
          <w:numId w:val="42"/>
        </w:numPr>
        <w:rPr>
          <w:rFonts w:ascii="Times New Roman" w:hAnsi="Times New Roman" w:cs="Times New Roman"/>
          <w:color w:val="auto"/>
          <w:lang w:val="ru-RU"/>
        </w:rPr>
      </w:pPr>
      <w:r>
        <w:rPr>
          <w:rFonts w:ascii="Times New Roman" w:hAnsi="Times New Roman" w:cs="Times New Roman"/>
          <w:color w:val="auto"/>
          <w:lang w:val="ru-RU"/>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DE71DB" w:rsidRDefault="00060C76" w:rsidP="005D66F5">
      <w:pPr>
        <w:pStyle w:val="affa"/>
        <w:numPr>
          <w:ilvl w:val="0"/>
          <w:numId w:val="42"/>
        </w:numPr>
        <w:rPr>
          <w:rFonts w:ascii="Times New Roman" w:hAnsi="Times New Roman" w:cs="Times New Roman"/>
          <w:color w:val="auto"/>
          <w:lang w:val="ru-RU"/>
        </w:rPr>
      </w:pPr>
      <w:r>
        <w:rPr>
          <w:rFonts w:ascii="Times New Roman" w:hAnsi="Times New Roman" w:cs="Times New Roman"/>
          <w:color w:val="auto"/>
          <w:lang w:val="ru-RU"/>
        </w:rPr>
        <w:t>Освоение разнообразных средств художественной выразительности в различных видах искусства;</w:t>
      </w:r>
    </w:p>
    <w:p w:rsidR="00DE71DB" w:rsidRDefault="00060C76" w:rsidP="005D66F5">
      <w:pPr>
        <w:pStyle w:val="affa"/>
        <w:numPr>
          <w:ilvl w:val="0"/>
          <w:numId w:val="42"/>
        </w:numPr>
        <w:rPr>
          <w:rFonts w:ascii="Times New Roman" w:hAnsi="Times New Roman" w:cs="Times New Roman"/>
          <w:color w:val="auto"/>
          <w:lang w:val="ru-RU"/>
        </w:rPr>
      </w:pPr>
      <w:r>
        <w:rPr>
          <w:rFonts w:ascii="Times New Roman" w:hAnsi="Times New Roman" w:cs="Times New Roman"/>
          <w:color w:val="auto"/>
          <w:lang w:val="ru-RU"/>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DE71DB" w:rsidRDefault="00060C76" w:rsidP="005D66F5">
      <w:pPr>
        <w:pStyle w:val="affa"/>
        <w:numPr>
          <w:ilvl w:val="0"/>
          <w:numId w:val="42"/>
        </w:numPr>
        <w:rPr>
          <w:rFonts w:ascii="Times New Roman" w:hAnsi="Times New Roman" w:cs="Times New Roman"/>
          <w:color w:val="auto"/>
          <w:lang w:val="ru-RU"/>
        </w:rPr>
      </w:pPr>
      <w:r>
        <w:rPr>
          <w:rFonts w:ascii="Times New Roman" w:hAnsi="Times New Roman" w:cs="Times New Roman"/>
          <w:color w:val="auto"/>
          <w:lang w:val="ru-RU"/>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DE71DB" w:rsidRDefault="00DE71DB">
      <w:pPr>
        <w:pStyle w:val="affa"/>
        <w:rPr>
          <w:rFonts w:ascii="Times New Roman" w:hAnsi="Times New Roman" w:cs="Times New Roman"/>
          <w:color w:val="auto"/>
          <w:lang w:val="ru-RU"/>
        </w:rPr>
      </w:pPr>
    </w:p>
    <w:p w:rsidR="00DE71DB" w:rsidRDefault="00060C76">
      <w:pPr>
        <w:pStyle w:val="affa"/>
        <w:rPr>
          <w:rFonts w:ascii="Times New Roman" w:hAnsi="Times New Roman" w:cs="Times New Roman"/>
          <w:color w:val="auto"/>
          <w:lang w:val="ru-RU"/>
        </w:rPr>
      </w:pPr>
      <w:r>
        <w:rPr>
          <w:rFonts w:ascii="Times New Roman" w:hAnsi="Times New Roman" w:cs="Times New Roman"/>
          <w:color w:val="auto"/>
          <w:lang w:val="ru-RU"/>
        </w:rPr>
        <w:t xml:space="preserve">Художественно–эстетическое развитие, является неотъемлемой частью духовного мира, нравственного облика, становится одной из необходимых предпосылок повышения культуры общества, творческого мышления современного человека и художественных способностей. У детей дошкольного возраста способствует развитию эстетических потребностей, вкусов, взглядов, отношений к окружающей действительности и миру искусства, красоты, художественного творчества. Ориентация на ценности отечественной и </w:t>
      </w:r>
      <w:r>
        <w:rPr>
          <w:rFonts w:ascii="Times New Roman" w:hAnsi="Times New Roman" w:cs="Times New Roman"/>
          <w:color w:val="auto"/>
          <w:lang w:val="ru-RU"/>
        </w:rPr>
        <w:lastRenderedPageBreak/>
        <w:t>мировой художественной культуры, и искусства обеспечивает становление у ребёнка эстетического отношения к окружающему миру; активизацию проявлений самостоятельности, инициативы, творчества; отражение впечатлений в разных видах детской деятельности, что является показателем «обогащения» и «присвоения» полученного опыта творческой деятельности.</w:t>
      </w:r>
    </w:p>
    <w:p w:rsidR="00DE71DB" w:rsidRDefault="00DE71DB">
      <w:pPr>
        <w:pStyle w:val="affa"/>
        <w:rPr>
          <w:rFonts w:ascii="Times New Roman" w:hAnsi="Times New Roman" w:cs="Times New Roman"/>
          <w:b/>
          <w:color w:val="auto"/>
          <w:spacing w:val="-5"/>
          <w:lang w:val="ru-RU"/>
        </w:rPr>
      </w:pPr>
    </w:p>
    <w:p w:rsidR="00DE71DB" w:rsidRPr="000616C8" w:rsidRDefault="00060C76">
      <w:pPr>
        <w:pStyle w:val="affa"/>
        <w:rPr>
          <w:rFonts w:ascii="Times New Roman" w:hAnsi="Times New Roman" w:cs="Times New Roman"/>
          <w:i/>
          <w:color w:val="auto"/>
          <w:lang w:val="ru-RU"/>
        </w:rPr>
      </w:pPr>
      <w:r w:rsidRPr="000616C8">
        <w:rPr>
          <w:rFonts w:ascii="Times New Roman" w:hAnsi="Times New Roman" w:cs="Times New Roman"/>
          <w:i/>
          <w:color w:val="auto"/>
          <w:spacing w:val="-5"/>
          <w:lang w:val="ru-RU"/>
        </w:rPr>
        <w:t xml:space="preserve">Художественно – эстетическое развитие детей раннего и дошкольного </w:t>
      </w:r>
      <w:r w:rsidRPr="000616C8">
        <w:rPr>
          <w:rFonts w:ascii="Times New Roman" w:hAnsi="Times New Roman" w:cs="Times New Roman"/>
          <w:i/>
          <w:color w:val="auto"/>
          <w:lang w:val="ru-RU"/>
        </w:rPr>
        <w:t>возраста представлено в следующих направлениях работы:</w:t>
      </w:r>
    </w:p>
    <w:p w:rsidR="00DE71DB" w:rsidRDefault="00060C76" w:rsidP="005D66F5">
      <w:pPr>
        <w:pStyle w:val="affa"/>
        <w:numPr>
          <w:ilvl w:val="0"/>
          <w:numId w:val="33"/>
        </w:numPr>
        <w:rPr>
          <w:rFonts w:ascii="Times New Roman" w:hAnsi="Times New Roman" w:cs="Times New Roman"/>
          <w:color w:val="auto"/>
          <w:lang w:val="ru-RU"/>
        </w:rPr>
      </w:pPr>
      <w:r>
        <w:rPr>
          <w:rFonts w:ascii="Times New Roman" w:hAnsi="Times New Roman" w:cs="Times New Roman"/>
          <w:color w:val="auto"/>
          <w:lang w:val="ru-RU"/>
        </w:rPr>
        <w:t>Приобщение к искусству</w:t>
      </w:r>
    </w:p>
    <w:p w:rsidR="00DE71DB" w:rsidRDefault="00060C76" w:rsidP="005D66F5">
      <w:pPr>
        <w:pStyle w:val="affa"/>
        <w:numPr>
          <w:ilvl w:val="0"/>
          <w:numId w:val="33"/>
        </w:numPr>
        <w:rPr>
          <w:rFonts w:ascii="Times New Roman" w:hAnsi="Times New Roman" w:cs="Times New Roman"/>
          <w:color w:val="auto"/>
          <w:lang w:val="ru-RU"/>
        </w:rPr>
      </w:pPr>
      <w:r>
        <w:rPr>
          <w:rFonts w:ascii="Times New Roman" w:hAnsi="Times New Roman" w:cs="Times New Roman"/>
          <w:color w:val="auto"/>
          <w:lang w:val="ru-RU"/>
        </w:rPr>
        <w:t>Изобразительная деятельность</w:t>
      </w:r>
    </w:p>
    <w:p w:rsidR="00DE71DB" w:rsidRDefault="00060C76" w:rsidP="005D66F5">
      <w:pPr>
        <w:pStyle w:val="affa"/>
        <w:numPr>
          <w:ilvl w:val="0"/>
          <w:numId w:val="33"/>
        </w:numPr>
        <w:rPr>
          <w:rFonts w:ascii="Times New Roman" w:hAnsi="Times New Roman" w:cs="Times New Roman"/>
          <w:color w:val="auto"/>
          <w:lang w:val="ru-RU"/>
        </w:rPr>
      </w:pPr>
      <w:r>
        <w:rPr>
          <w:rFonts w:ascii="Times New Roman" w:hAnsi="Times New Roman" w:cs="Times New Roman"/>
          <w:color w:val="auto"/>
          <w:lang w:val="ru-RU"/>
        </w:rPr>
        <w:t>Конструктивная деятельность</w:t>
      </w:r>
    </w:p>
    <w:p w:rsidR="00DE71DB" w:rsidRDefault="00060C76" w:rsidP="005D66F5">
      <w:pPr>
        <w:pStyle w:val="affa"/>
        <w:numPr>
          <w:ilvl w:val="0"/>
          <w:numId w:val="33"/>
        </w:numPr>
        <w:rPr>
          <w:rFonts w:ascii="Times New Roman" w:hAnsi="Times New Roman" w:cs="Times New Roman"/>
          <w:color w:val="auto"/>
          <w:lang w:val="ru-RU"/>
        </w:rPr>
      </w:pPr>
      <w:r>
        <w:rPr>
          <w:rFonts w:ascii="Times New Roman" w:hAnsi="Times New Roman" w:cs="Times New Roman"/>
          <w:color w:val="auto"/>
          <w:lang w:val="ru-RU"/>
        </w:rPr>
        <w:t>Музыкальная деятельность</w:t>
      </w:r>
    </w:p>
    <w:p w:rsidR="00DE71DB" w:rsidRDefault="00060C76" w:rsidP="005D66F5">
      <w:pPr>
        <w:pStyle w:val="affa"/>
        <w:numPr>
          <w:ilvl w:val="0"/>
          <w:numId w:val="33"/>
        </w:numPr>
        <w:rPr>
          <w:rFonts w:ascii="Times New Roman" w:hAnsi="Times New Roman" w:cs="Times New Roman"/>
          <w:color w:val="auto"/>
          <w:lang w:val="ru-RU"/>
        </w:rPr>
      </w:pPr>
      <w:r>
        <w:rPr>
          <w:rFonts w:ascii="Times New Roman" w:hAnsi="Times New Roman" w:cs="Times New Roman"/>
          <w:color w:val="auto"/>
          <w:lang w:val="ru-RU"/>
        </w:rPr>
        <w:t>Театрализованная деятельность</w:t>
      </w:r>
    </w:p>
    <w:p w:rsidR="00DE71DB" w:rsidRDefault="00060C76" w:rsidP="005D66F5">
      <w:pPr>
        <w:pStyle w:val="affa"/>
        <w:numPr>
          <w:ilvl w:val="0"/>
          <w:numId w:val="33"/>
        </w:numPr>
        <w:rPr>
          <w:rFonts w:ascii="Times New Roman" w:hAnsi="Times New Roman" w:cs="Times New Roman"/>
          <w:color w:val="auto"/>
          <w:lang w:val="ru-RU"/>
        </w:rPr>
      </w:pPr>
      <w:r>
        <w:rPr>
          <w:rFonts w:ascii="Times New Roman" w:hAnsi="Times New Roman" w:cs="Times New Roman"/>
          <w:color w:val="auto"/>
          <w:lang w:val="ru-RU"/>
        </w:rPr>
        <w:t>Культурно – досуговая деятельность</w:t>
      </w:r>
    </w:p>
    <w:p w:rsidR="00DE71DB" w:rsidRDefault="00DE71DB">
      <w:pPr>
        <w:pStyle w:val="affa"/>
        <w:ind w:left="927" w:firstLine="0"/>
        <w:rPr>
          <w:rFonts w:ascii="Times New Roman" w:hAnsi="Times New Roman" w:cs="Times New Roman"/>
          <w:lang w:val="ru-RU"/>
        </w:rPr>
      </w:pPr>
    </w:p>
    <w:p w:rsidR="00A65F47" w:rsidRDefault="00060C76">
      <w:pPr>
        <w:pStyle w:val="2"/>
        <w:rPr>
          <w:rFonts w:ascii="Times New Roman" w:hAnsi="Times New Roman" w:cs="Times New Roman"/>
        </w:rPr>
      </w:pPr>
      <w:bookmarkStart w:id="35" w:name="_Toc134315143"/>
      <w:r>
        <w:rPr>
          <w:rFonts w:ascii="Times New Roman" w:hAnsi="Times New Roman" w:cs="Times New Roman"/>
        </w:rPr>
        <w:t xml:space="preserve">2.1.4.1 Задачи и содержание работы </w:t>
      </w:r>
    </w:p>
    <w:p w:rsidR="00A65F47" w:rsidRDefault="00A65F47">
      <w:pPr>
        <w:pStyle w:val="2"/>
        <w:rPr>
          <w:rFonts w:ascii="Times New Roman" w:hAnsi="Times New Roman" w:cs="Times New Roman"/>
        </w:rPr>
      </w:pPr>
    </w:p>
    <w:p w:rsidR="00DE71DB" w:rsidRPr="00A65F47" w:rsidRDefault="00060C76">
      <w:pPr>
        <w:pStyle w:val="2"/>
        <w:rPr>
          <w:rFonts w:ascii="Times New Roman" w:hAnsi="Times New Roman" w:cs="Times New Roman"/>
          <w:sz w:val="28"/>
          <w:szCs w:val="28"/>
        </w:rPr>
      </w:pPr>
      <w:r w:rsidRPr="00A65F47">
        <w:rPr>
          <w:rFonts w:ascii="Times New Roman" w:hAnsi="Times New Roman" w:cs="Times New Roman"/>
          <w:sz w:val="28"/>
          <w:szCs w:val="28"/>
        </w:rPr>
        <w:t>в группе раннего возраста</w:t>
      </w:r>
      <w:bookmarkEnd w:id="35"/>
    </w:p>
    <w:tbl>
      <w:tblPr>
        <w:tblW w:w="0" w:type="auto"/>
        <w:tblInd w:w="108" w:type="dxa"/>
        <w:tblLook w:val="04A0"/>
      </w:tblPr>
      <w:tblGrid>
        <w:gridCol w:w="2122"/>
        <w:gridCol w:w="6426"/>
        <w:gridCol w:w="6869"/>
      </w:tblGrid>
      <w:tr w:rsidR="00DE71DB" w:rsidTr="00A65F47">
        <w:tc>
          <w:tcPr>
            <w:tcW w:w="2122" w:type="dxa"/>
          </w:tcPr>
          <w:p w:rsidR="00DE71DB" w:rsidRDefault="00060C76">
            <w:pPr>
              <w:ind w:firstLine="0"/>
              <w:jc w:val="center"/>
              <w:rPr>
                <w:rFonts w:ascii="Times New Roman" w:hAnsi="Times New Roman" w:cs="Times New Roman"/>
                <w:b/>
              </w:rPr>
            </w:pPr>
            <w:r>
              <w:rPr>
                <w:rFonts w:ascii="Times New Roman" w:hAnsi="Times New Roman" w:cs="Times New Roman"/>
                <w:b/>
              </w:rPr>
              <w:t>Направление работы</w:t>
            </w:r>
          </w:p>
        </w:tc>
        <w:tc>
          <w:tcPr>
            <w:tcW w:w="6426" w:type="dxa"/>
            <w:vAlign w:val="center"/>
          </w:tcPr>
          <w:p w:rsidR="00DE71DB" w:rsidRDefault="00060C76">
            <w:pPr>
              <w:ind w:firstLine="0"/>
              <w:jc w:val="center"/>
              <w:rPr>
                <w:rFonts w:ascii="Times New Roman" w:hAnsi="Times New Roman" w:cs="Times New Roman"/>
                <w:b/>
              </w:rPr>
            </w:pPr>
            <w:r>
              <w:rPr>
                <w:rFonts w:ascii="Times New Roman" w:hAnsi="Times New Roman" w:cs="Times New Roman"/>
                <w:b/>
              </w:rPr>
              <w:t>Задачи работы</w:t>
            </w:r>
          </w:p>
        </w:tc>
        <w:tc>
          <w:tcPr>
            <w:tcW w:w="6869" w:type="dxa"/>
            <w:vAlign w:val="center"/>
          </w:tcPr>
          <w:p w:rsidR="00DE71DB" w:rsidRDefault="00060C76">
            <w:pPr>
              <w:ind w:firstLine="0"/>
              <w:jc w:val="center"/>
              <w:rPr>
                <w:rFonts w:ascii="Times New Roman" w:hAnsi="Times New Roman" w:cs="Times New Roman"/>
                <w:b/>
              </w:rPr>
            </w:pPr>
            <w:r>
              <w:rPr>
                <w:rFonts w:ascii="Times New Roman" w:hAnsi="Times New Roman" w:cs="Times New Roman"/>
                <w:b/>
              </w:rPr>
              <w:t>Содержание работы</w:t>
            </w:r>
          </w:p>
        </w:tc>
      </w:tr>
      <w:tr w:rsidR="00DE71DB" w:rsidTr="00A65F47">
        <w:tc>
          <w:tcPr>
            <w:tcW w:w="2122" w:type="dxa"/>
          </w:tcPr>
          <w:p w:rsidR="00DE71DB" w:rsidRDefault="00060C76">
            <w:pPr>
              <w:tabs>
                <w:tab w:val="left" w:pos="526"/>
              </w:tabs>
              <w:ind w:firstLine="0"/>
              <w:jc w:val="center"/>
              <w:rPr>
                <w:rFonts w:ascii="Times New Roman" w:hAnsi="Times New Roman" w:cs="Times New Roman"/>
                <w:i/>
              </w:rPr>
            </w:pPr>
            <w:r>
              <w:rPr>
                <w:rFonts w:ascii="Times New Roman" w:hAnsi="Times New Roman" w:cs="Times New Roman"/>
                <w:i/>
                <w:iCs/>
              </w:rPr>
              <w:t>Приобщение к искусству</w:t>
            </w:r>
          </w:p>
        </w:tc>
        <w:tc>
          <w:tcPr>
            <w:tcW w:w="6426" w:type="dxa"/>
          </w:tcPr>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Познакомить детей с народными игрушками (дымковской, богородской, матрешкой и другими);</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Поддерживать интерес к малым формам фольклора (пестушки, заклички, прибаутки);</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lastRenderedPageBreak/>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6869" w:type="dxa"/>
          </w:tcPr>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lastRenderedPageBreak/>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E71DB" w:rsidRDefault="00DE71DB">
            <w:pPr>
              <w:tabs>
                <w:tab w:val="left" w:pos="526"/>
              </w:tabs>
              <w:ind w:firstLine="0"/>
              <w:rPr>
                <w:rFonts w:ascii="Times New Roman" w:hAnsi="Times New Roman" w:cs="Times New Roman"/>
              </w:rPr>
            </w:pPr>
          </w:p>
        </w:tc>
      </w:tr>
      <w:tr w:rsidR="00DE71DB" w:rsidTr="00A65F47">
        <w:tc>
          <w:tcPr>
            <w:tcW w:w="2122" w:type="dxa"/>
          </w:tcPr>
          <w:p w:rsidR="00DE71DB" w:rsidRDefault="00060C76">
            <w:pPr>
              <w:tabs>
                <w:tab w:val="left" w:pos="526"/>
              </w:tabs>
              <w:ind w:firstLine="0"/>
              <w:jc w:val="center"/>
              <w:rPr>
                <w:rFonts w:ascii="Times New Roman" w:hAnsi="Times New Roman" w:cs="Times New Roman"/>
                <w:i/>
                <w:iCs/>
              </w:rPr>
            </w:pPr>
            <w:r>
              <w:rPr>
                <w:rFonts w:ascii="Times New Roman" w:hAnsi="Times New Roman" w:cs="Times New Roman"/>
                <w:i/>
                <w:iCs/>
              </w:rPr>
              <w:lastRenderedPageBreak/>
              <w:t>Изобразительная деятельность.</w:t>
            </w:r>
          </w:p>
          <w:p w:rsidR="00DE71DB" w:rsidRDefault="00DE71DB">
            <w:pPr>
              <w:tabs>
                <w:tab w:val="left" w:pos="526"/>
              </w:tabs>
              <w:ind w:firstLine="0"/>
              <w:jc w:val="center"/>
              <w:rPr>
                <w:rFonts w:ascii="Times New Roman" w:hAnsi="Times New Roman" w:cs="Times New Roman"/>
                <w:i/>
              </w:rPr>
            </w:pPr>
          </w:p>
        </w:tc>
        <w:tc>
          <w:tcPr>
            <w:tcW w:w="6426" w:type="dxa"/>
          </w:tcPr>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Воспитывать интерес к изобразительной деятельности (рисованию, лепке) совместно со взрослым и самостоятельно;</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Развивать положительные эмоции на предложение нарисовать, слепить;</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Научить правильно держать карандаш, кисть;</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Развивать сенсорные основы изобразительной деятельности: восприятие предмета разной формы, цвета (начиная с контрастных цветов);</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Включать движение рук по предмету при знакомстве с его формой;</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Познакомить со свойствами глины, пластилина, пластической массы;</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6869" w:type="dxa"/>
          </w:tcPr>
          <w:p w:rsidR="00DE71DB" w:rsidRDefault="00060C76">
            <w:pPr>
              <w:tabs>
                <w:tab w:val="left" w:pos="526"/>
                <w:tab w:val="left" w:pos="589"/>
              </w:tabs>
              <w:ind w:firstLine="0"/>
              <w:rPr>
                <w:rFonts w:ascii="Times New Roman" w:hAnsi="Times New Roman" w:cs="Times New Roman"/>
                <w:iCs/>
              </w:rPr>
            </w:pPr>
            <w:r>
              <w:rPr>
                <w:rFonts w:ascii="Times New Roman" w:hAnsi="Times New Roman" w:cs="Times New Roman"/>
                <w:b/>
                <w:iCs/>
              </w:rPr>
              <w:t>Рисование</w:t>
            </w:r>
            <w:r>
              <w:rPr>
                <w:rFonts w:ascii="Times New Roman" w:hAnsi="Times New Roman" w:cs="Times New Roman"/>
                <w:iCs/>
              </w:rPr>
              <w:t xml:space="preserve">: </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w:t>
            </w:r>
            <w:r>
              <w:rPr>
                <w:rFonts w:ascii="Times New Roman" w:hAnsi="Times New Roman" w:cs="Times New Roman"/>
              </w:rPr>
              <w:lastRenderedPageBreak/>
              <w:t>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DE71DB" w:rsidRDefault="00060C76">
            <w:pPr>
              <w:tabs>
                <w:tab w:val="left" w:pos="526"/>
              </w:tabs>
              <w:ind w:firstLine="0"/>
              <w:rPr>
                <w:rFonts w:ascii="Times New Roman" w:hAnsi="Times New Roman" w:cs="Times New Roman"/>
                <w:iCs/>
              </w:rPr>
            </w:pPr>
            <w:r>
              <w:rPr>
                <w:rFonts w:ascii="Times New Roman" w:hAnsi="Times New Roman" w:cs="Times New Roman"/>
                <w:b/>
                <w:iCs/>
              </w:rPr>
              <w:t>Лепка</w:t>
            </w:r>
            <w:r>
              <w:rPr>
                <w:rFonts w:ascii="Times New Roman" w:hAnsi="Times New Roman" w:cs="Times New Roman"/>
                <w:iCs/>
              </w:rPr>
              <w:t xml:space="preserve">: </w:t>
            </w:r>
          </w:p>
          <w:p w:rsidR="00DE71DB" w:rsidRDefault="00060C76" w:rsidP="005D66F5">
            <w:pPr>
              <w:numPr>
                <w:ilvl w:val="0"/>
                <w:numId w:val="43"/>
              </w:numPr>
              <w:tabs>
                <w:tab w:val="left" w:pos="526"/>
              </w:tabs>
              <w:ind w:left="0" w:firstLine="284"/>
              <w:rPr>
                <w:rFonts w:ascii="Times New Roman" w:hAnsi="Times New Roman" w:cs="Times New Roman"/>
                <w:iCs/>
              </w:rPr>
            </w:pPr>
            <w:r>
              <w:rPr>
                <w:rFonts w:ascii="Times New Roman" w:hAnsi="Times New Roman" w:cs="Times New Roman"/>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DE71DB" w:rsidTr="00A65F47">
        <w:tc>
          <w:tcPr>
            <w:tcW w:w="2122" w:type="dxa"/>
          </w:tcPr>
          <w:p w:rsidR="00DE71DB" w:rsidRDefault="00060C76">
            <w:pPr>
              <w:tabs>
                <w:tab w:val="left" w:pos="526"/>
              </w:tabs>
              <w:ind w:firstLine="0"/>
              <w:jc w:val="center"/>
              <w:rPr>
                <w:rFonts w:ascii="Times New Roman" w:hAnsi="Times New Roman" w:cs="Times New Roman"/>
                <w:i/>
                <w:iCs/>
              </w:rPr>
            </w:pPr>
            <w:r>
              <w:rPr>
                <w:rFonts w:ascii="Times New Roman" w:hAnsi="Times New Roman" w:cs="Times New Roman"/>
                <w:i/>
                <w:iCs/>
              </w:rPr>
              <w:lastRenderedPageBreak/>
              <w:t>Конструктивная деятельность.</w:t>
            </w:r>
          </w:p>
          <w:p w:rsidR="00DE71DB" w:rsidRDefault="00DE71DB">
            <w:pPr>
              <w:tabs>
                <w:tab w:val="left" w:pos="526"/>
              </w:tabs>
              <w:ind w:firstLine="0"/>
              <w:jc w:val="center"/>
              <w:rPr>
                <w:rFonts w:ascii="Times New Roman" w:hAnsi="Times New Roman" w:cs="Times New Roman"/>
                <w:i/>
              </w:rPr>
            </w:pPr>
          </w:p>
        </w:tc>
        <w:tc>
          <w:tcPr>
            <w:tcW w:w="6426" w:type="dxa"/>
          </w:tcPr>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Развивать интерес к конструктивной деятельности, поддерживать желание детей строить самостоятельно;</w:t>
            </w:r>
          </w:p>
          <w:p w:rsidR="00DE71DB" w:rsidRDefault="00DE71DB">
            <w:pPr>
              <w:tabs>
                <w:tab w:val="left" w:pos="526"/>
              </w:tabs>
              <w:ind w:firstLine="0"/>
              <w:rPr>
                <w:rFonts w:ascii="Times New Roman" w:hAnsi="Times New Roman" w:cs="Times New Roman"/>
              </w:rPr>
            </w:pPr>
          </w:p>
        </w:tc>
        <w:tc>
          <w:tcPr>
            <w:tcW w:w="6869" w:type="dxa"/>
          </w:tcPr>
          <w:p w:rsidR="00DE71DB" w:rsidRDefault="00060C76" w:rsidP="005D66F5">
            <w:pPr>
              <w:numPr>
                <w:ilvl w:val="0"/>
                <w:numId w:val="43"/>
              </w:numPr>
              <w:tabs>
                <w:tab w:val="left" w:pos="526"/>
              </w:tabs>
              <w:ind w:left="0" w:firstLine="284"/>
              <w:rPr>
                <w:rFonts w:ascii="Times New Roman" w:hAnsi="Times New Roman" w:cs="Times New Roman"/>
                <w:iCs/>
              </w:rPr>
            </w:pPr>
            <w:r>
              <w:rPr>
                <w:rFonts w:ascii="Times New Roman" w:hAnsi="Times New Roman" w:cs="Times New Roman"/>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w:t>
            </w:r>
            <w:r>
              <w:rPr>
                <w:rFonts w:ascii="Times New Roman" w:hAnsi="Times New Roman" w:cs="Times New Roman"/>
              </w:rPr>
              <w:lastRenderedPageBreak/>
              <w:t>использованием природного материала (песок, вода, желуди, камешки и тому подобное)</w:t>
            </w:r>
          </w:p>
        </w:tc>
      </w:tr>
      <w:tr w:rsidR="00DE71DB" w:rsidTr="00A65F47">
        <w:tc>
          <w:tcPr>
            <w:tcW w:w="2122" w:type="dxa"/>
          </w:tcPr>
          <w:p w:rsidR="00DE71DB" w:rsidRDefault="00060C76">
            <w:pPr>
              <w:tabs>
                <w:tab w:val="left" w:pos="526"/>
              </w:tabs>
              <w:ind w:firstLine="0"/>
              <w:jc w:val="center"/>
              <w:rPr>
                <w:rFonts w:ascii="Times New Roman" w:hAnsi="Times New Roman" w:cs="Times New Roman"/>
                <w:i/>
              </w:rPr>
            </w:pPr>
            <w:r>
              <w:rPr>
                <w:rFonts w:ascii="Times New Roman" w:hAnsi="Times New Roman" w:cs="Times New Roman"/>
                <w:i/>
                <w:iCs/>
              </w:rPr>
              <w:lastRenderedPageBreak/>
              <w:t>Музыкальная деятельность</w:t>
            </w:r>
          </w:p>
        </w:tc>
        <w:tc>
          <w:tcPr>
            <w:tcW w:w="6426" w:type="dxa"/>
          </w:tcPr>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Воспитывать интерес к музыке, желание слушать музыку, подпевать, выполнять простейшие танцевальные движения;</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c>
          <w:tcPr>
            <w:tcW w:w="6869" w:type="dxa"/>
          </w:tcPr>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iCs/>
              </w:rPr>
              <w:t>Слушание: п</w:t>
            </w:r>
            <w:r>
              <w:rPr>
                <w:rFonts w:ascii="Times New Roman" w:hAnsi="Times New Roman" w:cs="Times New Roman"/>
              </w:rPr>
              <w:t>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iCs/>
              </w:rPr>
              <w:t>Пение: п</w:t>
            </w:r>
            <w:r>
              <w:rPr>
                <w:rFonts w:ascii="Times New Roman" w:hAnsi="Times New Roman" w:cs="Times New Roman"/>
              </w:rPr>
              <w:t xml:space="preserve">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DE71DB" w:rsidRDefault="00060C76" w:rsidP="005D66F5">
            <w:pPr>
              <w:numPr>
                <w:ilvl w:val="0"/>
                <w:numId w:val="43"/>
              </w:numPr>
              <w:tabs>
                <w:tab w:val="left" w:pos="526"/>
              </w:tabs>
              <w:ind w:left="0" w:firstLine="284"/>
              <w:rPr>
                <w:rFonts w:ascii="Times New Roman" w:hAnsi="Times New Roman" w:cs="Times New Roman"/>
                <w:iCs/>
              </w:rPr>
            </w:pPr>
            <w:r>
              <w:rPr>
                <w:rFonts w:ascii="Times New Roman" w:hAnsi="Times New Roman" w:cs="Times New Roman"/>
                <w:iCs/>
              </w:rPr>
              <w:t>Музыкально-ритмические движения: п</w:t>
            </w:r>
            <w:r>
              <w:rPr>
                <w:rFonts w:ascii="Times New Roman" w:hAnsi="Times New Roman" w:cs="Times New Roman"/>
              </w:rPr>
              <w:t>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DE71DB" w:rsidTr="00A65F47">
        <w:tc>
          <w:tcPr>
            <w:tcW w:w="2122" w:type="dxa"/>
          </w:tcPr>
          <w:p w:rsidR="00DE71DB" w:rsidRDefault="00060C76">
            <w:pPr>
              <w:tabs>
                <w:tab w:val="left" w:pos="526"/>
              </w:tabs>
              <w:ind w:firstLine="0"/>
              <w:jc w:val="center"/>
              <w:rPr>
                <w:rFonts w:ascii="Times New Roman" w:hAnsi="Times New Roman" w:cs="Times New Roman"/>
                <w:i/>
              </w:rPr>
            </w:pPr>
            <w:r>
              <w:rPr>
                <w:rFonts w:ascii="Times New Roman" w:hAnsi="Times New Roman" w:cs="Times New Roman"/>
                <w:i/>
              </w:rPr>
              <w:t>Театрализованная деятельность</w:t>
            </w:r>
          </w:p>
        </w:tc>
        <w:tc>
          <w:tcPr>
            <w:tcW w:w="6426" w:type="dxa"/>
          </w:tcPr>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Способствовать проявлению самостоятельности, активности в игре с персонажами-игрушками;</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Развивать умение следить за действиями заводных игрушек, сказочных героев, адекватно реагировать на них;</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 xml:space="preserve">Способствовать формированию навыка </w:t>
            </w:r>
            <w:r>
              <w:rPr>
                <w:rFonts w:ascii="Times New Roman" w:hAnsi="Times New Roman" w:cs="Times New Roman"/>
              </w:rPr>
              <w:lastRenderedPageBreak/>
              <w:t>перевоплощения в образы сказочных героев;</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Создавать условия для систематического восприятия театрализованных выступлений педагогического театра (взрослых).</w:t>
            </w:r>
          </w:p>
        </w:tc>
        <w:tc>
          <w:tcPr>
            <w:tcW w:w="6869" w:type="dxa"/>
          </w:tcPr>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lastRenderedPageBreak/>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DE71DB" w:rsidRDefault="00DE71DB">
            <w:pPr>
              <w:tabs>
                <w:tab w:val="left" w:pos="526"/>
              </w:tabs>
              <w:ind w:firstLine="0"/>
              <w:rPr>
                <w:rFonts w:ascii="Times New Roman" w:hAnsi="Times New Roman" w:cs="Times New Roman"/>
                <w:iCs/>
              </w:rPr>
            </w:pPr>
          </w:p>
        </w:tc>
      </w:tr>
      <w:tr w:rsidR="00DE71DB" w:rsidTr="00A65F47">
        <w:tc>
          <w:tcPr>
            <w:tcW w:w="2122" w:type="dxa"/>
          </w:tcPr>
          <w:p w:rsidR="00DE71DB" w:rsidRDefault="00060C76">
            <w:pPr>
              <w:tabs>
                <w:tab w:val="left" w:pos="526"/>
              </w:tabs>
              <w:ind w:firstLine="0"/>
              <w:jc w:val="center"/>
              <w:rPr>
                <w:rFonts w:ascii="Times New Roman" w:hAnsi="Times New Roman" w:cs="Times New Roman"/>
                <w:i/>
              </w:rPr>
            </w:pPr>
            <w:r>
              <w:rPr>
                <w:rFonts w:ascii="Times New Roman" w:hAnsi="Times New Roman" w:cs="Times New Roman"/>
                <w:i/>
              </w:rPr>
              <w:lastRenderedPageBreak/>
              <w:t>Культурно-досуговая деятельность.</w:t>
            </w:r>
          </w:p>
        </w:tc>
        <w:tc>
          <w:tcPr>
            <w:tcW w:w="6426" w:type="dxa"/>
          </w:tcPr>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Привлекать детей к посильному участию в играх, театрализованных представлениях, забавах, развлечениях и праздниках;</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Развивать умение следить за действиями игрушек, сказочных героев, адекватно реагировать на них;</w:t>
            </w:r>
          </w:p>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Формировать навык перевоплощения детей в образы сказочных героев</w:t>
            </w:r>
          </w:p>
        </w:tc>
        <w:tc>
          <w:tcPr>
            <w:tcW w:w="6869" w:type="dxa"/>
          </w:tcPr>
          <w:p w:rsidR="00DE71DB" w:rsidRDefault="00060C76" w:rsidP="005D66F5">
            <w:pPr>
              <w:numPr>
                <w:ilvl w:val="0"/>
                <w:numId w:val="43"/>
              </w:numPr>
              <w:tabs>
                <w:tab w:val="left" w:pos="526"/>
              </w:tabs>
              <w:ind w:left="0" w:firstLine="284"/>
              <w:rPr>
                <w:rFonts w:ascii="Times New Roman" w:hAnsi="Times New Roman" w:cs="Times New Roman"/>
              </w:rPr>
            </w:pPr>
            <w:r>
              <w:rPr>
                <w:rFonts w:ascii="Times New Roman" w:hAnsi="Times New Roman" w:cs="Times New Roman"/>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bl>
    <w:p w:rsidR="00DE71DB" w:rsidRDefault="00DE71DB">
      <w:pPr>
        <w:rPr>
          <w:rFonts w:ascii="Times New Roman" w:hAnsi="Times New Roman" w:cs="Times New Roman"/>
        </w:rPr>
      </w:pPr>
    </w:p>
    <w:p w:rsidR="00DE71DB" w:rsidRPr="00A65F47" w:rsidRDefault="00A65F47">
      <w:pPr>
        <w:pStyle w:val="2"/>
        <w:rPr>
          <w:rFonts w:ascii="Times New Roman" w:hAnsi="Times New Roman" w:cs="Times New Roman"/>
          <w:sz w:val="28"/>
          <w:szCs w:val="28"/>
        </w:rPr>
      </w:pPr>
      <w:bookmarkStart w:id="36" w:name="_Toc134315144"/>
      <w:r w:rsidRPr="00A65F47">
        <w:rPr>
          <w:rFonts w:ascii="Times New Roman" w:hAnsi="Times New Roman" w:cs="Times New Roman"/>
          <w:sz w:val="28"/>
          <w:szCs w:val="28"/>
        </w:rPr>
        <w:t>В</w:t>
      </w:r>
      <w:r w:rsidR="00060C76" w:rsidRPr="00A65F47">
        <w:rPr>
          <w:rFonts w:ascii="Times New Roman" w:hAnsi="Times New Roman" w:cs="Times New Roman"/>
          <w:sz w:val="28"/>
          <w:szCs w:val="28"/>
        </w:rPr>
        <w:t xml:space="preserve"> группах дошкольного возраста</w:t>
      </w:r>
      <w:bookmarkEnd w:id="36"/>
    </w:p>
    <w:p w:rsidR="00DE71DB" w:rsidRPr="000616C8" w:rsidRDefault="00060C76">
      <w:pPr>
        <w:pStyle w:val="6"/>
        <w:rPr>
          <w:rFonts w:ascii="Times New Roman" w:hAnsi="Times New Roman" w:cs="Times New Roman"/>
          <w:i/>
          <w:color w:val="auto"/>
        </w:rPr>
      </w:pPr>
      <w:r w:rsidRPr="000616C8">
        <w:rPr>
          <w:rFonts w:ascii="Times New Roman" w:hAnsi="Times New Roman" w:cs="Times New Roman"/>
          <w:i/>
          <w:color w:val="auto"/>
        </w:rPr>
        <w:t>Приобщение к искусству</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Неоценимое значение в эстетическом воспитании имеет искусство, как классическое, так и народное. </w:t>
      </w:r>
    </w:p>
    <w:p w:rsidR="00DE71DB" w:rsidRPr="00060C76" w:rsidRDefault="00060C76">
      <w:pPr>
        <w:pStyle w:val="affa"/>
        <w:rPr>
          <w:rFonts w:ascii="Times New Roman" w:hAnsi="Times New Roman" w:cs="Times New Roman"/>
          <w:color w:val="auto"/>
          <w:sz w:val="28"/>
          <w:szCs w:val="28"/>
          <w:lang w:val="ru-RU"/>
        </w:rPr>
      </w:pPr>
      <w:r w:rsidRPr="00060C76">
        <w:rPr>
          <w:rFonts w:ascii="Times New Roman" w:hAnsi="Times New Roman" w:cs="Times New Roman"/>
          <w:color w:val="auto"/>
          <w:sz w:val="28"/>
          <w:szCs w:val="28"/>
          <w:lang w:val="ru-RU"/>
        </w:rPr>
        <w:t>В содержание образовательной области «Художественно</w:t>
      </w:r>
      <w:r>
        <w:rPr>
          <w:rFonts w:ascii="Times New Roman" w:hAnsi="Times New Roman" w:cs="Times New Roman"/>
          <w:color w:val="auto"/>
          <w:sz w:val="28"/>
          <w:szCs w:val="28"/>
          <w:lang w:val="ru-RU"/>
        </w:rPr>
        <w:t>-</w:t>
      </w:r>
      <w:r w:rsidRPr="00060C76">
        <w:rPr>
          <w:rFonts w:ascii="Times New Roman" w:hAnsi="Times New Roman" w:cs="Times New Roman"/>
          <w:color w:val="auto"/>
          <w:sz w:val="28"/>
          <w:szCs w:val="28"/>
          <w:lang w:val="ru-RU"/>
        </w:rPr>
        <w:t>эстетическое развитие» ФГОС дошкольного образования на первое место выходят проблемы формирования ценностносмыслового отношения к искусству, передачи детям творческого опыта, создания условий для саморазвития личности ребенка в процессе самостоятельной деятельности.</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дошкольном учреждении произведения искусства используются в трех направлениях.</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bCs/>
          <w:color w:val="auto"/>
          <w:sz w:val="28"/>
          <w:szCs w:val="28"/>
          <w:lang w:val="ru-RU"/>
        </w:rPr>
        <w:t>Первое направление</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 искусство, в том числе народное, включается в повседневную жизнь детей как неотъемлемая часть эстетической среды. Так на занятиях и вне их может звучать музыка, а произведения изобразительного искусства используются в оформлении дошкольного учреждения.</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bCs/>
          <w:color w:val="auto"/>
          <w:sz w:val="28"/>
          <w:szCs w:val="28"/>
          <w:lang w:val="ru-RU"/>
        </w:rPr>
        <w:t xml:space="preserve">Второе направление </w:t>
      </w:r>
      <w:r>
        <w:rPr>
          <w:rFonts w:ascii="Times New Roman" w:hAnsi="Times New Roman" w:cs="Times New Roman"/>
          <w:color w:val="auto"/>
          <w:sz w:val="28"/>
          <w:szCs w:val="28"/>
          <w:lang w:val="ru-RU"/>
        </w:rPr>
        <w:t>– искусство составляет содержание образования: детей знакомят с разными видами искусства, с событиями, явлениями, объектами, раскрываемыми художниками, музыкантами, писателями и поэтами в их произведениях; с выразительными средствами, позволяющими создавать яркие образы действительности.</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bCs/>
          <w:color w:val="auto"/>
          <w:sz w:val="28"/>
          <w:szCs w:val="28"/>
          <w:lang w:val="ru-RU"/>
        </w:rPr>
        <w:t xml:space="preserve">Третье направление </w:t>
      </w:r>
      <w:r>
        <w:rPr>
          <w:rFonts w:ascii="Times New Roman" w:hAnsi="Times New Roman" w:cs="Times New Roman"/>
          <w:color w:val="auto"/>
          <w:sz w:val="28"/>
          <w:szCs w:val="28"/>
          <w:lang w:val="ru-RU"/>
        </w:rPr>
        <w:t>– искусство используется в разных видах художественной деятельности, служит развитию детского художественного творчества. Образы искусства являются эталонами прекрасного.</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Ознакомление детей с искусством требует специальной подготовки, которая включает расширение знаний педагогов и родителей в области искусства (чтение специальной искусствоведческой литературы, справочников) и подбор </w:t>
      </w:r>
      <w:r>
        <w:rPr>
          <w:rFonts w:ascii="Times New Roman" w:hAnsi="Times New Roman" w:cs="Times New Roman"/>
          <w:color w:val="auto"/>
          <w:sz w:val="28"/>
          <w:szCs w:val="28"/>
          <w:lang w:val="ru-RU"/>
        </w:rPr>
        <w:lastRenderedPageBreak/>
        <w:t>иллюстративного материала (репродукции, фото изделия народных мастеров и т. д.).</w:t>
      </w:r>
    </w:p>
    <w:p w:rsidR="00DE71DB" w:rsidRDefault="00DE71DB">
      <w:pPr>
        <w:pStyle w:val="affa"/>
        <w:rPr>
          <w:rFonts w:ascii="Times New Roman" w:hAnsi="Times New Roman" w:cs="Times New Roman"/>
          <w:color w:val="auto"/>
          <w:sz w:val="28"/>
          <w:szCs w:val="28"/>
          <w:lang w:val="ru-RU"/>
        </w:rPr>
      </w:pPr>
    </w:p>
    <w:p w:rsidR="00DE71DB" w:rsidRDefault="00DE71DB">
      <w:pPr>
        <w:rPr>
          <w:rFonts w:ascii="Times New Roman" w:hAnsi="Times New Roman" w:cs="Times New Roman"/>
        </w:rPr>
      </w:pPr>
    </w:p>
    <w:tbl>
      <w:tblPr>
        <w:tblW w:w="16018" w:type="dxa"/>
        <w:jc w:val="center"/>
        <w:tblLayout w:type="fixed"/>
        <w:tblLook w:val="04A0"/>
      </w:tblPr>
      <w:tblGrid>
        <w:gridCol w:w="1702"/>
        <w:gridCol w:w="2424"/>
        <w:gridCol w:w="3544"/>
        <w:gridCol w:w="3827"/>
        <w:gridCol w:w="4521"/>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2424"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3544"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3827"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4521"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Задачи работы</w:t>
            </w:r>
          </w:p>
        </w:tc>
        <w:tc>
          <w:tcPr>
            <w:tcW w:w="2424" w:type="dxa"/>
          </w:tcPr>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Продолжать развивать художественное восприятие, подводить детей к восприятию произведений искусства (разглядывать и чувствовать);</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Воспитывать интерес к искусству;</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Формировать понимание красоты произведений искусства, потребность общения с искусством;</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w:t>
            </w:r>
            <w:r>
              <w:rPr>
                <w:rFonts w:ascii="Times New Roman" w:hAnsi="Times New Roman" w:cs="Times New Roman"/>
              </w:rPr>
              <w:lastRenderedPageBreak/>
              <w:t xml:space="preserve">отклика на красоту окружающего мира, выраженного в произведениях искусства;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Готовить детей к посещению кукольного театра, выставки детских работ и так далее;</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Приобщать детей к участию в концертах, праздниках в семье и доо: исполнение </w:t>
            </w:r>
            <w:r>
              <w:rPr>
                <w:rFonts w:ascii="Times New Roman" w:hAnsi="Times New Roman" w:cs="Times New Roman"/>
              </w:rPr>
              <w:lastRenderedPageBreak/>
              <w:t>танца, песни, чтение стихов;</w:t>
            </w:r>
          </w:p>
          <w:p w:rsidR="00DE71DB" w:rsidRDefault="00DE71DB">
            <w:pPr>
              <w:tabs>
                <w:tab w:val="left" w:pos="601"/>
              </w:tabs>
              <w:ind w:firstLine="332"/>
              <w:rPr>
                <w:rFonts w:ascii="Times New Roman" w:hAnsi="Times New Roman" w:cs="Times New Roman"/>
                <w:sz w:val="18"/>
                <w:szCs w:val="18"/>
              </w:rPr>
            </w:pPr>
          </w:p>
        </w:tc>
        <w:tc>
          <w:tcPr>
            <w:tcW w:w="3544" w:type="dxa"/>
          </w:tcPr>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lastRenderedPageBreak/>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Формировать у детей умение сравнивать произведения различных видов искусства;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Развивать отзывчивость и эстетическое сопереживание на красоту окружающей действительности;</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Развивать у детей интерес к искусству как виду творческой деятельности человека;</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Познакомить детей с видами и жанрами искусства, историей его возникновения, средствами выразительности разных видов искусства;</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Формировать понимание красоты произведений искусства, потребность общения с искусством;</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Формировать у детей интерес к детским выставкам, спектаклям; желание посещать </w:t>
            </w:r>
            <w:r>
              <w:rPr>
                <w:rFonts w:ascii="Times New Roman" w:hAnsi="Times New Roman" w:cs="Times New Roman"/>
              </w:rPr>
              <w:lastRenderedPageBreak/>
              <w:t>театр, музей и тому подобное;</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Приобщать детей к лучшим образцам отечественного и мирового искусства.</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Воспитывать патриотизм и чувства гордости за свою страну, край в процессе ознакомления с различными видами искусства;</w:t>
            </w:r>
          </w:p>
          <w:p w:rsidR="00DE71DB" w:rsidRDefault="00DE71DB">
            <w:pPr>
              <w:tabs>
                <w:tab w:val="left" w:pos="601"/>
              </w:tabs>
              <w:ind w:firstLine="332"/>
              <w:rPr>
                <w:rFonts w:ascii="Times New Roman" w:hAnsi="Times New Roman" w:cs="Times New Roman"/>
                <w:sz w:val="18"/>
                <w:szCs w:val="18"/>
              </w:rPr>
            </w:pPr>
          </w:p>
        </w:tc>
        <w:tc>
          <w:tcPr>
            <w:tcW w:w="3827" w:type="dxa"/>
          </w:tcPr>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lastRenderedPageBreak/>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Формировать духовно-нравственные качества, в процессе ознакомления с различными видами искусства духовно-нравственного содержания;</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Формировать бережное отношение к произведениям искусства;</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Активизировать проявление эстетического отношения к окружающему миру (искусству, природе, предметам быта, игрушкам, социальным явлениям);</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Развивать эстетические интересы, эстетические предпочтения, желание познавать искусство и осваивать </w:t>
            </w:r>
            <w:r>
              <w:rPr>
                <w:rFonts w:ascii="Times New Roman" w:hAnsi="Times New Roman" w:cs="Times New Roman"/>
              </w:rPr>
              <w:lastRenderedPageBreak/>
              <w:t>изобразительную и музыкальную деятельность;</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Продолжать развивать у детей стремление к познанию культурных традиций своего народа через творческую деятельность;</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Продолжать знакомить детей с жанрами изобразительного и музыкального искусства; продолжать знакомить детей с архитектурой;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Уметь называть вид художественной деятельности, профессию и людей, которые </w:t>
            </w:r>
            <w:r>
              <w:rPr>
                <w:rFonts w:ascii="Times New Roman" w:hAnsi="Times New Roman" w:cs="Times New Roman"/>
              </w:rPr>
              <w:lastRenderedPageBreak/>
              <w:t>работают в том или ином виде искусства;</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Организовать посещение выставки, театра, музея, цирка;</w:t>
            </w:r>
          </w:p>
        </w:tc>
        <w:tc>
          <w:tcPr>
            <w:tcW w:w="4521" w:type="dxa"/>
          </w:tcPr>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lastRenderedPageBreak/>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Воспитывать уважительное отношение и чувство гордости за свою страну, в процессе ознакомления с разными видами искусства;</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Закреплять знания детей о видах искусства (изобразительное, декоративно-прикладное искусство, музыка, архитектура, театр, танец, кино, цирк);</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Формировать гуманное отношение к людям и окружающей природе;</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Формировать духовно-нравственное отношение и чувство сопричастности к культурному наследию </w:t>
            </w:r>
            <w:r>
              <w:rPr>
                <w:rFonts w:ascii="Times New Roman" w:hAnsi="Times New Roman" w:cs="Times New Roman"/>
              </w:rPr>
              <w:lastRenderedPageBreak/>
              <w:t>своего народа;</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Закреплять у детей знания об искусстве как виде творческой деятельности людей;</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Помогать детям различать народное и профессиональное искусство;</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Формировать у детей основы художественной культуры;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Расширять знания детей об изобразительном искусстве, музыке, театре;</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Расширять знания детей о творчестве известных художников и композиторов;</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Организовать посещение выставки, театра, музея, цирка (совместно с родителями (законными представителями));</w:t>
            </w:r>
          </w:p>
          <w:p w:rsidR="00DE71DB" w:rsidRDefault="00DE71DB">
            <w:pPr>
              <w:tabs>
                <w:tab w:val="left" w:pos="601"/>
              </w:tabs>
              <w:ind w:firstLine="332"/>
              <w:rPr>
                <w:rFonts w:ascii="Times New Roman" w:hAnsi="Times New Roman" w:cs="Times New Roman"/>
                <w:sz w:val="18"/>
                <w:szCs w:val="18"/>
              </w:rPr>
            </w:pP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lastRenderedPageBreak/>
              <w:t>Содержание работы</w:t>
            </w:r>
          </w:p>
        </w:tc>
        <w:tc>
          <w:tcPr>
            <w:tcW w:w="2424" w:type="dxa"/>
          </w:tcPr>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w:t>
            </w:r>
            <w:r>
              <w:rPr>
                <w:rFonts w:ascii="Times New Roman" w:hAnsi="Times New Roman" w:cs="Times New Roman"/>
              </w:rPr>
              <w:lastRenderedPageBreak/>
              <w:t>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w:t>
            </w:r>
            <w:r>
              <w:rPr>
                <w:rFonts w:ascii="Times New Roman" w:hAnsi="Times New Roman" w:cs="Times New Roman"/>
              </w:rPr>
              <w:lastRenderedPageBreak/>
              <w:t>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w:t>
            </w:r>
            <w:r>
              <w:rPr>
                <w:rFonts w:ascii="Times New Roman" w:hAnsi="Times New Roman" w:cs="Times New Roman"/>
              </w:rPr>
              <w:lastRenderedPageBreak/>
              <w:t xml:space="preserve">поддерживать желание отображать полученные впечатления в продуктивных видах художественно-эстетической деятельности.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Педагог начинает приобщать детей к посещению кукольного театра, различных детских художественных выставок.</w:t>
            </w:r>
          </w:p>
          <w:p w:rsidR="00DE71DB" w:rsidRDefault="00DE71DB">
            <w:pPr>
              <w:tabs>
                <w:tab w:val="left" w:pos="601"/>
              </w:tabs>
              <w:ind w:firstLine="332"/>
              <w:rPr>
                <w:rFonts w:ascii="Times New Roman" w:hAnsi="Times New Roman" w:cs="Times New Roman"/>
                <w:sz w:val="18"/>
                <w:szCs w:val="18"/>
              </w:rPr>
            </w:pPr>
          </w:p>
        </w:tc>
        <w:tc>
          <w:tcPr>
            <w:tcW w:w="3544" w:type="dxa"/>
          </w:tcPr>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lastRenderedPageBreak/>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учит узнавать и называть предметы и явления природы, окружающей действительности в художественных образах (литература, музыка, </w:t>
            </w:r>
            <w:r>
              <w:rPr>
                <w:rFonts w:ascii="Times New Roman" w:hAnsi="Times New Roman" w:cs="Times New Roman"/>
              </w:rPr>
              <w:lastRenderedPageBreak/>
              <w:t xml:space="preserve">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w:t>
            </w:r>
            <w:r>
              <w:rPr>
                <w:rFonts w:ascii="Times New Roman" w:hAnsi="Times New Roman" w:cs="Times New Roman"/>
              </w:rPr>
              <w:lastRenderedPageBreak/>
              <w:t xml:space="preserve">особенностями её содержания ‒ отображение животных (анималистика), портреты человека и бытовые сценки.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lastRenderedPageBreak/>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E71DB" w:rsidRDefault="00DE71DB">
            <w:pPr>
              <w:tabs>
                <w:tab w:val="left" w:pos="601"/>
              </w:tabs>
              <w:ind w:firstLine="332"/>
              <w:rPr>
                <w:rFonts w:ascii="Times New Roman" w:hAnsi="Times New Roman" w:cs="Times New Roman"/>
                <w:sz w:val="18"/>
                <w:szCs w:val="18"/>
              </w:rPr>
            </w:pPr>
          </w:p>
        </w:tc>
        <w:tc>
          <w:tcPr>
            <w:tcW w:w="3827" w:type="dxa"/>
          </w:tcPr>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lastRenderedPageBreak/>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продолжает </w:t>
            </w:r>
            <w:r>
              <w:rPr>
                <w:rFonts w:ascii="Times New Roman" w:hAnsi="Times New Roman" w:cs="Times New Roman"/>
              </w:rPr>
              <w:lastRenderedPageBreak/>
              <w:t>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знакомит детей с произведениями живописи (И.И. Шишкин, </w:t>
            </w:r>
            <w:r>
              <w:rPr>
                <w:rFonts w:ascii="Times New Roman" w:hAnsi="Times New Roman" w:cs="Times New Roman"/>
              </w:rPr>
              <w:br/>
              <w:t xml:space="preserve">И.И. Левитан, В.А. Серов, И.Э. Грабарь, П.П. Кончаловский и другими), изображением родной природы в картинах художников. </w:t>
            </w:r>
            <w:r>
              <w:rPr>
                <w:rFonts w:ascii="Times New Roman" w:hAnsi="Times New Roman" w:cs="Times New Roman"/>
              </w:rPr>
              <w:lastRenderedPageBreak/>
              <w:t>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w:t>
            </w:r>
            <w:r>
              <w:rPr>
                <w:rFonts w:ascii="Times New Roman" w:hAnsi="Times New Roman" w:cs="Times New Roman"/>
              </w:rPr>
              <w:lastRenderedPageBreak/>
              <w:t xml:space="preserve">сказок обращает внимание детей на описание сказочных домиков (теремок, рукавичка, избушка на курьих ножках), дворцов.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Педагог поощряет активное участие детей в художественной деятельности как по собственному желанию, так и под руководством взрослых.</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E71DB" w:rsidRDefault="00DE71DB">
            <w:pPr>
              <w:tabs>
                <w:tab w:val="left" w:pos="601"/>
              </w:tabs>
              <w:ind w:firstLine="332"/>
              <w:rPr>
                <w:rFonts w:ascii="Times New Roman" w:hAnsi="Times New Roman" w:cs="Times New Roman"/>
                <w:sz w:val="18"/>
                <w:szCs w:val="18"/>
              </w:rPr>
            </w:pPr>
          </w:p>
        </w:tc>
        <w:tc>
          <w:tcPr>
            <w:tcW w:w="4521" w:type="dxa"/>
          </w:tcPr>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lastRenderedPageBreak/>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воспитывает гражданско-патриотические чувства средствами различных видов и жанров искусства.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w:t>
            </w:r>
            <w:r>
              <w:rPr>
                <w:rFonts w:ascii="Times New Roman" w:hAnsi="Times New Roman" w:cs="Times New Roman"/>
              </w:rPr>
              <w:lastRenderedPageBreak/>
              <w:t>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w:t>
            </w:r>
            <w:r>
              <w:rPr>
                <w:rFonts w:ascii="Times New Roman" w:hAnsi="Times New Roman" w:cs="Times New Roman"/>
              </w:rPr>
              <w:lastRenderedPageBreak/>
              <w:t>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продолжает знакомить детей с творчеством русских композиторов </w:t>
            </w:r>
            <w:r>
              <w:rPr>
                <w:rFonts w:ascii="Times New Roman" w:hAnsi="Times New Roman" w:cs="Times New Roman"/>
              </w:rPr>
              <w:br/>
              <w:t xml:space="preserve">(Н.А.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w:t>
            </w:r>
            <w:r>
              <w:rPr>
                <w:rFonts w:ascii="Times New Roman" w:hAnsi="Times New Roman" w:cs="Times New Roman"/>
              </w:rPr>
              <w:br/>
              <w:t>М.И. Дунаевский и другие).</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 xml:space="preserve">Педагог продолжает знакомить детей с архитектурой, закрепляет и обогащает знания детей о том, что существуют здания различного </w:t>
            </w:r>
            <w:r>
              <w:rPr>
                <w:rFonts w:ascii="Times New Roman" w:hAnsi="Times New Roman" w:cs="Times New Roman"/>
              </w:rPr>
              <w:lastRenderedPageBreak/>
              <w:t>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E71DB" w:rsidRDefault="00060C76" w:rsidP="005D66F5">
            <w:pPr>
              <w:numPr>
                <w:ilvl w:val="0"/>
                <w:numId w:val="43"/>
              </w:numPr>
              <w:tabs>
                <w:tab w:val="left" w:pos="601"/>
              </w:tabs>
              <w:ind w:left="0" w:firstLine="332"/>
              <w:rPr>
                <w:rFonts w:ascii="Times New Roman" w:hAnsi="Times New Roman" w:cs="Times New Roman"/>
              </w:rPr>
            </w:pPr>
            <w:r>
              <w:rPr>
                <w:rFonts w:ascii="Times New Roman" w:hAnsi="Times New Roman" w:cs="Times New Roman"/>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bl>
    <w:p w:rsidR="00DE71DB" w:rsidRDefault="00DE71DB">
      <w:pPr>
        <w:rPr>
          <w:rFonts w:ascii="Times New Roman" w:hAnsi="Times New Roman" w:cs="Times New Roman"/>
        </w:rPr>
      </w:pPr>
    </w:p>
    <w:p w:rsidR="000616C8" w:rsidRDefault="000616C8">
      <w:pPr>
        <w:pStyle w:val="6"/>
        <w:rPr>
          <w:rFonts w:ascii="Times New Roman" w:hAnsi="Times New Roman" w:cs="Times New Roman"/>
          <w:i/>
          <w:color w:val="auto"/>
        </w:rPr>
      </w:pPr>
    </w:p>
    <w:p w:rsidR="00DE71DB" w:rsidRDefault="00060C76">
      <w:pPr>
        <w:pStyle w:val="6"/>
        <w:rPr>
          <w:rFonts w:ascii="Times New Roman" w:hAnsi="Times New Roman" w:cs="Times New Roman"/>
          <w:i/>
          <w:color w:val="auto"/>
        </w:rPr>
      </w:pPr>
      <w:r w:rsidRPr="000616C8">
        <w:rPr>
          <w:rFonts w:ascii="Times New Roman" w:hAnsi="Times New Roman" w:cs="Times New Roman"/>
          <w:i/>
          <w:color w:val="auto"/>
        </w:rPr>
        <w:t>Изобразительная деятельность: рисование, лепка, аппликация, народное декоративно - прикладное искусство</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Cs/>
          <w:color w:val="auto"/>
          <w:sz w:val="28"/>
          <w:szCs w:val="28"/>
          <w:lang w:val="ru-RU"/>
        </w:rPr>
        <w:t>Изобразительная деятельность</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дошкольников играет ключевую роль в развитии детской личности, поскольку для ребенка это радость познания и творчества. Необходимым условием умения</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изображать</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является зрительное восприятие окружающего мира. Чтобы вылепить или нарисовать какой-нибудь объект, с ним необходимо познакомиться, запомнить его величину, цвет и форму.</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bCs/>
          <w:color w:val="auto"/>
          <w:sz w:val="28"/>
          <w:szCs w:val="28"/>
          <w:lang w:val="ru-RU"/>
        </w:rPr>
        <w:t>Изобразительная деятельность</w:t>
      </w:r>
      <w:r>
        <w:rPr>
          <w:rFonts w:ascii="Times New Roman" w:hAnsi="Times New Roman" w:cs="Times New Roman"/>
          <w:b/>
          <w:color w:val="auto"/>
          <w:sz w:val="28"/>
          <w:szCs w:val="28"/>
        </w:rPr>
        <w:t> </w:t>
      </w:r>
      <w:r>
        <w:rPr>
          <w:rFonts w:ascii="Times New Roman" w:hAnsi="Times New Roman" w:cs="Times New Roman"/>
          <w:b/>
          <w:color w:val="auto"/>
          <w:sz w:val="28"/>
          <w:szCs w:val="28"/>
          <w:lang w:val="ru-RU"/>
        </w:rPr>
        <w:t>дошкольников</w:t>
      </w:r>
      <w:r>
        <w:rPr>
          <w:rFonts w:ascii="Times New Roman" w:hAnsi="Times New Roman" w:cs="Times New Roman"/>
          <w:color w:val="auto"/>
          <w:sz w:val="28"/>
          <w:szCs w:val="28"/>
          <w:lang w:val="ru-RU"/>
        </w:rPr>
        <w:t xml:space="preserve"> – это развитие мысли, анализа, синтеза, сравнения и обобщения. Она способствует овладению связной речью, обогащению словарного запаса и развитию сенсорики. Расширение запасов познания, наблюдения и сравнения положительно сказывается на общем интеллектуальном развитии ребенка.</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процессе занятий</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изобразительной деятельностью</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у дошкольников формируются нравственно-волевые качества. Дети учатся сосредотачиваться, доводить начатое дело до конца, преодолевать трудности и поддерживать товарищей. Быстрее происходит физическое развитие, поскольку</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изобразительная деятельность</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требует от ребятишек активных движений и регулярных прогулок на свежем воздухе.</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Эстетическое воспитание дошкольников происходит посредством развития у них чувства красоты, формы, цвета, яркости и насыщенности красок. Движущей силой такого многостороннего развития является детский интерес.</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дошкольном возрасте</w:t>
      </w:r>
      <w:r>
        <w:rPr>
          <w:rFonts w:ascii="Times New Roman" w:hAnsi="Times New Roman" w:cs="Times New Roman"/>
          <w:color w:val="auto"/>
          <w:sz w:val="28"/>
          <w:szCs w:val="28"/>
        </w:rPr>
        <w:t> </w:t>
      </w:r>
      <w:r>
        <w:rPr>
          <w:rFonts w:ascii="Times New Roman" w:hAnsi="Times New Roman" w:cs="Times New Roman"/>
          <w:b/>
          <w:bCs/>
          <w:color w:val="auto"/>
          <w:sz w:val="28"/>
          <w:szCs w:val="28"/>
          <w:lang w:val="ru-RU"/>
        </w:rPr>
        <w:t>изобразительная</w:t>
      </w:r>
      <w:r w:rsidR="000616C8">
        <w:rPr>
          <w:rFonts w:ascii="Times New Roman" w:hAnsi="Times New Roman" w:cs="Times New Roman"/>
          <w:b/>
          <w:bCs/>
          <w:color w:val="auto"/>
          <w:sz w:val="28"/>
          <w:szCs w:val="28"/>
          <w:lang w:val="ru-RU"/>
        </w:rPr>
        <w:t xml:space="preserve"> </w:t>
      </w:r>
      <w:r>
        <w:rPr>
          <w:rFonts w:ascii="Times New Roman" w:hAnsi="Times New Roman" w:cs="Times New Roman"/>
          <w:b/>
          <w:bCs/>
          <w:color w:val="auto"/>
          <w:sz w:val="28"/>
          <w:szCs w:val="28"/>
          <w:lang w:val="ru-RU"/>
        </w:rPr>
        <w:t>деятельность</w:t>
      </w:r>
      <w:r>
        <w:rPr>
          <w:rFonts w:ascii="Times New Roman" w:hAnsi="Times New Roman" w:cs="Times New Roman"/>
          <w:b/>
          <w:color w:val="auto"/>
          <w:sz w:val="28"/>
          <w:szCs w:val="28"/>
        </w:rPr>
        <w:t> </w:t>
      </w:r>
      <w:r>
        <w:rPr>
          <w:rFonts w:ascii="Times New Roman" w:hAnsi="Times New Roman" w:cs="Times New Roman"/>
          <w:b/>
          <w:color w:val="auto"/>
          <w:sz w:val="28"/>
          <w:szCs w:val="28"/>
          <w:lang w:val="ru-RU"/>
        </w:rPr>
        <w:t>включает такие виды занятий</w:t>
      </w:r>
      <w:r>
        <w:rPr>
          <w:rFonts w:ascii="Times New Roman" w:hAnsi="Times New Roman" w:cs="Times New Roman"/>
          <w:color w:val="auto"/>
          <w:sz w:val="28"/>
          <w:szCs w:val="28"/>
          <w:lang w:val="ru-RU"/>
        </w:rPr>
        <w:t>:</w:t>
      </w:r>
      <w:r w:rsidR="000616C8">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рисование, лепка, аппликация, народное декоративно - прикладное искусство и прикладное творчество (с 5 лет).</w:t>
      </w:r>
    </w:p>
    <w:p w:rsidR="000616C8" w:rsidRDefault="000616C8">
      <w:pPr>
        <w:pStyle w:val="affa"/>
        <w:rPr>
          <w:rFonts w:ascii="Times New Roman" w:hAnsi="Times New Roman" w:cs="Times New Roman"/>
          <w:color w:val="auto"/>
          <w:sz w:val="28"/>
          <w:szCs w:val="28"/>
          <w:lang w:val="ru-RU"/>
        </w:rPr>
      </w:pPr>
    </w:p>
    <w:tbl>
      <w:tblPr>
        <w:tblW w:w="15876" w:type="dxa"/>
        <w:jc w:val="center"/>
        <w:tblLayout w:type="fixed"/>
        <w:tblLook w:val="04A0"/>
      </w:tblPr>
      <w:tblGrid>
        <w:gridCol w:w="1702"/>
        <w:gridCol w:w="2920"/>
        <w:gridCol w:w="3119"/>
        <w:gridCol w:w="4394"/>
        <w:gridCol w:w="3741"/>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2920"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3119"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4394"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3741"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0"/>
              <w:jc w:val="center"/>
              <w:rPr>
                <w:rFonts w:ascii="Times New Roman" w:hAnsi="Times New Roman" w:cs="Times New Roman"/>
                <w:b/>
                <w:i/>
              </w:rPr>
            </w:pPr>
            <w:r>
              <w:rPr>
                <w:rFonts w:ascii="Times New Roman" w:hAnsi="Times New Roman" w:cs="Times New Roman"/>
                <w:b/>
                <w:i/>
              </w:rPr>
              <w:t>Задачи работы</w:t>
            </w:r>
          </w:p>
        </w:tc>
        <w:tc>
          <w:tcPr>
            <w:tcW w:w="2920"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Формировать у детей интерес к занятиям изобразительной деятельностью;</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Формировать у детей знания в области изобразительной деятельности;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 xml:space="preserve">Развивать у детей эстетическое восприятие; </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 xml:space="preserve">Формировать умение у детей видеть цельный художественный образ </w:t>
            </w:r>
            <w:r>
              <w:rPr>
                <w:rFonts w:ascii="Times New Roman" w:hAnsi="Times New Roman" w:cs="Times New Roman"/>
              </w:rPr>
              <w:br/>
              <w:t xml:space="preserve">в единстве </w:t>
            </w:r>
            <w:r>
              <w:rPr>
                <w:rFonts w:ascii="Times New Roman" w:hAnsi="Times New Roman" w:cs="Times New Roman"/>
              </w:rPr>
              <w:lastRenderedPageBreak/>
              <w:t>изобразительно-выразительных средств колористической, композиционной и смысловой трактовки;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Находить связь между предметами и явлениями окружающего мира и их изображениями (в рисунке, лепке, аппликации);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lastRenderedPageBreak/>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Формировать умение у детей создавать как индивидуальные, так и коллективные композиции в рисунках, лепке, аппликации;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 xml:space="preserve">Переводить детей от </w:t>
            </w:r>
            <w:r>
              <w:rPr>
                <w:rFonts w:ascii="Times New Roman" w:hAnsi="Times New Roman" w:cs="Times New Roman"/>
              </w:rPr>
              <w:lastRenderedPageBreak/>
              <w:t>рисования-подражания к самостоятельному творчеству</w:t>
            </w:r>
          </w:p>
        </w:tc>
        <w:tc>
          <w:tcPr>
            <w:tcW w:w="3119"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lastRenderedPageBreak/>
              <w:t>Продолжать развивать интерес детей и положительный отклик к различным видам изобразительной деятельности;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 xml:space="preserve">Развивать у детей художественное </w:t>
            </w:r>
            <w:r>
              <w:rPr>
                <w:rFonts w:ascii="Times New Roman" w:hAnsi="Times New Roman" w:cs="Times New Roman"/>
              </w:rPr>
              <w:lastRenderedPageBreak/>
              <w:t>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Продолжать формировать у детей умение рассматривать и обследовать предметы, в том числе с помощью рук;</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Формировать у детей умение выделять и использовать средства выразительности в рисовании, лепке, аппликации;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 xml:space="preserve">Продолжать формировать у детей умение создавать коллективные произведения в рисовании, </w:t>
            </w:r>
            <w:r>
              <w:rPr>
                <w:rFonts w:ascii="Times New Roman" w:hAnsi="Times New Roman" w:cs="Times New Roman"/>
              </w:rPr>
              <w:lastRenderedPageBreak/>
              <w:t>лепке, аппликации;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Приучать детей быть аккуратными: сохранять свое рабочее место в порядке, по окончании работы убирать все со стола;</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Развивать художественно-творческие способности у детей в различных видах изобразительной деятельности;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Создавать условия для самостоятельного художественного творчества детей;</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lastRenderedPageBreak/>
              <w:t>Воспитывать у детей желание проявлять дружелюбие при оценке работ других детей;</w:t>
            </w:r>
          </w:p>
          <w:p w:rsidR="00DE71DB" w:rsidRDefault="00DE71DB">
            <w:pPr>
              <w:tabs>
                <w:tab w:val="left" w:pos="564"/>
              </w:tabs>
              <w:ind w:left="48" w:firstLine="284"/>
              <w:rPr>
                <w:rFonts w:ascii="Times New Roman" w:hAnsi="Times New Roman" w:cs="Times New Roman"/>
                <w:sz w:val="18"/>
                <w:szCs w:val="18"/>
              </w:rPr>
            </w:pPr>
          </w:p>
        </w:tc>
        <w:tc>
          <w:tcPr>
            <w:tcW w:w="4394"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lastRenderedPageBreak/>
              <w:t>Продолжать развивать интерес детей к изобразительной деятельности;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Развивать художественно-творческих способностей в продуктивных видах детской деятельности;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Обогащать у детей сенсорный опыт, развивая органы восприятия: зрение, слух, обоняние, осязание, вкус;</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Закреплять у детей знания об основных формах предметов и объектов природы;</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Развивать у детей эстетическое восприятие, желание созерцать красоту окружающего мира;</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lastRenderedPageBreak/>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Совершенствовать у детей изобразительные навыки и умения, формировать художественно-творческие способности;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Развивать у детей чувство формы, цвета, пропорций;</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Обогащать содержание изобразительной деятельности в соответствии с задачами познавательного и социального развития детей;</w:t>
            </w:r>
          </w:p>
          <w:p w:rsidR="00DE71DB" w:rsidRDefault="00060C76" w:rsidP="005D66F5">
            <w:pPr>
              <w:numPr>
                <w:ilvl w:val="0"/>
                <w:numId w:val="43"/>
              </w:numPr>
              <w:tabs>
                <w:tab w:val="left" w:pos="527"/>
                <w:tab w:val="left" w:pos="564"/>
              </w:tabs>
              <w:ind w:left="48" w:firstLine="284"/>
              <w:rPr>
                <w:rFonts w:ascii="Times New Roman" w:hAnsi="Times New Roman" w:cs="Times New Roman"/>
              </w:rPr>
            </w:pPr>
            <w:r>
              <w:rPr>
                <w:rFonts w:ascii="Times New Roman" w:hAnsi="Times New Roman" w:cs="Times New Roman"/>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w:t>
            </w:r>
            <w:r>
              <w:rPr>
                <w:rFonts w:ascii="Times New Roman" w:hAnsi="Times New Roman" w:cs="Times New Roman"/>
              </w:rPr>
              <w:lastRenderedPageBreak/>
              <w:t>любимые праздники, средства связи в их атрибутном воплощении, ферма, зОПарк, лес, луг, аквариум, герои и эпизоды из любимых сказок и мультфильмов);</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Развивать декоративное творчество детей (в том числе коллективное);</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3741"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lastRenderedPageBreak/>
              <w:t>Формировать у детей устойчивый интерес к изобразительной деятельности;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Развивать художественный вкус, творческое воображение, наблюдательность и любознательность;</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Обогащать у детей сенсорный опыт, включать в процесс ознакомления с предметами движения рук по предмету;</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 xml:space="preserve">Продолжать развивать у детей образное эстетическое восприятие, образные </w:t>
            </w:r>
            <w:r>
              <w:rPr>
                <w:rFonts w:ascii="Times New Roman" w:hAnsi="Times New Roman" w:cs="Times New Roman"/>
              </w:rPr>
              <w:lastRenderedPageBreak/>
              <w:t>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 xml:space="preserve">Создавать условия для свободного, самостоятельного, </w:t>
            </w:r>
            <w:r>
              <w:rPr>
                <w:rFonts w:ascii="Times New Roman" w:hAnsi="Times New Roman" w:cs="Times New Roman"/>
              </w:rPr>
              <w:lastRenderedPageBreak/>
              <w:t>разнопланового экспериментирования с художественными материалами;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Поощрять стремление детей сделать свое произведение красивым, содержательным, выразительным;</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Развивать художественно-творческие способности детей в изобразительной деятельности;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Продолжать развивать у детей коллективное творчество;</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 xml:space="preserve">Формировать у детей умение замечать недостатки </w:t>
            </w:r>
            <w:r>
              <w:rPr>
                <w:rFonts w:ascii="Times New Roman" w:hAnsi="Times New Roman" w:cs="Times New Roman"/>
              </w:rPr>
              <w:lastRenderedPageBreak/>
              <w:t>своих работ и исправлять их; вносить дополнения для достижения большей выразительности создаваемого образа;</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r w:rsidR="00DE71DB">
        <w:trPr>
          <w:jc w:val="center"/>
        </w:trPr>
        <w:tc>
          <w:tcPr>
            <w:tcW w:w="1702" w:type="dxa"/>
          </w:tcPr>
          <w:p w:rsidR="00DE71DB" w:rsidRDefault="00060C76">
            <w:pPr>
              <w:ind w:firstLine="0"/>
              <w:jc w:val="center"/>
              <w:rPr>
                <w:rFonts w:ascii="Times New Roman" w:hAnsi="Times New Roman" w:cs="Times New Roman"/>
                <w:b/>
                <w:i/>
                <w:szCs w:val="28"/>
              </w:rPr>
            </w:pPr>
            <w:r>
              <w:rPr>
                <w:rFonts w:ascii="Times New Roman" w:hAnsi="Times New Roman" w:cs="Times New Roman"/>
                <w:b/>
                <w:i/>
                <w:szCs w:val="28"/>
              </w:rPr>
              <w:lastRenderedPageBreak/>
              <w:t>Содержание работы.</w:t>
            </w:r>
          </w:p>
          <w:p w:rsidR="00DE71DB" w:rsidRDefault="00060C76">
            <w:pPr>
              <w:ind w:firstLine="0"/>
              <w:jc w:val="center"/>
              <w:rPr>
                <w:rFonts w:ascii="Times New Roman" w:hAnsi="Times New Roman" w:cs="Times New Roman"/>
                <w:b/>
              </w:rPr>
            </w:pPr>
            <w:r>
              <w:rPr>
                <w:rFonts w:ascii="Times New Roman" w:hAnsi="Times New Roman" w:cs="Times New Roman"/>
                <w:b/>
                <w:szCs w:val="28"/>
              </w:rPr>
              <w:t>Рисование</w:t>
            </w:r>
          </w:p>
        </w:tc>
        <w:tc>
          <w:tcPr>
            <w:tcW w:w="2920" w:type="dxa"/>
          </w:tcPr>
          <w:p w:rsidR="00DE71DB" w:rsidRDefault="00060C76" w:rsidP="005D66F5">
            <w:pPr>
              <w:numPr>
                <w:ilvl w:val="0"/>
                <w:numId w:val="43"/>
              </w:numPr>
              <w:tabs>
                <w:tab w:val="left" w:pos="564"/>
              </w:tabs>
              <w:ind w:left="48" w:firstLine="284"/>
              <w:rPr>
                <w:rFonts w:ascii="Times New Roman" w:hAnsi="Times New Roman" w:cs="Times New Roman"/>
                <w:iCs/>
              </w:rPr>
            </w:pPr>
            <w:r>
              <w:rPr>
                <w:rFonts w:ascii="Times New Roman" w:hAnsi="Times New Roman" w:cs="Times New Roman"/>
                <w:iCs/>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w:t>
            </w:r>
            <w:r>
              <w:rPr>
                <w:rFonts w:ascii="Times New Roman" w:hAnsi="Times New Roman" w:cs="Times New Roman"/>
                <w:iCs/>
              </w:rPr>
              <w:lastRenderedPageBreak/>
              <w:t xml:space="preserve">рассматривании народных игрушек, декоративно-прикладных изделий. </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iCs/>
              </w:rPr>
              <w:t>Педагог формирует у детей интерес к рисованию</w:t>
            </w:r>
            <w:r>
              <w:rPr>
                <w:rFonts w:ascii="Times New Roman" w:hAnsi="Times New Roman" w:cs="Times New Roman"/>
              </w:rPr>
              <w:t>;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r>
              <w:rPr>
                <w:rFonts w:ascii="Times New Roman" w:hAnsi="Times New Roman" w:cs="Times New Roman"/>
              </w:rPr>
              <w:lastRenderedPageBreak/>
              <w:t xml:space="preserve">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w:t>
            </w:r>
            <w:r>
              <w:rPr>
                <w:rFonts w:ascii="Times New Roman" w:hAnsi="Times New Roman" w:cs="Times New Roman"/>
              </w:rPr>
              <w:lastRenderedPageBreak/>
              <w:t xml:space="preserve">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DE71DB" w:rsidRDefault="00DE71DB">
            <w:pPr>
              <w:tabs>
                <w:tab w:val="left" w:pos="564"/>
              </w:tabs>
              <w:ind w:left="48" w:firstLine="0"/>
              <w:rPr>
                <w:rFonts w:ascii="Times New Roman" w:hAnsi="Times New Roman" w:cs="Times New Roman"/>
                <w:sz w:val="18"/>
                <w:szCs w:val="18"/>
              </w:rPr>
            </w:pPr>
          </w:p>
        </w:tc>
        <w:tc>
          <w:tcPr>
            <w:tcW w:w="3119"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lastRenderedPageBreak/>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w:t>
            </w:r>
            <w:r>
              <w:rPr>
                <w:rFonts w:ascii="Times New Roman" w:hAnsi="Times New Roman" w:cs="Times New Roman"/>
              </w:rPr>
              <w:lastRenderedPageBreak/>
              <w:t xml:space="preserve">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w:t>
            </w:r>
            <w:r>
              <w:rPr>
                <w:rFonts w:ascii="Times New Roman" w:hAnsi="Times New Roman" w:cs="Times New Roman"/>
              </w:rPr>
              <w:lastRenderedPageBreak/>
              <w:t xml:space="preserve">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DE71DB" w:rsidRDefault="00DE71DB">
            <w:pPr>
              <w:tabs>
                <w:tab w:val="left" w:pos="564"/>
              </w:tabs>
              <w:ind w:left="48" w:firstLine="0"/>
              <w:rPr>
                <w:rFonts w:ascii="Times New Roman" w:hAnsi="Times New Roman" w:cs="Times New Roman"/>
                <w:sz w:val="18"/>
                <w:szCs w:val="18"/>
              </w:rPr>
            </w:pPr>
          </w:p>
        </w:tc>
        <w:tc>
          <w:tcPr>
            <w:tcW w:w="4394"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lastRenderedPageBreak/>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w:t>
            </w:r>
            <w:r>
              <w:rPr>
                <w:rFonts w:ascii="Times New Roman" w:hAnsi="Times New Roman" w:cs="Times New Roman"/>
              </w:rPr>
              <w:lastRenderedPageBreak/>
              <w:t>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b/>
                <w:iCs/>
              </w:rPr>
              <w:t>Предметное рисование</w:t>
            </w:r>
            <w:r>
              <w:rPr>
                <w:rFonts w:ascii="Times New Roman" w:hAnsi="Times New Roman" w:cs="Times New Roman"/>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w:t>
            </w:r>
            <w:r>
              <w:rPr>
                <w:rFonts w:ascii="Times New Roman" w:hAnsi="Times New Roman" w:cs="Times New Roman"/>
              </w:rPr>
              <w:lastRenderedPageBreak/>
              <w:t>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w:t>
            </w:r>
            <w:r>
              <w:rPr>
                <w:rFonts w:ascii="Times New Roman" w:hAnsi="Times New Roman" w:cs="Times New Roman"/>
              </w:rPr>
              <w:br/>
              <w:t xml:space="preserve">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w:t>
            </w:r>
            <w:r>
              <w:rPr>
                <w:rFonts w:ascii="Times New Roman" w:hAnsi="Times New Roman" w:cs="Times New Roman"/>
              </w:rPr>
              <w:lastRenderedPageBreak/>
              <w:t>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b/>
                <w:iCs/>
              </w:rPr>
              <w:t>Сюжетное рисование</w:t>
            </w:r>
            <w:r>
              <w:rPr>
                <w:rFonts w:ascii="Times New Roman" w:hAnsi="Times New Roman" w:cs="Times New Roman"/>
                <w:iCs/>
              </w:rPr>
              <w:t>: п</w:t>
            </w:r>
            <w:r>
              <w:rPr>
                <w:rFonts w:ascii="Times New Roman" w:hAnsi="Times New Roman" w:cs="Times New Roman"/>
              </w:rPr>
              <w:t xml:space="preserve">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b/>
                <w:iCs/>
              </w:rPr>
              <w:t>Декоративное рисование</w:t>
            </w:r>
            <w:r>
              <w:rPr>
                <w:rFonts w:ascii="Times New Roman" w:hAnsi="Times New Roman" w:cs="Times New Roman"/>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w:t>
            </w:r>
            <w:r>
              <w:rPr>
                <w:rFonts w:ascii="Times New Roman" w:hAnsi="Times New Roman" w:cs="Times New Roman"/>
              </w:rPr>
              <w:lastRenderedPageBreak/>
              <w:t xml:space="preserve">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w:t>
            </w:r>
            <w:r>
              <w:rPr>
                <w:rFonts w:ascii="Times New Roman" w:hAnsi="Times New Roman" w:cs="Times New Roman"/>
              </w:rPr>
              <w:lastRenderedPageBreak/>
              <w:t xml:space="preserve">фигуры. </w:t>
            </w:r>
          </w:p>
        </w:tc>
        <w:tc>
          <w:tcPr>
            <w:tcW w:w="3741"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b/>
                <w:iCs/>
              </w:rPr>
              <w:lastRenderedPageBreak/>
              <w:t>Предметное рисование</w:t>
            </w:r>
            <w:r>
              <w:rPr>
                <w:rFonts w:ascii="Times New Roman" w:hAnsi="Times New Roman" w:cs="Times New Roman"/>
                <w:iCs/>
              </w:rPr>
              <w:t>:</w:t>
            </w:r>
            <w:r>
              <w:rPr>
                <w:rFonts w:ascii="Times New Roman" w:hAnsi="Times New Roman" w:cs="Times New Roman"/>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w:t>
            </w:r>
            <w:r>
              <w:rPr>
                <w:rFonts w:ascii="Times New Roman" w:hAnsi="Times New Roman" w:cs="Times New Roman"/>
              </w:rPr>
              <w:lastRenderedPageBreak/>
              <w:t xml:space="preserve">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w:t>
            </w:r>
            <w:r>
              <w:rPr>
                <w:rFonts w:ascii="Times New Roman" w:hAnsi="Times New Roman" w:cs="Times New Roman"/>
              </w:rPr>
              <w:lastRenderedPageBreak/>
              <w:t xml:space="preserve">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w:t>
            </w:r>
            <w:r>
              <w:rPr>
                <w:rFonts w:ascii="Times New Roman" w:hAnsi="Times New Roman" w:cs="Times New Roman"/>
              </w:rPr>
              <w:br/>
              <w:t xml:space="preserve">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w:t>
            </w:r>
            <w:r>
              <w:rPr>
                <w:rFonts w:ascii="Times New Roman" w:hAnsi="Times New Roman" w:cs="Times New Roman"/>
              </w:rPr>
              <w:lastRenderedPageBreak/>
              <w:t>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E71DB" w:rsidRDefault="00060C76">
            <w:pPr>
              <w:tabs>
                <w:tab w:val="left" w:pos="564"/>
              </w:tabs>
              <w:ind w:left="48" w:firstLine="0"/>
              <w:rPr>
                <w:rFonts w:ascii="Times New Roman" w:hAnsi="Times New Roman" w:cs="Times New Roman"/>
              </w:rPr>
            </w:pPr>
            <w:r>
              <w:rPr>
                <w:rFonts w:ascii="Times New Roman" w:hAnsi="Times New Roman" w:cs="Times New Roman"/>
                <w:b/>
                <w:iCs/>
              </w:rPr>
              <w:t>Сюжетное рисование</w:t>
            </w:r>
            <w:r>
              <w:rPr>
                <w:rFonts w:ascii="Times New Roman" w:hAnsi="Times New Roman" w:cs="Times New Roman"/>
                <w:iCs/>
              </w:rPr>
              <w:t>: п</w:t>
            </w:r>
            <w:r>
              <w:rPr>
                <w:rFonts w:ascii="Times New Roman" w:hAnsi="Times New Roman" w:cs="Times New Roman"/>
              </w:rPr>
              <w:t>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E71DB" w:rsidRDefault="00060C76">
            <w:pPr>
              <w:tabs>
                <w:tab w:val="left" w:pos="564"/>
              </w:tabs>
              <w:ind w:left="48" w:firstLine="0"/>
              <w:rPr>
                <w:rFonts w:ascii="Times New Roman" w:hAnsi="Times New Roman" w:cs="Times New Roman"/>
              </w:rPr>
            </w:pPr>
            <w:r>
              <w:rPr>
                <w:rFonts w:ascii="Times New Roman" w:hAnsi="Times New Roman" w:cs="Times New Roman"/>
                <w:b/>
                <w:iCs/>
              </w:rPr>
              <w:lastRenderedPageBreak/>
              <w:t>Декоративное рисование</w:t>
            </w:r>
            <w:r>
              <w:rPr>
                <w:rFonts w:ascii="Times New Roman" w:hAnsi="Times New Roman" w:cs="Times New Roman"/>
                <w:iCs/>
              </w:rPr>
              <w:t>:</w:t>
            </w:r>
            <w:r>
              <w:rPr>
                <w:rFonts w:ascii="Times New Roman" w:hAnsi="Times New Roman" w:cs="Times New Roman"/>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DE71DB" w:rsidRDefault="00DE71DB">
            <w:pPr>
              <w:tabs>
                <w:tab w:val="left" w:pos="564"/>
              </w:tabs>
              <w:rPr>
                <w:rFonts w:ascii="Times New Roman" w:hAnsi="Times New Roman" w:cs="Times New Roman"/>
                <w:sz w:val="18"/>
                <w:szCs w:val="18"/>
              </w:rPr>
            </w:pPr>
          </w:p>
        </w:tc>
      </w:tr>
      <w:tr w:rsidR="00DE71DB">
        <w:trPr>
          <w:jc w:val="center"/>
        </w:trPr>
        <w:tc>
          <w:tcPr>
            <w:tcW w:w="1702" w:type="dxa"/>
          </w:tcPr>
          <w:p w:rsidR="00DE71DB" w:rsidRDefault="00060C76">
            <w:pPr>
              <w:ind w:firstLine="0"/>
              <w:jc w:val="center"/>
              <w:rPr>
                <w:rFonts w:ascii="Times New Roman" w:hAnsi="Times New Roman" w:cs="Times New Roman"/>
                <w:b/>
                <w:i/>
                <w:szCs w:val="28"/>
              </w:rPr>
            </w:pPr>
            <w:r>
              <w:rPr>
                <w:rFonts w:ascii="Times New Roman" w:hAnsi="Times New Roman" w:cs="Times New Roman"/>
                <w:b/>
                <w:i/>
                <w:szCs w:val="28"/>
              </w:rPr>
              <w:lastRenderedPageBreak/>
              <w:t>Содержание работы.</w:t>
            </w:r>
          </w:p>
          <w:p w:rsidR="00DE71DB" w:rsidRDefault="00060C76">
            <w:pPr>
              <w:ind w:firstLine="0"/>
              <w:jc w:val="center"/>
              <w:rPr>
                <w:rFonts w:ascii="Times New Roman" w:hAnsi="Times New Roman" w:cs="Times New Roman"/>
                <w:b/>
                <w:i/>
                <w:szCs w:val="28"/>
              </w:rPr>
            </w:pPr>
            <w:r>
              <w:rPr>
                <w:rFonts w:ascii="Times New Roman" w:hAnsi="Times New Roman" w:cs="Times New Roman"/>
                <w:b/>
                <w:szCs w:val="28"/>
              </w:rPr>
              <w:t>Лепка</w:t>
            </w:r>
          </w:p>
        </w:tc>
        <w:tc>
          <w:tcPr>
            <w:tcW w:w="2920"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w:t>
            </w:r>
            <w:r>
              <w:rPr>
                <w:rFonts w:ascii="Times New Roman" w:hAnsi="Times New Roman" w:cs="Times New Roman"/>
              </w:rPr>
              <w:lastRenderedPageBreak/>
              <w:t>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tc>
        <w:tc>
          <w:tcPr>
            <w:tcW w:w="3119"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lastRenderedPageBreak/>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DE71DB" w:rsidRDefault="00DE71DB">
            <w:pPr>
              <w:tabs>
                <w:tab w:val="left" w:pos="564"/>
              </w:tabs>
              <w:ind w:left="48" w:firstLine="0"/>
              <w:rPr>
                <w:rFonts w:ascii="Times New Roman" w:hAnsi="Times New Roman" w:cs="Times New Roman"/>
                <w:b/>
                <w:iCs/>
              </w:rPr>
            </w:pPr>
          </w:p>
        </w:tc>
        <w:tc>
          <w:tcPr>
            <w:tcW w:w="4394"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w:t>
            </w:r>
            <w:r>
              <w:rPr>
                <w:rFonts w:ascii="Times New Roman" w:hAnsi="Times New Roman" w:cs="Times New Roman"/>
              </w:rPr>
              <w:lastRenderedPageBreak/>
              <w:t>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b/>
                <w:iCs/>
              </w:rPr>
              <w:t>Декоративная лепка</w:t>
            </w:r>
            <w:r>
              <w:rPr>
                <w:rFonts w:ascii="Times New Roman" w:hAnsi="Times New Roman" w:cs="Times New Roman"/>
                <w:iCs/>
              </w:rPr>
              <w:t>:</w:t>
            </w:r>
            <w:r>
              <w:rPr>
                <w:rFonts w:ascii="Times New Roman" w:hAnsi="Times New Roman" w:cs="Times New Roman"/>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tc>
        <w:tc>
          <w:tcPr>
            <w:tcW w:w="3741"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lastRenderedPageBreak/>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iCs/>
              </w:rPr>
              <w:t>Декоративная лепка:</w:t>
            </w:r>
            <w:r>
              <w:rPr>
                <w:rFonts w:ascii="Times New Roman" w:hAnsi="Times New Roman" w:cs="Times New Roman"/>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w:t>
            </w:r>
            <w:r>
              <w:rPr>
                <w:rFonts w:ascii="Times New Roman" w:hAnsi="Times New Roman" w:cs="Times New Roman"/>
              </w:rPr>
              <w:lastRenderedPageBreak/>
              <w:t xml:space="preserve">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DE71DB" w:rsidRDefault="00DE71DB">
            <w:pPr>
              <w:tabs>
                <w:tab w:val="left" w:pos="564"/>
              </w:tabs>
              <w:ind w:left="48" w:firstLine="0"/>
              <w:rPr>
                <w:rFonts w:ascii="Times New Roman" w:hAnsi="Times New Roman" w:cs="Times New Roman"/>
                <w:b/>
                <w:iCs/>
              </w:rPr>
            </w:pPr>
          </w:p>
        </w:tc>
      </w:tr>
      <w:tr w:rsidR="00DE71DB">
        <w:trPr>
          <w:jc w:val="center"/>
        </w:trPr>
        <w:tc>
          <w:tcPr>
            <w:tcW w:w="1702" w:type="dxa"/>
          </w:tcPr>
          <w:p w:rsidR="00DE71DB" w:rsidRDefault="00060C76">
            <w:pPr>
              <w:ind w:firstLine="0"/>
              <w:jc w:val="center"/>
              <w:rPr>
                <w:rFonts w:ascii="Times New Roman" w:hAnsi="Times New Roman" w:cs="Times New Roman"/>
                <w:b/>
                <w:i/>
                <w:szCs w:val="28"/>
              </w:rPr>
            </w:pPr>
            <w:r>
              <w:rPr>
                <w:rFonts w:ascii="Times New Roman" w:hAnsi="Times New Roman" w:cs="Times New Roman"/>
                <w:b/>
                <w:i/>
                <w:szCs w:val="28"/>
              </w:rPr>
              <w:lastRenderedPageBreak/>
              <w:t>Содержание работы.</w:t>
            </w:r>
          </w:p>
          <w:p w:rsidR="00DE71DB" w:rsidRDefault="00060C76">
            <w:pPr>
              <w:ind w:firstLine="0"/>
              <w:jc w:val="center"/>
              <w:rPr>
                <w:rFonts w:ascii="Times New Roman" w:hAnsi="Times New Roman" w:cs="Times New Roman"/>
                <w:b/>
                <w:i/>
                <w:szCs w:val="28"/>
              </w:rPr>
            </w:pPr>
            <w:r>
              <w:rPr>
                <w:rFonts w:ascii="Times New Roman" w:hAnsi="Times New Roman" w:cs="Times New Roman"/>
                <w:b/>
                <w:szCs w:val="28"/>
              </w:rPr>
              <w:t xml:space="preserve">Аппликация </w:t>
            </w:r>
          </w:p>
        </w:tc>
        <w:tc>
          <w:tcPr>
            <w:tcW w:w="2920"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 xml:space="preserve">Педагог приобщает детей к искусству аппликации, формирует интерес к этому виду деятельности; учит детей предварительно </w:t>
            </w:r>
            <w:r>
              <w:rPr>
                <w:rFonts w:ascii="Times New Roman" w:hAnsi="Times New Roman" w:cs="Times New Roman"/>
              </w:rPr>
              <w:lastRenderedPageBreak/>
              <w:t xml:space="preserve">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w:t>
            </w:r>
            <w:r>
              <w:rPr>
                <w:rFonts w:ascii="Times New Roman" w:hAnsi="Times New Roman" w:cs="Times New Roman"/>
              </w:rPr>
              <w:lastRenderedPageBreak/>
              <w:t xml:space="preserve">педагог закрепляет у детей знание формы предметов и их цвета; </w:t>
            </w:r>
          </w:p>
        </w:tc>
        <w:tc>
          <w:tcPr>
            <w:tcW w:w="3119"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lastRenderedPageBreak/>
              <w:t xml:space="preserve">Педагог развивает у детей интерес к аппликации, усложняя её содержание и расширяя возможности создания разнообразных </w:t>
            </w:r>
            <w:r>
              <w:rPr>
                <w:rFonts w:ascii="Times New Roman" w:hAnsi="Times New Roman" w:cs="Times New Roman"/>
              </w:rPr>
              <w:lastRenderedPageBreak/>
              <w:t xml:space="preserve">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w:t>
            </w:r>
            <w:r>
              <w:rPr>
                <w:rFonts w:ascii="Times New Roman" w:hAnsi="Times New Roman" w:cs="Times New Roman"/>
              </w:rPr>
              <w:lastRenderedPageBreak/>
              <w:t>и так далее). Закрепляет у детей навыки аккуратного вырезывания и наклеивания. Педагог поощряет проявление активности и творчества.</w:t>
            </w:r>
          </w:p>
        </w:tc>
        <w:tc>
          <w:tcPr>
            <w:tcW w:w="4394"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lastRenderedPageBreak/>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w:t>
            </w:r>
            <w:r>
              <w:rPr>
                <w:rFonts w:ascii="Times New Roman" w:hAnsi="Times New Roman" w:cs="Times New Roman"/>
              </w:rPr>
              <w:br/>
            </w:r>
            <w:r>
              <w:rPr>
                <w:rFonts w:ascii="Times New Roman" w:hAnsi="Times New Roman" w:cs="Times New Roman"/>
              </w:rPr>
              <w:lastRenderedPageBreak/>
              <w:t xml:space="preserve">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DE71DB" w:rsidRDefault="00DE71DB">
            <w:pPr>
              <w:tabs>
                <w:tab w:val="left" w:pos="564"/>
              </w:tabs>
              <w:ind w:left="48" w:firstLine="0"/>
              <w:rPr>
                <w:rFonts w:ascii="Times New Roman" w:hAnsi="Times New Roman" w:cs="Times New Roman"/>
              </w:rPr>
            </w:pPr>
          </w:p>
        </w:tc>
        <w:tc>
          <w:tcPr>
            <w:tcW w:w="3741"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lastRenderedPageBreak/>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w:t>
            </w:r>
            <w:r>
              <w:rPr>
                <w:rFonts w:ascii="Times New Roman" w:hAnsi="Times New Roman" w:cs="Times New Roman"/>
              </w:rPr>
              <w:lastRenderedPageBreak/>
              <w:t>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E71DB" w:rsidRDefault="00DE71DB" w:rsidP="005D66F5">
            <w:pPr>
              <w:numPr>
                <w:ilvl w:val="0"/>
                <w:numId w:val="43"/>
              </w:numPr>
              <w:tabs>
                <w:tab w:val="left" w:pos="564"/>
              </w:tabs>
              <w:ind w:left="48" w:firstLine="284"/>
              <w:rPr>
                <w:rFonts w:ascii="Times New Roman" w:hAnsi="Times New Roman" w:cs="Times New Roman"/>
                <w:b/>
                <w:iCs/>
              </w:rPr>
            </w:pPr>
          </w:p>
        </w:tc>
      </w:tr>
      <w:tr w:rsidR="00DE71DB">
        <w:trPr>
          <w:jc w:val="center"/>
        </w:trPr>
        <w:tc>
          <w:tcPr>
            <w:tcW w:w="1702" w:type="dxa"/>
          </w:tcPr>
          <w:p w:rsidR="00DE71DB" w:rsidRDefault="00060C76">
            <w:pPr>
              <w:ind w:firstLine="0"/>
              <w:jc w:val="center"/>
              <w:rPr>
                <w:rFonts w:ascii="Times New Roman" w:hAnsi="Times New Roman" w:cs="Times New Roman"/>
                <w:b/>
                <w:i/>
                <w:szCs w:val="28"/>
              </w:rPr>
            </w:pPr>
            <w:r>
              <w:rPr>
                <w:rFonts w:ascii="Times New Roman" w:hAnsi="Times New Roman" w:cs="Times New Roman"/>
                <w:b/>
                <w:i/>
                <w:szCs w:val="28"/>
              </w:rPr>
              <w:lastRenderedPageBreak/>
              <w:t>Содержание работы.</w:t>
            </w:r>
          </w:p>
          <w:p w:rsidR="00DE71DB" w:rsidRDefault="00060C76">
            <w:pPr>
              <w:ind w:firstLine="0"/>
              <w:jc w:val="center"/>
              <w:rPr>
                <w:rFonts w:ascii="Times New Roman" w:hAnsi="Times New Roman" w:cs="Times New Roman"/>
                <w:b/>
                <w:i/>
                <w:szCs w:val="28"/>
              </w:rPr>
            </w:pPr>
            <w:r>
              <w:rPr>
                <w:rFonts w:ascii="Times New Roman" w:hAnsi="Times New Roman" w:cs="Times New Roman"/>
                <w:b/>
              </w:rPr>
              <w:t>Народное декоративно-прикладное искусство</w:t>
            </w:r>
          </w:p>
        </w:tc>
        <w:tc>
          <w:tcPr>
            <w:tcW w:w="2920"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E71DB" w:rsidRDefault="00DE71DB">
            <w:pPr>
              <w:tabs>
                <w:tab w:val="left" w:pos="564"/>
              </w:tabs>
              <w:ind w:left="48" w:firstLine="0"/>
              <w:rPr>
                <w:rFonts w:ascii="Times New Roman" w:hAnsi="Times New Roman" w:cs="Times New Roman"/>
                <w:b/>
                <w:iCs/>
              </w:rPr>
            </w:pPr>
          </w:p>
        </w:tc>
        <w:tc>
          <w:tcPr>
            <w:tcW w:w="3119"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DE71DB" w:rsidRDefault="00DE71DB">
            <w:pPr>
              <w:tabs>
                <w:tab w:val="left" w:pos="564"/>
              </w:tabs>
              <w:ind w:firstLine="0"/>
              <w:rPr>
                <w:rFonts w:ascii="Times New Roman" w:hAnsi="Times New Roman" w:cs="Times New Roman"/>
                <w:b/>
                <w:iCs/>
              </w:rPr>
            </w:pPr>
          </w:p>
        </w:tc>
        <w:tc>
          <w:tcPr>
            <w:tcW w:w="4394"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 xml:space="preserve">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w:t>
            </w:r>
            <w:r>
              <w:rPr>
                <w:rFonts w:ascii="Times New Roman" w:hAnsi="Times New Roman" w:cs="Times New Roman"/>
              </w:rPr>
              <w:lastRenderedPageBreak/>
              <w:t>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E71DB" w:rsidRDefault="00DE71DB">
            <w:pPr>
              <w:tabs>
                <w:tab w:val="left" w:pos="564"/>
              </w:tabs>
              <w:ind w:firstLine="0"/>
              <w:rPr>
                <w:rFonts w:ascii="Times New Roman" w:hAnsi="Times New Roman" w:cs="Times New Roman"/>
              </w:rPr>
            </w:pPr>
          </w:p>
        </w:tc>
        <w:tc>
          <w:tcPr>
            <w:tcW w:w="3741"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lastRenderedPageBreak/>
              <w:t xml:space="preserve">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w:t>
            </w:r>
            <w:r>
              <w:rPr>
                <w:rFonts w:ascii="Times New Roman" w:hAnsi="Times New Roman" w:cs="Times New Roman"/>
              </w:rPr>
              <w:lastRenderedPageBreak/>
              <w:t>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DE71DB">
        <w:trPr>
          <w:jc w:val="center"/>
        </w:trPr>
        <w:tc>
          <w:tcPr>
            <w:tcW w:w="1702" w:type="dxa"/>
          </w:tcPr>
          <w:p w:rsidR="00DE71DB" w:rsidRDefault="00060C76">
            <w:pPr>
              <w:ind w:firstLine="0"/>
              <w:jc w:val="center"/>
              <w:rPr>
                <w:rFonts w:ascii="Times New Roman" w:hAnsi="Times New Roman" w:cs="Times New Roman"/>
                <w:b/>
                <w:i/>
                <w:szCs w:val="28"/>
              </w:rPr>
            </w:pPr>
            <w:r>
              <w:rPr>
                <w:rFonts w:ascii="Times New Roman" w:hAnsi="Times New Roman" w:cs="Times New Roman"/>
                <w:b/>
                <w:i/>
                <w:szCs w:val="28"/>
              </w:rPr>
              <w:lastRenderedPageBreak/>
              <w:t>Содержание работы.</w:t>
            </w:r>
          </w:p>
          <w:p w:rsidR="00DE71DB" w:rsidRDefault="00060C76">
            <w:pPr>
              <w:ind w:firstLine="0"/>
              <w:jc w:val="center"/>
              <w:rPr>
                <w:rFonts w:ascii="Times New Roman" w:hAnsi="Times New Roman" w:cs="Times New Roman"/>
                <w:b/>
                <w:i/>
                <w:szCs w:val="28"/>
              </w:rPr>
            </w:pPr>
            <w:r>
              <w:rPr>
                <w:rFonts w:ascii="Times New Roman" w:hAnsi="Times New Roman" w:cs="Times New Roman"/>
                <w:b/>
              </w:rPr>
              <w:t>Прикладное творчество</w:t>
            </w:r>
          </w:p>
        </w:tc>
        <w:tc>
          <w:tcPr>
            <w:tcW w:w="2920" w:type="dxa"/>
          </w:tcPr>
          <w:p w:rsidR="00DE71DB" w:rsidRDefault="00DE71DB">
            <w:pPr>
              <w:tabs>
                <w:tab w:val="left" w:pos="564"/>
              </w:tabs>
              <w:ind w:left="48" w:firstLine="0"/>
              <w:rPr>
                <w:rFonts w:ascii="Times New Roman" w:hAnsi="Times New Roman" w:cs="Times New Roman"/>
                <w:b/>
              </w:rPr>
            </w:pPr>
          </w:p>
        </w:tc>
        <w:tc>
          <w:tcPr>
            <w:tcW w:w="3119" w:type="dxa"/>
          </w:tcPr>
          <w:p w:rsidR="00DE71DB" w:rsidRDefault="00DE71DB">
            <w:pPr>
              <w:tabs>
                <w:tab w:val="left" w:pos="564"/>
              </w:tabs>
              <w:ind w:left="48" w:firstLine="0"/>
              <w:rPr>
                <w:rFonts w:ascii="Times New Roman" w:hAnsi="Times New Roman" w:cs="Times New Roman"/>
                <w:b/>
                <w:iCs/>
              </w:rPr>
            </w:pPr>
          </w:p>
        </w:tc>
        <w:tc>
          <w:tcPr>
            <w:tcW w:w="4394"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r>
              <w:rPr>
                <w:rFonts w:ascii="Times New Roman" w:hAnsi="Times New Roman" w:cs="Times New Roman"/>
              </w:rPr>
              <w:lastRenderedPageBreak/>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c>
          <w:tcPr>
            <w:tcW w:w="3741" w:type="dxa"/>
          </w:tcPr>
          <w:p w:rsidR="00DE71DB" w:rsidRDefault="00060C76" w:rsidP="005D66F5">
            <w:pPr>
              <w:numPr>
                <w:ilvl w:val="0"/>
                <w:numId w:val="43"/>
              </w:numPr>
              <w:tabs>
                <w:tab w:val="left" w:pos="564"/>
              </w:tabs>
              <w:ind w:left="48" w:firstLine="284"/>
              <w:rPr>
                <w:rFonts w:ascii="Times New Roman" w:hAnsi="Times New Roman" w:cs="Times New Roman"/>
              </w:rPr>
            </w:pPr>
            <w:r>
              <w:rPr>
                <w:rFonts w:ascii="Times New Roman" w:hAnsi="Times New Roman" w:cs="Times New Roman"/>
              </w:rPr>
              <w:lastRenderedPageBreak/>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w:t>
            </w:r>
            <w:r>
              <w:rPr>
                <w:rFonts w:ascii="Times New Roman" w:hAnsi="Times New Roman" w:cs="Times New Roman"/>
              </w:rPr>
              <w:lastRenderedPageBreak/>
              <w:t xml:space="preserve">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w:t>
            </w:r>
            <w:r>
              <w:rPr>
                <w:rFonts w:ascii="Times New Roman" w:hAnsi="Times New Roman" w:cs="Times New Roman"/>
              </w:rPr>
              <w:lastRenderedPageBreak/>
              <w:t>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tc>
      </w:tr>
    </w:tbl>
    <w:p w:rsidR="00DE71DB" w:rsidRDefault="00DE71DB">
      <w:pPr>
        <w:rPr>
          <w:rFonts w:ascii="Times New Roman" w:hAnsi="Times New Roman" w:cs="Times New Roman"/>
        </w:rPr>
      </w:pPr>
    </w:p>
    <w:p w:rsidR="00DE71DB" w:rsidRPr="000616C8" w:rsidRDefault="00060C76">
      <w:pPr>
        <w:pStyle w:val="6"/>
        <w:rPr>
          <w:rFonts w:ascii="Times New Roman" w:hAnsi="Times New Roman" w:cs="Times New Roman"/>
          <w:i/>
          <w:color w:val="auto"/>
        </w:rPr>
      </w:pPr>
      <w:r w:rsidRPr="000616C8">
        <w:rPr>
          <w:rFonts w:ascii="Times New Roman" w:hAnsi="Times New Roman" w:cs="Times New Roman"/>
          <w:i/>
          <w:color w:val="auto"/>
        </w:rPr>
        <w:t>Конструктивная деятельность</w:t>
      </w:r>
    </w:p>
    <w:p w:rsidR="00DE71DB" w:rsidRDefault="00060C76">
      <w:pPr>
        <w:pStyle w:val="affa"/>
        <w:rPr>
          <w:rFonts w:ascii="Times New Roman" w:hAnsi="Times New Roman" w:cs="Times New Roman"/>
          <w:color w:val="auto"/>
          <w:sz w:val="28"/>
          <w:szCs w:val="28"/>
          <w:shd w:val="clear" w:color="auto" w:fill="FFFFFF"/>
          <w:lang w:val="ru-RU"/>
        </w:rPr>
      </w:pPr>
      <w:r>
        <w:rPr>
          <w:rFonts w:ascii="Times New Roman" w:hAnsi="Times New Roman" w:cs="Times New Roman"/>
          <w:b/>
          <w:bCs/>
          <w:color w:val="auto"/>
          <w:sz w:val="28"/>
          <w:szCs w:val="28"/>
          <w:shd w:val="clear" w:color="auto" w:fill="FFFFFF"/>
          <w:lang w:val="ru-RU"/>
        </w:rPr>
        <w:t>Конструктивная деятельность</w:t>
      </w:r>
      <w:r>
        <w:rPr>
          <w:rFonts w:ascii="Times New Roman" w:hAnsi="Times New Roman" w:cs="Times New Roman"/>
          <w:b/>
          <w:color w:val="auto"/>
          <w:sz w:val="28"/>
          <w:szCs w:val="28"/>
          <w:shd w:val="clear" w:color="auto" w:fill="FFFFFF"/>
        </w:rPr>
        <w:t> </w:t>
      </w:r>
      <w:r>
        <w:rPr>
          <w:rFonts w:ascii="Times New Roman" w:hAnsi="Times New Roman" w:cs="Times New Roman"/>
          <w:b/>
          <w:color w:val="auto"/>
          <w:sz w:val="28"/>
          <w:szCs w:val="28"/>
          <w:shd w:val="clear" w:color="auto" w:fill="FFFFFF"/>
          <w:lang w:val="ru-RU"/>
        </w:rPr>
        <w:t>ребенка</w:t>
      </w:r>
      <w:r>
        <w:rPr>
          <w:rFonts w:ascii="Times New Roman" w:hAnsi="Times New Roman" w:cs="Times New Roman"/>
          <w:color w:val="auto"/>
          <w:sz w:val="28"/>
          <w:szCs w:val="28"/>
          <w:shd w:val="clear" w:color="auto" w:fill="FFFFFF"/>
          <w:lang w:val="ru-RU"/>
        </w:rPr>
        <w:t xml:space="preserve"> - достаточно сложный процесс: ребенок не только практически действует руками и воспринимает возводимую постройку, но и обязательно при этом мыслит. Это одна из самых интересных видов</w:t>
      </w:r>
      <w:r>
        <w:rPr>
          <w:rFonts w:ascii="Times New Roman" w:hAnsi="Times New Roman" w:cs="Times New Roman"/>
          <w:color w:val="auto"/>
          <w:sz w:val="28"/>
          <w:szCs w:val="28"/>
          <w:shd w:val="clear" w:color="auto" w:fill="FFFFFF"/>
        </w:rPr>
        <w:t> </w:t>
      </w:r>
      <w:r>
        <w:rPr>
          <w:rFonts w:ascii="Times New Roman" w:hAnsi="Times New Roman" w:cs="Times New Roman"/>
          <w:bCs/>
          <w:color w:val="auto"/>
          <w:sz w:val="28"/>
          <w:szCs w:val="28"/>
          <w:shd w:val="clear" w:color="auto" w:fill="FFFFFF"/>
          <w:lang w:val="ru-RU"/>
        </w:rPr>
        <w:t>деятельности для детей</w:t>
      </w:r>
      <w:r>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lang w:val="ru-RU"/>
        </w:rPr>
        <w:t>дошкольного возраста: она глубоко волнует ребенка, вызывает положительные эмоции.</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Cs/>
          <w:color w:val="auto"/>
          <w:sz w:val="28"/>
          <w:szCs w:val="28"/>
          <w:lang w:val="ru-RU"/>
        </w:rPr>
        <w:t>Конструктивная деятельность</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имеет большое значение для всестороннего воспитания</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детей</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 xml:space="preserve">дошкольного возраста. </w:t>
      </w:r>
      <w:r>
        <w:rPr>
          <w:rFonts w:ascii="Times New Roman" w:hAnsi="Times New Roman" w:cs="Times New Roman"/>
          <w:bCs/>
          <w:color w:val="auto"/>
          <w:sz w:val="28"/>
          <w:szCs w:val="28"/>
          <w:lang w:val="ru-RU"/>
        </w:rPr>
        <w:t>Конструктивная деятельность</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 это специфическое образное познание действительности. И всякая познавательная</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деятельность</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она имеет большое значение для умственного воспитания</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детей</w:t>
      </w:r>
      <w:r>
        <w:rPr>
          <w:rFonts w:ascii="Times New Roman" w:hAnsi="Times New Roman" w:cs="Times New Roman"/>
          <w:color w:val="auto"/>
          <w:sz w:val="28"/>
          <w:szCs w:val="28"/>
          <w:lang w:val="ru-RU"/>
        </w:rPr>
        <w:t>.</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Овладение умением изображать невозможно без</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развития</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целенаправленного зрительного восприятия - наблюдения. Для того, чтобы построить какой-либо предмет, предварительно надо хорошо с ним познакомиться, запомнить его форму, величину,</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конструкцию</w:t>
      </w:r>
      <w:r>
        <w:rPr>
          <w:rFonts w:ascii="Times New Roman" w:hAnsi="Times New Roman" w:cs="Times New Roman"/>
          <w:color w:val="auto"/>
          <w:sz w:val="28"/>
          <w:szCs w:val="28"/>
          <w:lang w:val="ru-RU"/>
        </w:rPr>
        <w:t>, цвет, расположение частей. Дети воспроизводят в своих постройках то, что восприняли раннее, с чем они уже знакомы. Наличие такого рода представлений дает пищу работе воображения. Формируются эти представления в процессе непосредственного познания объектов изображения в играх, на прогулках, и т. п.</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процессе самой</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конструктивной деятельности представления детей</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о свойствах и качествах предметов уточняются. В этом участвуют зрение, осязание, движения рук.</w:t>
      </w:r>
    </w:p>
    <w:p w:rsidR="00DE71DB" w:rsidRDefault="00060C76">
      <w:pPr>
        <w:pStyle w:val="affa"/>
        <w:rPr>
          <w:rFonts w:ascii="Times New Roman" w:hAnsi="Times New Roman" w:cs="Times New Roman"/>
          <w:color w:val="auto"/>
          <w:sz w:val="28"/>
          <w:szCs w:val="28"/>
          <w:shd w:val="clear" w:color="auto" w:fill="FFFFFF"/>
          <w:lang w:val="ru-RU"/>
        </w:rPr>
      </w:pPr>
      <w:r>
        <w:rPr>
          <w:rFonts w:ascii="Times New Roman" w:hAnsi="Times New Roman" w:cs="Times New Roman"/>
          <w:color w:val="auto"/>
          <w:sz w:val="28"/>
          <w:szCs w:val="28"/>
          <w:shd w:val="clear" w:color="auto" w:fill="FFFFFF"/>
          <w:lang w:val="ru-RU"/>
        </w:rPr>
        <w:t>Обучение</w:t>
      </w:r>
      <w:r>
        <w:rPr>
          <w:rFonts w:ascii="Times New Roman" w:hAnsi="Times New Roman" w:cs="Times New Roman"/>
          <w:color w:val="auto"/>
          <w:sz w:val="28"/>
          <w:szCs w:val="28"/>
          <w:shd w:val="clear" w:color="auto" w:fill="FFFFFF"/>
        </w:rPr>
        <w:t> </w:t>
      </w:r>
      <w:r>
        <w:rPr>
          <w:rFonts w:ascii="Times New Roman" w:hAnsi="Times New Roman" w:cs="Times New Roman"/>
          <w:bCs/>
          <w:color w:val="auto"/>
          <w:sz w:val="28"/>
          <w:szCs w:val="28"/>
          <w:shd w:val="clear" w:color="auto" w:fill="FFFFFF"/>
          <w:lang w:val="ru-RU"/>
        </w:rPr>
        <w:t>конструктивной деятельности</w:t>
      </w:r>
      <w:r>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lang w:val="ru-RU"/>
        </w:rPr>
        <w:t>в настоящее время невозможно без формирования таких мыслительных операций, как анализ, синтез, сравнение, обобщение.</w:t>
      </w:r>
    </w:p>
    <w:p w:rsidR="00DE71DB" w:rsidRDefault="00060C76">
      <w:pPr>
        <w:pStyle w:val="affa"/>
        <w:rPr>
          <w:rFonts w:ascii="Times New Roman" w:hAnsi="Times New Roman" w:cs="Times New Roman"/>
          <w:color w:val="auto"/>
          <w:sz w:val="28"/>
          <w:szCs w:val="28"/>
          <w:shd w:val="clear" w:color="auto" w:fill="FFFFFF"/>
          <w:lang w:val="ru-RU"/>
        </w:rPr>
      </w:pPr>
      <w:r>
        <w:rPr>
          <w:rFonts w:ascii="Times New Roman" w:hAnsi="Times New Roman" w:cs="Times New Roman"/>
          <w:color w:val="auto"/>
          <w:sz w:val="28"/>
          <w:szCs w:val="28"/>
          <w:shd w:val="clear" w:color="auto" w:fill="FFFFFF"/>
          <w:lang w:val="ru-RU"/>
        </w:rPr>
        <w:t>В</w:t>
      </w:r>
      <w:r>
        <w:rPr>
          <w:rFonts w:ascii="Times New Roman" w:hAnsi="Times New Roman" w:cs="Times New Roman"/>
          <w:color w:val="auto"/>
          <w:sz w:val="28"/>
          <w:szCs w:val="28"/>
          <w:shd w:val="clear" w:color="auto" w:fill="FFFFFF"/>
        </w:rPr>
        <w:t> </w:t>
      </w:r>
      <w:r>
        <w:rPr>
          <w:rFonts w:ascii="Times New Roman" w:hAnsi="Times New Roman" w:cs="Times New Roman"/>
          <w:bCs/>
          <w:color w:val="auto"/>
          <w:sz w:val="28"/>
          <w:szCs w:val="28"/>
          <w:shd w:val="clear" w:color="auto" w:fill="FFFFFF"/>
          <w:lang w:val="ru-RU"/>
        </w:rPr>
        <w:t>конструктивной деятельности</w:t>
      </w:r>
      <w:r>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lang w:val="ru-RU"/>
        </w:rPr>
        <w:t>сочетаются умственная и физическая активность. Для сооружения</w:t>
      </w:r>
      <w:r>
        <w:rPr>
          <w:rFonts w:ascii="Times New Roman" w:hAnsi="Times New Roman" w:cs="Times New Roman"/>
          <w:color w:val="auto"/>
          <w:sz w:val="28"/>
          <w:szCs w:val="28"/>
          <w:shd w:val="clear" w:color="auto" w:fill="FFFFFF"/>
        </w:rPr>
        <w:t> </w:t>
      </w:r>
      <w:r>
        <w:rPr>
          <w:rFonts w:ascii="Times New Roman" w:hAnsi="Times New Roman" w:cs="Times New Roman"/>
          <w:bCs/>
          <w:color w:val="auto"/>
          <w:sz w:val="28"/>
          <w:szCs w:val="28"/>
          <w:shd w:val="clear" w:color="auto" w:fill="FFFFFF"/>
          <w:lang w:val="ru-RU"/>
        </w:rPr>
        <w:t>конструкции</w:t>
      </w:r>
      <w:r>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lang w:val="ru-RU"/>
        </w:rPr>
        <w:t>необходимо применить усилия, осуществить трудовые действия, овладеть умением строить предмет определенной</w:t>
      </w:r>
      <w:r>
        <w:rPr>
          <w:rFonts w:ascii="Times New Roman" w:hAnsi="Times New Roman" w:cs="Times New Roman"/>
          <w:color w:val="auto"/>
          <w:sz w:val="28"/>
          <w:szCs w:val="28"/>
          <w:shd w:val="clear" w:color="auto" w:fill="FFFFFF"/>
        </w:rPr>
        <w:t> </w:t>
      </w:r>
      <w:r>
        <w:rPr>
          <w:rFonts w:ascii="Times New Roman" w:hAnsi="Times New Roman" w:cs="Times New Roman"/>
          <w:bCs/>
          <w:color w:val="auto"/>
          <w:sz w:val="28"/>
          <w:szCs w:val="28"/>
          <w:shd w:val="clear" w:color="auto" w:fill="FFFFFF"/>
          <w:lang w:val="ru-RU"/>
        </w:rPr>
        <w:t>конструкции</w:t>
      </w:r>
      <w:r>
        <w:rPr>
          <w:rFonts w:ascii="Times New Roman" w:hAnsi="Times New Roman" w:cs="Times New Roman"/>
          <w:color w:val="auto"/>
          <w:sz w:val="28"/>
          <w:szCs w:val="28"/>
          <w:shd w:val="clear" w:color="auto" w:fill="FFFFFF"/>
          <w:lang w:val="ru-RU"/>
        </w:rPr>
        <w:t>, а также овладеть навыками обращаться с деталями</w:t>
      </w:r>
      <w:r>
        <w:rPr>
          <w:rFonts w:ascii="Times New Roman" w:hAnsi="Times New Roman" w:cs="Times New Roman"/>
          <w:color w:val="auto"/>
          <w:sz w:val="28"/>
          <w:szCs w:val="28"/>
          <w:shd w:val="clear" w:color="auto" w:fill="FFFFFF"/>
        </w:rPr>
        <w:t> </w:t>
      </w:r>
      <w:r>
        <w:rPr>
          <w:rFonts w:ascii="Times New Roman" w:hAnsi="Times New Roman" w:cs="Times New Roman"/>
          <w:bCs/>
          <w:color w:val="auto"/>
          <w:sz w:val="28"/>
          <w:szCs w:val="28"/>
          <w:shd w:val="clear" w:color="auto" w:fill="FFFFFF"/>
          <w:lang w:val="ru-RU"/>
        </w:rPr>
        <w:t>конструктора</w:t>
      </w:r>
      <w:r>
        <w:rPr>
          <w:rFonts w:ascii="Times New Roman" w:hAnsi="Times New Roman" w:cs="Times New Roman"/>
          <w:color w:val="auto"/>
          <w:sz w:val="28"/>
          <w:szCs w:val="28"/>
          <w:shd w:val="clear" w:color="auto" w:fill="FFFFFF"/>
          <w:lang w:val="ru-RU"/>
        </w:rPr>
        <w:t>. Правильное владение этими материалами и инструментами требует известной затраты физических сил, трудовых навыков. Усвоение умений и навыков связано с</w:t>
      </w:r>
      <w:r>
        <w:rPr>
          <w:rFonts w:ascii="Times New Roman" w:hAnsi="Times New Roman" w:cs="Times New Roman"/>
          <w:color w:val="auto"/>
          <w:sz w:val="28"/>
          <w:szCs w:val="28"/>
          <w:shd w:val="clear" w:color="auto" w:fill="FFFFFF"/>
        </w:rPr>
        <w:t> </w:t>
      </w:r>
      <w:r>
        <w:rPr>
          <w:rFonts w:ascii="Times New Roman" w:hAnsi="Times New Roman" w:cs="Times New Roman"/>
          <w:bCs/>
          <w:color w:val="auto"/>
          <w:sz w:val="28"/>
          <w:szCs w:val="28"/>
          <w:shd w:val="clear" w:color="auto" w:fill="FFFFFF"/>
          <w:lang w:val="ru-RU"/>
        </w:rPr>
        <w:t>развитием</w:t>
      </w:r>
      <w:r>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lang w:val="ru-RU"/>
        </w:rPr>
        <w:t>таких волевых качеств личности, как внимание, упорство, выдержка. У</w:t>
      </w:r>
      <w:r>
        <w:rPr>
          <w:rFonts w:ascii="Times New Roman" w:hAnsi="Times New Roman" w:cs="Times New Roman"/>
          <w:color w:val="auto"/>
          <w:sz w:val="28"/>
          <w:szCs w:val="28"/>
          <w:shd w:val="clear" w:color="auto" w:fill="FFFFFF"/>
        </w:rPr>
        <w:t> </w:t>
      </w:r>
      <w:r>
        <w:rPr>
          <w:rFonts w:ascii="Times New Roman" w:hAnsi="Times New Roman" w:cs="Times New Roman"/>
          <w:bCs/>
          <w:color w:val="auto"/>
          <w:sz w:val="28"/>
          <w:szCs w:val="28"/>
          <w:shd w:val="clear" w:color="auto" w:fill="FFFFFF"/>
          <w:lang w:val="ru-RU"/>
        </w:rPr>
        <w:t>детей</w:t>
      </w:r>
      <w:r>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lang w:val="ru-RU"/>
        </w:rPr>
        <w:t>воспитывается умение трудиться, добиваться получения желаемого результата.</w:t>
      </w:r>
    </w:p>
    <w:p w:rsidR="00DE71DB" w:rsidRDefault="00060C76">
      <w:pPr>
        <w:pStyle w:val="affa"/>
        <w:rPr>
          <w:rFonts w:ascii="Times New Roman" w:hAnsi="Times New Roman" w:cs="Times New Roman"/>
          <w:color w:val="auto"/>
          <w:sz w:val="28"/>
          <w:szCs w:val="28"/>
          <w:shd w:val="clear" w:color="auto" w:fill="FFFFFF"/>
          <w:lang w:val="ru-RU"/>
        </w:rPr>
      </w:pPr>
      <w:r>
        <w:rPr>
          <w:rFonts w:ascii="Times New Roman" w:hAnsi="Times New Roman" w:cs="Times New Roman"/>
          <w:color w:val="auto"/>
          <w:sz w:val="28"/>
          <w:szCs w:val="28"/>
          <w:shd w:val="clear" w:color="auto" w:fill="FFFFFF"/>
          <w:lang w:val="ru-RU"/>
        </w:rPr>
        <w:t>В процессе</w:t>
      </w:r>
      <w:r>
        <w:rPr>
          <w:rFonts w:ascii="Times New Roman" w:hAnsi="Times New Roman" w:cs="Times New Roman"/>
          <w:color w:val="auto"/>
          <w:sz w:val="28"/>
          <w:szCs w:val="28"/>
          <w:shd w:val="clear" w:color="auto" w:fill="FFFFFF"/>
        </w:rPr>
        <w:t> </w:t>
      </w:r>
      <w:r>
        <w:rPr>
          <w:rFonts w:ascii="Times New Roman" w:hAnsi="Times New Roman" w:cs="Times New Roman"/>
          <w:bCs/>
          <w:color w:val="auto"/>
          <w:sz w:val="28"/>
          <w:szCs w:val="28"/>
          <w:shd w:val="clear" w:color="auto" w:fill="FFFFFF"/>
          <w:lang w:val="ru-RU"/>
        </w:rPr>
        <w:t>конструирования</w:t>
      </w:r>
      <w:r>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lang w:val="ru-RU"/>
        </w:rPr>
        <w:t>создаются благоприятные условия для</w:t>
      </w:r>
      <w:r>
        <w:rPr>
          <w:rFonts w:ascii="Times New Roman" w:hAnsi="Times New Roman" w:cs="Times New Roman"/>
          <w:color w:val="auto"/>
          <w:sz w:val="28"/>
          <w:szCs w:val="28"/>
          <w:shd w:val="clear" w:color="auto" w:fill="FFFFFF"/>
        </w:rPr>
        <w:t> </w:t>
      </w:r>
      <w:r>
        <w:rPr>
          <w:rFonts w:ascii="Times New Roman" w:hAnsi="Times New Roman" w:cs="Times New Roman"/>
          <w:bCs/>
          <w:color w:val="auto"/>
          <w:sz w:val="28"/>
          <w:szCs w:val="28"/>
          <w:shd w:val="clear" w:color="auto" w:fill="FFFFFF"/>
          <w:lang w:val="ru-RU"/>
        </w:rPr>
        <w:t>развития</w:t>
      </w:r>
      <w:r>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lang w:val="ru-RU"/>
        </w:rPr>
        <w:t xml:space="preserve">эстетического восприятия и эмоций, </w:t>
      </w:r>
      <w:r>
        <w:rPr>
          <w:rFonts w:ascii="Times New Roman" w:hAnsi="Times New Roman" w:cs="Times New Roman"/>
          <w:color w:val="auto"/>
          <w:sz w:val="28"/>
          <w:szCs w:val="28"/>
          <w:shd w:val="clear" w:color="auto" w:fill="FFFFFF"/>
          <w:lang w:val="ru-RU"/>
        </w:rPr>
        <w:lastRenderedPageBreak/>
        <w:t>которые постепенно переходят в эстетические чувства, содействующие формированию эстетического отношения к действительности. Выделение свойств предметов (формы, строения, величины, цвета, расположения в пространстве, способствует</w:t>
      </w:r>
      <w:r>
        <w:rPr>
          <w:rFonts w:ascii="Times New Roman" w:hAnsi="Times New Roman" w:cs="Times New Roman"/>
          <w:color w:val="auto"/>
          <w:sz w:val="28"/>
          <w:szCs w:val="28"/>
          <w:shd w:val="clear" w:color="auto" w:fill="FFFFFF"/>
        </w:rPr>
        <w:t> </w:t>
      </w:r>
      <w:r>
        <w:rPr>
          <w:rFonts w:ascii="Times New Roman" w:hAnsi="Times New Roman" w:cs="Times New Roman"/>
          <w:b/>
          <w:bCs/>
          <w:color w:val="auto"/>
          <w:sz w:val="28"/>
          <w:szCs w:val="28"/>
          <w:shd w:val="clear" w:color="auto" w:fill="FFFFFF"/>
          <w:lang w:val="ru-RU"/>
        </w:rPr>
        <w:t>развитию у детей чувства формы</w:t>
      </w:r>
      <w:r>
        <w:rPr>
          <w:rFonts w:ascii="Times New Roman" w:hAnsi="Times New Roman" w:cs="Times New Roman"/>
          <w:color w:val="auto"/>
          <w:sz w:val="28"/>
          <w:szCs w:val="28"/>
          <w:shd w:val="clear" w:color="auto" w:fill="FFFFFF"/>
          <w:lang w:val="ru-RU"/>
        </w:rPr>
        <w:t>, цвета, ритма - компонентов эстетического чувства.</w:t>
      </w:r>
    </w:p>
    <w:p w:rsidR="00DE71DB" w:rsidRDefault="00DE71DB">
      <w:pPr>
        <w:pStyle w:val="affa"/>
        <w:rPr>
          <w:rFonts w:ascii="Times New Roman" w:hAnsi="Times New Roman" w:cs="Times New Roman"/>
          <w:color w:val="auto"/>
          <w:sz w:val="28"/>
          <w:szCs w:val="28"/>
          <w:shd w:val="clear" w:color="auto" w:fill="FFFFFF"/>
          <w:lang w:val="ru-RU"/>
        </w:rPr>
      </w:pPr>
    </w:p>
    <w:tbl>
      <w:tblPr>
        <w:tblW w:w="16018" w:type="dxa"/>
        <w:jc w:val="center"/>
        <w:tblLayout w:type="fixed"/>
        <w:tblLook w:val="04A0"/>
      </w:tblPr>
      <w:tblGrid>
        <w:gridCol w:w="1702"/>
        <w:gridCol w:w="2850"/>
        <w:gridCol w:w="4819"/>
        <w:gridCol w:w="2835"/>
        <w:gridCol w:w="3812"/>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2850"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4819"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2835"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3812"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Задачи работы</w:t>
            </w:r>
          </w:p>
        </w:tc>
        <w:tc>
          <w:tcPr>
            <w:tcW w:w="2850" w:type="dxa"/>
          </w:tcPr>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Совершенствовать у детей конструктивные умения;</w:t>
            </w:r>
          </w:p>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Формировать умение у детей использовать в постройках детали разного цвета;</w:t>
            </w:r>
          </w:p>
          <w:p w:rsidR="00DE71DB" w:rsidRDefault="00DE71DB">
            <w:pPr>
              <w:tabs>
                <w:tab w:val="left" w:pos="586"/>
              </w:tabs>
              <w:ind w:firstLine="336"/>
              <w:rPr>
                <w:rFonts w:ascii="Times New Roman" w:hAnsi="Times New Roman" w:cs="Times New Roman"/>
                <w:sz w:val="18"/>
                <w:szCs w:val="18"/>
              </w:rPr>
            </w:pPr>
          </w:p>
        </w:tc>
        <w:tc>
          <w:tcPr>
            <w:tcW w:w="4819" w:type="dxa"/>
          </w:tcPr>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Формировать умение у детей сооружать постройки из крупного и мелкого строительного материала;</w:t>
            </w:r>
          </w:p>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Обучать конструированию из бумаги;</w:t>
            </w:r>
          </w:p>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Приобщать детей к изготовлению поделок из природного материала.</w:t>
            </w:r>
          </w:p>
          <w:p w:rsidR="00DE71DB" w:rsidRDefault="00DE71DB">
            <w:pPr>
              <w:tabs>
                <w:tab w:val="left" w:pos="586"/>
              </w:tabs>
              <w:ind w:firstLine="336"/>
              <w:rPr>
                <w:rFonts w:ascii="Times New Roman" w:hAnsi="Times New Roman" w:cs="Times New Roman"/>
                <w:sz w:val="18"/>
                <w:szCs w:val="18"/>
              </w:rPr>
            </w:pPr>
          </w:p>
        </w:tc>
        <w:tc>
          <w:tcPr>
            <w:tcW w:w="2835" w:type="dxa"/>
          </w:tcPr>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Поощрять у детей самостоятельность, творчество, инициативу, дружелюбие;</w:t>
            </w:r>
          </w:p>
          <w:p w:rsidR="00DE71DB" w:rsidRDefault="00DE71DB">
            <w:pPr>
              <w:tabs>
                <w:tab w:val="left" w:pos="586"/>
              </w:tabs>
              <w:ind w:firstLine="336"/>
              <w:rPr>
                <w:rFonts w:ascii="Times New Roman" w:hAnsi="Times New Roman" w:cs="Times New Roman"/>
                <w:sz w:val="18"/>
                <w:szCs w:val="18"/>
              </w:rPr>
            </w:pPr>
          </w:p>
        </w:tc>
        <w:tc>
          <w:tcPr>
            <w:tcW w:w="3812" w:type="dxa"/>
          </w:tcPr>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Формировать умение у детей видеть конструкцию объекта и анализировать её основные части, их функциональное назначение;</w:t>
            </w:r>
          </w:p>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Развивать у детей интерес к конструктивной деятельности;</w:t>
            </w:r>
          </w:p>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Знакомить детей с различными видами конструкторов;</w:t>
            </w:r>
          </w:p>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Знакомить детей с профессиями дизайнера, конструктора, архитектора, строителя и прочее;</w:t>
            </w:r>
          </w:p>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Развивать у детей художественно-творческие способности и самостоятельную творческую конструктивную деятельность детей;</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t>Содержание работы</w:t>
            </w:r>
          </w:p>
        </w:tc>
        <w:tc>
          <w:tcPr>
            <w:tcW w:w="2850" w:type="dxa"/>
          </w:tcPr>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w:t>
            </w:r>
            <w:r>
              <w:rPr>
                <w:rFonts w:ascii="Times New Roman" w:hAnsi="Times New Roman" w:cs="Times New Roman"/>
              </w:rPr>
              <w:lastRenderedPageBreak/>
              <w:t xml:space="preserve">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w:t>
            </w:r>
            <w:r>
              <w:rPr>
                <w:rFonts w:ascii="Times New Roman" w:hAnsi="Times New Roman" w:cs="Times New Roman"/>
              </w:rPr>
              <w:lastRenderedPageBreak/>
              <w:t>детали в коробки. Педагог знакомит детей со свойствами песка, снега, сооружая из них постройки.</w:t>
            </w:r>
          </w:p>
          <w:p w:rsidR="00DE71DB" w:rsidRDefault="00DE71DB">
            <w:pPr>
              <w:tabs>
                <w:tab w:val="left" w:pos="586"/>
              </w:tabs>
              <w:ind w:firstLine="336"/>
              <w:rPr>
                <w:rFonts w:ascii="Times New Roman" w:hAnsi="Times New Roman" w:cs="Times New Roman"/>
                <w:sz w:val="18"/>
                <w:szCs w:val="18"/>
              </w:rPr>
            </w:pPr>
          </w:p>
        </w:tc>
        <w:tc>
          <w:tcPr>
            <w:tcW w:w="4819" w:type="dxa"/>
          </w:tcPr>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lastRenderedPageBreak/>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 xml:space="preserve">Педагог развивает у детей умение устанавливать ассоциативные связи, </w:t>
            </w:r>
            <w:r>
              <w:rPr>
                <w:rFonts w:ascii="Times New Roman" w:hAnsi="Times New Roman" w:cs="Times New Roman"/>
              </w:rPr>
              <w:lastRenderedPageBreak/>
              <w:t>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w:t>
            </w:r>
            <w:r>
              <w:rPr>
                <w:rFonts w:ascii="Times New Roman" w:hAnsi="Times New Roman" w:cs="Times New Roman"/>
              </w:rPr>
              <w:lastRenderedPageBreak/>
              <w:t xml:space="preserve">детали </w:t>
            </w:r>
            <w:r>
              <w:rPr>
                <w:rFonts w:ascii="Times New Roman" w:hAnsi="Times New Roman" w:cs="Times New Roman"/>
              </w:rPr>
              <w:br/>
              <w:t>(к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c>
          <w:tcPr>
            <w:tcW w:w="2835" w:type="dxa"/>
          </w:tcPr>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lastRenderedPageBreak/>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w:t>
            </w:r>
            <w:r>
              <w:rPr>
                <w:rFonts w:ascii="Times New Roman" w:hAnsi="Times New Roman" w:cs="Times New Roman"/>
              </w:rPr>
              <w:lastRenderedPageBreak/>
              <w:t>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E71DB" w:rsidRDefault="00DE71DB">
            <w:pPr>
              <w:tabs>
                <w:tab w:val="left" w:pos="586"/>
              </w:tabs>
              <w:ind w:firstLine="336"/>
              <w:rPr>
                <w:rFonts w:ascii="Times New Roman" w:hAnsi="Times New Roman" w:cs="Times New Roman"/>
                <w:sz w:val="18"/>
                <w:szCs w:val="18"/>
              </w:rPr>
            </w:pPr>
          </w:p>
        </w:tc>
        <w:tc>
          <w:tcPr>
            <w:tcW w:w="3812" w:type="dxa"/>
          </w:tcPr>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lastRenderedPageBreak/>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w:t>
            </w:r>
            <w:r>
              <w:rPr>
                <w:rFonts w:ascii="Times New Roman" w:hAnsi="Times New Roman" w:cs="Times New Roman"/>
              </w:rPr>
              <w:lastRenderedPageBreak/>
              <w:t xml:space="preserve">отдельные конструктивные решения на основе анализа существующих сооружений. </w:t>
            </w:r>
          </w:p>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DE71DB" w:rsidRDefault="00060C76" w:rsidP="005D66F5">
            <w:pPr>
              <w:numPr>
                <w:ilvl w:val="0"/>
                <w:numId w:val="44"/>
              </w:numPr>
              <w:tabs>
                <w:tab w:val="left" w:pos="586"/>
              </w:tabs>
              <w:ind w:left="0" w:firstLine="336"/>
              <w:rPr>
                <w:rFonts w:ascii="Times New Roman" w:hAnsi="Times New Roman" w:cs="Times New Roman"/>
              </w:rPr>
            </w:pPr>
            <w:r>
              <w:rPr>
                <w:rFonts w:ascii="Times New Roman" w:hAnsi="Times New Roman" w:cs="Times New Roman"/>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w:t>
            </w:r>
            <w:r>
              <w:rPr>
                <w:rFonts w:ascii="Times New Roman" w:hAnsi="Times New Roman" w:cs="Times New Roman"/>
              </w:rPr>
              <w:lastRenderedPageBreak/>
              <w:t>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E71DB" w:rsidRDefault="00DE71DB">
            <w:pPr>
              <w:tabs>
                <w:tab w:val="left" w:pos="586"/>
              </w:tabs>
              <w:ind w:firstLine="336"/>
              <w:rPr>
                <w:rFonts w:ascii="Times New Roman" w:hAnsi="Times New Roman" w:cs="Times New Roman"/>
                <w:sz w:val="18"/>
                <w:szCs w:val="18"/>
              </w:rPr>
            </w:pPr>
          </w:p>
        </w:tc>
      </w:tr>
    </w:tbl>
    <w:p w:rsidR="00DE71DB" w:rsidRDefault="00DE71DB">
      <w:pPr>
        <w:pStyle w:val="6"/>
        <w:rPr>
          <w:rFonts w:ascii="Times New Roman" w:hAnsi="Times New Roman" w:cs="Times New Roman"/>
        </w:rPr>
      </w:pPr>
    </w:p>
    <w:p w:rsidR="00DE71DB" w:rsidRDefault="00DE71DB">
      <w:pPr>
        <w:pStyle w:val="6"/>
        <w:rPr>
          <w:rFonts w:ascii="Times New Roman" w:hAnsi="Times New Roman" w:cs="Times New Roman"/>
        </w:rPr>
      </w:pPr>
    </w:p>
    <w:p w:rsidR="00A65F47" w:rsidRDefault="00060C76">
      <w:pPr>
        <w:pStyle w:val="6"/>
        <w:rPr>
          <w:rFonts w:ascii="Times New Roman" w:hAnsi="Times New Roman" w:cs="Times New Roman"/>
          <w:i/>
          <w:color w:val="auto"/>
          <w:szCs w:val="28"/>
        </w:rPr>
      </w:pPr>
      <w:r w:rsidRPr="000616C8">
        <w:rPr>
          <w:rFonts w:ascii="Times New Roman" w:hAnsi="Times New Roman" w:cs="Times New Roman"/>
          <w:i/>
          <w:color w:val="auto"/>
          <w:szCs w:val="28"/>
        </w:rPr>
        <w:t xml:space="preserve">Музыкальная деятельность: </w:t>
      </w:r>
    </w:p>
    <w:p w:rsidR="00DE71DB" w:rsidRPr="000616C8" w:rsidRDefault="00060C76">
      <w:pPr>
        <w:pStyle w:val="6"/>
        <w:rPr>
          <w:rFonts w:ascii="Times New Roman" w:hAnsi="Times New Roman" w:cs="Times New Roman"/>
          <w:i/>
          <w:color w:val="auto"/>
          <w:szCs w:val="28"/>
        </w:rPr>
      </w:pPr>
      <w:r w:rsidRPr="000616C8">
        <w:rPr>
          <w:rFonts w:ascii="Times New Roman" w:hAnsi="Times New Roman" w:cs="Times New Roman"/>
          <w:i/>
          <w:color w:val="auto"/>
          <w:szCs w:val="28"/>
        </w:rPr>
        <w:t>слушание, пение, песенное творчество, музыкально-ритмические движения, игра на детских музыкальных инструментах.</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соответствии с ФГОС ДО музыкального развития дошкольников реализуется в образовательной области «Художественно-эстетическое развитие». Цель музыкального развития детей дошкольного возраста, это развитие их природных задатков, способности эмоционально воспринимать музыку. Музыка является одним из богатейших и действенных средств эстетического воспитания, она владеет силой эмоционального воздействия, воспитывает чувства человека, формирует вкусы.</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Дошкольный возраст исключительно важен для последующего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дальнейшего становления человека, его всеобщего духовного становления. Музыкальная деятельность, музыкальное искусство содействует нравственному становлению человека, образованию его как личности.</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Музыка, оказывая мощное чувствительное влияние на детей, содействует и умственному становлению ребенка. Слушая и исполняя музыкальные произведения, ребенок приобретает познания и представления о мире. При систематическом слушании музыки дети начинают выделять ее самочувствие, чувствительную окраску: веселье, печаль. Помогают пониманию чувствительного направления музыки и проводимые с детьми особые игры и упражнения.</w:t>
      </w:r>
    </w:p>
    <w:p w:rsidR="00DE71DB" w:rsidRDefault="00060C76">
      <w:pPr>
        <w:pStyle w:val="affa"/>
        <w:rPr>
          <w:color w:val="auto"/>
          <w:sz w:val="28"/>
          <w:szCs w:val="28"/>
          <w:lang w:val="ru-RU"/>
        </w:rPr>
      </w:pPr>
      <w:r>
        <w:rPr>
          <w:rFonts w:ascii="Times New Roman" w:hAnsi="Times New Roman" w:cs="Times New Roman"/>
          <w:color w:val="auto"/>
          <w:sz w:val="28"/>
          <w:szCs w:val="28"/>
          <w:lang w:val="ru-RU"/>
        </w:rPr>
        <w:t>В дошкольном возрасте</w:t>
      </w:r>
      <w:r>
        <w:rPr>
          <w:rFonts w:ascii="Times New Roman" w:hAnsi="Times New Roman" w:cs="Times New Roman"/>
          <w:color w:val="auto"/>
          <w:sz w:val="28"/>
          <w:szCs w:val="28"/>
        </w:rPr>
        <w:t> </w:t>
      </w:r>
      <w:r>
        <w:rPr>
          <w:rFonts w:ascii="Times New Roman" w:hAnsi="Times New Roman" w:cs="Times New Roman"/>
          <w:b/>
          <w:bCs/>
          <w:color w:val="auto"/>
          <w:sz w:val="28"/>
          <w:szCs w:val="28"/>
          <w:lang w:val="ru-RU"/>
        </w:rPr>
        <w:t>музыкальная деятельность</w:t>
      </w:r>
      <w:r>
        <w:rPr>
          <w:rFonts w:ascii="Times New Roman" w:hAnsi="Times New Roman" w:cs="Times New Roman"/>
          <w:b/>
          <w:color w:val="auto"/>
          <w:sz w:val="28"/>
          <w:szCs w:val="28"/>
        </w:rPr>
        <w:t> </w:t>
      </w:r>
      <w:r>
        <w:rPr>
          <w:rFonts w:ascii="Times New Roman" w:hAnsi="Times New Roman" w:cs="Times New Roman"/>
          <w:b/>
          <w:color w:val="auto"/>
          <w:sz w:val="28"/>
          <w:szCs w:val="28"/>
          <w:lang w:val="ru-RU"/>
        </w:rPr>
        <w:t>включает такие виды занятий</w:t>
      </w:r>
      <w:r>
        <w:rPr>
          <w:rFonts w:ascii="Times New Roman" w:hAnsi="Times New Roman" w:cs="Times New Roman"/>
          <w:color w:val="auto"/>
          <w:sz w:val="28"/>
          <w:szCs w:val="28"/>
          <w:lang w:val="ru-RU"/>
        </w:rPr>
        <w:t>:слушание, пение, песенное творчество, музыкально-ритмические движения, игра на детских музыкальных инструментах.</w:t>
      </w:r>
    </w:p>
    <w:p w:rsidR="00DE71DB" w:rsidRDefault="00DE71DB"/>
    <w:tbl>
      <w:tblPr>
        <w:tblW w:w="16018" w:type="dxa"/>
        <w:jc w:val="center"/>
        <w:tblLayout w:type="fixed"/>
        <w:tblLook w:val="04A0"/>
      </w:tblPr>
      <w:tblGrid>
        <w:gridCol w:w="1858"/>
        <w:gridCol w:w="3402"/>
        <w:gridCol w:w="3261"/>
        <w:gridCol w:w="3402"/>
        <w:gridCol w:w="4095"/>
      </w:tblGrid>
      <w:tr w:rsidR="00DE71DB">
        <w:trPr>
          <w:jc w:val="center"/>
        </w:trPr>
        <w:tc>
          <w:tcPr>
            <w:tcW w:w="1858"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3402"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3261"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3402"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4095"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858" w:type="dxa"/>
          </w:tcPr>
          <w:p w:rsidR="00DE71DB" w:rsidRDefault="00060C76">
            <w:pPr>
              <w:ind w:firstLine="49"/>
              <w:jc w:val="center"/>
              <w:rPr>
                <w:rFonts w:ascii="Times New Roman" w:hAnsi="Times New Roman" w:cs="Times New Roman"/>
                <w:b/>
                <w:i/>
              </w:rPr>
            </w:pPr>
            <w:r>
              <w:rPr>
                <w:rFonts w:ascii="Times New Roman" w:hAnsi="Times New Roman" w:cs="Times New Roman"/>
                <w:b/>
                <w:i/>
              </w:rPr>
              <w:lastRenderedPageBreak/>
              <w:t>Задачи работы</w:t>
            </w:r>
          </w:p>
        </w:tc>
        <w:tc>
          <w:tcPr>
            <w:tcW w:w="3402"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Развивать у детей эмоциональную отзывчивость на музыку;</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Знакомить детей с тремя жанрами музыкальных произведений: песней, танцем, маршем;</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Учить детей петь простые народные песни, попевки, прибаутки, передавая их настроение и характер;</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E71DB" w:rsidRDefault="00DE71DB">
            <w:pPr>
              <w:tabs>
                <w:tab w:val="left" w:pos="586"/>
              </w:tabs>
              <w:ind w:left="52" w:firstLine="284"/>
              <w:rPr>
                <w:rFonts w:ascii="Times New Roman" w:hAnsi="Times New Roman" w:cs="Times New Roman"/>
                <w:sz w:val="18"/>
                <w:szCs w:val="18"/>
              </w:rPr>
            </w:pPr>
          </w:p>
        </w:tc>
        <w:tc>
          <w:tcPr>
            <w:tcW w:w="3261"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Обогащать музыкальные впечатления детей, способствовать дальнейшему развитию основ музыкальной культуры;</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Воспитывать слушательскую культуру детей;</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Развивать музыкальность детей;</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Воспитывать интерес и любовь к высокохудожественной музыке;</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Продолжать формировать умение у детей различать средства выразительности в музыке, различать звуки по высоте;</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Поддерживать у детей интерес к пению;</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 xml:space="preserve">Способствовать </w:t>
            </w:r>
            <w:r>
              <w:rPr>
                <w:rFonts w:ascii="Times New Roman" w:hAnsi="Times New Roman" w:cs="Times New Roman"/>
              </w:rPr>
              <w:lastRenderedPageBreak/>
              <w:t>освоению детьми приемов игры на детских музыкальных инструментах;</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Поощрять желание детей самостоятельно заниматься музыкальной деятельностью;</w:t>
            </w:r>
          </w:p>
          <w:p w:rsidR="00DE71DB" w:rsidRDefault="00DE71DB">
            <w:pPr>
              <w:tabs>
                <w:tab w:val="left" w:pos="586"/>
              </w:tabs>
              <w:ind w:left="52" w:firstLine="284"/>
              <w:rPr>
                <w:rFonts w:ascii="Times New Roman" w:hAnsi="Times New Roman" w:cs="Times New Roman"/>
                <w:sz w:val="18"/>
                <w:szCs w:val="18"/>
              </w:rPr>
            </w:pPr>
          </w:p>
        </w:tc>
        <w:tc>
          <w:tcPr>
            <w:tcW w:w="3402"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lastRenderedPageBreak/>
              <w:t>Продолжать формировать у детей эстетическое восприятие музыки, умение различать жанры музыкальных произведений (песня, танец, марш);</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Развивать у детей музыкальную память, умение различать на слух звуки по высоте, музыкальные инструменты;</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Продолжать развивать у детей интерес и любовь к музыке, музыкальную отзывчивость на нее;</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Продолжать развивать у детей музыкальные способности детей: звуковысотный, ритмический, тембровый, динамический слух;</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Развивать у детей умение творческой интерпретации музыки разными средствами художественной выразительности;</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 xml:space="preserve">Способствовать </w:t>
            </w:r>
            <w:r>
              <w:rPr>
                <w:rFonts w:ascii="Times New Roman" w:hAnsi="Times New Roman" w:cs="Times New Roman"/>
              </w:rPr>
              <w:lastRenderedPageBreak/>
              <w:t>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Развивать у детей умение сотрудничества в коллективной музыкальной деятельности;</w:t>
            </w:r>
          </w:p>
        </w:tc>
        <w:tc>
          <w:tcPr>
            <w:tcW w:w="4095"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lastRenderedPageBreak/>
              <w:t>Воспитывать гражданско-патриотические чувства через изучение государственного гимна российской федерации;</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Продолжать приобщать детей к музыкальной культуре, воспитывать музыкально-эстетический вкус;</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Развивать у детей музыкальные способности: поэтический и музыкальный слух, чувство ритма, музыкальную память;</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Продолжать обогащать музыкальные впечатления детей, вызывать яркий эмоциональный отклик при восприятии музыки разного характера;</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Развивать у детей навык движения под музыку;</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 xml:space="preserve">Обучать детей игре на детских </w:t>
            </w:r>
            <w:r>
              <w:rPr>
                <w:rFonts w:ascii="Times New Roman" w:hAnsi="Times New Roman" w:cs="Times New Roman"/>
              </w:rPr>
              <w:lastRenderedPageBreak/>
              <w:t>музыкальных инструментах;</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Знакомить детей с элементарными музыкальными понятиями;</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Формировать у детей умение использовать полученные знания и навыки в быту и на досуге;</w:t>
            </w:r>
          </w:p>
        </w:tc>
      </w:tr>
      <w:tr w:rsidR="00DE71DB">
        <w:trPr>
          <w:jc w:val="center"/>
        </w:trPr>
        <w:tc>
          <w:tcPr>
            <w:tcW w:w="1858" w:type="dxa"/>
          </w:tcPr>
          <w:p w:rsidR="00DE71DB" w:rsidRDefault="00060C76">
            <w:pPr>
              <w:ind w:firstLine="49"/>
              <w:jc w:val="center"/>
              <w:rPr>
                <w:rFonts w:ascii="Times New Roman" w:hAnsi="Times New Roman" w:cs="Times New Roman"/>
                <w:b/>
                <w:i/>
                <w:szCs w:val="28"/>
              </w:rPr>
            </w:pPr>
            <w:r>
              <w:rPr>
                <w:rFonts w:ascii="Times New Roman" w:hAnsi="Times New Roman" w:cs="Times New Roman"/>
                <w:b/>
                <w:i/>
                <w:szCs w:val="28"/>
              </w:rPr>
              <w:lastRenderedPageBreak/>
              <w:t>Содержание работы</w:t>
            </w:r>
          </w:p>
          <w:p w:rsidR="00DE71DB" w:rsidRDefault="00060C76">
            <w:pPr>
              <w:ind w:firstLine="49"/>
              <w:jc w:val="center"/>
              <w:rPr>
                <w:rFonts w:ascii="Times New Roman" w:hAnsi="Times New Roman" w:cs="Times New Roman"/>
                <w:b/>
              </w:rPr>
            </w:pPr>
            <w:r>
              <w:rPr>
                <w:rFonts w:ascii="Times New Roman" w:hAnsi="Times New Roman" w:cs="Times New Roman"/>
                <w:b/>
                <w:szCs w:val="28"/>
              </w:rPr>
              <w:t xml:space="preserve">Слушание </w:t>
            </w:r>
          </w:p>
        </w:tc>
        <w:tc>
          <w:tcPr>
            <w:tcW w:w="3402"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iCs/>
              </w:rPr>
              <w:t xml:space="preserve">Педагог </w:t>
            </w:r>
            <w:r>
              <w:rPr>
                <w:rFonts w:ascii="Times New Roman" w:hAnsi="Times New Roman" w:cs="Times New Roman"/>
              </w:rPr>
              <w:t xml:space="preserve">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DE71DB" w:rsidRDefault="00DE71DB">
            <w:pPr>
              <w:tabs>
                <w:tab w:val="left" w:pos="586"/>
              </w:tabs>
              <w:ind w:left="52" w:firstLine="0"/>
              <w:rPr>
                <w:rFonts w:ascii="Times New Roman" w:hAnsi="Times New Roman" w:cs="Times New Roman"/>
              </w:rPr>
            </w:pPr>
          </w:p>
        </w:tc>
        <w:tc>
          <w:tcPr>
            <w:tcW w:w="3261"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iCs/>
              </w:rPr>
              <w:t>Педагог</w:t>
            </w:r>
            <w:r>
              <w:rPr>
                <w:rFonts w:ascii="Times New Roman" w:hAnsi="Times New Roman" w:cs="Times New Roman"/>
              </w:rPr>
              <w:t xml:space="preserve">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w:t>
            </w:r>
            <w:r>
              <w:rPr>
                <w:rFonts w:ascii="Times New Roman" w:hAnsi="Times New Roman" w:cs="Times New Roman"/>
              </w:rPr>
              <w:lastRenderedPageBreak/>
              <w:t>полученные впечатления с помощью слова, движения, пантомимы.</w:t>
            </w:r>
          </w:p>
        </w:tc>
        <w:tc>
          <w:tcPr>
            <w:tcW w:w="3402"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iCs/>
              </w:rPr>
              <w:lastRenderedPageBreak/>
              <w:t>П</w:t>
            </w:r>
            <w:r>
              <w:rPr>
                <w:rFonts w:ascii="Times New Roman" w:hAnsi="Times New Roman" w:cs="Times New Roman"/>
              </w:rPr>
              <w:t>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c>
          <w:tcPr>
            <w:tcW w:w="4095"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iCs/>
              </w:rPr>
              <w:t>П</w:t>
            </w:r>
            <w:r>
              <w:rPr>
                <w:rFonts w:ascii="Times New Roman" w:hAnsi="Times New Roman" w:cs="Times New Roman"/>
              </w:rPr>
              <w:t>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E71DB" w:rsidRDefault="00DE71DB">
            <w:pPr>
              <w:tabs>
                <w:tab w:val="left" w:pos="586"/>
              </w:tabs>
              <w:ind w:firstLine="0"/>
              <w:rPr>
                <w:rFonts w:ascii="Times New Roman" w:hAnsi="Times New Roman" w:cs="Times New Roman"/>
                <w:sz w:val="18"/>
                <w:szCs w:val="18"/>
              </w:rPr>
            </w:pPr>
          </w:p>
        </w:tc>
      </w:tr>
      <w:tr w:rsidR="00DE71DB">
        <w:trPr>
          <w:jc w:val="center"/>
        </w:trPr>
        <w:tc>
          <w:tcPr>
            <w:tcW w:w="1858" w:type="dxa"/>
          </w:tcPr>
          <w:p w:rsidR="00DE71DB" w:rsidRDefault="00060C76">
            <w:pPr>
              <w:ind w:firstLine="49"/>
              <w:jc w:val="center"/>
              <w:rPr>
                <w:rFonts w:ascii="Times New Roman" w:hAnsi="Times New Roman" w:cs="Times New Roman"/>
                <w:b/>
                <w:i/>
                <w:szCs w:val="28"/>
              </w:rPr>
            </w:pPr>
            <w:r>
              <w:rPr>
                <w:rFonts w:ascii="Times New Roman" w:hAnsi="Times New Roman" w:cs="Times New Roman"/>
                <w:b/>
                <w:i/>
                <w:szCs w:val="28"/>
              </w:rPr>
              <w:lastRenderedPageBreak/>
              <w:t>Содержание работы</w:t>
            </w:r>
          </w:p>
          <w:p w:rsidR="00DE71DB" w:rsidRDefault="00060C76">
            <w:pPr>
              <w:ind w:firstLine="49"/>
              <w:jc w:val="center"/>
              <w:rPr>
                <w:rFonts w:ascii="Times New Roman" w:hAnsi="Times New Roman" w:cs="Times New Roman"/>
                <w:b/>
                <w:i/>
                <w:szCs w:val="28"/>
              </w:rPr>
            </w:pPr>
            <w:r>
              <w:rPr>
                <w:rFonts w:ascii="Times New Roman" w:hAnsi="Times New Roman" w:cs="Times New Roman"/>
                <w:b/>
                <w:szCs w:val="28"/>
              </w:rPr>
              <w:t xml:space="preserve">Пение </w:t>
            </w:r>
          </w:p>
        </w:tc>
        <w:tc>
          <w:tcPr>
            <w:tcW w:w="3402"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iCs/>
              </w:rPr>
              <w:t>П</w:t>
            </w:r>
            <w:r>
              <w:rPr>
                <w:rFonts w:ascii="Times New Roman" w:hAnsi="Times New Roman" w:cs="Times New Roman"/>
              </w:rPr>
              <w:t xml:space="preserve">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tc>
        <w:tc>
          <w:tcPr>
            <w:tcW w:w="3261"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iCs/>
              </w:rPr>
              <w:t>Педагог учит</w:t>
            </w:r>
            <w:r>
              <w:rPr>
                <w:rFonts w:ascii="Times New Roman" w:hAnsi="Times New Roman" w:cs="Times New Roman"/>
              </w:rPr>
              <w:t xml:space="preserve"> детей выразительному пению, формирует умение петь протяжно</w:t>
            </w:r>
            <w:r>
              <w:rPr>
                <w:rFonts w:ascii="Times New Roman" w:hAnsi="Times New Roman" w:cs="Times New Roman"/>
                <w:iCs/>
              </w:rPr>
              <w:t>,</w:t>
            </w:r>
            <w:r>
              <w:rPr>
                <w:rFonts w:ascii="Times New Roman" w:hAnsi="Times New Roman" w:cs="Times New Roman"/>
              </w:rPr>
              <w:t xml:space="preserve">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3402"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iCs/>
              </w:rPr>
              <w:t>П</w:t>
            </w:r>
            <w:r>
              <w:rPr>
                <w:rFonts w:ascii="Times New Roman" w:hAnsi="Times New Roman" w:cs="Times New Roman"/>
              </w:rPr>
              <w:t xml:space="preserve">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tc>
        <w:tc>
          <w:tcPr>
            <w:tcW w:w="4095"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iCs/>
              </w:rPr>
              <w:t>П</w:t>
            </w:r>
            <w:r>
              <w:rPr>
                <w:rFonts w:ascii="Times New Roman" w:hAnsi="Times New Roman" w:cs="Times New Roman"/>
              </w:rPr>
              <w:t>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r>
      <w:tr w:rsidR="00DE71DB">
        <w:trPr>
          <w:jc w:val="center"/>
        </w:trPr>
        <w:tc>
          <w:tcPr>
            <w:tcW w:w="1858" w:type="dxa"/>
          </w:tcPr>
          <w:p w:rsidR="00DE71DB" w:rsidRDefault="00060C76">
            <w:pPr>
              <w:ind w:firstLine="49"/>
              <w:jc w:val="center"/>
              <w:rPr>
                <w:rFonts w:ascii="Times New Roman" w:hAnsi="Times New Roman" w:cs="Times New Roman"/>
                <w:b/>
                <w:i/>
                <w:szCs w:val="28"/>
              </w:rPr>
            </w:pPr>
            <w:r>
              <w:rPr>
                <w:rFonts w:ascii="Times New Roman" w:hAnsi="Times New Roman" w:cs="Times New Roman"/>
                <w:b/>
                <w:i/>
                <w:szCs w:val="28"/>
              </w:rPr>
              <w:t>Содержание работы</w:t>
            </w:r>
          </w:p>
          <w:p w:rsidR="00DE71DB" w:rsidRDefault="00060C76">
            <w:pPr>
              <w:ind w:firstLine="49"/>
              <w:jc w:val="center"/>
              <w:rPr>
                <w:rFonts w:ascii="Times New Roman" w:hAnsi="Times New Roman" w:cs="Times New Roman"/>
                <w:b/>
                <w:i/>
                <w:szCs w:val="28"/>
              </w:rPr>
            </w:pPr>
            <w:r>
              <w:rPr>
                <w:rFonts w:ascii="Times New Roman" w:hAnsi="Times New Roman" w:cs="Times New Roman"/>
                <w:b/>
                <w:szCs w:val="28"/>
              </w:rPr>
              <w:t xml:space="preserve">Песенное творчество </w:t>
            </w:r>
          </w:p>
        </w:tc>
        <w:tc>
          <w:tcPr>
            <w:tcW w:w="3402"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iCs/>
              </w:rPr>
              <w:t>Педагог</w:t>
            </w:r>
            <w:r>
              <w:rPr>
                <w:rFonts w:ascii="Times New Roman" w:hAnsi="Times New Roman" w:cs="Times New Roman"/>
              </w:rPr>
              <w:t xml:space="preserve">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w:t>
            </w:r>
            <w:r>
              <w:rPr>
                <w:rFonts w:ascii="Times New Roman" w:hAnsi="Times New Roman" w:cs="Times New Roman"/>
              </w:rPr>
              <w:lastRenderedPageBreak/>
              <w:t>образцу.</w:t>
            </w:r>
          </w:p>
        </w:tc>
        <w:tc>
          <w:tcPr>
            <w:tcW w:w="3261"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iCs/>
              </w:rPr>
              <w:lastRenderedPageBreak/>
              <w:t>П</w:t>
            </w:r>
            <w:r>
              <w:rPr>
                <w:rFonts w:ascii="Times New Roman" w:hAnsi="Times New Roman" w:cs="Times New Roman"/>
              </w:rPr>
              <w:t xml:space="preserve">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w:t>
            </w:r>
            <w:r>
              <w:rPr>
                <w:rFonts w:ascii="Times New Roman" w:hAnsi="Times New Roman" w:cs="Times New Roman"/>
              </w:rPr>
              <w:lastRenderedPageBreak/>
              <w:t xml:space="preserve">мелодии на заданный текст. </w:t>
            </w:r>
          </w:p>
        </w:tc>
        <w:tc>
          <w:tcPr>
            <w:tcW w:w="3402"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iCs/>
              </w:rPr>
              <w:lastRenderedPageBreak/>
              <w:t>П</w:t>
            </w:r>
            <w:r>
              <w:rPr>
                <w:rFonts w:ascii="Times New Roman" w:hAnsi="Times New Roman" w:cs="Times New Roman"/>
              </w:rPr>
              <w:t xml:space="preserve">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tc>
        <w:tc>
          <w:tcPr>
            <w:tcW w:w="4095"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iCs/>
              </w:rPr>
              <w:t>П</w:t>
            </w:r>
            <w:r>
              <w:rPr>
                <w:rFonts w:ascii="Times New Roman" w:hAnsi="Times New Roman" w:cs="Times New Roman"/>
              </w:rPr>
              <w:t xml:space="preserve">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w:t>
            </w:r>
            <w:r>
              <w:rPr>
                <w:rFonts w:ascii="Times New Roman" w:hAnsi="Times New Roman" w:cs="Times New Roman"/>
              </w:rPr>
              <w:lastRenderedPageBreak/>
              <w:t>пьесы и танцы.</w:t>
            </w:r>
          </w:p>
        </w:tc>
      </w:tr>
      <w:tr w:rsidR="00DE71DB">
        <w:trPr>
          <w:jc w:val="center"/>
        </w:trPr>
        <w:tc>
          <w:tcPr>
            <w:tcW w:w="1858" w:type="dxa"/>
          </w:tcPr>
          <w:p w:rsidR="00DE71DB" w:rsidRDefault="00060C76">
            <w:pPr>
              <w:ind w:firstLine="49"/>
              <w:jc w:val="center"/>
              <w:rPr>
                <w:rFonts w:ascii="Times New Roman" w:hAnsi="Times New Roman" w:cs="Times New Roman"/>
                <w:b/>
                <w:i/>
                <w:szCs w:val="28"/>
              </w:rPr>
            </w:pPr>
            <w:r>
              <w:rPr>
                <w:rFonts w:ascii="Times New Roman" w:hAnsi="Times New Roman" w:cs="Times New Roman"/>
                <w:b/>
                <w:i/>
                <w:szCs w:val="28"/>
              </w:rPr>
              <w:lastRenderedPageBreak/>
              <w:t>Содержание работы</w:t>
            </w:r>
          </w:p>
          <w:p w:rsidR="00DE71DB" w:rsidRDefault="00060C76">
            <w:pPr>
              <w:ind w:firstLine="49"/>
              <w:jc w:val="center"/>
              <w:rPr>
                <w:rFonts w:ascii="Times New Roman" w:hAnsi="Times New Roman" w:cs="Times New Roman"/>
                <w:b/>
                <w:i/>
                <w:szCs w:val="28"/>
              </w:rPr>
            </w:pPr>
            <w:r>
              <w:rPr>
                <w:rFonts w:ascii="Times New Roman" w:hAnsi="Times New Roman" w:cs="Times New Roman"/>
                <w:b/>
              </w:rPr>
              <w:t>Музыкально-ритмические движения</w:t>
            </w:r>
          </w:p>
        </w:tc>
        <w:tc>
          <w:tcPr>
            <w:tcW w:w="3402"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iCs/>
              </w:rPr>
              <w:t xml:space="preserve">Педагог </w:t>
            </w:r>
            <w:r>
              <w:rPr>
                <w:rFonts w:ascii="Times New Roman" w:hAnsi="Times New Roman" w:cs="Times New Roman"/>
              </w:rPr>
              <w:t>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lastRenderedPageBreak/>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3261"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iCs/>
              </w:rPr>
              <w:lastRenderedPageBreak/>
              <w:t>П</w:t>
            </w:r>
            <w:r>
              <w:rPr>
                <w:rFonts w:ascii="Times New Roman" w:hAnsi="Times New Roman" w:cs="Times New Roman"/>
              </w:rPr>
              <w:t>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E71DB" w:rsidRDefault="00DE71DB">
            <w:pPr>
              <w:tabs>
                <w:tab w:val="left" w:pos="586"/>
              </w:tabs>
              <w:rPr>
                <w:rFonts w:ascii="Times New Roman" w:hAnsi="Times New Roman" w:cs="Times New Roman"/>
                <w:iCs/>
              </w:rPr>
            </w:pPr>
          </w:p>
        </w:tc>
        <w:tc>
          <w:tcPr>
            <w:tcW w:w="3402"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iCs/>
              </w:rPr>
              <w:t>П</w:t>
            </w:r>
            <w:r>
              <w:rPr>
                <w:rFonts w:ascii="Times New Roman" w:hAnsi="Times New Roman" w:cs="Times New Roman"/>
              </w:rPr>
              <w:t xml:space="preserve">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tc>
        <w:tc>
          <w:tcPr>
            <w:tcW w:w="4095"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r>
      <w:tr w:rsidR="00DE71DB">
        <w:trPr>
          <w:jc w:val="center"/>
        </w:trPr>
        <w:tc>
          <w:tcPr>
            <w:tcW w:w="1858" w:type="dxa"/>
          </w:tcPr>
          <w:p w:rsidR="00DE71DB" w:rsidRDefault="00060C76">
            <w:pPr>
              <w:ind w:firstLine="49"/>
              <w:jc w:val="center"/>
              <w:rPr>
                <w:rFonts w:ascii="Times New Roman" w:hAnsi="Times New Roman" w:cs="Times New Roman"/>
                <w:b/>
                <w:i/>
                <w:szCs w:val="28"/>
              </w:rPr>
            </w:pPr>
            <w:r>
              <w:rPr>
                <w:rFonts w:ascii="Times New Roman" w:hAnsi="Times New Roman" w:cs="Times New Roman"/>
                <w:b/>
                <w:i/>
                <w:szCs w:val="28"/>
              </w:rPr>
              <w:lastRenderedPageBreak/>
              <w:t>Содержание работы</w:t>
            </w:r>
          </w:p>
          <w:p w:rsidR="00DE71DB" w:rsidRDefault="00060C76">
            <w:pPr>
              <w:ind w:firstLine="49"/>
              <w:jc w:val="center"/>
              <w:rPr>
                <w:rFonts w:ascii="Times New Roman" w:hAnsi="Times New Roman" w:cs="Times New Roman"/>
                <w:b/>
                <w:i/>
                <w:szCs w:val="28"/>
              </w:rPr>
            </w:pPr>
            <w:r>
              <w:rPr>
                <w:rFonts w:ascii="Times New Roman" w:hAnsi="Times New Roman" w:cs="Times New Roman"/>
                <w:b/>
              </w:rPr>
              <w:t xml:space="preserve">Музыкально- игровое танцевальное творчество </w:t>
            </w:r>
          </w:p>
        </w:tc>
        <w:tc>
          <w:tcPr>
            <w:tcW w:w="3402"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E71DB" w:rsidRDefault="00DE71DB">
            <w:pPr>
              <w:tabs>
                <w:tab w:val="left" w:pos="586"/>
              </w:tabs>
              <w:rPr>
                <w:rFonts w:ascii="Times New Roman" w:hAnsi="Times New Roman" w:cs="Times New Roman"/>
                <w:iCs/>
              </w:rPr>
            </w:pPr>
          </w:p>
        </w:tc>
        <w:tc>
          <w:tcPr>
            <w:tcW w:w="3261"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iCs/>
              </w:rPr>
              <w:t>П</w:t>
            </w:r>
            <w:r>
              <w:rPr>
                <w:rFonts w:ascii="Times New Roman" w:hAnsi="Times New Roman" w:cs="Times New Roman"/>
              </w:rPr>
              <w:t>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E71DB" w:rsidRDefault="00DE71DB">
            <w:pPr>
              <w:tabs>
                <w:tab w:val="left" w:pos="586"/>
              </w:tabs>
              <w:rPr>
                <w:rFonts w:ascii="Times New Roman" w:hAnsi="Times New Roman" w:cs="Times New Roman"/>
                <w:iCs/>
              </w:rPr>
            </w:pPr>
          </w:p>
        </w:tc>
        <w:tc>
          <w:tcPr>
            <w:tcW w:w="3402"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iCs/>
              </w:rPr>
              <w:t>П</w:t>
            </w:r>
            <w:r>
              <w:rPr>
                <w:rFonts w:ascii="Times New Roman" w:hAnsi="Times New Roman" w:cs="Times New Roman"/>
              </w:rPr>
              <w:t xml:space="preserve">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DE71DB" w:rsidRDefault="00DE71DB">
            <w:pPr>
              <w:tabs>
                <w:tab w:val="left" w:pos="586"/>
              </w:tabs>
              <w:rPr>
                <w:rFonts w:ascii="Times New Roman" w:hAnsi="Times New Roman" w:cs="Times New Roman"/>
                <w:iCs/>
              </w:rPr>
            </w:pPr>
          </w:p>
        </w:tc>
        <w:tc>
          <w:tcPr>
            <w:tcW w:w="4095"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iCs/>
              </w:rPr>
              <w:t>П</w:t>
            </w:r>
            <w:r>
              <w:rPr>
                <w:rFonts w:ascii="Times New Roman" w:hAnsi="Times New Roman" w:cs="Times New Roman"/>
              </w:rPr>
              <w:t xml:space="preserve">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tc>
      </w:tr>
      <w:tr w:rsidR="00DE71DB">
        <w:trPr>
          <w:jc w:val="center"/>
        </w:trPr>
        <w:tc>
          <w:tcPr>
            <w:tcW w:w="1858" w:type="dxa"/>
          </w:tcPr>
          <w:p w:rsidR="00DE71DB" w:rsidRDefault="00060C76">
            <w:pPr>
              <w:ind w:firstLine="49"/>
              <w:jc w:val="center"/>
              <w:rPr>
                <w:rFonts w:ascii="Times New Roman" w:hAnsi="Times New Roman" w:cs="Times New Roman"/>
                <w:b/>
                <w:i/>
                <w:szCs w:val="28"/>
              </w:rPr>
            </w:pPr>
            <w:r>
              <w:rPr>
                <w:rFonts w:ascii="Times New Roman" w:hAnsi="Times New Roman" w:cs="Times New Roman"/>
                <w:b/>
                <w:i/>
                <w:szCs w:val="28"/>
              </w:rPr>
              <w:t>Содержание работы</w:t>
            </w:r>
          </w:p>
          <w:p w:rsidR="00DE71DB" w:rsidRDefault="00060C76">
            <w:pPr>
              <w:ind w:firstLine="49"/>
              <w:jc w:val="center"/>
              <w:rPr>
                <w:rFonts w:ascii="Times New Roman" w:hAnsi="Times New Roman" w:cs="Times New Roman"/>
                <w:b/>
                <w:i/>
              </w:rPr>
            </w:pPr>
            <w:r>
              <w:rPr>
                <w:rFonts w:ascii="Times New Roman" w:hAnsi="Times New Roman" w:cs="Times New Roman"/>
                <w:b/>
              </w:rPr>
              <w:t>Игра на детских музыкальных инструментах</w:t>
            </w:r>
          </w:p>
        </w:tc>
        <w:tc>
          <w:tcPr>
            <w:tcW w:w="3402"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w:t>
            </w:r>
            <w:r>
              <w:rPr>
                <w:rFonts w:ascii="Times New Roman" w:hAnsi="Times New Roman" w:cs="Times New Roman"/>
              </w:rPr>
              <w:lastRenderedPageBreak/>
              <w:t>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E71DB" w:rsidRDefault="00060C76" w:rsidP="005D66F5">
            <w:pPr>
              <w:numPr>
                <w:ilvl w:val="0"/>
                <w:numId w:val="44"/>
              </w:numPr>
              <w:tabs>
                <w:tab w:val="left" w:pos="586"/>
              </w:tabs>
              <w:ind w:left="52" w:firstLine="284"/>
              <w:rPr>
                <w:rFonts w:ascii="Times New Roman" w:hAnsi="Times New Roman" w:cs="Times New Roman"/>
                <w:iCs/>
              </w:rPr>
            </w:pPr>
            <w:r>
              <w:rPr>
                <w:rFonts w:ascii="Times New Roman" w:hAnsi="Times New Roman" w:cs="Times New Roman"/>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c>
          <w:tcPr>
            <w:tcW w:w="3261"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lastRenderedPageBreak/>
              <w:t>Педагог формирует у детей умение подыгрывать простейшие мелодии на деревянных ложках, погремушках, барабане, металлофоне;</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 xml:space="preserve">Способствует </w:t>
            </w:r>
            <w:r>
              <w:rPr>
                <w:rFonts w:ascii="Times New Roman" w:hAnsi="Times New Roman" w:cs="Times New Roman"/>
              </w:rPr>
              <w:lastRenderedPageBreak/>
              <w:t>реализации музыкальных способностей ребёнка в повседневной жизни и различных видах досуговой деятельности (праздники, развлечения и другое).</w:t>
            </w:r>
          </w:p>
          <w:p w:rsidR="00DE71DB" w:rsidRDefault="00DE71DB">
            <w:pPr>
              <w:tabs>
                <w:tab w:val="left" w:pos="586"/>
              </w:tabs>
              <w:ind w:left="52" w:firstLine="0"/>
              <w:rPr>
                <w:rFonts w:ascii="Times New Roman" w:hAnsi="Times New Roman" w:cs="Times New Roman"/>
                <w:iCs/>
              </w:rPr>
            </w:pPr>
          </w:p>
        </w:tc>
        <w:tc>
          <w:tcPr>
            <w:tcW w:w="3402"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lastRenderedPageBreak/>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w:t>
            </w:r>
            <w:r>
              <w:rPr>
                <w:rFonts w:ascii="Times New Roman" w:hAnsi="Times New Roman" w:cs="Times New Roman"/>
              </w:rPr>
              <w:lastRenderedPageBreak/>
              <w:t>общую динамику и темп. Развивает творчество детей, побуждает их к активным самостоятельным действиям.</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E71DB" w:rsidRDefault="00DE71DB">
            <w:pPr>
              <w:tabs>
                <w:tab w:val="left" w:pos="586"/>
              </w:tabs>
              <w:ind w:firstLine="0"/>
              <w:rPr>
                <w:rFonts w:ascii="Times New Roman" w:hAnsi="Times New Roman" w:cs="Times New Roman"/>
                <w:iCs/>
              </w:rPr>
            </w:pPr>
          </w:p>
        </w:tc>
        <w:tc>
          <w:tcPr>
            <w:tcW w:w="4095" w:type="dxa"/>
          </w:tcPr>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iCs/>
              </w:rPr>
              <w:lastRenderedPageBreak/>
              <w:t>Пе</w:t>
            </w:r>
            <w:r>
              <w:rPr>
                <w:rFonts w:ascii="Times New Roman" w:hAnsi="Times New Roman" w:cs="Times New Roman"/>
              </w:rPr>
              <w:t xml:space="preserve">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w:t>
            </w:r>
            <w:r>
              <w:rPr>
                <w:rFonts w:ascii="Times New Roman" w:hAnsi="Times New Roman" w:cs="Times New Roman"/>
              </w:rPr>
              <w:lastRenderedPageBreak/>
              <w:t>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E71DB" w:rsidRDefault="00060C76" w:rsidP="005D66F5">
            <w:pPr>
              <w:numPr>
                <w:ilvl w:val="0"/>
                <w:numId w:val="44"/>
              </w:numPr>
              <w:tabs>
                <w:tab w:val="left" w:pos="586"/>
              </w:tabs>
              <w:ind w:left="52" w:firstLine="284"/>
              <w:rPr>
                <w:rFonts w:ascii="Times New Roman" w:hAnsi="Times New Roman" w:cs="Times New Roman"/>
              </w:rPr>
            </w:pPr>
            <w:r>
              <w:rPr>
                <w:rFonts w:ascii="Times New Roman" w:hAnsi="Times New Roman" w:cs="Times New Roman"/>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bl>
    <w:p w:rsidR="00DE71DB" w:rsidRPr="000616C8" w:rsidRDefault="00DE71DB">
      <w:pPr>
        <w:rPr>
          <w:i/>
        </w:rPr>
      </w:pPr>
    </w:p>
    <w:p w:rsidR="00DE71DB" w:rsidRPr="000616C8" w:rsidRDefault="00060C76">
      <w:pPr>
        <w:pStyle w:val="6"/>
        <w:rPr>
          <w:rFonts w:ascii="Times New Roman" w:hAnsi="Times New Roman" w:cs="Times New Roman"/>
          <w:i/>
          <w:color w:val="auto"/>
        </w:rPr>
      </w:pPr>
      <w:r w:rsidRPr="000616C8">
        <w:rPr>
          <w:rFonts w:ascii="Times New Roman" w:hAnsi="Times New Roman" w:cs="Times New Roman"/>
          <w:i/>
          <w:color w:val="auto"/>
        </w:rPr>
        <w:t>Театрализованная деятельность</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Современные</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дошкольные</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учреждения ищут новые гуманистические, личностно-ориентированные подходы к образованию. Сегодня многие педагоги озабочены поиском нетрадиционных путей в творческом взаимодействии с детьми.</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Как сделать каждое занятие с ребенком интересным и увлекательным, просто и ненавязчиво рассказать ему о самом главном – о красоте и многообразии этого мира, как интересно можно жить в нем? Как научить ребенка всему, что ему пригодится в этой сложной современной жизни?</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Как воспитать и развить основные его способности: слышать, видеть, чувствовать, понимать, фантазировать и придумывать?</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Самым популярным и увлекательным направлением в</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дошкольном</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воспитании является</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театрализованная деятельность</w:t>
      </w:r>
      <w:r>
        <w:rPr>
          <w:rFonts w:ascii="Times New Roman" w:hAnsi="Times New Roman" w:cs="Times New Roman"/>
          <w:color w:val="auto"/>
          <w:sz w:val="28"/>
          <w:szCs w:val="28"/>
          <w:lang w:val="ru-RU"/>
        </w:rPr>
        <w:t>.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театра</w:t>
      </w:r>
      <w:r>
        <w:rPr>
          <w:rFonts w:ascii="Times New Roman" w:hAnsi="Times New Roman" w:cs="Times New Roman"/>
          <w:color w:val="auto"/>
          <w:sz w:val="28"/>
          <w:szCs w:val="28"/>
          <w:lang w:val="ru-RU"/>
        </w:rPr>
        <w:t>.</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Именно</w:t>
      </w:r>
      <w:r>
        <w:rPr>
          <w:rFonts w:ascii="Times New Roman" w:hAnsi="Times New Roman" w:cs="Times New Roman"/>
          <w:color w:val="auto"/>
          <w:sz w:val="28"/>
          <w:szCs w:val="28"/>
        </w:rPr>
        <w:t> </w:t>
      </w:r>
      <w:r>
        <w:rPr>
          <w:rFonts w:ascii="Times New Roman" w:hAnsi="Times New Roman" w:cs="Times New Roman"/>
          <w:b/>
          <w:bCs/>
          <w:color w:val="auto"/>
          <w:sz w:val="28"/>
          <w:szCs w:val="28"/>
          <w:lang w:val="ru-RU"/>
        </w:rPr>
        <w:t>театрализованная деятельность</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Участвуя в</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театрализованных играх</w:t>
      </w:r>
      <w:r>
        <w:rPr>
          <w:rFonts w:ascii="Times New Roman" w:hAnsi="Times New Roman" w:cs="Times New Roman"/>
          <w:color w:val="auto"/>
          <w:sz w:val="28"/>
          <w:szCs w:val="28"/>
          <w:lang w:val="ru-RU"/>
        </w:rPr>
        <w:t>, дети становятся участниками разных событий из жизни людей, животных, растений, что дает им возможность глубже познать окружающий мир. Одновременно</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театрализованная</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 xml:space="preserve">игра прививает ребенку устойчивый интерес к родной культуре, </w:t>
      </w:r>
      <w:r>
        <w:rPr>
          <w:rFonts w:ascii="Times New Roman" w:hAnsi="Times New Roman" w:cs="Times New Roman"/>
          <w:color w:val="auto"/>
          <w:sz w:val="28"/>
          <w:szCs w:val="28"/>
          <w:lang w:val="ru-RU"/>
        </w:rPr>
        <w:lastRenderedPageBreak/>
        <w:t>литературе,</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театру</w:t>
      </w:r>
      <w:r>
        <w:rPr>
          <w:rFonts w:ascii="Times New Roman" w:hAnsi="Times New Roman" w:cs="Times New Roman"/>
          <w:color w:val="auto"/>
          <w:sz w:val="28"/>
          <w:szCs w:val="28"/>
          <w:lang w:val="ru-RU"/>
        </w:rPr>
        <w:t>.</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Огромно и воспитательное значение</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театрализованных игр</w:t>
      </w:r>
      <w:r>
        <w:rPr>
          <w:rFonts w:ascii="Times New Roman" w:hAnsi="Times New Roman" w:cs="Times New Roman"/>
          <w:color w:val="auto"/>
          <w:sz w:val="28"/>
          <w:szCs w:val="28"/>
          <w:lang w:val="ru-RU"/>
        </w:rPr>
        <w:t>. У детей формируется уважительное отношение друг к другу. Они познают радость, связанную с преодолением трудностей общения, неуверенности в себе. Увлеченность детей</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театрализованной игрой</w:t>
      </w:r>
      <w:r>
        <w:rPr>
          <w:rFonts w:ascii="Times New Roman" w:hAnsi="Times New Roman" w:cs="Times New Roman"/>
          <w:color w:val="auto"/>
          <w:sz w:val="28"/>
          <w:szCs w:val="28"/>
          <w:lang w:val="ru-RU"/>
        </w:rPr>
        <w:t>, их внутренний комфорт, раскованность, легкое, неавторитарное общение взрослого и ребенка, почти сразу пропадающий комплекс</w:t>
      </w:r>
      <w:r>
        <w:rPr>
          <w:rFonts w:ascii="Times New Roman" w:hAnsi="Times New Roman" w:cs="Times New Roman"/>
          <w:color w:val="auto"/>
          <w:sz w:val="28"/>
          <w:szCs w:val="28"/>
        </w:rPr>
        <w:t> </w:t>
      </w:r>
      <w:r>
        <w:rPr>
          <w:rFonts w:ascii="Times New Roman" w:hAnsi="Times New Roman" w:cs="Times New Roman"/>
          <w:i/>
          <w:iCs/>
          <w:color w:val="auto"/>
          <w:sz w:val="28"/>
          <w:szCs w:val="28"/>
          <w:lang w:val="ru-RU"/>
        </w:rPr>
        <w:t>«я не умею»</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 все это удивляет и привлекает.</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Очевидно, что</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театрализованная деятельность</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учит детей быть творческими личностями, способными к восприятию новизны, умению импровизировать.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p>
    <w:p w:rsidR="00DE71DB" w:rsidRDefault="00DE71DB">
      <w:pPr>
        <w:rPr>
          <w:rFonts w:ascii="Times New Roman" w:hAnsi="Times New Roman" w:cs="Times New Roman"/>
        </w:rPr>
      </w:pPr>
    </w:p>
    <w:tbl>
      <w:tblPr>
        <w:tblW w:w="15593" w:type="dxa"/>
        <w:jc w:val="center"/>
        <w:tblLayout w:type="fixed"/>
        <w:tblLook w:val="04A0"/>
      </w:tblPr>
      <w:tblGrid>
        <w:gridCol w:w="1702"/>
        <w:gridCol w:w="3488"/>
        <w:gridCol w:w="3686"/>
        <w:gridCol w:w="2693"/>
        <w:gridCol w:w="4024"/>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3488"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3686"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2693"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4024"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Задачи работы</w:t>
            </w:r>
          </w:p>
        </w:tc>
        <w:tc>
          <w:tcPr>
            <w:tcW w:w="3488" w:type="dxa"/>
          </w:tcPr>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Воспитывать у детей устойчивый интерес детей к театрализованной игре, создавать условия для её проведения;</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Формировать положительные, доброжелательные, коллективные взаимоотношения;</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lastRenderedPageBreak/>
              <w:t>Познакомить детей с различными видами театра (кукольным, настольным, пальчиковым, театром теней, театром на фланелеграфе);</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Знакомить детей с приемами вождения настольных кукол;</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Формировать у детей умение сопровождать движения простой песенкой;</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Вызывать желание действовать с элементами костюмов (шапочки, воротнички и так далее) и атрибутами как внешними символами роли;</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Формировать у детей интонационную выразительность речи в процессе театрально-игровой деятельности;</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Развивать у детей диалогическую речь в процессе театрально-игровой деятельности;</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Формировать у детей умение следить за развитием действия в драматизациях и кукольных спектаклях;</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Формировать у детей умение использовать импровизационные формы диалогов действующих лиц в хорошо знакомых сказках;</w:t>
            </w:r>
          </w:p>
          <w:p w:rsidR="00DE71DB" w:rsidRDefault="00DE71DB">
            <w:pPr>
              <w:tabs>
                <w:tab w:val="left" w:pos="421"/>
              </w:tabs>
              <w:ind w:firstLine="194"/>
              <w:rPr>
                <w:rFonts w:ascii="Times New Roman" w:hAnsi="Times New Roman" w:cs="Times New Roman"/>
                <w:sz w:val="18"/>
                <w:szCs w:val="18"/>
              </w:rPr>
            </w:pPr>
          </w:p>
        </w:tc>
        <w:tc>
          <w:tcPr>
            <w:tcW w:w="3686" w:type="dxa"/>
          </w:tcPr>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lastRenderedPageBreak/>
              <w:t xml:space="preserve">Продолжать развивать интерес детей к театрализованной деятельности; </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Формировать опыт социальных навыков поведения, создавать условия для развития творческой активности детей;</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Учить элементам художественно-образных выразительных средств (интонация, мимика, пантомимика);</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Активизировать словарь детей, совершенствовать звуковую культуру речи, интонационный строй, диалогическую речь;</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Познакомить детей с различными видами театра (кукольный, музыкальный, детский, театр зверей и другое);</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 xml:space="preserve">Формировать у детей простейшие образно-выразительные умения, </w:t>
            </w:r>
            <w:r>
              <w:rPr>
                <w:rFonts w:ascii="Times New Roman" w:hAnsi="Times New Roman" w:cs="Times New Roman"/>
              </w:rPr>
              <w:lastRenderedPageBreak/>
              <w:t>имитировать характерные движения сказочных животных;</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Развивать эстетический вкус, воспитывать чувство прекрасного, побуждать нравственно-эстетические и эмоциональные переживания;</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Побуждать интерес творческим проявлениям в игре и игровому общению со сверстниками.</w:t>
            </w:r>
          </w:p>
          <w:p w:rsidR="00DE71DB" w:rsidRDefault="00DE71DB">
            <w:pPr>
              <w:tabs>
                <w:tab w:val="left" w:pos="421"/>
              </w:tabs>
              <w:ind w:firstLine="194"/>
              <w:rPr>
                <w:rFonts w:ascii="Times New Roman" w:hAnsi="Times New Roman" w:cs="Times New Roman"/>
                <w:sz w:val="18"/>
                <w:szCs w:val="18"/>
              </w:rPr>
            </w:pPr>
          </w:p>
        </w:tc>
        <w:tc>
          <w:tcPr>
            <w:tcW w:w="2693" w:type="dxa"/>
          </w:tcPr>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lastRenderedPageBreak/>
              <w:t>Знакомить детей с различными видами театрального искусства (кукольный театр, балет, опера и прочее);</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 xml:space="preserve">Знакомить детей с театральной терминологией (акт, актер, антракт, кулисы </w:t>
            </w:r>
            <w:r>
              <w:rPr>
                <w:rFonts w:ascii="Times New Roman" w:hAnsi="Times New Roman" w:cs="Times New Roman"/>
              </w:rPr>
              <w:br/>
              <w:t>и так далее);</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Развивать интерес к сценическому искусству;</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Создавать атмосферу творческого выбора и инициативы для каждого ребёнка;</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Развивать личностные качеств (коммуникативные навыки, партнерские взаимоотношения;</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 xml:space="preserve">Воспитывать доброжелательность и </w:t>
            </w:r>
            <w:r>
              <w:rPr>
                <w:rFonts w:ascii="Times New Roman" w:hAnsi="Times New Roman" w:cs="Times New Roman"/>
              </w:rPr>
              <w:lastRenderedPageBreak/>
              <w:t xml:space="preserve">контактность в отношениях со сверстниками; </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Развивать навыки действий с воображаемыми предметами;</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Способствовать развитию навыков передачи образа различными способами (речь, мимика, жест, пантомима и прочее);</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E71DB" w:rsidRDefault="00DE71DB">
            <w:pPr>
              <w:tabs>
                <w:tab w:val="left" w:pos="421"/>
              </w:tabs>
              <w:ind w:firstLine="194"/>
              <w:rPr>
                <w:rFonts w:ascii="Times New Roman" w:hAnsi="Times New Roman" w:cs="Times New Roman"/>
                <w:sz w:val="18"/>
                <w:szCs w:val="18"/>
              </w:rPr>
            </w:pPr>
          </w:p>
        </w:tc>
        <w:tc>
          <w:tcPr>
            <w:tcW w:w="4024" w:type="dxa"/>
          </w:tcPr>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lastRenderedPageBreak/>
              <w:t>Продолжать приобщение детей к театральному искусству через знакомство с историей театра, его жанрами, устройством и профессиями;</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Продолжать знакомить детей с разными видами театрализованной деятельности;</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Продолжать развивать навыки кукловождения в различных театральных системах (перчаточными, тростевыми, марионеткам и так далее);</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lastRenderedPageBreak/>
              <w:t>Формировать умение согласовывать свои действия с партнерами, приучать правильно оценивать действия персонажей в спектакле;</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t>Поощрять способность творчески передавать образ в играх драматизациях, спектаклях;</w:t>
            </w:r>
          </w:p>
          <w:p w:rsidR="00DE71DB" w:rsidRDefault="00DE71DB">
            <w:pPr>
              <w:tabs>
                <w:tab w:val="left" w:pos="421"/>
              </w:tabs>
              <w:ind w:firstLine="194"/>
              <w:rPr>
                <w:rFonts w:ascii="Times New Roman" w:hAnsi="Times New Roman" w:cs="Times New Roman"/>
                <w:sz w:val="18"/>
                <w:szCs w:val="18"/>
              </w:rPr>
            </w:pP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lastRenderedPageBreak/>
              <w:t xml:space="preserve">Содержание </w:t>
            </w:r>
            <w:r>
              <w:rPr>
                <w:rFonts w:ascii="Times New Roman" w:hAnsi="Times New Roman" w:cs="Times New Roman"/>
                <w:b/>
                <w:i/>
                <w:szCs w:val="28"/>
              </w:rPr>
              <w:lastRenderedPageBreak/>
              <w:t>работы</w:t>
            </w:r>
          </w:p>
        </w:tc>
        <w:tc>
          <w:tcPr>
            <w:tcW w:w="3488" w:type="dxa"/>
          </w:tcPr>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lastRenderedPageBreak/>
              <w:t xml:space="preserve">Педагог формирует у детей </w:t>
            </w:r>
            <w:r>
              <w:rPr>
                <w:rFonts w:ascii="Times New Roman" w:hAnsi="Times New Roman" w:cs="Times New Roman"/>
              </w:rPr>
              <w:lastRenderedPageBreak/>
              <w:t>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E71DB" w:rsidRDefault="00DE71DB">
            <w:pPr>
              <w:tabs>
                <w:tab w:val="left" w:pos="421"/>
              </w:tabs>
              <w:ind w:firstLine="194"/>
              <w:rPr>
                <w:rFonts w:ascii="Times New Roman" w:hAnsi="Times New Roman" w:cs="Times New Roman"/>
                <w:sz w:val="18"/>
                <w:szCs w:val="18"/>
              </w:rPr>
            </w:pPr>
          </w:p>
        </w:tc>
        <w:tc>
          <w:tcPr>
            <w:tcW w:w="3686" w:type="dxa"/>
          </w:tcPr>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lastRenderedPageBreak/>
              <w:t xml:space="preserve">Педагог продолжает </w:t>
            </w:r>
            <w:r>
              <w:rPr>
                <w:rFonts w:ascii="Times New Roman" w:hAnsi="Times New Roman" w:cs="Times New Roman"/>
              </w:rPr>
              <w:lastRenderedPageBreak/>
              <w:t xml:space="preserve">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w:t>
            </w:r>
            <w:r>
              <w:rPr>
                <w:rFonts w:ascii="Times New Roman" w:hAnsi="Times New Roman" w:cs="Times New Roman"/>
              </w:rPr>
              <w:lastRenderedPageBreak/>
              <w:t>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c>
          <w:tcPr>
            <w:tcW w:w="2693" w:type="dxa"/>
          </w:tcPr>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lastRenderedPageBreak/>
              <w:t xml:space="preserve">Педагог </w:t>
            </w:r>
            <w:r>
              <w:rPr>
                <w:rFonts w:ascii="Times New Roman" w:hAnsi="Times New Roman" w:cs="Times New Roman"/>
              </w:rPr>
              <w:lastRenderedPageBreak/>
              <w:t xml:space="preserve">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w:t>
            </w:r>
            <w:r>
              <w:rPr>
                <w:rFonts w:ascii="Times New Roman" w:hAnsi="Times New Roman" w:cs="Times New Roman"/>
              </w:rPr>
              <w:lastRenderedPageBreak/>
              <w:t>инициативу изготовления декораций, элементов костюмов и атрибутов.</w:t>
            </w:r>
          </w:p>
          <w:p w:rsidR="00DE71DB" w:rsidRDefault="00DE71DB">
            <w:pPr>
              <w:tabs>
                <w:tab w:val="left" w:pos="421"/>
              </w:tabs>
              <w:ind w:firstLine="194"/>
              <w:rPr>
                <w:rFonts w:ascii="Times New Roman" w:hAnsi="Times New Roman" w:cs="Times New Roman"/>
                <w:sz w:val="18"/>
                <w:szCs w:val="18"/>
              </w:rPr>
            </w:pPr>
          </w:p>
        </w:tc>
        <w:tc>
          <w:tcPr>
            <w:tcW w:w="4024" w:type="dxa"/>
          </w:tcPr>
          <w:p w:rsidR="00DE71DB" w:rsidRDefault="00060C76" w:rsidP="005D66F5">
            <w:pPr>
              <w:numPr>
                <w:ilvl w:val="0"/>
                <w:numId w:val="45"/>
              </w:numPr>
              <w:tabs>
                <w:tab w:val="left" w:pos="421"/>
              </w:tabs>
              <w:ind w:left="0" w:firstLine="194"/>
              <w:rPr>
                <w:rFonts w:ascii="Times New Roman" w:hAnsi="Times New Roman" w:cs="Times New Roman"/>
              </w:rPr>
            </w:pPr>
            <w:r>
              <w:rPr>
                <w:rFonts w:ascii="Times New Roman" w:hAnsi="Times New Roman" w:cs="Times New Roman"/>
              </w:rPr>
              <w:lastRenderedPageBreak/>
              <w:t xml:space="preserve">Педагог развивает </w:t>
            </w:r>
            <w:r>
              <w:rPr>
                <w:rFonts w:ascii="Times New Roman" w:hAnsi="Times New Roman" w:cs="Times New Roman"/>
              </w:rPr>
              <w:lastRenderedPageBreak/>
              <w:t xml:space="preserve">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w:t>
            </w:r>
            <w:r>
              <w:rPr>
                <w:rFonts w:ascii="Times New Roman" w:hAnsi="Times New Roman" w:cs="Times New Roman"/>
              </w:rPr>
              <w:lastRenderedPageBreak/>
              <w:t>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bl>
    <w:p w:rsidR="00DE71DB" w:rsidRDefault="00DE71DB">
      <w:pPr>
        <w:rPr>
          <w:rFonts w:ascii="Times New Roman" w:hAnsi="Times New Roman" w:cs="Times New Roman"/>
        </w:rPr>
      </w:pPr>
    </w:p>
    <w:p w:rsidR="00DE71DB" w:rsidRPr="000616C8" w:rsidRDefault="00060C76">
      <w:pPr>
        <w:pStyle w:val="6"/>
        <w:rPr>
          <w:rFonts w:ascii="Times New Roman" w:hAnsi="Times New Roman" w:cs="Times New Roman"/>
          <w:i/>
          <w:color w:val="auto"/>
        </w:rPr>
      </w:pPr>
      <w:r w:rsidRPr="000616C8">
        <w:rPr>
          <w:rFonts w:ascii="Times New Roman" w:hAnsi="Times New Roman" w:cs="Times New Roman"/>
          <w:i/>
          <w:color w:val="auto"/>
        </w:rPr>
        <w:t>Культурно-досуговая деятельность</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color w:val="auto"/>
          <w:sz w:val="28"/>
          <w:szCs w:val="28"/>
          <w:lang w:val="ru-RU"/>
        </w:rPr>
        <w:t>Культурно-досуговая деятельность</w:t>
      </w:r>
      <w:r>
        <w:rPr>
          <w:rFonts w:ascii="Times New Roman" w:hAnsi="Times New Roman" w:cs="Times New Roman"/>
          <w:color w:val="auto"/>
          <w:sz w:val="28"/>
          <w:szCs w:val="28"/>
          <w:lang w:val="ru-RU"/>
        </w:rPr>
        <w:t xml:space="preserve"> – это</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процесс приобщения к культуре, выраженный в материальной и духовной форме. Культурно-досуговая деятельность функционирует в разнохарактерной, динамично развивающейся природной и социальной среде и представляет собой ценности, образцы и признанные способы поведения, объективированные в нашем обществе, зафиксированные и передаваемые последующим поколениям в качестве результата.</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Пребывание в детском саду невозможно представить без радостных праздников и трогательных утренников. Мероприятия, организуемые педагогом в рамках досуговой</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деятельности, дарят дошкольникам яркие впечатления, которые сохранятся на всю жизнь. И вместе с тем в увлекательной форме ребята получают новые знания и раскрывают творческие способности, становятся инициативнее и самостоятельнее.</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color w:val="auto"/>
          <w:sz w:val="28"/>
          <w:szCs w:val="28"/>
          <w:lang w:val="ru-RU"/>
        </w:rPr>
        <w:t>Досуг</w:t>
      </w:r>
      <w:r>
        <w:rPr>
          <w:rFonts w:ascii="Times New Roman" w:hAnsi="Times New Roman" w:cs="Times New Roman"/>
          <w:color w:val="auto"/>
          <w:sz w:val="28"/>
          <w:szCs w:val="28"/>
          <w:lang w:val="ru-RU"/>
        </w:rPr>
        <w:t xml:space="preserve"> – это совокупность видов</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деятельности, ориентированных на удовлетворение физических, духовных и социальных</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потребностей</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людей в свободное время и связанных преимущественно с отдыхом и развлечениями. Досуг в детском саду представляет собой синтез развлекательных действий и познания, он организуется педагогами в рамках социального заказа — всестороннего развития личности ребёнка.</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color w:val="auto"/>
          <w:sz w:val="28"/>
          <w:szCs w:val="28"/>
          <w:lang w:val="ru-RU"/>
        </w:rPr>
        <w:t>Культурно-досуговая деятельность</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 важный раздел организации жизни детей в детском саду, который способствует решению следующих задач:</w:t>
      </w:r>
    </w:p>
    <w:p w:rsidR="00DE71DB" w:rsidRDefault="00060C76" w:rsidP="005D66F5">
      <w:pPr>
        <w:pStyle w:val="affa"/>
        <w:numPr>
          <w:ilvl w:val="0"/>
          <w:numId w:val="46"/>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Культурному отдыху детей, их эмоциональной разрядке, что необходимо для психического и физического здоровья дошкольников;</w:t>
      </w:r>
    </w:p>
    <w:p w:rsidR="00DE71DB" w:rsidRDefault="00060C76" w:rsidP="005D66F5">
      <w:pPr>
        <w:pStyle w:val="affa"/>
        <w:numPr>
          <w:ilvl w:val="0"/>
          <w:numId w:val="46"/>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Развитию детского творчества в различных видах художественной</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деятельности;</w:t>
      </w:r>
    </w:p>
    <w:p w:rsidR="00DE71DB" w:rsidRDefault="00060C76" w:rsidP="005D66F5">
      <w:pPr>
        <w:pStyle w:val="affa"/>
        <w:numPr>
          <w:ilvl w:val="0"/>
          <w:numId w:val="46"/>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Развитию способностей к импровизации, готовности к экспромту;</w:t>
      </w:r>
    </w:p>
    <w:p w:rsidR="00DE71DB" w:rsidRDefault="00060C76" w:rsidP="005D66F5">
      <w:pPr>
        <w:pStyle w:val="affa"/>
        <w:numPr>
          <w:ilvl w:val="0"/>
          <w:numId w:val="46"/>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Созданию условий для творческого взаимодействия детей и взрослых;</w:t>
      </w:r>
    </w:p>
    <w:p w:rsidR="00DE71DB" w:rsidRDefault="00060C76" w:rsidP="005D66F5">
      <w:pPr>
        <w:pStyle w:val="affa"/>
        <w:numPr>
          <w:ilvl w:val="0"/>
          <w:numId w:val="46"/>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Формированию коммуникативной</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культуры детей;</w:t>
      </w:r>
    </w:p>
    <w:p w:rsidR="00DE71DB" w:rsidRDefault="00060C76" w:rsidP="005D66F5">
      <w:pPr>
        <w:pStyle w:val="affa"/>
        <w:numPr>
          <w:ilvl w:val="0"/>
          <w:numId w:val="46"/>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Расширению кругозора детей, обогащению разнообразными впечатлениями средствами интеграции содержания различных образовательных областей;</w:t>
      </w:r>
    </w:p>
    <w:p w:rsidR="00DE71DB" w:rsidRDefault="00060C76" w:rsidP="005D66F5">
      <w:pPr>
        <w:pStyle w:val="affa"/>
        <w:numPr>
          <w:ilvl w:val="0"/>
          <w:numId w:val="46"/>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Формирование представлений о формах</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культурного отдыха, воспитание</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потребности в культурных развлечениях.</w:t>
      </w:r>
    </w:p>
    <w:p w:rsidR="00DE71DB" w:rsidRDefault="00DE71DB">
      <w:pPr>
        <w:pStyle w:val="affa"/>
        <w:rPr>
          <w:rFonts w:ascii="Times New Roman" w:hAnsi="Times New Roman" w:cs="Times New Roman"/>
          <w:lang w:val="ru-RU"/>
        </w:rPr>
      </w:pPr>
    </w:p>
    <w:tbl>
      <w:tblPr>
        <w:tblW w:w="16018" w:type="dxa"/>
        <w:jc w:val="center"/>
        <w:tblLayout w:type="fixed"/>
        <w:tblLook w:val="04A0"/>
      </w:tblPr>
      <w:tblGrid>
        <w:gridCol w:w="1702"/>
        <w:gridCol w:w="2688"/>
        <w:gridCol w:w="4394"/>
        <w:gridCol w:w="3260"/>
        <w:gridCol w:w="3974"/>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2688"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4394"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3260"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3974"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Задачи работы</w:t>
            </w:r>
          </w:p>
        </w:tc>
        <w:tc>
          <w:tcPr>
            <w:tcW w:w="2688" w:type="dxa"/>
          </w:tcPr>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Способствовать организации культурно-досуговой деятельности детей по интересам, обеспечивая эмоциональное благополучие и отдых;</w:t>
            </w:r>
          </w:p>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 xml:space="preserve">Помогать детям организовывать свободное время с интересом; </w:t>
            </w:r>
          </w:p>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 xml:space="preserve">Создавать </w:t>
            </w:r>
            <w:r>
              <w:rPr>
                <w:rFonts w:ascii="Times New Roman" w:hAnsi="Times New Roman" w:cs="Times New Roman"/>
              </w:rPr>
              <w:lastRenderedPageBreak/>
              <w:t>условия для активного и пассивного отдыха;</w:t>
            </w:r>
          </w:p>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 xml:space="preserve">Создавать атмосферу эмоционального благополучия в культурно-досуговой деятельности; </w:t>
            </w:r>
          </w:p>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Развивать интерес к просмотру кукольных спектаклей, прослушиванию музыкальных и литературных произведений;</w:t>
            </w:r>
          </w:p>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Формировать желание участвовать в праздниках и развлечениях;</w:t>
            </w:r>
          </w:p>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Формировать основы праздничной культуры и навыки общения в ходе праздника и развлечения.</w:t>
            </w:r>
          </w:p>
          <w:p w:rsidR="00DE71DB" w:rsidRDefault="00DE71DB">
            <w:pPr>
              <w:tabs>
                <w:tab w:val="left" w:pos="571"/>
              </w:tabs>
              <w:ind w:firstLine="336"/>
              <w:rPr>
                <w:rFonts w:ascii="Times New Roman" w:hAnsi="Times New Roman" w:cs="Times New Roman"/>
                <w:sz w:val="18"/>
                <w:szCs w:val="18"/>
              </w:rPr>
            </w:pPr>
          </w:p>
        </w:tc>
        <w:tc>
          <w:tcPr>
            <w:tcW w:w="4394" w:type="dxa"/>
          </w:tcPr>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lastRenderedPageBreak/>
              <w:t>Развивать умение организовывать свободное время с пользой;</w:t>
            </w:r>
          </w:p>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 xml:space="preserve">Развивать интерес к развлечениям, знакомящим с культурой и традициями </w:t>
            </w:r>
            <w:r>
              <w:rPr>
                <w:rFonts w:ascii="Times New Roman" w:hAnsi="Times New Roman" w:cs="Times New Roman"/>
              </w:rPr>
              <w:lastRenderedPageBreak/>
              <w:t xml:space="preserve">народов страны; </w:t>
            </w:r>
          </w:p>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Осуществлять патриотическое и нравственное воспитание, приобщать к художественной культуре, эстетико-эмоциональному творчеству;</w:t>
            </w:r>
          </w:p>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Приобщать к праздничной культуре, развивать желание принимать участие в праздниках (календарных, государственных, народных);</w:t>
            </w:r>
          </w:p>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Формировать чувства причастности к событиям, происходящим в стране;</w:t>
            </w:r>
          </w:p>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Развивать индивидуальные творческие способности и художественные наклонности ребёнка;</w:t>
            </w:r>
          </w:p>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E71DB" w:rsidRDefault="00DE71DB">
            <w:pPr>
              <w:tabs>
                <w:tab w:val="left" w:pos="571"/>
              </w:tabs>
              <w:ind w:firstLine="336"/>
              <w:rPr>
                <w:rFonts w:ascii="Times New Roman" w:hAnsi="Times New Roman" w:cs="Times New Roman"/>
                <w:sz w:val="18"/>
                <w:szCs w:val="18"/>
              </w:rPr>
            </w:pPr>
          </w:p>
        </w:tc>
        <w:tc>
          <w:tcPr>
            <w:tcW w:w="3260" w:type="dxa"/>
          </w:tcPr>
          <w:p w:rsidR="00DE71DB" w:rsidRDefault="00060C76" w:rsidP="005D66F5">
            <w:pPr>
              <w:numPr>
                <w:ilvl w:val="0"/>
                <w:numId w:val="45"/>
              </w:numPr>
              <w:tabs>
                <w:tab w:val="left" w:pos="571"/>
              </w:tabs>
              <w:ind w:left="0" w:firstLine="336"/>
              <w:rPr>
                <w:rFonts w:ascii="Times New Roman" w:hAnsi="Times New Roman" w:cs="Times New Roman"/>
                <w:bCs/>
                <w:iCs/>
              </w:rPr>
            </w:pPr>
            <w:r>
              <w:rPr>
                <w:rFonts w:ascii="Times New Roman" w:hAnsi="Times New Roman" w:cs="Times New Roman"/>
                <w:bCs/>
                <w:iCs/>
              </w:rPr>
              <w:lastRenderedPageBreak/>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E71DB" w:rsidRDefault="00060C76" w:rsidP="005D66F5">
            <w:pPr>
              <w:numPr>
                <w:ilvl w:val="0"/>
                <w:numId w:val="45"/>
              </w:numPr>
              <w:tabs>
                <w:tab w:val="left" w:pos="571"/>
              </w:tabs>
              <w:ind w:left="0" w:firstLine="336"/>
              <w:rPr>
                <w:rFonts w:ascii="Times New Roman" w:hAnsi="Times New Roman" w:cs="Times New Roman"/>
                <w:bCs/>
                <w:iCs/>
              </w:rPr>
            </w:pPr>
            <w:r>
              <w:rPr>
                <w:rFonts w:ascii="Times New Roman" w:hAnsi="Times New Roman" w:cs="Times New Roman"/>
                <w:bCs/>
                <w:iCs/>
              </w:rPr>
              <w:t xml:space="preserve">Создавать условия для проявления культурных потребностей и интересов, </w:t>
            </w:r>
            <w:r>
              <w:rPr>
                <w:rFonts w:ascii="Times New Roman" w:hAnsi="Times New Roman" w:cs="Times New Roman"/>
                <w:bCs/>
                <w:iCs/>
              </w:rPr>
              <w:br/>
              <w:t xml:space="preserve">а также их использования в организации своего досуга; </w:t>
            </w:r>
          </w:p>
          <w:p w:rsidR="00DE71DB" w:rsidRDefault="00060C76" w:rsidP="005D66F5">
            <w:pPr>
              <w:numPr>
                <w:ilvl w:val="0"/>
                <w:numId w:val="45"/>
              </w:numPr>
              <w:tabs>
                <w:tab w:val="left" w:pos="571"/>
              </w:tabs>
              <w:ind w:left="0" w:firstLine="336"/>
              <w:rPr>
                <w:rFonts w:ascii="Times New Roman" w:hAnsi="Times New Roman" w:cs="Times New Roman"/>
                <w:bCs/>
                <w:iCs/>
              </w:rPr>
            </w:pPr>
            <w:r>
              <w:rPr>
                <w:rFonts w:ascii="Times New Roman" w:hAnsi="Times New Roman" w:cs="Times New Roman"/>
                <w:bCs/>
                <w:iCs/>
              </w:rPr>
              <w:lastRenderedPageBreak/>
              <w:t>Формировать понятия праздничный и будний день, понимать их различия;</w:t>
            </w:r>
          </w:p>
          <w:p w:rsidR="00DE71DB" w:rsidRDefault="00060C76" w:rsidP="005D66F5">
            <w:pPr>
              <w:numPr>
                <w:ilvl w:val="0"/>
                <w:numId w:val="45"/>
              </w:numPr>
              <w:tabs>
                <w:tab w:val="left" w:pos="571"/>
              </w:tabs>
              <w:ind w:left="0" w:firstLine="336"/>
              <w:rPr>
                <w:rFonts w:ascii="Times New Roman" w:hAnsi="Times New Roman" w:cs="Times New Roman"/>
                <w:bCs/>
                <w:iCs/>
              </w:rPr>
            </w:pPr>
            <w:r>
              <w:rPr>
                <w:rFonts w:ascii="Times New Roman" w:hAnsi="Times New Roman" w:cs="Times New Roman"/>
                <w:bCs/>
                <w:iCs/>
              </w:rPr>
              <w:t>Знакомить с историей возникновения праздников, воспитывать бережное отношение к народным праздничным традициям и обычаям;</w:t>
            </w:r>
          </w:p>
          <w:p w:rsidR="00DE71DB" w:rsidRDefault="00060C76" w:rsidP="005D66F5">
            <w:pPr>
              <w:numPr>
                <w:ilvl w:val="0"/>
                <w:numId w:val="45"/>
              </w:numPr>
              <w:tabs>
                <w:tab w:val="left" w:pos="571"/>
              </w:tabs>
              <w:ind w:left="0" w:firstLine="336"/>
              <w:rPr>
                <w:rFonts w:ascii="Times New Roman" w:hAnsi="Times New Roman" w:cs="Times New Roman"/>
                <w:bCs/>
                <w:iCs/>
              </w:rPr>
            </w:pPr>
            <w:r>
              <w:rPr>
                <w:rFonts w:ascii="Times New Roman" w:hAnsi="Times New Roman" w:cs="Times New Roman"/>
                <w:bCs/>
                <w:iCs/>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E71DB" w:rsidRDefault="00060C76" w:rsidP="005D66F5">
            <w:pPr>
              <w:numPr>
                <w:ilvl w:val="0"/>
                <w:numId w:val="45"/>
              </w:numPr>
              <w:tabs>
                <w:tab w:val="left" w:pos="571"/>
              </w:tabs>
              <w:ind w:left="0" w:firstLine="336"/>
              <w:rPr>
                <w:rFonts w:ascii="Times New Roman" w:hAnsi="Times New Roman" w:cs="Times New Roman"/>
                <w:bCs/>
                <w:iCs/>
              </w:rPr>
            </w:pPr>
            <w:r>
              <w:rPr>
                <w:rFonts w:ascii="Times New Roman" w:hAnsi="Times New Roman" w:cs="Times New Roman"/>
                <w:bCs/>
                <w:iCs/>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E71DB" w:rsidRDefault="00060C76" w:rsidP="005D66F5">
            <w:pPr>
              <w:numPr>
                <w:ilvl w:val="0"/>
                <w:numId w:val="45"/>
              </w:numPr>
              <w:tabs>
                <w:tab w:val="left" w:pos="571"/>
              </w:tabs>
              <w:ind w:left="0" w:firstLine="336"/>
              <w:rPr>
                <w:rFonts w:ascii="Times New Roman" w:hAnsi="Times New Roman" w:cs="Times New Roman"/>
                <w:bCs/>
                <w:iCs/>
              </w:rPr>
            </w:pPr>
            <w:r>
              <w:rPr>
                <w:rFonts w:ascii="Times New Roman" w:hAnsi="Times New Roman" w:cs="Times New Roman"/>
                <w:bCs/>
                <w:iCs/>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E71DB" w:rsidRDefault="00060C76" w:rsidP="005D66F5">
            <w:pPr>
              <w:numPr>
                <w:ilvl w:val="0"/>
                <w:numId w:val="45"/>
              </w:numPr>
              <w:tabs>
                <w:tab w:val="left" w:pos="571"/>
              </w:tabs>
              <w:ind w:left="0" w:firstLine="336"/>
              <w:rPr>
                <w:rFonts w:ascii="Times New Roman" w:hAnsi="Times New Roman" w:cs="Times New Roman"/>
                <w:bCs/>
                <w:iCs/>
              </w:rPr>
            </w:pPr>
            <w:r>
              <w:rPr>
                <w:rFonts w:ascii="Times New Roman" w:hAnsi="Times New Roman" w:cs="Times New Roman"/>
                <w:bCs/>
                <w:iCs/>
              </w:rPr>
              <w:t>Поддерживать интерес к участию в творческих объединениях дополнительного образования в доо и вне её.</w:t>
            </w:r>
          </w:p>
          <w:p w:rsidR="00DE71DB" w:rsidRDefault="00DE71DB">
            <w:pPr>
              <w:tabs>
                <w:tab w:val="left" w:pos="571"/>
              </w:tabs>
              <w:ind w:firstLine="336"/>
              <w:rPr>
                <w:rFonts w:ascii="Times New Roman" w:hAnsi="Times New Roman" w:cs="Times New Roman"/>
                <w:sz w:val="18"/>
                <w:szCs w:val="18"/>
              </w:rPr>
            </w:pPr>
          </w:p>
        </w:tc>
        <w:tc>
          <w:tcPr>
            <w:tcW w:w="3974" w:type="dxa"/>
          </w:tcPr>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lastRenderedPageBreak/>
              <w:t xml:space="preserve">Продолжать формировать интерес к полезной деятельности в свободное время (отдых, творчество, самообразование); </w:t>
            </w:r>
          </w:p>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 xml:space="preserve">Расширять представления о праздничной культуре народов россии, поддерживать желание </w:t>
            </w:r>
            <w:r>
              <w:rPr>
                <w:rFonts w:ascii="Times New Roman" w:hAnsi="Times New Roman" w:cs="Times New Roman"/>
              </w:rPr>
              <w:lastRenderedPageBreak/>
              <w:t>использовать полученные ранее знания и навыки в праздничных мероприятиях (календарных, государственных, народных);</w:t>
            </w:r>
          </w:p>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Воспитывать уважительное отношение к своей стране в ходе предпраздничной подготовки;</w:t>
            </w:r>
          </w:p>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Формировать чувство удовлетворения от участия в коллективной досуговой деятельности;</w:t>
            </w:r>
          </w:p>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E71DB" w:rsidRDefault="00DE71DB">
            <w:pPr>
              <w:tabs>
                <w:tab w:val="left" w:pos="571"/>
              </w:tabs>
              <w:ind w:firstLine="336"/>
              <w:rPr>
                <w:rFonts w:ascii="Times New Roman" w:hAnsi="Times New Roman" w:cs="Times New Roman"/>
                <w:sz w:val="18"/>
                <w:szCs w:val="18"/>
              </w:rPr>
            </w:pP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lastRenderedPageBreak/>
              <w:t>Содержание работы</w:t>
            </w:r>
          </w:p>
        </w:tc>
        <w:tc>
          <w:tcPr>
            <w:tcW w:w="2688" w:type="dxa"/>
          </w:tcPr>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Педагог организует культурно-досуговую деятельность детей по интересам, обеспечивая эмоциональное благополучие и отдых.</w:t>
            </w:r>
          </w:p>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DE71DB" w:rsidRDefault="00DE71DB">
            <w:pPr>
              <w:tabs>
                <w:tab w:val="left" w:pos="571"/>
              </w:tabs>
              <w:ind w:firstLine="336"/>
              <w:rPr>
                <w:rFonts w:ascii="Times New Roman" w:hAnsi="Times New Roman" w:cs="Times New Roman"/>
                <w:sz w:val="18"/>
                <w:szCs w:val="18"/>
              </w:rPr>
            </w:pPr>
          </w:p>
        </w:tc>
        <w:tc>
          <w:tcPr>
            <w:tcW w:w="4394" w:type="dxa"/>
          </w:tcPr>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3260" w:type="dxa"/>
          </w:tcPr>
          <w:p w:rsidR="00DE71DB" w:rsidRDefault="00060C76" w:rsidP="005D66F5">
            <w:pPr>
              <w:numPr>
                <w:ilvl w:val="0"/>
                <w:numId w:val="45"/>
              </w:numPr>
              <w:tabs>
                <w:tab w:val="left" w:pos="571"/>
              </w:tabs>
              <w:ind w:left="0" w:firstLine="336"/>
              <w:rPr>
                <w:rFonts w:ascii="Times New Roman" w:hAnsi="Times New Roman" w:cs="Times New Roman"/>
                <w:bCs/>
                <w:iCs/>
              </w:rPr>
            </w:pPr>
            <w:r>
              <w:rPr>
                <w:rFonts w:ascii="Times New Roman" w:hAnsi="Times New Roman" w:cs="Times New Roman"/>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w:t>
            </w:r>
            <w:r>
              <w:rPr>
                <w:rFonts w:ascii="Times New Roman" w:hAnsi="Times New Roman" w:cs="Times New Roman"/>
                <w:bCs/>
                <w:iCs/>
              </w:rPr>
              <w:t xml:space="preserve"> Знакомит с историей возникновения праздников, учит бережно относиться к народным праздничным традициям и обычаям.</w:t>
            </w:r>
            <w:r>
              <w:rPr>
                <w:rFonts w:ascii="Times New Roman" w:hAnsi="Times New Roman" w:cs="Times New Roman"/>
              </w:rPr>
              <w:t xml:space="preserve">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DE71DB" w:rsidRDefault="00DE71DB">
            <w:pPr>
              <w:tabs>
                <w:tab w:val="left" w:pos="571"/>
              </w:tabs>
              <w:ind w:firstLine="336"/>
              <w:rPr>
                <w:rFonts w:ascii="Times New Roman" w:hAnsi="Times New Roman" w:cs="Times New Roman"/>
                <w:sz w:val="18"/>
                <w:szCs w:val="18"/>
              </w:rPr>
            </w:pPr>
          </w:p>
        </w:tc>
        <w:tc>
          <w:tcPr>
            <w:tcW w:w="3974" w:type="dxa"/>
          </w:tcPr>
          <w:p w:rsidR="00DE71DB" w:rsidRDefault="00060C76" w:rsidP="005D66F5">
            <w:pPr>
              <w:numPr>
                <w:ilvl w:val="0"/>
                <w:numId w:val="45"/>
              </w:numPr>
              <w:tabs>
                <w:tab w:val="left" w:pos="571"/>
              </w:tabs>
              <w:ind w:left="0" w:firstLine="336"/>
              <w:rPr>
                <w:rFonts w:ascii="Times New Roman" w:hAnsi="Times New Roman" w:cs="Times New Roman"/>
              </w:rPr>
            </w:pPr>
            <w:r>
              <w:rPr>
                <w:rFonts w:ascii="Times New Roman" w:hAnsi="Times New Roman" w:cs="Times New Roman"/>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DE71DB" w:rsidRDefault="00DE71DB" w:rsidP="005D66F5">
            <w:pPr>
              <w:numPr>
                <w:ilvl w:val="0"/>
                <w:numId w:val="45"/>
              </w:numPr>
              <w:tabs>
                <w:tab w:val="left" w:pos="571"/>
              </w:tabs>
              <w:ind w:left="0" w:firstLine="336"/>
              <w:rPr>
                <w:rFonts w:ascii="Times New Roman" w:hAnsi="Times New Roman" w:cs="Times New Roman"/>
              </w:rPr>
            </w:pPr>
          </w:p>
        </w:tc>
      </w:tr>
    </w:tbl>
    <w:p w:rsidR="00DE71DB" w:rsidRDefault="00DE71DB">
      <w:pPr>
        <w:rPr>
          <w:rFonts w:ascii="Times New Roman" w:hAnsi="Times New Roman" w:cs="Times New Roman"/>
        </w:rPr>
      </w:pP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Решение совокупных задач воспитания в рамках образовательной области «Художественно-эстетическое развитие»направлено на приобщение детей к ценностям «Культура» и «Красота», что предполагает:</w:t>
      </w:r>
    </w:p>
    <w:p w:rsidR="00DE71DB" w:rsidRDefault="00060C76" w:rsidP="005D66F5">
      <w:pPr>
        <w:pStyle w:val="affa"/>
        <w:numPr>
          <w:ilvl w:val="0"/>
          <w:numId w:val="4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E71DB" w:rsidRDefault="00060C76" w:rsidP="005D66F5">
      <w:pPr>
        <w:pStyle w:val="affa"/>
        <w:numPr>
          <w:ilvl w:val="0"/>
          <w:numId w:val="4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Приобщение к традициям и великому культурному наследию российского народа, шедеврам мировой художественной культуры; </w:t>
      </w:r>
    </w:p>
    <w:p w:rsidR="00DE71DB" w:rsidRDefault="00060C76" w:rsidP="005D66F5">
      <w:pPr>
        <w:pStyle w:val="affa"/>
        <w:numPr>
          <w:ilvl w:val="0"/>
          <w:numId w:val="4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DE71DB" w:rsidRDefault="00060C76" w:rsidP="005D66F5">
      <w:pPr>
        <w:pStyle w:val="affa"/>
        <w:numPr>
          <w:ilvl w:val="0"/>
          <w:numId w:val="4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Создание условий для раскрытия детьми базовых ценностей и их проживания в разных видах художественно-творческой деятельности;</w:t>
      </w:r>
    </w:p>
    <w:p w:rsidR="00DE71DB" w:rsidRDefault="00060C76" w:rsidP="005D66F5">
      <w:pPr>
        <w:pStyle w:val="affa"/>
        <w:numPr>
          <w:ilvl w:val="0"/>
          <w:numId w:val="4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DE71DB" w:rsidRDefault="00060C76" w:rsidP="005D66F5">
      <w:pPr>
        <w:pStyle w:val="affa"/>
        <w:numPr>
          <w:ilvl w:val="0"/>
          <w:numId w:val="4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DE71DB" w:rsidRDefault="00DE71DB">
      <w:pPr>
        <w:pStyle w:val="2"/>
        <w:rPr>
          <w:rFonts w:ascii="Times New Roman" w:hAnsi="Times New Roman" w:cs="Times New Roman"/>
        </w:rPr>
      </w:pPr>
    </w:p>
    <w:p w:rsidR="000616C8" w:rsidRDefault="000616C8">
      <w:pPr>
        <w:pStyle w:val="2"/>
        <w:rPr>
          <w:rFonts w:ascii="Times New Roman" w:hAnsi="Times New Roman" w:cs="Times New Roman"/>
        </w:rPr>
      </w:pPr>
      <w:bookmarkStart w:id="37" w:name="_Toc134315145"/>
    </w:p>
    <w:p w:rsidR="00DE71DB" w:rsidRDefault="00060C76">
      <w:pPr>
        <w:pStyle w:val="2"/>
        <w:rPr>
          <w:rFonts w:ascii="Times New Roman" w:hAnsi="Times New Roman" w:cs="Times New Roman"/>
        </w:rPr>
      </w:pPr>
      <w:r>
        <w:rPr>
          <w:rFonts w:ascii="Times New Roman" w:hAnsi="Times New Roman" w:cs="Times New Roman"/>
        </w:rPr>
        <w:t>2.1.5 Физическое развитие</w:t>
      </w:r>
      <w:bookmarkEnd w:id="37"/>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Согласно ФГОС ДО (п.2.6.) образовательная область </w:t>
      </w:r>
      <w:r>
        <w:rPr>
          <w:rFonts w:ascii="Times New Roman" w:hAnsi="Times New Roman" w:cs="Times New Roman"/>
          <w:b/>
          <w:color w:val="auto"/>
          <w:sz w:val="28"/>
          <w:szCs w:val="28"/>
          <w:lang w:val="ru-RU"/>
        </w:rPr>
        <w:t>«Физическое развитие»</w:t>
      </w:r>
      <w:r>
        <w:rPr>
          <w:rFonts w:ascii="Times New Roman" w:hAnsi="Times New Roman" w:cs="Times New Roman"/>
          <w:color w:val="auto"/>
          <w:sz w:val="28"/>
          <w:szCs w:val="28"/>
          <w:lang w:val="ru-RU"/>
        </w:rPr>
        <w:t xml:space="preserve"> предусматривает:</w:t>
      </w:r>
    </w:p>
    <w:p w:rsidR="00DE71DB" w:rsidRDefault="00060C76" w:rsidP="005D66F5">
      <w:pPr>
        <w:pStyle w:val="affa"/>
        <w:numPr>
          <w:ilvl w:val="0"/>
          <w:numId w:val="4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DE71DB" w:rsidRDefault="00060C76" w:rsidP="005D66F5">
      <w:pPr>
        <w:pStyle w:val="affa"/>
        <w:numPr>
          <w:ilvl w:val="0"/>
          <w:numId w:val="4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Формирование опорно-двигательного аппарата, развитие равновесия, глазомера, ориентировки в пространстве;</w:t>
      </w:r>
    </w:p>
    <w:p w:rsidR="00DE71DB" w:rsidRDefault="00060C76" w:rsidP="005D66F5">
      <w:pPr>
        <w:pStyle w:val="affa"/>
        <w:numPr>
          <w:ilvl w:val="0"/>
          <w:numId w:val="4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Овладение основными движениями (метание, ползание, лазанье, ходьба, бег, прыжки);</w:t>
      </w:r>
    </w:p>
    <w:p w:rsidR="00DE71DB" w:rsidRDefault="00060C76" w:rsidP="005D66F5">
      <w:pPr>
        <w:pStyle w:val="affa"/>
        <w:numPr>
          <w:ilvl w:val="0"/>
          <w:numId w:val="4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DE71DB" w:rsidRDefault="00060C76" w:rsidP="005D66F5">
      <w:pPr>
        <w:pStyle w:val="affa"/>
        <w:numPr>
          <w:ilvl w:val="0"/>
          <w:numId w:val="4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Воспитание нравственно-волевых качеств (воля, смелость, выдержка и другое);</w:t>
      </w:r>
    </w:p>
    <w:p w:rsidR="00DE71DB" w:rsidRDefault="00060C76" w:rsidP="005D66F5">
      <w:pPr>
        <w:pStyle w:val="affa"/>
        <w:numPr>
          <w:ilvl w:val="0"/>
          <w:numId w:val="4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Воспитание интереса к различным видам спорта и чувства гордости за выдающиеся достижения российских </w:t>
      </w:r>
      <w:r>
        <w:rPr>
          <w:rFonts w:ascii="Times New Roman" w:hAnsi="Times New Roman" w:cs="Times New Roman"/>
          <w:color w:val="auto"/>
          <w:sz w:val="28"/>
          <w:szCs w:val="28"/>
          <w:lang w:val="ru-RU"/>
        </w:rPr>
        <w:lastRenderedPageBreak/>
        <w:t>спортсменов;</w:t>
      </w:r>
    </w:p>
    <w:p w:rsidR="00DE71DB" w:rsidRDefault="00060C76" w:rsidP="005D66F5">
      <w:pPr>
        <w:pStyle w:val="affa"/>
        <w:numPr>
          <w:ilvl w:val="0"/>
          <w:numId w:val="4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DE71DB" w:rsidRDefault="00060C76">
      <w:pPr>
        <w:pStyle w:val="affa"/>
        <w:rPr>
          <w:rFonts w:ascii="Times New Roman" w:eastAsia="Calibri" w:hAnsi="Times New Roman" w:cs="Times New Roman"/>
          <w:color w:val="auto"/>
          <w:sz w:val="28"/>
          <w:szCs w:val="28"/>
          <w:lang w:val="ru-RU"/>
        </w:rPr>
      </w:pPr>
      <w:r>
        <w:rPr>
          <w:rFonts w:ascii="Times New Roman" w:eastAsia="Calibri" w:hAnsi="Times New Roman" w:cs="Times New Roman"/>
          <w:color w:val="auto"/>
          <w:sz w:val="28"/>
          <w:szCs w:val="28"/>
          <w:lang w:val="ru-RU"/>
        </w:rPr>
        <w:t xml:space="preserve">Целостность и гармоничность формирования личности дошкольника предполагает своевременное физическое развитие.  </w:t>
      </w:r>
    </w:p>
    <w:p w:rsidR="00DE71DB" w:rsidRDefault="00060C76">
      <w:pPr>
        <w:pStyle w:val="affa"/>
        <w:rPr>
          <w:rFonts w:ascii="Times New Roman" w:eastAsia="Calibri" w:hAnsi="Times New Roman" w:cs="Times New Roman"/>
          <w:color w:val="auto"/>
          <w:sz w:val="28"/>
          <w:szCs w:val="28"/>
          <w:lang w:val="ru-RU"/>
        </w:rPr>
      </w:pPr>
      <w:r>
        <w:rPr>
          <w:rFonts w:ascii="Times New Roman" w:hAnsi="Times New Roman" w:cs="Times New Roman"/>
          <w:b/>
          <w:bCs/>
          <w:color w:val="auto"/>
          <w:sz w:val="28"/>
          <w:szCs w:val="28"/>
          <w:lang w:val="ru-RU"/>
        </w:rPr>
        <w:t>Физическое развитие</w:t>
      </w:r>
      <w:r>
        <w:rPr>
          <w:rFonts w:ascii="Times New Roman" w:hAnsi="Times New Roman" w:cs="Times New Roman"/>
          <w:bCs/>
          <w:color w:val="auto"/>
          <w:sz w:val="28"/>
          <w:szCs w:val="28"/>
        </w:rPr>
        <w:t> </w:t>
      </w:r>
      <w:r>
        <w:rPr>
          <w:rFonts w:ascii="Times New Roman" w:hAnsi="Times New Roman" w:cs="Times New Roman"/>
          <w:color w:val="auto"/>
          <w:sz w:val="28"/>
          <w:szCs w:val="28"/>
          <w:lang w:val="ru-RU"/>
        </w:rPr>
        <w:t>— это процесс изменения форм и функций организма под воздействием условий жизни и воспитания.</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 xml:space="preserve">В узком значении </w:t>
      </w:r>
      <w:r>
        <w:rPr>
          <w:rFonts w:ascii="Times New Roman" w:hAnsi="Times New Roman" w:cs="Times New Roman"/>
          <w:color w:val="auto"/>
          <w:sz w:val="28"/>
          <w:szCs w:val="28"/>
          <w:lang w:val="ru-RU"/>
        </w:rPr>
        <w:t>этот термин используется для обозначения антропометрических и биометрических понятий (рост, вес, окружность грудной клетки, состояние осанки, жизненная емкость легких и т.д.).</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В широком понимании</w:t>
      </w:r>
      <w:r>
        <w:rPr>
          <w:rFonts w:ascii="Times New Roman" w:hAnsi="Times New Roman" w:cs="Times New Roman"/>
          <w:bCs/>
          <w:color w:val="auto"/>
          <w:sz w:val="28"/>
          <w:szCs w:val="28"/>
        </w:rPr>
        <w:t> </w:t>
      </w:r>
      <w:r>
        <w:rPr>
          <w:rFonts w:ascii="Times New Roman" w:hAnsi="Times New Roman" w:cs="Times New Roman"/>
          <w:color w:val="auto"/>
          <w:sz w:val="28"/>
          <w:szCs w:val="28"/>
          <w:lang w:val="ru-RU"/>
        </w:rPr>
        <w:t>термин включает физические качества (выносливость, быстрота, сила, гибкость, равновесие, глазомер).</w:t>
      </w:r>
    </w:p>
    <w:p w:rsidR="00DE71DB" w:rsidRDefault="00060C76">
      <w:pPr>
        <w:pStyle w:val="affa"/>
        <w:rPr>
          <w:rFonts w:ascii="Times New Roman" w:eastAsia="Calibri" w:hAnsi="Times New Roman" w:cs="Times New Roman"/>
          <w:color w:val="auto"/>
          <w:sz w:val="28"/>
          <w:szCs w:val="28"/>
          <w:lang w:val="ru-RU"/>
        </w:rPr>
      </w:pPr>
      <w:r>
        <w:rPr>
          <w:rFonts w:ascii="Times New Roman" w:eastAsia="Calibri" w:hAnsi="Times New Roman" w:cs="Times New Roman"/>
          <w:color w:val="auto"/>
          <w:sz w:val="28"/>
          <w:szCs w:val="28"/>
          <w:lang w:val="ru-RU"/>
        </w:rPr>
        <w:t>Физическое воспитание — педагогический процесс, направленный на создание условий, способствующих достижению хорошего здоровья, физического и двигательного развития ребенка. Педагог осуществляет данный процесс   с   позиции   целостности   и   гармонизации   задач развития (умственного, нравственного, эстетического, трудового). Физическое воспитание опирается на данные обследования детей уровня физического развития, определяется его гармоничность, соответствие возрастным физиологическим показателям.</w:t>
      </w:r>
    </w:p>
    <w:p w:rsidR="00DE71DB" w:rsidRDefault="00DE71DB">
      <w:pPr>
        <w:pStyle w:val="2"/>
        <w:rPr>
          <w:rFonts w:ascii="Times New Roman" w:hAnsi="Times New Roman" w:cs="Times New Roman"/>
        </w:rPr>
      </w:pPr>
    </w:p>
    <w:p w:rsidR="00A65F47" w:rsidRDefault="00060C76">
      <w:pPr>
        <w:pStyle w:val="2"/>
        <w:rPr>
          <w:rFonts w:ascii="Times New Roman" w:hAnsi="Times New Roman" w:cs="Times New Roman"/>
        </w:rPr>
      </w:pPr>
      <w:bookmarkStart w:id="38" w:name="_Toc134315146"/>
      <w:r>
        <w:rPr>
          <w:rFonts w:ascii="Times New Roman" w:hAnsi="Times New Roman" w:cs="Times New Roman"/>
        </w:rPr>
        <w:t xml:space="preserve">2.1.5.1 Задачи и содержание работы </w:t>
      </w:r>
    </w:p>
    <w:p w:rsidR="00A65F47" w:rsidRPr="00A65F47" w:rsidRDefault="00A65F47" w:rsidP="00A65F47"/>
    <w:p w:rsidR="00DE71DB" w:rsidRPr="00A65F47" w:rsidRDefault="00060C76">
      <w:pPr>
        <w:pStyle w:val="2"/>
        <w:rPr>
          <w:rFonts w:ascii="Times New Roman" w:hAnsi="Times New Roman" w:cs="Times New Roman"/>
          <w:sz w:val="28"/>
          <w:szCs w:val="28"/>
        </w:rPr>
      </w:pPr>
      <w:r w:rsidRPr="00A65F47">
        <w:rPr>
          <w:rFonts w:ascii="Times New Roman" w:hAnsi="Times New Roman" w:cs="Times New Roman"/>
          <w:sz w:val="28"/>
          <w:szCs w:val="28"/>
        </w:rPr>
        <w:t>в группе раннего возраста</w:t>
      </w:r>
      <w:bookmarkEnd w:id="38"/>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color w:val="auto"/>
          <w:spacing w:val="-5"/>
          <w:sz w:val="28"/>
          <w:szCs w:val="28"/>
          <w:lang w:val="ru-RU"/>
        </w:rPr>
        <w:t xml:space="preserve">Физическое развитие детей раннего </w:t>
      </w:r>
      <w:r>
        <w:rPr>
          <w:rFonts w:ascii="Times New Roman" w:hAnsi="Times New Roman" w:cs="Times New Roman"/>
          <w:b/>
          <w:color w:val="auto"/>
          <w:sz w:val="28"/>
          <w:szCs w:val="28"/>
          <w:lang w:val="ru-RU"/>
        </w:rPr>
        <w:t>возраста представлено в следующих направлениях работы</w:t>
      </w:r>
      <w:r>
        <w:rPr>
          <w:rFonts w:ascii="Times New Roman" w:hAnsi="Times New Roman" w:cs="Times New Roman"/>
          <w:color w:val="auto"/>
          <w:sz w:val="28"/>
          <w:szCs w:val="28"/>
          <w:lang w:val="ru-RU"/>
        </w:rPr>
        <w:t>:</w:t>
      </w:r>
    </w:p>
    <w:p w:rsidR="00DE71DB" w:rsidRDefault="00060C76" w:rsidP="005D66F5">
      <w:pPr>
        <w:pStyle w:val="affa"/>
        <w:numPr>
          <w:ilvl w:val="0"/>
          <w:numId w:val="33"/>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Основная гимнастика</w:t>
      </w:r>
    </w:p>
    <w:p w:rsidR="00DE71DB" w:rsidRDefault="00060C76" w:rsidP="005D66F5">
      <w:pPr>
        <w:pStyle w:val="affa"/>
        <w:numPr>
          <w:ilvl w:val="0"/>
          <w:numId w:val="33"/>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Подвижные игры и упражнения</w:t>
      </w:r>
    </w:p>
    <w:p w:rsidR="00DE71DB" w:rsidRDefault="00060C76" w:rsidP="005D66F5">
      <w:pPr>
        <w:pStyle w:val="affa"/>
        <w:numPr>
          <w:ilvl w:val="0"/>
          <w:numId w:val="33"/>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Формирование основ здорового образа жизни</w:t>
      </w:r>
    </w:p>
    <w:p w:rsidR="00DE71DB" w:rsidRDefault="00DE71DB">
      <w:pPr>
        <w:rPr>
          <w:rFonts w:ascii="Times New Roman" w:hAnsi="Times New Roman" w:cs="Times New Roman"/>
        </w:rPr>
      </w:pPr>
    </w:p>
    <w:tbl>
      <w:tblPr>
        <w:tblW w:w="0" w:type="auto"/>
        <w:tblLook w:val="04A0"/>
      </w:tblPr>
      <w:tblGrid>
        <w:gridCol w:w="2919"/>
        <w:gridCol w:w="12606"/>
      </w:tblGrid>
      <w:tr w:rsidR="00DE71DB">
        <w:tc>
          <w:tcPr>
            <w:tcW w:w="2943" w:type="dxa"/>
          </w:tcPr>
          <w:p w:rsidR="00DE71DB" w:rsidRDefault="00060C76">
            <w:pPr>
              <w:ind w:firstLine="0"/>
              <w:jc w:val="center"/>
              <w:rPr>
                <w:rFonts w:ascii="Times New Roman" w:hAnsi="Times New Roman" w:cs="Times New Roman"/>
                <w:b/>
              </w:rPr>
            </w:pPr>
            <w:r>
              <w:rPr>
                <w:rFonts w:ascii="Times New Roman" w:hAnsi="Times New Roman" w:cs="Times New Roman"/>
                <w:b/>
              </w:rPr>
              <w:t>Задачи работы</w:t>
            </w:r>
          </w:p>
        </w:tc>
        <w:tc>
          <w:tcPr>
            <w:tcW w:w="12977" w:type="dxa"/>
          </w:tcPr>
          <w:p w:rsidR="00DE71DB" w:rsidRDefault="00060C76">
            <w:pPr>
              <w:ind w:firstLine="0"/>
              <w:jc w:val="center"/>
              <w:rPr>
                <w:rFonts w:ascii="Times New Roman" w:hAnsi="Times New Roman" w:cs="Times New Roman"/>
                <w:b/>
              </w:rPr>
            </w:pPr>
            <w:r>
              <w:rPr>
                <w:rFonts w:ascii="Times New Roman" w:hAnsi="Times New Roman" w:cs="Times New Roman"/>
                <w:b/>
              </w:rPr>
              <w:t>Содержание работы</w:t>
            </w:r>
          </w:p>
        </w:tc>
      </w:tr>
      <w:tr w:rsidR="00DE71DB">
        <w:tc>
          <w:tcPr>
            <w:tcW w:w="2943" w:type="dxa"/>
          </w:tcPr>
          <w:p w:rsidR="00DE71DB" w:rsidRDefault="00060C76" w:rsidP="005D66F5">
            <w:pPr>
              <w:numPr>
                <w:ilvl w:val="0"/>
                <w:numId w:val="49"/>
              </w:numPr>
              <w:tabs>
                <w:tab w:val="left" w:pos="555"/>
              </w:tabs>
              <w:ind w:left="0" w:firstLine="284"/>
              <w:rPr>
                <w:rFonts w:ascii="Times New Roman" w:hAnsi="Times New Roman" w:cs="Times New Roman"/>
              </w:rPr>
            </w:pPr>
            <w:r>
              <w:rPr>
                <w:rFonts w:ascii="Times New Roman" w:hAnsi="Times New Roman" w:cs="Times New Roman"/>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w:t>
            </w:r>
            <w:r>
              <w:rPr>
                <w:rFonts w:ascii="Times New Roman" w:hAnsi="Times New Roman" w:cs="Times New Roman"/>
              </w:rPr>
              <w:lastRenderedPageBreak/>
              <w:t xml:space="preserve">прыжки), общеразвивающие и музыкально-ритмические упражнения; </w:t>
            </w:r>
          </w:p>
          <w:p w:rsidR="00DE71DB" w:rsidRDefault="00060C76" w:rsidP="005D66F5">
            <w:pPr>
              <w:numPr>
                <w:ilvl w:val="0"/>
                <w:numId w:val="49"/>
              </w:numPr>
              <w:tabs>
                <w:tab w:val="left" w:pos="555"/>
              </w:tabs>
              <w:ind w:left="0" w:firstLine="284"/>
              <w:rPr>
                <w:rFonts w:ascii="Times New Roman" w:hAnsi="Times New Roman" w:cs="Times New Roman"/>
              </w:rPr>
            </w:pPr>
            <w:r>
              <w:rPr>
                <w:rFonts w:ascii="Times New Roman" w:hAnsi="Times New Roman" w:cs="Times New Roman"/>
              </w:rPr>
              <w:t>Развивать психофизические качества, равновесие и ориентировку в пространстве;</w:t>
            </w:r>
          </w:p>
          <w:p w:rsidR="00DE71DB" w:rsidRDefault="00060C76" w:rsidP="005D66F5">
            <w:pPr>
              <w:numPr>
                <w:ilvl w:val="0"/>
                <w:numId w:val="49"/>
              </w:numPr>
              <w:tabs>
                <w:tab w:val="left" w:pos="555"/>
              </w:tabs>
              <w:ind w:left="0" w:firstLine="284"/>
              <w:rPr>
                <w:rFonts w:ascii="Times New Roman" w:hAnsi="Times New Roman" w:cs="Times New Roman"/>
              </w:rPr>
            </w:pPr>
            <w:r>
              <w:rPr>
                <w:rFonts w:ascii="Times New Roman" w:hAnsi="Times New Roman" w:cs="Times New Roman"/>
              </w:rPr>
              <w:t>Поддерживать у детей желание играть в подвижные игры вместе с педагогом в небольших подгруппах;</w:t>
            </w:r>
          </w:p>
          <w:p w:rsidR="00DE71DB" w:rsidRDefault="00060C76" w:rsidP="005D66F5">
            <w:pPr>
              <w:numPr>
                <w:ilvl w:val="0"/>
                <w:numId w:val="49"/>
              </w:numPr>
              <w:tabs>
                <w:tab w:val="left" w:pos="555"/>
              </w:tabs>
              <w:ind w:left="0" w:firstLine="284"/>
              <w:rPr>
                <w:rFonts w:ascii="Times New Roman" w:hAnsi="Times New Roman" w:cs="Times New Roman"/>
              </w:rPr>
            </w:pPr>
            <w:r>
              <w:rPr>
                <w:rFonts w:ascii="Times New Roman" w:hAnsi="Times New Roman" w:cs="Times New Roman"/>
              </w:rPr>
              <w:t>Формировать интерес и положительное отношение к выполнению физических упражнений, совместным двигательным действиям;</w:t>
            </w:r>
          </w:p>
          <w:p w:rsidR="00DE71DB" w:rsidRDefault="00060C76" w:rsidP="005D66F5">
            <w:pPr>
              <w:numPr>
                <w:ilvl w:val="0"/>
                <w:numId w:val="49"/>
              </w:numPr>
              <w:tabs>
                <w:tab w:val="left" w:pos="555"/>
              </w:tabs>
              <w:ind w:left="0" w:firstLine="284"/>
              <w:rPr>
                <w:rFonts w:ascii="Times New Roman" w:hAnsi="Times New Roman" w:cs="Times New Roman"/>
              </w:rPr>
            </w:pPr>
            <w:r>
              <w:rPr>
                <w:rFonts w:ascii="Times New Roman" w:hAnsi="Times New Roman" w:cs="Times New Roman"/>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DE71DB" w:rsidRDefault="00DE71DB">
            <w:pPr>
              <w:tabs>
                <w:tab w:val="left" w:pos="555"/>
              </w:tabs>
              <w:ind w:firstLine="284"/>
              <w:rPr>
                <w:rFonts w:ascii="Times New Roman" w:hAnsi="Times New Roman" w:cs="Times New Roman"/>
              </w:rPr>
            </w:pPr>
          </w:p>
        </w:tc>
        <w:tc>
          <w:tcPr>
            <w:tcW w:w="12977" w:type="dxa"/>
          </w:tcPr>
          <w:p w:rsidR="00DE71DB" w:rsidRDefault="00060C76" w:rsidP="005D66F5">
            <w:pPr>
              <w:numPr>
                <w:ilvl w:val="0"/>
                <w:numId w:val="49"/>
              </w:numPr>
              <w:tabs>
                <w:tab w:val="left" w:pos="555"/>
              </w:tabs>
              <w:ind w:left="0" w:firstLine="284"/>
              <w:rPr>
                <w:rFonts w:ascii="Times New Roman" w:hAnsi="Times New Roman" w:cs="Times New Roman"/>
              </w:rPr>
            </w:pPr>
            <w:r>
              <w:rPr>
                <w:rFonts w:ascii="Times New Roman" w:hAnsi="Times New Roman" w:cs="Times New Roman"/>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DE71DB" w:rsidRDefault="00060C76">
            <w:pPr>
              <w:tabs>
                <w:tab w:val="left" w:pos="555"/>
              </w:tabs>
              <w:ind w:firstLine="0"/>
              <w:rPr>
                <w:rFonts w:ascii="Times New Roman" w:hAnsi="Times New Roman" w:cs="Times New Roman"/>
                <w:b/>
              </w:rPr>
            </w:pPr>
            <w:r>
              <w:rPr>
                <w:rFonts w:ascii="Times New Roman" w:hAnsi="Times New Roman" w:cs="Times New Roman"/>
                <w:b/>
              </w:rPr>
              <w:t>Основная гимнастика (основные движения, общеразвивающие упражнения).</w:t>
            </w:r>
          </w:p>
          <w:p w:rsidR="00DE71DB" w:rsidRDefault="00060C76">
            <w:pPr>
              <w:tabs>
                <w:tab w:val="left" w:pos="555"/>
              </w:tabs>
              <w:ind w:firstLine="0"/>
              <w:rPr>
                <w:rFonts w:ascii="Times New Roman" w:hAnsi="Times New Roman" w:cs="Times New Roman"/>
                <w:bCs/>
                <w:iCs/>
              </w:rPr>
            </w:pPr>
            <w:r>
              <w:rPr>
                <w:rFonts w:ascii="Times New Roman" w:hAnsi="Times New Roman" w:cs="Times New Roman"/>
                <w:b/>
                <w:bCs/>
              </w:rPr>
              <w:lastRenderedPageBreak/>
              <w:t>Основные движения</w:t>
            </w:r>
            <w:r>
              <w:rPr>
                <w:rFonts w:ascii="Times New Roman" w:hAnsi="Times New Roman" w:cs="Times New Roman"/>
                <w:bCs/>
              </w:rPr>
              <w:t>:</w:t>
            </w:r>
          </w:p>
          <w:p w:rsidR="00DE71DB" w:rsidRDefault="00060C76" w:rsidP="005D66F5">
            <w:pPr>
              <w:numPr>
                <w:ilvl w:val="0"/>
                <w:numId w:val="49"/>
              </w:numPr>
              <w:tabs>
                <w:tab w:val="left" w:pos="555"/>
              </w:tabs>
              <w:ind w:left="0" w:firstLine="284"/>
              <w:rPr>
                <w:rFonts w:ascii="Times New Roman" w:hAnsi="Times New Roman" w:cs="Times New Roman"/>
              </w:rPr>
            </w:pPr>
            <w:r>
              <w:rPr>
                <w:rFonts w:ascii="Times New Roman" w:hAnsi="Times New Roman" w:cs="Times New Roman"/>
                <w:bCs/>
              </w:rPr>
              <w:t>Бросание, катание, ловля:</w:t>
            </w:r>
            <w:r>
              <w:rPr>
                <w:rFonts w:ascii="Times New Roman" w:hAnsi="Times New Roman" w:cs="Times New Roman"/>
              </w:rPr>
              <w:t xml:space="preserve">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DE71DB" w:rsidRDefault="00060C76" w:rsidP="005D66F5">
            <w:pPr>
              <w:numPr>
                <w:ilvl w:val="0"/>
                <w:numId w:val="49"/>
              </w:numPr>
              <w:tabs>
                <w:tab w:val="left" w:pos="555"/>
              </w:tabs>
              <w:ind w:left="0" w:firstLine="284"/>
              <w:rPr>
                <w:rFonts w:ascii="Times New Roman" w:hAnsi="Times New Roman" w:cs="Times New Roman"/>
              </w:rPr>
            </w:pPr>
            <w:r>
              <w:rPr>
                <w:rFonts w:ascii="Times New Roman" w:hAnsi="Times New Roman" w:cs="Times New Roman"/>
                <w:bCs/>
              </w:rPr>
              <w:t>Ползание и лазанье:</w:t>
            </w:r>
            <w:r>
              <w:rPr>
                <w:rFonts w:ascii="Times New Roman" w:hAnsi="Times New Roman" w:cs="Times New Roman"/>
              </w:rPr>
              <w:t xml:space="preserve">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DE71DB" w:rsidRDefault="00060C76" w:rsidP="005D66F5">
            <w:pPr>
              <w:numPr>
                <w:ilvl w:val="0"/>
                <w:numId w:val="49"/>
              </w:numPr>
              <w:tabs>
                <w:tab w:val="left" w:pos="555"/>
              </w:tabs>
              <w:ind w:left="0" w:firstLine="284"/>
              <w:rPr>
                <w:rFonts w:ascii="Times New Roman" w:hAnsi="Times New Roman" w:cs="Times New Roman"/>
              </w:rPr>
            </w:pPr>
            <w:r>
              <w:rPr>
                <w:rFonts w:ascii="Times New Roman" w:hAnsi="Times New Roman" w:cs="Times New Roman"/>
                <w:bCs/>
              </w:rPr>
              <w:t>Ходьба:х</w:t>
            </w:r>
            <w:r>
              <w:rPr>
                <w:rFonts w:ascii="Times New Roman" w:hAnsi="Times New Roman" w:cs="Times New Roman"/>
              </w:rPr>
              <w:t xml:space="preserve">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DE71DB" w:rsidRDefault="00060C76" w:rsidP="005D66F5">
            <w:pPr>
              <w:numPr>
                <w:ilvl w:val="0"/>
                <w:numId w:val="49"/>
              </w:numPr>
              <w:tabs>
                <w:tab w:val="left" w:pos="555"/>
              </w:tabs>
              <w:ind w:left="0" w:firstLine="284"/>
              <w:rPr>
                <w:rFonts w:ascii="Times New Roman" w:hAnsi="Times New Roman" w:cs="Times New Roman"/>
              </w:rPr>
            </w:pPr>
            <w:r>
              <w:rPr>
                <w:rFonts w:ascii="Times New Roman" w:hAnsi="Times New Roman" w:cs="Times New Roman"/>
                <w:bCs/>
              </w:rPr>
              <w:t>Бег: б</w:t>
            </w:r>
            <w:r>
              <w:rPr>
                <w:rFonts w:ascii="Times New Roman" w:hAnsi="Times New Roman" w:cs="Times New Roman"/>
                <w:bCs/>
                <w:iCs/>
              </w:rPr>
              <w:t>ег</w:t>
            </w:r>
            <w:r>
              <w:rPr>
                <w:rFonts w:ascii="Times New Roman" w:hAnsi="Times New Roman" w:cs="Times New Roman"/>
              </w:rPr>
              <w:t xml:space="preserve">стайкойза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w:t>
            </w:r>
          </w:p>
          <w:p w:rsidR="00DE71DB" w:rsidRDefault="00060C76" w:rsidP="005D66F5">
            <w:pPr>
              <w:numPr>
                <w:ilvl w:val="0"/>
                <w:numId w:val="49"/>
              </w:numPr>
              <w:tabs>
                <w:tab w:val="left" w:pos="555"/>
              </w:tabs>
              <w:ind w:left="0" w:firstLine="284"/>
              <w:rPr>
                <w:rFonts w:ascii="Times New Roman" w:hAnsi="Times New Roman" w:cs="Times New Roman"/>
              </w:rPr>
            </w:pPr>
            <w:r>
              <w:rPr>
                <w:rFonts w:ascii="Times New Roman" w:hAnsi="Times New Roman" w:cs="Times New Roman"/>
                <w:bCs/>
              </w:rPr>
              <w:t>Прыжки: п</w:t>
            </w:r>
            <w:r>
              <w:rPr>
                <w:rFonts w:ascii="Times New Roman" w:hAnsi="Times New Roman" w:cs="Times New Roman"/>
              </w:rPr>
              <w:t xml:space="preserve">рыжкина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w:t>
            </w:r>
          </w:p>
          <w:p w:rsidR="00DE71DB" w:rsidRDefault="00060C76" w:rsidP="005D66F5">
            <w:pPr>
              <w:numPr>
                <w:ilvl w:val="0"/>
                <w:numId w:val="49"/>
              </w:numPr>
              <w:tabs>
                <w:tab w:val="left" w:pos="555"/>
              </w:tabs>
              <w:ind w:left="0" w:firstLine="284"/>
              <w:rPr>
                <w:rFonts w:ascii="Times New Roman" w:hAnsi="Times New Roman" w:cs="Times New Roman"/>
              </w:rPr>
            </w:pPr>
            <w:r>
              <w:rPr>
                <w:rFonts w:ascii="Times New Roman" w:hAnsi="Times New Roman" w:cs="Times New Roman"/>
                <w:iCs/>
              </w:rPr>
              <w:t>Упражнения в равновесии: х</w:t>
            </w:r>
            <w:r>
              <w:rPr>
                <w:rFonts w:ascii="Times New Roman" w:hAnsi="Times New Roman" w:cs="Times New Roman"/>
              </w:rPr>
              <w:t xml:space="preserve">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rsidR="00DE71DB" w:rsidRDefault="00060C76" w:rsidP="005D66F5">
            <w:pPr>
              <w:numPr>
                <w:ilvl w:val="0"/>
                <w:numId w:val="49"/>
              </w:numPr>
              <w:tabs>
                <w:tab w:val="left" w:pos="555"/>
              </w:tabs>
              <w:ind w:left="0" w:firstLine="284"/>
              <w:rPr>
                <w:rFonts w:ascii="Times New Roman" w:hAnsi="Times New Roman" w:cs="Times New Roman"/>
              </w:rPr>
            </w:pPr>
            <w:r>
              <w:rPr>
                <w:rFonts w:ascii="Times New Roman" w:hAnsi="Times New Roman" w:cs="Times New Roman"/>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DE71DB" w:rsidRDefault="00060C76">
            <w:pPr>
              <w:tabs>
                <w:tab w:val="left" w:pos="555"/>
              </w:tabs>
              <w:ind w:firstLine="0"/>
              <w:rPr>
                <w:rFonts w:ascii="Times New Roman" w:hAnsi="Times New Roman" w:cs="Times New Roman"/>
                <w:b/>
              </w:rPr>
            </w:pPr>
            <w:r>
              <w:rPr>
                <w:rFonts w:ascii="Times New Roman" w:hAnsi="Times New Roman" w:cs="Times New Roman"/>
                <w:b/>
                <w:bCs/>
              </w:rPr>
              <w:t xml:space="preserve">Общеразвивающие упражнения:  </w:t>
            </w:r>
          </w:p>
          <w:p w:rsidR="00DE71DB" w:rsidRDefault="00060C76" w:rsidP="005D66F5">
            <w:pPr>
              <w:numPr>
                <w:ilvl w:val="0"/>
                <w:numId w:val="49"/>
              </w:numPr>
              <w:tabs>
                <w:tab w:val="left" w:pos="555"/>
              </w:tabs>
              <w:ind w:left="0" w:firstLine="284"/>
              <w:rPr>
                <w:rFonts w:ascii="Times New Roman" w:hAnsi="Times New Roman" w:cs="Times New Roman"/>
              </w:rPr>
            </w:pPr>
            <w:r>
              <w:rPr>
                <w:rFonts w:ascii="Times New Roman" w:hAnsi="Times New Roman" w:cs="Times New Roman"/>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DE71DB" w:rsidRDefault="00060C76" w:rsidP="005D66F5">
            <w:pPr>
              <w:numPr>
                <w:ilvl w:val="0"/>
                <w:numId w:val="49"/>
              </w:numPr>
              <w:tabs>
                <w:tab w:val="left" w:pos="555"/>
              </w:tabs>
              <w:ind w:left="0" w:firstLine="284"/>
              <w:rPr>
                <w:rFonts w:ascii="Times New Roman" w:hAnsi="Times New Roman" w:cs="Times New Roman"/>
              </w:rPr>
            </w:pPr>
            <w:r>
              <w:rPr>
                <w:rFonts w:ascii="Times New Roman" w:hAnsi="Times New Roman" w:cs="Times New Roman"/>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DE71DB" w:rsidRDefault="00060C76" w:rsidP="005D66F5">
            <w:pPr>
              <w:numPr>
                <w:ilvl w:val="0"/>
                <w:numId w:val="49"/>
              </w:numPr>
              <w:tabs>
                <w:tab w:val="left" w:pos="555"/>
              </w:tabs>
              <w:ind w:left="0" w:firstLine="284"/>
              <w:rPr>
                <w:rFonts w:ascii="Times New Roman" w:hAnsi="Times New Roman" w:cs="Times New Roman"/>
              </w:rPr>
            </w:pPr>
            <w:r>
              <w:rPr>
                <w:rFonts w:ascii="Times New Roman" w:hAnsi="Times New Roman" w:cs="Times New Roman"/>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DE71DB" w:rsidRDefault="00060C76" w:rsidP="005D66F5">
            <w:pPr>
              <w:numPr>
                <w:ilvl w:val="0"/>
                <w:numId w:val="49"/>
              </w:numPr>
              <w:tabs>
                <w:tab w:val="left" w:pos="555"/>
              </w:tabs>
              <w:ind w:left="0" w:firstLine="284"/>
              <w:rPr>
                <w:rFonts w:ascii="Times New Roman" w:hAnsi="Times New Roman" w:cs="Times New Roman"/>
              </w:rPr>
            </w:pPr>
            <w:r>
              <w:rPr>
                <w:rFonts w:ascii="Times New Roman" w:hAnsi="Times New Roman" w:cs="Times New Roman"/>
                <w:bCs/>
              </w:rPr>
              <w:t xml:space="preserve">Музыкально-ритмические упражнения, </w:t>
            </w:r>
            <w:r>
              <w:rPr>
                <w:rFonts w:ascii="Times New Roman" w:hAnsi="Times New Roman" w:cs="Times New Roman"/>
                <w:bCs/>
                <w:iCs/>
              </w:rPr>
              <w:t>разученные на музыкальном занятии,</w:t>
            </w:r>
            <w:r>
              <w:rPr>
                <w:rFonts w:ascii="Times New Roman" w:hAnsi="Times New Roman" w:cs="Times New Roman"/>
              </w:rPr>
              <w:t xml:space="preserve"> включаются в содержание </w:t>
            </w:r>
            <w:r>
              <w:rPr>
                <w:rFonts w:ascii="Times New Roman" w:hAnsi="Times New Roman" w:cs="Times New Roman"/>
              </w:rPr>
              <w:lastRenderedPageBreak/>
              <w:t xml:space="preserve">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DE71DB" w:rsidRDefault="00060C76" w:rsidP="005D66F5">
            <w:pPr>
              <w:numPr>
                <w:ilvl w:val="0"/>
                <w:numId w:val="49"/>
              </w:numPr>
              <w:tabs>
                <w:tab w:val="left" w:pos="555"/>
              </w:tabs>
              <w:ind w:left="0" w:firstLine="284"/>
              <w:rPr>
                <w:rFonts w:ascii="Times New Roman" w:hAnsi="Times New Roman" w:cs="Times New Roman"/>
              </w:rPr>
            </w:pPr>
            <w:r>
              <w:rPr>
                <w:rFonts w:ascii="Times New Roman" w:hAnsi="Times New Roman" w:cs="Times New Roman"/>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DE71DB" w:rsidRDefault="00060C76" w:rsidP="005D66F5">
            <w:pPr>
              <w:numPr>
                <w:ilvl w:val="0"/>
                <w:numId w:val="49"/>
              </w:numPr>
              <w:tabs>
                <w:tab w:val="left" w:pos="555"/>
              </w:tabs>
              <w:ind w:left="0" w:firstLine="284"/>
              <w:rPr>
                <w:rFonts w:ascii="Times New Roman" w:hAnsi="Times New Roman" w:cs="Times New Roman"/>
              </w:rPr>
            </w:pPr>
            <w:r>
              <w:rPr>
                <w:rFonts w:ascii="Times New Roman" w:hAnsi="Times New Roman" w:cs="Times New Roman"/>
                <w:b/>
                <w:bCs/>
              </w:rPr>
              <w:t xml:space="preserve">Подвижные игры: </w:t>
            </w:r>
            <w:r>
              <w:rPr>
                <w:rFonts w:ascii="Times New Roman" w:hAnsi="Times New Roman" w:cs="Times New Roman"/>
                <w:bCs/>
              </w:rPr>
              <w:t>п</w:t>
            </w:r>
            <w:r>
              <w:rPr>
                <w:rFonts w:ascii="Times New Roman" w:hAnsi="Times New Roman" w:cs="Times New Roman"/>
              </w:rPr>
              <w:t xml:space="preserve">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DE71DB" w:rsidRDefault="00060C76" w:rsidP="005D66F5">
            <w:pPr>
              <w:numPr>
                <w:ilvl w:val="0"/>
                <w:numId w:val="49"/>
              </w:numPr>
              <w:tabs>
                <w:tab w:val="left" w:pos="555"/>
              </w:tabs>
              <w:ind w:left="0" w:firstLine="284"/>
              <w:rPr>
                <w:rFonts w:ascii="Times New Roman" w:hAnsi="Times New Roman" w:cs="Times New Roman"/>
                <w:b/>
                <w:bCs/>
              </w:rPr>
            </w:pPr>
            <w:r>
              <w:rPr>
                <w:rFonts w:ascii="Times New Roman" w:hAnsi="Times New Roman" w:cs="Times New Roman"/>
                <w:b/>
                <w:bCs/>
              </w:rPr>
              <w:t>Формирование основ здорового образа жизни:</w:t>
            </w:r>
            <w:r>
              <w:rPr>
                <w:rFonts w:ascii="Times New Roman" w:hAnsi="Times New Roman" w:cs="Times New Roman"/>
                <w:bCs/>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r>
              <w:rPr>
                <w:rFonts w:ascii="Times New Roman" w:hAnsi="Times New Roman" w:cs="Times New Roman"/>
              </w:rPr>
              <w:t>.</w:t>
            </w:r>
          </w:p>
        </w:tc>
      </w:tr>
    </w:tbl>
    <w:p w:rsidR="00DE71DB" w:rsidRDefault="00DE71DB">
      <w:pPr>
        <w:pStyle w:val="2"/>
        <w:rPr>
          <w:rFonts w:ascii="Times New Roman" w:hAnsi="Times New Roman" w:cs="Times New Roman"/>
        </w:rPr>
      </w:pPr>
    </w:p>
    <w:p w:rsidR="00DE71DB" w:rsidRPr="00A65F47" w:rsidRDefault="00A65F47">
      <w:pPr>
        <w:pStyle w:val="2"/>
        <w:rPr>
          <w:rFonts w:ascii="Times New Roman" w:hAnsi="Times New Roman" w:cs="Times New Roman"/>
          <w:sz w:val="28"/>
          <w:szCs w:val="28"/>
        </w:rPr>
      </w:pPr>
      <w:bookmarkStart w:id="39" w:name="_Toc134315147"/>
      <w:r w:rsidRPr="00A65F47">
        <w:rPr>
          <w:rFonts w:ascii="Times New Roman" w:hAnsi="Times New Roman" w:cs="Times New Roman"/>
          <w:sz w:val="28"/>
          <w:szCs w:val="28"/>
        </w:rPr>
        <w:t>В</w:t>
      </w:r>
      <w:r w:rsidR="00060C76" w:rsidRPr="00A65F47">
        <w:rPr>
          <w:rFonts w:ascii="Times New Roman" w:hAnsi="Times New Roman" w:cs="Times New Roman"/>
          <w:sz w:val="28"/>
          <w:szCs w:val="28"/>
        </w:rPr>
        <w:t xml:space="preserve"> группах дошкольного возраста</w:t>
      </w:r>
      <w:bookmarkEnd w:id="39"/>
    </w:p>
    <w:p w:rsidR="00DE71DB" w:rsidRDefault="00060C76">
      <w:pPr>
        <w:pStyle w:val="affa"/>
        <w:rPr>
          <w:rFonts w:ascii="Times New Roman" w:hAnsi="Times New Roman" w:cs="Times New Roman"/>
          <w:color w:val="auto"/>
          <w:lang w:val="ru-RU"/>
        </w:rPr>
      </w:pPr>
      <w:r>
        <w:rPr>
          <w:rFonts w:ascii="Times New Roman" w:hAnsi="Times New Roman" w:cs="Times New Roman"/>
          <w:b/>
          <w:color w:val="auto"/>
          <w:spacing w:val="-5"/>
          <w:lang w:val="ru-RU"/>
        </w:rPr>
        <w:t xml:space="preserve">Физическое развитие детей дошкольного </w:t>
      </w:r>
      <w:r>
        <w:rPr>
          <w:rFonts w:ascii="Times New Roman" w:hAnsi="Times New Roman" w:cs="Times New Roman"/>
          <w:b/>
          <w:color w:val="auto"/>
          <w:lang w:val="ru-RU"/>
        </w:rPr>
        <w:t>возраста представлено в следующих направлениях работы</w:t>
      </w:r>
      <w:r>
        <w:rPr>
          <w:rFonts w:ascii="Times New Roman" w:hAnsi="Times New Roman" w:cs="Times New Roman"/>
          <w:color w:val="auto"/>
          <w:lang w:val="ru-RU"/>
        </w:rPr>
        <w:t>:</w:t>
      </w:r>
    </w:p>
    <w:p w:rsidR="00DE71DB" w:rsidRDefault="00060C76" w:rsidP="005D66F5">
      <w:pPr>
        <w:pStyle w:val="affa"/>
        <w:numPr>
          <w:ilvl w:val="0"/>
          <w:numId w:val="33"/>
        </w:numPr>
        <w:rPr>
          <w:rFonts w:ascii="Times New Roman" w:hAnsi="Times New Roman" w:cs="Times New Roman"/>
          <w:color w:val="auto"/>
          <w:lang w:val="ru-RU"/>
        </w:rPr>
      </w:pPr>
      <w:r>
        <w:rPr>
          <w:rFonts w:ascii="Times New Roman" w:hAnsi="Times New Roman" w:cs="Times New Roman"/>
          <w:color w:val="auto"/>
          <w:lang w:val="ru-RU"/>
        </w:rPr>
        <w:t>Основная гимнастика</w:t>
      </w:r>
    </w:p>
    <w:p w:rsidR="00DE71DB" w:rsidRDefault="00060C76" w:rsidP="005D66F5">
      <w:pPr>
        <w:pStyle w:val="affa"/>
        <w:numPr>
          <w:ilvl w:val="0"/>
          <w:numId w:val="33"/>
        </w:numPr>
        <w:rPr>
          <w:rFonts w:ascii="Times New Roman" w:hAnsi="Times New Roman" w:cs="Times New Roman"/>
          <w:color w:val="auto"/>
          <w:lang w:val="ru-RU"/>
        </w:rPr>
      </w:pPr>
      <w:r>
        <w:rPr>
          <w:rFonts w:ascii="Times New Roman" w:hAnsi="Times New Roman" w:cs="Times New Roman"/>
          <w:color w:val="auto"/>
          <w:lang w:val="ru-RU"/>
        </w:rPr>
        <w:t xml:space="preserve">Подвижные игры </w:t>
      </w:r>
    </w:p>
    <w:p w:rsidR="00DE71DB" w:rsidRDefault="00060C76" w:rsidP="005D66F5">
      <w:pPr>
        <w:pStyle w:val="affa"/>
        <w:numPr>
          <w:ilvl w:val="0"/>
          <w:numId w:val="33"/>
        </w:numPr>
        <w:rPr>
          <w:rFonts w:ascii="Times New Roman" w:hAnsi="Times New Roman" w:cs="Times New Roman"/>
          <w:color w:val="auto"/>
          <w:lang w:val="ru-RU"/>
        </w:rPr>
      </w:pPr>
      <w:r>
        <w:rPr>
          <w:rFonts w:ascii="Times New Roman" w:hAnsi="Times New Roman" w:cs="Times New Roman"/>
          <w:color w:val="auto"/>
          <w:lang w:val="ru-RU"/>
        </w:rPr>
        <w:t>Спортивные упражнения</w:t>
      </w:r>
    </w:p>
    <w:p w:rsidR="00DE71DB" w:rsidRDefault="00060C76" w:rsidP="005D66F5">
      <w:pPr>
        <w:pStyle w:val="affa"/>
        <w:numPr>
          <w:ilvl w:val="0"/>
          <w:numId w:val="33"/>
        </w:numPr>
        <w:rPr>
          <w:rFonts w:ascii="Times New Roman" w:hAnsi="Times New Roman" w:cs="Times New Roman"/>
          <w:color w:val="auto"/>
          <w:lang w:val="ru-RU"/>
        </w:rPr>
      </w:pPr>
      <w:r>
        <w:rPr>
          <w:rFonts w:ascii="Times New Roman" w:hAnsi="Times New Roman" w:cs="Times New Roman"/>
          <w:color w:val="auto"/>
          <w:lang w:val="ru-RU"/>
        </w:rPr>
        <w:t>Формирование основ здорового образа жизни</w:t>
      </w:r>
    </w:p>
    <w:p w:rsidR="00DE71DB" w:rsidRDefault="00060C76" w:rsidP="005D66F5">
      <w:pPr>
        <w:pStyle w:val="affa"/>
        <w:numPr>
          <w:ilvl w:val="0"/>
          <w:numId w:val="33"/>
        </w:numPr>
        <w:rPr>
          <w:rFonts w:ascii="Times New Roman" w:hAnsi="Times New Roman" w:cs="Times New Roman"/>
          <w:lang w:val="ru-RU"/>
        </w:rPr>
      </w:pPr>
      <w:r>
        <w:rPr>
          <w:rFonts w:ascii="Times New Roman" w:hAnsi="Times New Roman" w:cs="Times New Roman"/>
          <w:color w:val="auto"/>
          <w:lang w:val="ru-RU"/>
        </w:rPr>
        <w:t>Активный отдых</w:t>
      </w:r>
    </w:p>
    <w:p w:rsidR="00DE71DB" w:rsidRDefault="00DE71DB">
      <w:pPr>
        <w:rPr>
          <w:rFonts w:ascii="Times New Roman" w:hAnsi="Times New Roman" w:cs="Times New Roman"/>
        </w:rPr>
      </w:pPr>
    </w:p>
    <w:tbl>
      <w:tblPr>
        <w:tblW w:w="16018" w:type="dxa"/>
        <w:jc w:val="center"/>
        <w:tblLayout w:type="fixed"/>
        <w:tblLook w:val="04A0"/>
      </w:tblPr>
      <w:tblGrid>
        <w:gridCol w:w="1702"/>
        <w:gridCol w:w="2850"/>
        <w:gridCol w:w="3402"/>
        <w:gridCol w:w="3827"/>
        <w:gridCol w:w="4237"/>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2850"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3402"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3827"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4237"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Задачи работы</w:t>
            </w:r>
          </w:p>
        </w:tc>
        <w:tc>
          <w:tcPr>
            <w:tcW w:w="2850" w:type="dxa"/>
          </w:tcPr>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t xml:space="preserve">Обогащать двигательный опыт детей, используя упражнения основной гимнастики (строевые упражнения,основные движения, общеразвивающие, в том </w:t>
            </w:r>
            <w:r>
              <w:rPr>
                <w:rFonts w:ascii="Times New Roman" w:hAnsi="Times New Roman" w:cs="Times New Roman"/>
              </w:rPr>
              <w:lastRenderedPageBreak/>
              <w:t>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DE71DB" w:rsidRDefault="00060C76" w:rsidP="005D66F5">
            <w:pPr>
              <w:numPr>
                <w:ilvl w:val="0"/>
                <w:numId w:val="50"/>
              </w:numPr>
              <w:tabs>
                <w:tab w:val="left" w:pos="619"/>
              </w:tabs>
              <w:ind w:left="0" w:firstLine="336"/>
              <w:rPr>
                <w:rFonts w:ascii="Times New Roman" w:hAnsi="Times New Roman" w:cs="Times New Roman"/>
                <w:b/>
              </w:rPr>
            </w:pPr>
            <w:r>
              <w:rPr>
                <w:rFonts w:ascii="Times New Roman" w:hAnsi="Times New Roman" w:cs="Times New Roman"/>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DE71DB" w:rsidRDefault="00060C76" w:rsidP="005D66F5">
            <w:pPr>
              <w:numPr>
                <w:ilvl w:val="0"/>
                <w:numId w:val="50"/>
              </w:numPr>
              <w:tabs>
                <w:tab w:val="left" w:pos="619"/>
              </w:tabs>
              <w:ind w:left="0" w:firstLine="336"/>
              <w:rPr>
                <w:rFonts w:ascii="Times New Roman" w:hAnsi="Times New Roman" w:cs="Times New Roman"/>
                <w:b/>
              </w:rPr>
            </w:pPr>
            <w:r>
              <w:rPr>
                <w:rFonts w:ascii="Times New Roman" w:hAnsi="Times New Roman" w:cs="Times New Roman"/>
              </w:rPr>
              <w:lastRenderedPageBreak/>
              <w:t>Закреплять культурно-гигиенические навыки и навыки самообслуживания, формируя полезные привычки, приобщая к здоровому образу жизни.</w:t>
            </w:r>
          </w:p>
        </w:tc>
        <w:tc>
          <w:tcPr>
            <w:tcW w:w="3402" w:type="dxa"/>
          </w:tcPr>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lastRenderedPageBreak/>
              <w:t xml:space="preserve">Обогащать двигательный опыт детей, способствуя техничному выполнению упражнений основной гимнастики (строевые упражнения,основные движения, общеразвивающие, </w:t>
            </w:r>
            <w:r>
              <w:rPr>
                <w:rFonts w:ascii="Times New Roman" w:hAnsi="Times New Roman" w:cs="Times New Roman"/>
              </w:rPr>
              <w:lastRenderedPageBreak/>
              <w:t xml:space="preserve">в том числе музыкально-ритмические упражнения), создавать условия для освоения спортивных упражнений, подвижных игр; </w:t>
            </w:r>
          </w:p>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t xml:space="preserve">Укреплять здоровье ребёнка, опорно-двигательный аппарат, формировать правильную осанку, повышать иммунитет средствами физического воспитания; </w:t>
            </w:r>
          </w:p>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t xml:space="preserve">Формировать представления о факторах, влияющих на здоровье, воспитывать полезные </w:t>
            </w:r>
            <w:r>
              <w:rPr>
                <w:rFonts w:ascii="Times New Roman" w:hAnsi="Times New Roman" w:cs="Times New Roman"/>
              </w:rPr>
              <w:lastRenderedPageBreak/>
              <w:t>привычки, способствовать усвоению правил безопасного поведения в двигательной деятельности.</w:t>
            </w:r>
          </w:p>
        </w:tc>
        <w:tc>
          <w:tcPr>
            <w:tcW w:w="3827" w:type="dxa"/>
          </w:tcPr>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lastRenderedPageBreak/>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w:t>
            </w:r>
            <w:r>
              <w:rPr>
                <w:rFonts w:ascii="Times New Roman" w:hAnsi="Times New Roman" w:cs="Times New Roman"/>
              </w:rPr>
              <w:lastRenderedPageBreak/>
              <w:t>элементы спортивных игр, элементарные туристские навыки;</w:t>
            </w:r>
          </w:p>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t xml:space="preserve">Воспитывать патриотические чувства и нравственно-волевые качества в подвижных и спортивных играх, формах активного отдыха; </w:t>
            </w:r>
          </w:p>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DE71DB" w:rsidRDefault="00060C76" w:rsidP="005D66F5">
            <w:pPr>
              <w:numPr>
                <w:ilvl w:val="0"/>
                <w:numId w:val="50"/>
              </w:numPr>
              <w:tabs>
                <w:tab w:val="left" w:pos="619"/>
              </w:tabs>
              <w:ind w:left="0" w:firstLine="336"/>
              <w:rPr>
                <w:rFonts w:ascii="Times New Roman" w:hAnsi="Times New Roman" w:cs="Times New Roman"/>
                <w:b/>
                <w:bCs/>
              </w:rPr>
            </w:pPr>
            <w:r>
              <w:rPr>
                <w:rFonts w:ascii="Times New Roman" w:hAnsi="Times New Roman" w:cs="Times New Roman"/>
              </w:rPr>
              <w:t xml:space="preserve">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w:t>
            </w:r>
          </w:p>
          <w:p w:rsidR="00DE71DB" w:rsidRDefault="00060C76" w:rsidP="005D66F5">
            <w:pPr>
              <w:numPr>
                <w:ilvl w:val="0"/>
                <w:numId w:val="50"/>
              </w:numPr>
              <w:tabs>
                <w:tab w:val="left" w:pos="619"/>
              </w:tabs>
              <w:ind w:left="0" w:firstLine="336"/>
              <w:rPr>
                <w:rFonts w:ascii="Times New Roman" w:hAnsi="Times New Roman" w:cs="Times New Roman"/>
                <w:b/>
                <w:bCs/>
              </w:rPr>
            </w:pPr>
            <w:r>
              <w:rPr>
                <w:rFonts w:ascii="Times New Roman" w:hAnsi="Times New Roman" w:cs="Times New Roman"/>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lastRenderedPageBreak/>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вовремя туристских прогулок и экскурсий.</w:t>
            </w:r>
          </w:p>
        </w:tc>
        <w:tc>
          <w:tcPr>
            <w:tcW w:w="4237" w:type="dxa"/>
          </w:tcPr>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lastRenderedPageBreak/>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t xml:space="preserve">Развивать психофизические </w:t>
            </w:r>
            <w:r>
              <w:rPr>
                <w:rFonts w:ascii="Times New Roman" w:hAnsi="Times New Roman" w:cs="Times New Roman"/>
              </w:rPr>
              <w:lastRenderedPageBreak/>
              <w:t>качества, точность, меткость, глазомер, мелкую моторику, ориентировку в пространстве; самоконтроль, самостоятельность, творчество;</w:t>
            </w:r>
          </w:p>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DE71DB" w:rsidRDefault="00060C76" w:rsidP="005D66F5">
            <w:pPr>
              <w:numPr>
                <w:ilvl w:val="0"/>
                <w:numId w:val="50"/>
              </w:numPr>
              <w:tabs>
                <w:tab w:val="left" w:pos="619"/>
              </w:tabs>
              <w:ind w:left="0" w:firstLine="336"/>
              <w:rPr>
                <w:rFonts w:ascii="Times New Roman" w:hAnsi="Times New Roman" w:cs="Times New Roman"/>
              </w:rPr>
            </w:pPr>
            <w:r>
              <w:rPr>
                <w:rFonts w:ascii="Times New Roman" w:hAnsi="Times New Roman" w:cs="Times New Roman"/>
              </w:rPr>
              <w:t xml:space="preserve">Воспитывать бережное, заботливое отношение к здоровью и человеческой жизни, развивать стремление к сохранению своего </w:t>
            </w:r>
            <w:r>
              <w:rPr>
                <w:rFonts w:ascii="Times New Roman" w:hAnsi="Times New Roman" w:cs="Times New Roman"/>
              </w:rPr>
              <w:lastRenderedPageBreak/>
              <w:t>здоровья и здоровья окружающих людей, оказывать помощь и поддержку другим людям.</w:t>
            </w:r>
          </w:p>
          <w:p w:rsidR="00DE71DB" w:rsidRDefault="00DE71DB">
            <w:pPr>
              <w:tabs>
                <w:tab w:val="left" w:pos="619"/>
              </w:tabs>
              <w:ind w:firstLine="336"/>
              <w:rPr>
                <w:rFonts w:ascii="Times New Roman" w:hAnsi="Times New Roman" w:cs="Times New Roman"/>
                <w:sz w:val="18"/>
                <w:szCs w:val="18"/>
              </w:rPr>
            </w:pPr>
          </w:p>
        </w:tc>
      </w:tr>
    </w:tbl>
    <w:p w:rsidR="00DE71DB" w:rsidRDefault="00DE71DB">
      <w:pPr>
        <w:pStyle w:val="6"/>
        <w:rPr>
          <w:rFonts w:ascii="Times New Roman" w:hAnsi="Times New Roman" w:cs="Times New Roman"/>
        </w:rPr>
      </w:pPr>
    </w:p>
    <w:p w:rsidR="00DE71DB" w:rsidRPr="000616C8" w:rsidRDefault="00060C76">
      <w:pPr>
        <w:pStyle w:val="6"/>
        <w:rPr>
          <w:rFonts w:ascii="Times New Roman" w:hAnsi="Times New Roman" w:cs="Times New Roman"/>
          <w:i/>
          <w:color w:val="auto"/>
        </w:rPr>
      </w:pPr>
      <w:r w:rsidRPr="000616C8">
        <w:rPr>
          <w:rFonts w:ascii="Times New Roman" w:hAnsi="Times New Roman" w:cs="Times New Roman"/>
          <w:i/>
          <w:color w:val="auto"/>
        </w:rPr>
        <w:t>Основная гимнастика: основные движения, общеразвивающие упражнения, ритмическая гимнастика (со средней группы) и строевые упражнения</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От физического развития детей во многом зависит их здоровье и даже в какой-то степени умственные способности. Среди видов спорта, рекомендуемых маленькому ребенку, одно из первых мест занимает детская</w:t>
      </w:r>
      <w:r>
        <w:rPr>
          <w:rFonts w:ascii="Times New Roman" w:hAnsi="Times New Roman" w:cs="Times New Roman"/>
          <w:color w:val="auto"/>
          <w:sz w:val="28"/>
          <w:szCs w:val="28"/>
        </w:rPr>
        <w:t> </w:t>
      </w:r>
      <w:r>
        <w:rPr>
          <w:rFonts w:ascii="Times New Roman" w:hAnsi="Times New Roman" w:cs="Times New Roman"/>
          <w:b/>
          <w:bCs/>
          <w:color w:val="auto"/>
          <w:sz w:val="28"/>
          <w:szCs w:val="28"/>
          <w:lang w:val="ru-RU"/>
        </w:rPr>
        <w:t>гимнастика</w:t>
      </w:r>
      <w:r>
        <w:rPr>
          <w:rFonts w:ascii="Times New Roman" w:hAnsi="Times New Roman" w:cs="Times New Roman"/>
          <w:color w:val="auto"/>
          <w:sz w:val="28"/>
          <w:szCs w:val="28"/>
          <w:lang w:val="ru-RU"/>
        </w:rPr>
        <w:t>.</w:t>
      </w:r>
    </w:p>
    <w:p w:rsidR="00DE71DB" w:rsidRDefault="00060C76">
      <w:pPr>
        <w:pStyle w:val="affa"/>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Гимнастика</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представляет собой систему специально подобранных физических упражнений, выполнение которых способствует гармоничному развитию всех групп мышц и общему укреплению здоровья. Регулярные занятия этим видом спорта приносят большую пользу. В системе физического воспитания ребенка дошкольного возраста выделяются различные</w:t>
      </w:r>
      <w:r>
        <w:rPr>
          <w:rFonts w:ascii="Times New Roman" w:hAnsi="Times New Roman" w:cs="Times New Roman"/>
          <w:color w:val="auto"/>
          <w:sz w:val="28"/>
          <w:szCs w:val="28"/>
        </w:rPr>
        <w:t> </w:t>
      </w:r>
      <w:r>
        <w:rPr>
          <w:rFonts w:ascii="Times New Roman" w:hAnsi="Times New Roman" w:cs="Times New Roman"/>
          <w:b/>
          <w:bCs/>
          <w:color w:val="auto"/>
          <w:sz w:val="28"/>
          <w:szCs w:val="28"/>
          <w:lang w:val="ru-RU"/>
        </w:rPr>
        <w:t>виды гимнастик.</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Основная</w:t>
      </w:r>
      <w:r>
        <w:rPr>
          <w:rFonts w:ascii="Times New Roman" w:hAnsi="Times New Roman" w:cs="Times New Roman"/>
          <w:color w:val="auto"/>
          <w:sz w:val="28"/>
          <w:szCs w:val="28"/>
        </w:rPr>
        <w:t> </w:t>
      </w:r>
      <w:r>
        <w:rPr>
          <w:rFonts w:ascii="Times New Roman" w:hAnsi="Times New Roman" w:cs="Times New Roman"/>
          <w:b/>
          <w:bCs/>
          <w:color w:val="auto"/>
          <w:sz w:val="28"/>
          <w:szCs w:val="28"/>
          <w:lang w:val="ru-RU"/>
        </w:rPr>
        <w:t>гимнастика</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направлена на укрепление здоровья, общей физической подготовленности, закаливание организма, воспитание правильной осанки, укрепление внутренних органов и их систем</w:t>
      </w:r>
      <w:r>
        <w:rPr>
          <w:rFonts w:ascii="Times New Roman" w:hAnsi="Times New Roman" w:cs="Times New Roman"/>
          <w:color w:val="auto"/>
          <w:sz w:val="28"/>
          <w:szCs w:val="28"/>
        </w:rPr>
        <w:t> </w:t>
      </w:r>
      <w:r>
        <w:rPr>
          <w:rFonts w:ascii="Times New Roman" w:hAnsi="Times New Roman" w:cs="Times New Roman"/>
          <w:i/>
          <w:iCs/>
          <w:color w:val="auto"/>
          <w:sz w:val="28"/>
          <w:szCs w:val="28"/>
          <w:lang w:val="ru-RU"/>
        </w:rPr>
        <w:t>(сердечно -сосудистой, дыхательной, эндокринной)</w:t>
      </w:r>
      <w:r>
        <w:rPr>
          <w:rFonts w:ascii="Times New Roman" w:hAnsi="Times New Roman" w:cs="Times New Roman"/>
          <w:color w:val="auto"/>
          <w:sz w:val="28"/>
          <w:szCs w:val="28"/>
          <w:lang w:val="ru-RU"/>
        </w:rPr>
        <w:t>.</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bCs/>
          <w:color w:val="auto"/>
          <w:sz w:val="28"/>
          <w:szCs w:val="28"/>
          <w:lang w:val="ru-RU"/>
        </w:rPr>
        <w:t>Гимнастика</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позволяет подобрать упражнения, избирательно влияющие на развитие любых групп мышц, суставов, органов и их систем. Занятия</w:t>
      </w:r>
      <w:r>
        <w:rPr>
          <w:rFonts w:ascii="Times New Roman" w:hAnsi="Times New Roman" w:cs="Times New Roman"/>
          <w:color w:val="auto"/>
          <w:sz w:val="28"/>
          <w:szCs w:val="28"/>
        </w:rPr>
        <w:t> </w:t>
      </w:r>
      <w:r>
        <w:rPr>
          <w:rFonts w:ascii="Times New Roman" w:hAnsi="Times New Roman" w:cs="Times New Roman"/>
          <w:b/>
          <w:bCs/>
          <w:color w:val="auto"/>
          <w:sz w:val="28"/>
          <w:szCs w:val="28"/>
          <w:lang w:val="ru-RU"/>
        </w:rPr>
        <w:t>гимнастикой</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содействуют образованию навыков различной сложности и тем самым предъявляют высокие требования к нервной системе и функциям анализаторов. Для</w:t>
      </w:r>
      <w:r>
        <w:rPr>
          <w:rFonts w:ascii="Times New Roman" w:hAnsi="Times New Roman" w:cs="Times New Roman"/>
          <w:color w:val="auto"/>
          <w:sz w:val="28"/>
          <w:szCs w:val="28"/>
        </w:rPr>
        <w:t> </w:t>
      </w:r>
      <w:r>
        <w:rPr>
          <w:rFonts w:ascii="Times New Roman" w:hAnsi="Times New Roman" w:cs="Times New Roman"/>
          <w:b/>
          <w:bCs/>
          <w:color w:val="auto"/>
          <w:sz w:val="28"/>
          <w:szCs w:val="28"/>
          <w:lang w:val="ru-RU"/>
        </w:rPr>
        <w:t>гимнастики характерна точная</w:t>
      </w:r>
      <w:r>
        <w:rPr>
          <w:rFonts w:ascii="Times New Roman" w:hAnsi="Times New Roman" w:cs="Times New Roman"/>
          <w:color w:val="auto"/>
          <w:sz w:val="28"/>
          <w:szCs w:val="28"/>
          <w:lang w:val="ru-RU"/>
        </w:rPr>
        <w:t>, дозированная нагрузка, определяемая характером упражнений, темпом их выполнения, анализом и числом Движений, особенностями исходных положений.</w:t>
      </w:r>
    </w:p>
    <w:p w:rsidR="00DE71DB" w:rsidRDefault="00DE71DB">
      <w:pPr>
        <w:rPr>
          <w:rFonts w:ascii="Times New Roman" w:hAnsi="Times New Roman" w:cs="Times New Roman"/>
        </w:rPr>
      </w:pPr>
    </w:p>
    <w:tbl>
      <w:tblPr>
        <w:tblW w:w="16018" w:type="dxa"/>
        <w:jc w:val="center"/>
        <w:tblLayout w:type="fixed"/>
        <w:tblLook w:val="04A0"/>
      </w:tblPr>
      <w:tblGrid>
        <w:gridCol w:w="1717"/>
        <w:gridCol w:w="3118"/>
        <w:gridCol w:w="3544"/>
        <w:gridCol w:w="3827"/>
        <w:gridCol w:w="3812"/>
      </w:tblGrid>
      <w:tr w:rsidR="00DE71DB">
        <w:trPr>
          <w:jc w:val="center"/>
        </w:trPr>
        <w:tc>
          <w:tcPr>
            <w:tcW w:w="1717"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t>Содержание работы</w:t>
            </w:r>
          </w:p>
        </w:tc>
        <w:tc>
          <w:tcPr>
            <w:tcW w:w="3118" w:type="dxa"/>
          </w:tcPr>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w:t>
            </w:r>
            <w:r>
              <w:rPr>
                <w:rFonts w:ascii="Times New Roman" w:hAnsi="Times New Roman" w:cs="Times New Roman"/>
              </w:rPr>
              <w:lastRenderedPageBreak/>
              <w:t xml:space="preserve">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tc>
        <w:tc>
          <w:tcPr>
            <w:tcW w:w="3544" w:type="dxa"/>
          </w:tcPr>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w:t>
            </w:r>
            <w:r>
              <w:rPr>
                <w:rFonts w:ascii="Times New Roman" w:hAnsi="Times New Roman" w:cs="Times New Roman"/>
              </w:rPr>
              <w:lastRenderedPageBreak/>
              <w:t xml:space="preserve">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DE71DB" w:rsidRDefault="00DE71DB">
            <w:pPr>
              <w:tabs>
                <w:tab w:val="left" w:pos="646"/>
              </w:tabs>
              <w:ind w:firstLine="0"/>
              <w:rPr>
                <w:rFonts w:ascii="Times New Roman" w:hAnsi="Times New Roman" w:cs="Times New Roman"/>
              </w:rPr>
            </w:pPr>
          </w:p>
        </w:tc>
        <w:tc>
          <w:tcPr>
            <w:tcW w:w="3827" w:type="dxa"/>
          </w:tcPr>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w:t>
            </w:r>
            <w:r>
              <w:rPr>
                <w:rFonts w:ascii="Times New Roman" w:hAnsi="Times New Roman" w:cs="Times New Roman"/>
              </w:rPr>
              <w:lastRenderedPageBreak/>
              <w:t xml:space="preserve">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E71DB" w:rsidRDefault="00DE71DB">
            <w:pPr>
              <w:tabs>
                <w:tab w:val="left" w:pos="646"/>
              </w:tabs>
              <w:ind w:firstLine="0"/>
              <w:rPr>
                <w:rFonts w:ascii="Times New Roman" w:hAnsi="Times New Roman" w:cs="Times New Roman"/>
              </w:rPr>
            </w:pPr>
          </w:p>
        </w:tc>
        <w:tc>
          <w:tcPr>
            <w:tcW w:w="3812" w:type="dxa"/>
          </w:tcPr>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w:t>
            </w:r>
            <w:r>
              <w:rPr>
                <w:rFonts w:ascii="Times New Roman" w:hAnsi="Times New Roman" w:cs="Times New Roman"/>
              </w:rPr>
              <w:lastRenderedPageBreak/>
              <w:t xml:space="preserve">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w:t>
            </w:r>
            <w:r>
              <w:rPr>
                <w:rFonts w:ascii="Times New Roman" w:hAnsi="Times New Roman" w:cs="Times New Roman"/>
              </w:rPr>
              <w:lastRenderedPageBreak/>
              <w:t xml:space="preserve">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tc>
      </w:tr>
      <w:tr w:rsidR="00DE71DB">
        <w:trPr>
          <w:jc w:val="center"/>
        </w:trPr>
        <w:tc>
          <w:tcPr>
            <w:tcW w:w="1717" w:type="dxa"/>
          </w:tcPr>
          <w:p w:rsidR="00DE71DB" w:rsidRDefault="00060C76">
            <w:pPr>
              <w:ind w:firstLine="49"/>
              <w:jc w:val="center"/>
              <w:rPr>
                <w:rFonts w:ascii="Times New Roman" w:hAnsi="Times New Roman" w:cs="Times New Roman"/>
                <w:i/>
                <w:szCs w:val="28"/>
              </w:rPr>
            </w:pPr>
            <w:r>
              <w:rPr>
                <w:rFonts w:ascii="Times New Roman" w:hAnsi="Times New Roman" w:cs="Times New Roman"/>
                <w:i/>
                <w:szCs w:val="28"/>
              </w:rPr>
              <w:lastRenderedPageBreak/>
              <w:t>Содержание работы.</w:t>
            </w:r>
          </w:p>
          <w:p w:rsidR="00DE71DB" w:rsidRDefault="00060C76">
            <w:pPr>
              <w:ind w:firstLine="49"/>
              <w:jc w:val="center"/>
              <w:rPr>
                <w:rFonts w:ascii="Times New Roman" w:hAnsi="Times New Roman" w:cs="Times New Roman"/>
                <w:b/>
                <w:szCs w:val="28"/>
              </w:rPr>
            </w:pPr>
            <w:r>
              <w:rPr>
                <w:rFonts w:ascii="Times New Roman" w:hAnsi="Times New Roman" w:cs="Times New Roman"/>
                <w:b/>
                <w:szCs w:val="28"/>
              </w:rPr>
              <w:t xml:space="preserve">Основная гимнастика. </w:t>
            </w:r>
            <w:r>
              <w:rPr>
                <w:rFonts w:ascii="Times New Roman" w:hAnsi="Times New Roman" w:cs="Times New Roman"/>
                <w:szCs w:val="28"/>
              </w:rPr>
              <w:t>(основные движения)</w:t>
            </w:r>
          </w:p>
        </w:tc>
        <w:tc>
          <w:tcPr>
            <w:tcW w:w="3118" w:type="dxa"/>
          </w:tcPr>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bCs/>
              </w:rPr>
              <w:t>Бросание, катание, ловля, метание</w:t>
            </w:r>
            <w:r>
              <w:rPr>
                <w:rFonts w:ascii="Times New Roman" w:hAnsi="Times New Roman" w:cs="Times New Roman"/>
                <w:bCs/>
              </w:rPr>
              <w:t>: п</w:t>
            </w:r>
            <w:r>
              <w:rPr>
                <w:rFonts w:ascii="Times New Roman" w:hAnsi="Times New Roman" w:cs="Times New Roman"/>
              </w:rPr>
              <w:t xml:space="preserve">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w:t>
            </w:r>
            <w:r>
              <w:rPr>
                <w:rFonts w:ascii="Times New Roman" w:hAnsi="Times New Roman" w:cs="Times New Roman"/>
              </w:rPr>
              <w:lastRenderedPageBreak/>
              <w:t>1,5 м; метание вдаль; перебрасывание мяча через сетку;</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bCs/>
              </w:rPr>
              <w:t>Ползание, лазанье</w:t>
            </w:r>
            <w:r>
              <w:rPr>
                <w:rFonts w:ascii="Times New Roman" w:hAnsi="Times New Roman" w:cs="Times New Roman"/>
                <w:bCs/>
              </w:rPr>
              <w:t>:п</w:t>
            </w:r>
            <w:r>
              <w:rPr>
                <w:rFonts w:ascii="Times New Roman" w:hAnsi="Times New Roman" w:cs="Times New Roman"/>
              </w:rPr>
              <w:t xml:space="preserve">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w:t>
            </w:r>
            <w:r>
              <w:rPr>
                <w:rFonts w:ascii="Times New Roman" w:hAnsi="Times New Roman" w:cs="Times New Roman"/>
              </w:rPr>
              <w:br/>
              <w:t>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bCs/>
              </w:rPr>
              <w:t>Ходьб</w:t>
            </w:r>
            <w:r>
              <w:rPr>
                <w:rFonts w:ascii="Times New Roman" w:hAnsi="Times New Roman" w:cs="Times New Roman"/>
                <w:b/>
              </w:rPr>
              <w:t>а</w:t>
            </w:r>
            <w:r>
              <w:rPr>
                <w:rFonts w:ascii="Times New Roman" w:hAnsi="Times New Roman" w:cs="Times New Roman"/>
              </w:rPr>
              <w:t>:</w:t>
            </w:r>
            <w:r>
              <w:rPr>
                <w:rFonts w:ascii="Times New Roman" w:hAnsi="Times New Roman" w:cs="Times New Roman"/>
                <w:bCs/>
              </w:rPr>
              <w:t>х</w:t>
            </w:r>
            <w:r>
              <w:rPr>
                <w:rFonts w:ascii="Times New Roman" w:hAnsi="Times New Roman" w:cs="Times New Roman"/>
              </w:rPr>
              <w:t xml:space="preserve">одьбав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w:t>
            </w:r>
            <w:r>
              <w:rPr>
                <w:rFonts w:ascii="Times New Roman" w:hAnsi="Times New Roman" w:cs="Times New Roman"/>
              </w:rPr>
              <w:lastRenderedPageBreak/>
              <w:t xml:space="preserve">парами друг за другом, в разных направлениях; с выполнением заданий (присесть, встать, идти дальше); по наклонной доске; в чередовании с бегом;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bCs/>
              </w:rPr>
              <w:t>Бег</w:t>
            </w:r>
            <w:r>
              <w:rPr>
                <w:rFonts w:ascii="Times New Roman" w:hAnsi="Times New Roman" w:cs="Times New Roman"/>
                <w:bCs/>
              </w:rPr>
              <w:t>: б</w:t>
            </w:r>
            <w:r>
              <w:rPr>
                <w:rFonts w:ascii="Times New Roman" w:hAnsi="Times New Roman" w:cs="Times New Roman"/>
                <w:bCs/>
                <w:iCs/>
              </w:rPr>
              <w:t>ег</w:t>
            </w:r>
            <w:r>
              <w:rPr>
                <w:rFonts w:ascii="Times New Roman" w:hAnsi="Times New Roman" w:cs="Times New Roman"/>
              </w:rPr>
              <w:t xml:space="preserve">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w:t>
            </w:r>
            <w:r>
              <w:rPr>
                <w:rFonts w:ascii="Times New Roman" w:hAnsi="Times New Roman" w:cs="Times New Roman"/>
              </w:rPr>
              <w:br/>
              <w:t xml:space="preserve">10-15 м; медленный бег 120-150 м;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bCs/>
              </w:rPr>
              <w:t>Прыжки</w:t>
            </w:r>
            <w:r>
              <w:rPr>
                <w:rFonts w:ascii="Times New Roman" w:hAnsi="Times New Roman" w:cs="Times New Roman"/>
                <w:bCs/>
              </w:rPr>
              <w:t>:</w:t>
            </w:r>
            <w:r>
              <w:rPr>
                <w:rFonts w:ascii="Times New Roman" w:hAnsi="Times New Roman" w:cs="Times New Roman"/>
              </w:rPr>
              <w:t xml:space="preserve"> прыжки на двух и на одной ноге; на месте, продвигаясь вперед </w:t>
            </w:r>
            <w:r>
              <w:rPr>
                <w:rFonts w:ascii="Times New Roman" w:hAnsi="Times New Roman" w:cs="Times New Roman"/>
              </w:rPr>
              <w:br/>
              <w:t xml:space="preserve">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w:t>
            </w:r>
            <w:r>
              <w:rPr>
                <w:rFonts w:ascii="Times New Roman" w:hAnsi="Times New Roman" w:cs="Times New Roman"/>
              </w:rPr>
              <w:lastRenderedPageBreak/>
              <w:t>10-15 см), перепрыгивание через веревку (высота 2-5 см);</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iCs/>
              </w:rPr>
              <w:t>Упражнения в равновесии</w:t>
            </w:r>
            <w:r>
              <w:rPr>
                <w:rFonts w:ascii="Times New Roman" w:hAnsi="Times New Roman" w:cs="Times New Roman"/>
                <w:iCs/>
              </w:rPr>
              <w:t>:</w:t>
            </w:r>
            <w:r>
              <w:rPr>
                <w:rFonts w:ascii="Times New Roman" w:hAnsi="Times New Roman" w:cs="Times New Roman"/>
              </w:rP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w:t>
            </w:r>
            <w:r>
              <w:rPr>
                <w:rFonts w:ascii="Times New Roman" w:hAnsi="Times New Roman" w:cs="Times New Roman"/>
              </w:rPr>
              <w:br/>
              <w:t xml:space="preserve">с выполнением заданий (присесть, встать и продолжить движение); на носках, </w:t>
            </w:r>
            <w:r>
              <w:rPr>
                <w:rFonts w:ascii="Times New Roman" w:hAnsi="Times New Roman" w:cs="Times New Roman"/>
              </w:rPr>
              <w:br/>
              <w:t>с остановкой.</w:t>
            </w:r>
          </w:p>
        </w:tc>
        <w:tc>
          <w:tcPr>
            <w:tcW w:w="3544" w:type="dxa"/>
          </w:tcPr>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bCs/>
              </w:rPr>
              <w:lastRenderedPageBreak/>
              <w:t>Бросание, катание, ловля, метание:</w:t>
            </w:r>
            <w:r>
              <w:rPr>
                <w:rFonts w:ascii="Times New Roman" w:hAnsi="Times New Roman" w:cs="Times New Roman"/>
              </w:rPr>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w:t>
            </w:r>
            <w:r>
              <w:rPr>
                <w:rFonts w:ascii="Times New Roman" w:hAnsi="Times New Roman" w:cs="Times New Roman"/>
              </w:rPr>
              <w:lastRenderedPageBreak/>
              <w:t>расстояния 2-2,5 м;</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bCs/>
              </w:rPr>
              <w:t>Ползание, лазанье</w:t>
            </w:r>
            <w:r>
              <w:rPr>
                <w:rFonts w:ascii="Times New Roman" w:hAnsi="Times New Roman" w:cs="Times New Roman"/>
                <w:bCs/>
              </w:rPr>
              <w:t>:п</w:t>
            </w:r>
            <w:r>
              <w:rPr>
                <w:rFonts w:ascii="Times New Roman" w:hAnsi="Times New Roman" w:cs="Times New Roman"/>
              </w:rPr>
              <w:t xml:space="preserve">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rsidR="00DE71DB" w:rsidRDefault="00060C76" w:rsidP="005D66F5">
            <w:pPr>
              <w:numPr>
                <w:ilvl w:val="0"/>
                <w:numId w:val="50"/>
              </w:numPr>
              <w:tabs>
                <w:tab w:val="left" w:pos="646"/>
              </w:tabs>
              <w:ind w:left="0" w:firstLine="336"/>
              <w:rPr>
                <w:rFonts w:ascii="Times New Roman" w:hAnsi="Times New Roman" w:cs="Times New Roman"/>
                <w:bCs/>
                <w:iCs/>
              </w:rPr>
            </w:pPr>
            <w:r>
              <w:rPr>
                <w:rFonts w:ascii="Times New Roman" w:hAnsi="Times New Roman" w:cs="Times New Roman"/>
                <w:b/>
                <w:bCs/>
              </w:rPr>
              <w:t>Ходьба</w:t>
            </w:r>
            <w:r>
              <w:rPr>
                <w:rFonts w:ascii="Times New Roman" w:hAnsi="Times New Roman" w:cs="Times New Roman"/>
                <w:bCs/>
              </w:rPr>
              <w:t>: х</w:t>
            </w:r>
            <w:r>
              <w:rPr>
                <w:rFonts w:ascii="Times New Roman" w:hAnsi="Times New Roman" w:cs="Times New Roman"/>
                <w:bCs/>
                <w:iCs/>
              </w:rPr>
              <w:t xml:space="preserve">одьбаобычная,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w:t>
            </w:r>
            <w:r>
              <w:rPr>
                <w:rFonts w:ascii="Times New Roman" w:hAnsi="Times New Roman" w:cs="Times New Roman"/>
                <w:bCs/>
                <w:iCs/>
              </w:rPr>
              <w:lastRenderedPageBreak/>
              <w:t xml:space="preserve">развести), за спиной);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bCs/>
              </w:rPr>
              <w:t>Бег</w:t>
            </w:r>
            <w:r>
              <w:rPr>
                <w:rFonts w:ascii="Times New Roman" w:hAnsi="Times New Roman" w:cs="Times New Roman"/>
                <w:bCs/>
              </w:rPr>
              <w:t>:</w:t>
            </w:r>
            <w:r>
              <w:rPr>
                <w:rFonts w:ascii="Times New Roman" w:hAnsi="Times New Roman" w:cs="Times New Roman"/>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bCs/>
              </w:rPr>
              <w:t>Прыжки</w:t>
            </w:r>
            <w:r>
              <w:rPr>
                <w:rFonts w:ascii="Times New Roman" w:hAnsi="Times New Roman" w:cs="Times New Roman"/>
                <w:bCs/>
              </w:rPr>
              <w:t>:</w:t>
            </w:r>
            <w:r>
              <w:rPr>
                <w:rFonts w:ascii="Times New Roman" w:hAnsi="Times New Roman" w:cs="Times New Roman"/>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w:t>
            </w:r>
            <w:r>
              <w:rPr>
                <w:rFonts w:ascii="Times New Roman" w:hAnsi="Times New Roman" w:cs="Times New Roman"/>
              </w:rPr>
              <w:lastRenderedPageBreak/>
              <w:t>спрыгивание со скамейки; прямой галоп; попытки выполнения прыжков с короткой скакалкой;</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iCs/>
              </w:rPr>
              <w:t>Упражнения в равновесии</w:t>
            </w:r>
            <w:r>
              <w:rPr>
                <w:rFonts w:ascii="Times New Roman" w:hAnsi="Times New Roman" w:cs="Times New Roman"/>
                <w:iCs/>
              </w:rPr>
              <w:t>: х</w:t>
            </w:r>
            <w:r>
              <w:rPr>
                <w:rFonts w:ascii="Times New Roman" w:hAnsi="Times New Roman" w:cs="Times New Roman"/>
              </w:rPr>
              <w:t xml:space="preserve">одьбапо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t>Педагог обучает разнообразным упражнениям, которые дети могут переносить в самостоятельную двигательную деятельность.</w:t>
            </w:r>
          </w:p>
        </w:tc>
        <w:tc>
          <w:tcPr>
            <w:tcW w:w="3827" w:type="dxa"/>
          </w:tcPr>
          <w:p w:rsidR="00DE71DB" w:rsidRDefault="00060C76" w:rsidP="005D66F5">
            <w:pPr>
              <w:numPr>
                <w:ilvl w:val="0"/>
                <w:numId w:val="50"/>
              </w:numPr>
              <w:tabs>
                <w:tab w:val="left" w:pos="646"/>
              </w:tabs>
              <w:ind w:left="0" w:firstLine="336"/>
              <w:rPr>
                <w:rFonts w:ascii="Times New Roman" w:hAnsi="Times New Roman" w:cs="Times New Roman"/>
                <w:iCs/>
              </w:rPr>
            </w:pPr>
            <w:r>
              <w:rPr>
                <w:rFonts w:ascii="Times New Roman" w:hAnsi="Times New Roman" w:cs="Times New Roman"/>
                <w:b/>
                <w:bCs/>
              </w:rPr>
              <w:lastRenderedPageBreak/>
              <w:t>Бросание, катание, ловля, метание:</w:t>
            </w:r>
            <w:r>
              <w:rPr>
                <w:rFonts w:ascii="Times New Roman" w:hAnsi="Times New Roman" w:cs="Times New Roman"/>
              </w:rPr>
              <w:t xml:space="preserve"> п</w:t>
            </w:r>
            <w:r>
              <w:rPr>
                <w:rFonts w:ascii="Times New Roman" w:hAnsi="Times New Roman" w:cs="Times New Roman"/>
                <w:iCs/>
              </w:rPr>
              <w:t xml:space="preserve">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w:t>
            </w:r>
            <w:r>
              <w:rPr>
                <w:rFonts w:ascii="Times New Roman" w:hAnsi="Times New Roman" w:cs="Times New Roman"/>
                <w:iCs/>
              </w:rPr>
              <w:br/>
              <w:t xml:space="preserve">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bCs/>
              </w:rPr>
              <w:t>Ползание, лазанье</w:t>
            </w:r>
            <w:r>
              <w:rPr>
                <w:rFonts w:ascii="Times New Roman" w:hAnsi="Times New Roman" w:cs="Times New Roman"/>
                <w:bCs/>
              </w:rPr>
              <w:t>:п</w:t>
            </w:r>
            <w:r>
              <w:rPr>
                <w:rFonts w:ascii="Times New Roman" w:hAnsi="Times New Roman" w:cs="Times New Roman"/>
              </w:rPr>
              <w:t xml:space="preserve">олзание на четвереньках,  разными способами (с опорой на ладони и колени, на ступни и ладони, предплечья и </w:t>
            </w:r>
            <w:r>
              <w:rPr>
                <w:rFonts w:ascii="Times New Roman" w:hAnsi="Times New Roman" w:cs="Times New Roman"/>
              </w:rPr>
              <w:lastRenderedPageBreak/>
              <w:t>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bCs/>
              </w:rPr>
              <w:t>Ходьба</w:t>
            </w:r>
            <w:r>
              <w:rPr>
                <w:rFonts w:ascii="Times New Roman" w:hAnsi="Times New Roman" w:cs="Times New Roman"/>
                <w:bCs/>
              </w:rPr>
              <w:t>: х</w:t>
            </w:r>
            <w:r>
              <w:rPr>
                <w:rFonts w:ascii="Times New Roman" w:hAnsi="Times New Roman" w:cs="Times New Roman"/>
                <w:bCs/>
                <w:iCs/>
              </w:rPr>
              <w:t>одьба</w:t>
            </w:r>
            <w:r>
              <w:rPr>
                <w:rFonts w:ascii="Times New Roman" w:hAnsi="Times New Roman" w:cs="Times New Roman"/>
              </w:rPr>
              <w:t xml:space="preserve">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bCs/>
              </w:rPr>
              <w:t>Бег</w:t>
            </w:r>
            <w:r>
              <w:rPr>
                <w:rFonts w:ascii="Times New Roman" w:hAnsi="Times New Roman" w:cs="Times New Roman"/>
                <w:bCs/>
              </w:rPr>
              <w:t>:</w:t>
            </w:r>
            <w:r>
              <w:rPr>
                <w:rFonts w:ascii="Times New Roman" w:hAnsi="Times New Roman" w:cs="Times New Roman"/>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w:t>
            </w:r>
            <w:r>
              <w:rPr>
                <w:rFonts w:ascii="Times New Roman" w:hAnsi="Times New Roman" w:cs="Times New Roman"/>
              </w:rPr>
              <w:lastRenderedPageBreak/>
              <w:t>быстрый бег 10 м 2-3-4 раза; челночный бег 2х10 м, 3х10 м; пробегание на скорость 20 м; бег под вращающейся скакалкой;</w:t>
            </w:r>
          </w:p>
          <w:p w:rsidR="00DE71DB" w:rsidRDefault="00060C76" w:rsidP="005D66F5">
            <w:pPr>
              <w:numPr>
                <w:ilvl w:val="0"/>
                <w:numId w:val="50"/>
              </w:numPr>
              <w:tabs>
                <w:tab w:val="left" w:pos="646"/>
              </w:tabs>
              <w:ind w:left="0" w:firstLine="336"/>
              <w:rPr>
                <w:rFonts w:ascii="Times New Roman" w:hAnsi="Times New Roman" w:cs="Times New Roman"/>
                <w:bCs/>
                <w:iCs/>
              </w:rPr>
            </w:pPr>
            <w:r>
              <w:rPr>
                <w:rFonts w:ascii="Times New Roman" w:hAnsi="Times New Roman" w:cs="Times New Roman"/>
                <w:b/>
                <w:bCs/>
              </w:rPr>
              <w:t>Прыжки</w:t>
            </w:r>
            <w:r>
              <w:rPr>
                <w:rFonts w:ascii="Times New Roman" w:hAnsi="Times New Roman" w:cs="Times New Roman"/>
                <w:bCs/>
              </w:rPr>
              <w:t>: п</w:t>
            </w:r>
            <w:r>
              <w:rPr>
                <w:rFonts w:ascii="Times New Roman" w:hAnsi="Times New Roman" w:cs="Times New Roman"/>
                <w:bCs/>
                <w:iCs/>
              </w:rPr>
              <w:t>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DE71DB" w:rsidRDefault="00060C76" w:rsidP="005D66F5">
            <w:pPr>
              <w:numPr>
                <w:ilvl w:val="0"/>
                <w:numId w:val="50"/>
              </w:numPr>
              <w:tabs>
                <w:tab w:val="left" w:pos="646"/>
              </w:tabs>
              <w:ind w:left="0" w:firstLine="336"/>
              <w:rPr>
                <w:rFonts w:ascii="Times New Roman" w:hAnsi="Times New Roman" w:cs="Times New Roman"/>
                <w:bCs/>
                <w:iCs/>
              </w:rPr>
            </w:pPr>
            <w:r>
              <w:rPr>
                <w:rFonts w:ascii="Times New Roman" w:hAnsi="Times New Roman" w:cs="Times New Roman"/>
                <w:b/>
                <w:bCs/>
                <w:iCs/>
              </w:rPr>
              <w:t>Прыжки со скакалкой</w:t>
            </w:r>
            <w:r>
              <w:rPr>
                <w:rFonts w:ascii="Times New Roman" w:hAnsi="Times New Roman" w:cs="Times New Roman"/>
                <w:bCs/>
                <w:iCs/>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iCs/>
              </w:rPr>
              <w:lastRenderedPageBreak/>
              <w:t>Упражнения в равновесии</w:t>
            </w:r>
            <w:r>
              <w:rPr>
                <w:rFonts w:ascii="Times New Roman" w:hAnsi="Times New Roman" w:cs="Times New Roman"/>
                <w:iCs/>
              </w:rPr>
              <w:t>:</w:t>
            </w:r>
            <w:r>
              <w:rPr>
                <w:rFonts w:ascii="Times New Roman" w:hAnsi="Times New Roman" w:cs="Times New Roman"/>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tc>
        <w:tc>
          <w:tcPr>
            <w:tcW w:w="3812" w:type="dxa"/>
          </w:tcPr>
          <w:p w:rsidR="00DE71DB" w:rsidRDefault="00060C76" w:rsidP="005D66F5">
            <w:pPr>
              <w:numPr>
                <w:ilvl w:val="0"/>
                <w:numId w:val="50"/>
              </w:numPr>
              <w:tabs>
                <w:tab w:val="left" w:pos="646"/>
              </w:tabs>
              <w:ind w:left="0" w:firstLine="336"/>
              <w:rPr>
                <w:rFonts w:ascii="Times New Roman" w:hAnsi="Times New Roman" w:cs="Times New Roman"/>
                <w:bCs/>
                <w:iCs/>
              </w:rPr>
            </w:pPr>
            <w:r>
              <w:rPr>
                <w:rFonts w:ascii="Times New Roman" w:hAnsi="Times New Roman" w:cs="Times New Roman"/>
                <w:b/>
                <w:bCs/>
              </w:rPr>
              <w:lastRenderedPageBreak/>
              <w:t>Бросание, катание, ловля, метание:</w:t>
            </w:r>
            <w:r>
              <w:rPr>
                <w:rFonts w:ascii="Times New Roman" w:hAnsi="Times New Roman" w:cs="Times New Roman"/>
                <w:bCs/>
              </w:rPr>
              <w:t xml:space="preserve"> б</w:t>
            </w:r>
            <w:r>
              <w:rPr>
                <w:rFonts w:ascii="Times New Roman" w:hAnsi="Times New Roman" w:cs="Times New Roman"/>
                <w:bCs/>
                <w:iCs/>
              </w:rPr>
              <w:t>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bCs/>
                <w:iCs/>
              </w:rPr>
              <w:t>П</w:t>
            </w:r>
            <w:r>
              <w:rPr>
                <w:rFonts w:ascii="Times New Roman" w:hAnsi="Times New Roman" w:cs="Times New Roman"/>
                <w:b/>
                <w:bCs/>
              </w:rPr>
              <w:t>олзание, лазанье</w:t>
            </w:r>
            <w:r>
              <w:rPr>
                <w:rFonts w:ascii="Times New Roman" w:hAnsi="Times New Roman" w:cs="Times New Roman"/>
                <w:bCs/>
              </w:rPr>
              <w:t>:</w:t>
            </w:r>
            <w:r>
              <w:rPr>
                <w:rFonts w:ascii="Times New Roman" w:hAnsi="Times New Roman" w:cs="Times New Roman"/>
              </w:rPr>
              <w:t xml:space="preserve"> ползание на четвереньках по гимнастической скамейке вперед и назад; на животе и на спине, </w:t>
            </w:r>
            <w:r>
              <w:rPr>
                <w:rFonts w:ascii="Times New Roman" w:hAnsi="Times New Roman" w:cs="Times New Roman"/>
              </w:rPr>
              <w:lastRenderedPageBreak/>
              <w:t xml:space="preserve">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bCs/>
              </w:rPr>
              <w:t>Ходьба</w:t>
            </w:r>
            <w:r>
              <w:rPr>
                <w:rFonts w:ascii="Times New Roman" w:hAnsi="Times New Roman" w:cs="Times New Roman"/>
                <w:bCs/>
              </w:rPr>
              <w:t>:</w:t>
            </w:r>
            <w:r>
              <w:rPr>
                <w:rFonts w:ascii="Times New Roman" w:hAnsi="Times New Roman" w:cs="Times New Roman"/>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DE71DB" w:rsidRDefault="00060C76" w:rsidP="005D66F5">
            <w:pPr>
              <w:numPr>
                <w:ilvl w:val="0"/>
                <w:numId w:val="50"/>
              </w:numPr>
              <w:tabs>
                <w:tab w:val="left" w:pos="646"/>
              </w:tabs>
              <w:ind w:left="0" w:firstLine="336"/>
              <w:rPr>
                <w:rFonts w:ascii="Times New Roman" w:hAnsi="Times New Roman" w:cs="Times New Roman"/>
                <w:iCs/>
              </w:rPr>
            </w:pPr>
            <w:r>
              <w:rPr>
                <w:rFonts w:ascii="Times New Roman" w:hAnsi="Times New Roman" w:cs="Times New Roman"/>
                <w:b/>
                <w:bCs/>
              </w:rPr>
              <w:t>Бег</w:t>
            </w:r>
            <w:r>
              <w:rPr>
                <w:rFonts w:ascii="Times New Roman" w:hAnsi="Times New Roman" w:cs="Times New Roman"/>
                <w:bCs/>
              </w:rPr>
              <w:t>: б</w:t>
            </w:r>
            <w:r>
              <w:rPr>
                <w:rFonts w:ascii="Times New Roman" w:hAnsi="Times New Roman" w:cs="Times New Roman"/>
                <w:bCs/>
                <w:iCs/>
              </w:rPr>
              <w:t xml:space="preserve">егв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w:t>
            </w:r>
            <w:r>
              <w:rPr>
                <w:rFonts w:ascii="Times New Roman" w:hAnsi="Times New Roman" w:cs="Times New Roman"/>
                <w:bCs/>
                <w:iCs/>
              </w:rPr>
              <w:lastRenderedPageBreak/>
              <w:t xml:space="preserve">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DE71DB" w:rsidRDefault="00060C76" w:rsidP="005D66F5">
            <w:pPr>
              <w:numPr>
                <w:ilvl w:val="0"/>
                <w:numId w:val="50"/>
              </w:numPr>
              <w:tabs>
                <w:tab w:val="left" w:pos="646"/>
              </w:tabs>
              <w:ind w:left="0" w:firstLine="336"/>
              <w:rPr>
                <w:rFonts w:ascii="Times New Roman" w:hAnsi="Times New Roman" w:cs="Times New Roman"/>
                <w:bCs/>
                <w:iCs/>
              </w:rPr>
            </w:pPr>
            <w:r>
              <w:rPr>
                <w:rFonts w:ascii="Times New Roman" w:hAnsi="Times New Roman" w:cs="Times New Roman"/>
                <w:b/>
                <w:bCs/>
              </w:rPr>
              <w:t>Прыжки</w:t>
            </w:r>
            <w:r>
              <w:rPr>
                <w:rFonts w:ascii="Times New Roman" w:hAnsi="Times New Roman" w:cs="Times New Roman"/>
                <w:bCs/>
              </w:rPr>
              <w:t>: п</w:t>
            </w:r>
            <w:r>
              <w:rPr>
                <w:rFonts w:ascii="Times New Roman" w:hAnsi="Times New Roman" w:cs="Times New Roman"/>
                <w:bCs/>
                <w:iCs/>
              </w:rPr>
              <w:t>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DE71DB" w:rsidRDefault="00060C76" w:rsidP="005D66F5">
            <w:pPr>
              <w:numPr>
                <w:ilvl w:val="0"/>
                <w:numId w:val="50"/>
              </w:numPr>
              <w:tabs>
                <w:tab w:val="left" w:pos="646"/>
              </w:tabs>
              <w:ind w:left="0" w:firstLine="336"/>
              <w:rPr>
                <w:rFonts w:ascii="Times New Roman" w:hAnsi="Times New Roman" w:cs="Times New Roman"/>
                <w:bCs/>
                <w:iCs/>
              </w:rPr>
            </w:pPr>
            <w:r>
              <w:rPr>
                <w:rFonts w:ascii="Times New Roman" w:hAnsi="Times New Roman" w:cs="Times New Roman"/>
                <w:b/>
                <w:bCs/>
                <w:iCs/>
              </w:rPr>
              <w:t>Прыжки с короткой скакалкой</w:t>
            </w:r>
            <w:r>
              <w:rPr>
                <w:rFonts w:ascii="Times New Roman" w:hAnsi="Times New Roman" w:cs="Times New Roman"/>
                <w:bCs/>
                <w:iCs/>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w:t>
            </w:r>
            <w:r>
              <w:rPr>
                <w:rFonts w:ascii="Times New Roman" w:hAnsi="Times New Roman" w:cs="Times New Roman"/>
                <w:bCs/>
                <w:iCs/>
              </w:rPr>
              <w:lastRenderedPageBreak/>
              <w:t>скакалкой парами.</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iCs/>
              </w:rPr>
              <w:t>Упражнения в равновесии</w:t>
            </w:r>
            <w:r>
              <w:rPr>
                <w:rFonts w:ascii="Times New Roman" w:hAnsi="Times New Roman" w:cs="Times New Roman"/>
                <w:iCs/>
              </w:rPr>
              <w:t>:</w:t>
            </w:r>
            <w:r>
              <w:rPr>
                <w:rFonts w:ascii="Times New Roman" w:hAnsi="Times New Roman" w:cs="Times New Roman"/>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iCs/>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w:t>
            </w:r>
            <w:r>
              <w:rPr>
                <w:rFonts w:ascii="Times New Roman" w:hAnsi="Times New Roman" w:cs="Times New Roman"/>
                <w:iCs/>
              </w:rPr>
              <w:lastRenderedPageBreak/>
              <w:t>и комбинациях, использования двигательного опыта в игровой деятельности и повседневной жизни</w:t>
            </w:r>
          </w:p>
        </w:tc>
      </w:tr>
      <w:tr w:rsidR="00DE71DB">
        <w:trPr>
          <w:jc w:val="center"/>
        </w:trPr>
        <w:tc>
          <w:tcPr>
            <w:tcW w:w="1717" w:type="dxa"/>
          </w:tcPr>
          <w:p w:rsidR="00DE71DB" w:rsidRDefault="00060C76">
            <w:pPr>
              <w:ind w:firstLine="49"/>
              <w:jc w:val="center"/>
              <w:rPr>
                <w:rFonts w:ascii="Times New Roman" w:hAnsi="Times New Roman" w:cs="Times New Roman"/>
                <w:i/>
                <w:szCs w:val="28"/>
              </w:rPr>
            </w:pPr>
            <w:r>
              <w:rPr>
                <w:rFonts w:ascii="Times New Roman" w:hAnsi="Times New Roman" w:cs="Times New Roman"/>
                <w:i/>
                <w:szCs w:val="28"/>
              </w:rPr>
              <w:lastRenderedPageBreak/>
              <w:t>Содержание работы.</w:t>
            </w:r>
          </w:p>
          <w:p w:rsidR="00DE71DB" w:rsidRDefault="00060C76">
            <w:pPr>
              <w:tabs>
                <w:tab w:val="left" w:pos="646"/>
              </w:tabs>
              <w:ind w:firstLine="0"/>
              <w:jc w:val="center"/>
              <w:rPr>
                <w:rFonts w:ascii="Times New Roman" w:hAnsi="Times New Roman" w:cs="Times New Roman"/>
                <w:b/>
              </w:rPr>
            </w:pPr>
            <w:r>
              <w:rPr>
                <w:rFonts w:ascii="Times New Roman" w:hAnsi="Times New Roman" w:cs="Times New Roman"/>
                <w:b/>
                <w:szCs w:val="28"/>
              </w:rPr>
              <w:t xml:space="preserve">Основная гимнастика. </w:t>
            </w:r>
            <w:r>
              <w:rPr>
                <w:rFonts w:ascii="Times New Roman" w:hAnsi="Times New Roman" w:cs="Times New Roman"/>
                <w:szCs w:val="28"/>
              </w:rPr>
              <w:t>(о</w:t>
            </w:r>
            <w:r>
              <w:rPr>
                <w:rFonts w:ascii="Times New Roman" w:hAnsi="Times New Roman" w:cs="Times New Roman"/>
                <w:bCs/>
              </w:rPr>
              <w:t>бщеразви-вающие упражнения)</w:t>
            </w:r>
          </w:p>
        </w:tc>
        <w:tc>
          <w:tcPr>
            <w:tcW w:w="3118" w:type="dxa"/>
          </w:tcPr>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rPr>
              <w:t>Упражнения для кистей рук, развития и укрепления мышц плечевого пояса</w:t>
            </w:r>
            <w:r>
              <w:rPr>
                <w:rFonts w:ascii="Times New Roman" w:hAnsi="Times New Roman" w:cs="Times New Roman"/>
              </w:rPr>
              <w:t>: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rPr>
              <w:t>Упражнения для развития и укрепления мышц спины и гибкости позвоночника</w:t>
            </w:r>
            <w:r>
              <w:rPr>
                <w:rFonts w:ascii="Times New Roman" w:hAnsi="Times New Roman" w:cs="Times New Roman"/>
              </w:rPr>
              <w:t xml:space="preserve">: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rPr>
              <w:t>Упражнения для развития и укрепления мышц ног и брюшного пресса:</w:t>
            </w:r>
            <w:r>
              <w:rPr>
                <w:rFonts w:ascii="Times New Roman" w:hAnsi="Times New Roman" w:cs="Times New Roman"/>
              </w:rPr>
              <w:t xml:space="preserve"> поднимание и </w:t>
            </w:r>
            <w:r>
              <w:rPr>
                <w:rFonts w:ascii="Times New Roman" w:hAnsi="Times New Roman" w:cs="Times New Roman"/>
              </w:rPr>
              <w:lastRenderedPageBreak/>
              <w:t xml:space="preserve">опускание ног, согнутых в коленях; приседание с предметами, поднимание на носки; выставление ноги вперед, в сторону, назад; </w:t>
            </w:r>
          </w:p>
        </w:tc>
        <w:tc>
          <w:tcPr>
            <w:tcW w:w="3544" w:type="dxa"/>
          </w:tcPr>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rPr>
              <w:lastRenderedPageBreak/>
              <w:t>Упражнения для кистей рук, развития и укрепления мышц рук и плечевого пояса</w:t>
            </w:r>
            <w:r>
              <w:rPr>
                <w:rFonts w:ascii="Times New Roman" w:hAnsi="Times New Roman" w:cs="Times New Roman"/>
              </w:rPr>
              <w:t>: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rPr>
              <w:t>Упражнения для развития и укрепления мышц спины и гибкости позвоночника</w:t>
            </w:r>
            <w:r>
              <w:rPr>
                <w:rFonts w:ascii="Times New Roman" w:hAnsi="Times New Roman" w:cs="Times New Roman"/>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rPr>
              <w:t>Упражнения для развития и укрепления мышц ног и брюшного пресса:</w:t>
            </w:r>
            <w:r>
              <w:rPr>
                <w:rFonts w:ascii="Times New Roman" w:hAnsi="Times New Roman" w:cs="Times New Roman"/>
              </w:rPr>
              <w:t xml:space="preserve"> сгибание и разгибание ног; отведение ноги вперед, в сторону, назад; выставление </w:t>
            </w:r>
            <w:r>
              <w:rPr>
                <w:rFonts w:ascii="Times New Roman" w:hAnsi="Times New Roman" w:cs="Times New Roman"/>
              </w:rPr>
              <w:lastRenderedPageBreak/>
              <w:t>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tc>
        <w:tc>
          <w:tcPr>
            <w:tcW w:w="3827" w:type="dxa"/>
          </w:tcPr>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rPr>
              <w:lastRenderedPageBreak/>
              <w:t>Упражнения для кистей рук, развития и укрепления мышц рук и плечевого пояса</w:t>
            </w:r>
            <w:r>
              <w:rPr>
                <w:rFonts w:ascii="Times New Roman" w:hAnsi="Times New Roman" w:cs="Times New Roman"/>
              </w:rPr>
              <w:t xml:space="preserve">: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rPr>
              <w:t>Упражнения для развития и укрепления мышц спины и гибкости позвоночника</w:t>
            </w:r>
            <w:r>
              <w:rPr>
                <w:rFonts w:ascii="Times New Roman" w:hAnsi="Times New Roman" w:cs="Times New Roman"/>
              </w:rPr>
              <w:t>: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rPr>
              <w:t>Упражнения для развития и укрепления мышц ног и брюшного пресса:</w:t>
            </w:r>
            <w:r>
              <w:rPr>
                <w:rFonts w:ascii="Times New Roman" w:hAnsi="Times New Roman" w:cs="Times New Roman"/>
              </w:rPr>
              <w:t xml:space="preserve"> приседание, обхватывая колени руками; махи ногами; поочередное поднимание </w:t>
            </w:r>
            <w:r>
              <w:rPr>
                <w:rFonts w:ascii="Times New Roman" w:hAnsi="Times New Roman" w:cs="Times New Roman"/>
              </w:rPr>
              <w:lastRenderedPageBreak/>
              <w:t>и опускание ног из положения лежа на спине, руки в упоре; захватывание предметов ступнями и пальцами ног и перекладывание их с места на место.</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tc>
        <w:tc>
          <w:tcPr>
            <w:tcW w:w="3812" w:type="dxa"/>
          </w:tcPr>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rPr>
              <w:lastRenderedPageBreak/>
              <w:t>Упражнения для кистей рук, развития и укрепления мышц рук и плечевого пояса</w:t>
            </w:r>
            <w:r>
              <w:rPr>
                <w:rFonts w:ascii="Times New Roman" w:hAnsi="Times New Roman" w:cs="Times New Roman"/>
              </w:rPr>
              <w:t>: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rPr>
              <w:t>Упражнения для развития и укрепления мышц спины и гибкости позвоночника</w:t>
            </w:r>
            <w:r>
              <w:rPr>
                <w:rFonts w:ascii="Times New Roman" w:hAnsi="Times New Roman" w:cs="Times New Roman"/>
              </w:rPr>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
              </w:rPr>
              <w:t>Упражнения для развития и укрепления мышц ног и брюшного пресса:</w:t>
            </w:r>
            <w:r>
              <w:rPr>
                <w:rFonts w:ascii="Times New Roman" w:hAnsi="Times New Roman" w:cs="Times New Roman"/>
              </w:rPr>
              <w:t xml:space="preserve">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w:t>
            </w:r>
            <w:r>
              <w:rPr>
                <w:rFonts w:ascii="Times New Roman" w:hAnsi="Times New Roman" w:cs="Times New Roman"/>
              </w:rPr>
              <w:lastRenderedPageBreak/>
              <w:t xml:space="preserve">предметов ступнями и пальцами ног, перекладывание их с места на место.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tc>
      </w:tr>
      <w:tr w:rsidR="00DE71DB">
        <w:trPr>
          <w:jc w:val="center"/>
        </w:trPr>
        <w:tc>
          <w:tcPr>
            <w:tcW w:w="1717" w:type="dxa"/>
          </w:tcPr>
          <w:p w:rsidR="00DE71DB" w:rsidRDefault="00060C76">
            <w:pPr>
              <w:ind w:firstLine="49"/>
              <w:jc w:val="center"/>
              <w:rPr>
                <w:rFonts w:ascii="Times New Roman" w:hAnsi="Times New Roman" w:cs="Times New Roman"/>
                <w:i/>
                <w:szCs w:val="28"/>
              </w:rPr>
            </w:pPr>
            <w:r>
              <w:rPr>
                <w:rFonts w:ascii="Times New Roman" w:hAnsi="Times New Roman" w:cs="Times New Roman"/>
                <w:i/>
                <w:szCs w:val="28"/>
              </w:rPr>
              <w:lastRenderedPageBreak/>
              <w:t>Содержание работы.</w:t>
            </w:r>
          </w:p>
          <w:p w:rsidR="00DE71DB" w:rsidRDefault="00060C76">
            <w:pPr>
              <w:ind w:firstLine="49"/>
              <w:jc w:val="center"/>
              <w:rPr>
                <w:rFonts w:ascii="Times New Roman" w:hAnsi="Times New Roman" w:cs="Times New Roman"/>
                <w:b/>
                <w:szCs w:val="28"/>
              </w:rPr>
            </w:pPr>
            <w:r>
              <w:rPr>
                <w:rFonts w:ascii="Times New Roman" w:hAnsi="Times New Roman" w:cs="Times New Roman"/>
                <w:b/>
                <w:szCs w:val="28"/>
              </w:rPr>
              <w:t xml:space="preserve">Основная гимнастика. </w:t>
            </w:r>
            <w:r>
              <w:rPr>
                <w:rFonts w:ascii="Times New Roman" w:hAnsi="Times New Roman" w:cs="Times New Roman"/>
                <w:szCs w:val="28"/>
              </w:rPr>
              <w:t xml:space="preserve">(ритмическая </w:t>
            </w:r>
            <w:r>
              <w:rPr>
                <w:rFonts w:ascii="Times New Roman" w:hAnsi="Times New Roman" w:cs="Times New Roman"/>
                <w:szCs w:val="28"/>
              </w:rPr>
              <w:lastRenderedPageBreak/>
              <w:t>гимнастика)</w:t>
            </w:r>
          </w:p>
        </w:tc>
        <w:tc>
          <w:tcPr>
            <w:tcW w:w="3118" w:type="dxa"/>
          </w:tcPr>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Cs/>
              </w:rPr>
              <w:lastRenderedPageBreak/>
              <w:t>Музыкально-ритмические упражнения</w:t>
            </w:r>
            <w:r>
              <w:rPr>
                <w:rFonts w:ascii="Times New Roman" w:hAnsi="Times New Roman" w:cs="Times New Roman"/>
                <w:bCs/>
                <w:iCs/>
              </w:rPr>
              <w:t xml:space="preserve">, разученные на музыкальных занятиях, педагог включает в </w:t>
            </w:r>
            <w:r>
              <w:rPr>
                <w:rFonts w:ascii="Times New Roman" w:hAnsi="Times New Roman" w:cs="Times New Roman"/>
                <w:bCs/>
                <w:iCs/>
              </w:rPr>
              <w:lastRenderedPageBreak/>
              <w:t xml:space="preserve">содержание физкультурных занятий, различные формы активного отдыха и подвижные игры: </w:t>
            </w:r>
            <w:r>
              <w:rPr>
                <w:rFonts w:ascii="Times New Roman" w:hAnsi="Times New Roman" w:cs="Times New Roman"/>
                <w:iCs/>
              </w:rPr>
              <w:t>ритмичная ходьба</w:t>
            </w:r>
            <w:r>
              <w:rPr>
                <w:rFonts w:ascii="Times New Roman" w:hAnsi="Times New Roman" w:cs="Times New Roman"/>
              </w:rPr>
              <w:t xml:space="preserve">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tc>
        <w:tc>
          <w:tcPr>
            <w:tcW w:w="3544" w:type="dxa"/>
          </w:tcPr>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Cs/>
                <w:iCs/>
              </w:rPr>
              <w:lastRenderedPageBreak/>
              <w:t xml:space="preserve">Музыкально-ритмические упражнения, разученные на музыкальном занятии, педагог включает в комплексы общеразвивающих </w:t>
            </w:r>
            <w:r>
              <w:rPr>
                <w:rFonts w:ascii="Times New Roman" w:hAnsi="Times New Roman" w:cs="Times New Roman"/>
                <w:bCs/>
                <w:iCs/>
              </w:rPr>
              <w:lastRenderedPageBreak/>
              <w:t>упражнений (простейшие связки упражнений ритмической гимнастики), в физкультминутки и подвижные игры</w:t>
            </w:r>
            <w:r>
              <w:rPr>
                <w:rFonts w:ascii="Times New Roman" w:hAnsi="Times New Roman" w:cs="Times New Roman"/>
                <w:bCs/>
              </w:rPr>
              <w:t xml:space="preserve">. </w:t>
            </w:r>
            <w:r>
              <w:rPr>
                <w:rFonts w:ascii="Times New Roman" w:hAnsi="Times New Roman" w:cs="Times New Roman"/>
                <w:bCs/>
                <w:iCs/>
              </w:rPr>
              <w:t>Рекомендуемые упражнения:</w:t>
            </w:r>
            <w:r>
              <w:rPr>
                <w:rFonts w:ascii="Times New Roman" w:hAnsi="Times New Roman" w:cs="Times New Roman"/>
                <w:iCs/>
              </w:rPr>
              <w:t xml:space="preserve"> ритмичная </w:t>
            </w:r>
            <w:r>
              <w:rPr>
                <w:rFonts w:ascii="Times New Roman" w:hAnsi="Times New Roman" w:cs="Times New Roman"/>
              </w:rPr>
              <w:t>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3827" w:type="dxa"/>
          </w:tcPr>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Cs/>
                <w:iCs/>
              </w:rPr>
              <w:lastRenderedPageBreak/>
              <w:t xml:space="preserve">Музыкально-ритмические упражнения и комплексы общеразвивающих упражнений (ритмической гимнастики) педагог включает в содержание </w:t>
            </w:r>
            <w:r>
              <w:rPr>
                <w:rFonts w:ascii="Times New Roman" w:hAnsi="Times New Roman" w:cs="Times New Roman"/>
                <w:bCs/>
                <w:iCs/>
              </w:rPr>
              <w:lastRenderedPageBreak/>
              <w:t>физкультурных занятий, некоторые из упражнений в физкультминутки, утреннюю гимнастику, различные формы активного отдыха и подвижные игры</w:t>
            </w:r>
            <w:r>
              <w:rPr>
                <w:rFonts w:ascii="Times New Roman" w:hAnsi="Times New Roman" w:cs="Times New Roman"/>
                <w:bCs/>
              </w:rPr>
              <w:t>.</w:t>
            </w:r>
            <w:r>
              <w:rPr>
                <w:rFonts w:ascii="Times New Roman" w:hAnsi="Times New Roman" w:cs="Times New Roman"/>
                <w:bCs/>
                <w:iCs/>
              </w:rPr>
              <w:t xml:space="preserve"> Рекомендуемые упражнения: </w:t>
            </w:r>
            <w:r>
              <w:rPr>
                <w:rFonts w:ascii="Times New Roman" w:hAnsi="Times New Roman" w:cs="Times New Roman"/>
              </w:rPr>
              <w:t xml:space="preserve">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tc>
        <w:tc>
          <w:tcPr>
            <w:tcW w:w="3812" w:type="dxa"/>
          </w:tcPr>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bCs/>
                <w:iCs/>
              </w:rPr>
              <w:lastRenderedPageBreak/>
              <w:t xml:space="preserve">Музыкально-ритмические упражнения и комплексы общеразвивающих упражнений (ритмической гимнастики) педагог включает в содержание </w:t>
            </w:r>
            <w:r>
              <w:rPr>
                <w:rFonts w:ascii="Times New Roman" w:hAnsi="Times New Roman" w:cs="Times New Roman"/>
                <w:bCs/>
                <w:iCs/>
              </w:rPr>
              <w:lastRenderedPageBreak/>
              <w:t>физкультурных занятий, в физкультминутки, утреннюю гимнастику, различные формы активного отдыха и подвижные игры</w:t>
            </w:r>
            <w:r>
              <w:rPr>
                <w:rFonts w:ascii="Times New Roman" w:hAnsi="Times New Roman" w:cs="Times New Roman"/>
                <w:bCs/>
              </w:rPr>
              <w:t xml:space="preserve">. </w:t>
            </w:r>
            <w:r>
              <w:rPr>
                <w:rFonts w:ascii="Times New Roman" w:hAnsi="Times New Roman" w:cs="Times New Roman"/>
                <w:bCs/>
                <w:iCs/>
              </w:rPr>
              <w:t>Могут быть использованы следующие упражнения, разученные на музыкальных занятиях: танцевальный шаг</w:t>
            </w:r>
            <w:r>
              <w:rPr>
                <w:rFonts w:ascii="Times New Roman" w:hAnsi="Times New Roman" w:cs="Times New Roman"/>
              </w:rPr>
              <w:t>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r>
      <w:tr w:rsidR="00DE71DB">
        <w:trPr>
          <w:jc w:val="center"/>
        </w:trPr>
        <w:tc>
          <w:tcPr>
            <w:tcW w:w="1717" w:type="dxa"/>
          </w:tcPr>
          <w:p w:rsidR="00DE71DB" w:rsidRDefault="00060C76">
            <w:pPr>
              <w:ind w:firstLine="49"/>
              <w:jc w:val="center"/>
              <w:rPr>
                <w:rFonts w:ascii="Times New Roman" w:hAnsi="Times New Roman" w:cs="Times New Roman"/>
                <w:b/>
                <w:i/>
                <w:szCs w:val="28"/>
              </w:rPr>
            </w:pPr>
            <w:r>
              <w:rPr>
                <w:rFonts w:ascii="Times New Roman" w:hAnsi="Times New Roman" w:cs="Times New Roman"/>
                <w:b/>
                <w:i/>
                <w:szCs w:val="28"/>
              </w:rPr>
              <w:lastRenderedPageBreak/>
              <w:t>Содержание работы</w:t>
            </w:r>
          </w:p>
          <w:p w:rsidR="00DE71DB" w:rsidRDefault="00060C76">
            <w:pPr>
              <w:ind w:firstLine="49"/>
              <w:jc w:val="center"/>
              <w:rPr>
                <w:rFonts w:ascii="Times New Roman" w:hAnsi="Times New Roman" w:cs="Times New Roman"/>
                <w:b/>
                <w:szCs w:val="28"/>
              </w:rPr>
            </w:pPr>
            <w:r>
              <w:rPr>
                <w:rFonts w:ascii="Times New Roman" w:hAnsi="Times New Roman" w:cs="Times New Roman"/>
                <w:b/>
                <w:szCs w:val="28"/>
              </w:rPr>
              <w:t xml:space="preserve">Основная гимнастика. </w:t>
            </w:r>
            <w:r>
              <w:rPr>
                <w:rFonts w:ascii="Times New Roman" w:hAnsi="Times New Roman" w:cs="Times New Roman"/>
                <w:szCs w:val="28"/>
              </w:rPr>
              <w:t>(строевые упражнения)</w:t>
            </w:r>
          </w:p>
        </w:tc>
        <w:tc>
          <w:tcPr>
            <w:tcW w:w="3118" w:type="dxa"/>
          </w:tcPr>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t xml:space="preserve">Педагог предлагает детям следующие строевые упражнения: </w:t>
            </w:r>
            <w:r>
              <w:rPr>
                <w:rFonts w:ascii="Times New Roman" w:hAnsi="Times New Roman" w:cs="Times New Roman"/>
                <w:iCs/>
              </w:rPr>
              <w:t>построение в</w:t>
            </w:r>
            <w:r>
              <w:rPr>
                <w:rFonts w:ascii="Times New Roman" w:hAnsi="Times New Roman" w:cs="Times New Roman"/>
              </w:rPr>
              <w:t xml:space="preserve">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t xml:space="preserve">Педагог выполняет </w:t>
            </w:r>
            <w:r>
              <w:rPr>
                <w:rFonts w:ascii="Times New Roman" w:hAnsi="Times New Roman" w:cs="Times New Roman"/>
              </w:rPr>
              <w:lastRenderedPageBreak/>
              <w:t>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tc>
        <w:tc>
          <w:tcPr>
            <w:tcW w:w="3544" w:type="dxa"/>
          </w:tcPr>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lastRenderedPageBreak/>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w:t>
            </w:r>
            <w:r>
              <w:rPr>
                <w:rFonts w:ascii="Times New Roman" w:hAnsi="Times New Roman" w:cs="Times New Roman"/>
              </w:rPr>
              <w:lastRenderedPageBreak/>
              <w:t>повороты направо, налево, кругом на месте переступанием и в движении.</w:t>
            </w:r>
          </w:p>
        </w:tc>
        <w:tc>
          <w:tcPr>
            <w:tcW w:w="3827" w:type="dxa"/>
          </w:tcPr>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lastRenderedPageBreak/>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w:t>
            </w:r>
            <w:r>
              <w:rPr>
                <w:rFonts w:ascii="Times New Roman" w:hAnsi="Times New Roman" w:cs="Times New Roman"/>
              </w:rPr>
              <w:lastRenderedPageBreak/>
              <w:t>направо, кругом переступанием и прыжком; ходьба «змейкой», расхождение из колонны по одному в разные стороны с последующим слиянием в пары.</w:t>
            </w:r>
          </w:p>
        </w:tc>
        <w:tc>
          <w:tcPr>
            <w:tcW w:w="3812" w:type="dxa"/>
          </w:tcPr>
          <w:p w:rsidR="00DE71DB" w:rsidRDefault="00060C76" w:rsidP="005D66F5">
            <w:pPr>
              <w:numPr>
                <w:ilvl w:val="0"/>
                <w:numId w:val="50"/>
              </w:numPr>
              <w:tabs>
                <w:tab w:val="left" w:pos="646"/>
              </w:tabs>
              <w:ind w:left="0" w:firstLine="336"/>
              <w:rPr>
                <w:rFonts w:ascii="Times New Roman" w:hAnsi="Times New Roman" w:cs="Times New Roman"/>
              </w:rPr>
            </w:pPr>
            <w:r>
              <w:rPr>
                <w:rFonts w:ascii="Times New Roman" w:hAnsi="Times New Roman" w:cs="Times New Roman"/>
              </w:rPr>
              <w:lastRenderedPageBreak/>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w:t>
            </w:r>
            <w:r>
              <w:rPr>
                <w:rFonts w:ascii="Times New Roman" w:hAnsi="Times New Roman" w:cs="Times New Roman"/>
              </w:rPr>
              <w:lastRenderedPageBreak/>
              <w:t>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tc>
      </w:tr>
    </w:tbl>
    <w:p w:rsidR="00DE71DB" w:rsidRDefault="00DE71DB">
      <w:pPr>
        <w:rPr>
          <w:rFonts w:ascii="Times New Roman" w:hAnsi="Times New Roman" w:cs="Times New Roman"/>
        </w:rPr>
      </w:pPr>
    </w:p>
    <w:p w:rsidR="00DE71DB" w:rsidRPr="000616C8" w:rsidRDefault="00060C76">
      <w:pPr>
        <w:pStyle w:val="6"/>
        <w:rPr>
          <w:rFonts w:ascii="Times New Roman" w:hAnsi="Times New Roman" w:cs="Times New Roman"/>
          <w:bCs/>
          <w:i/>
          <w:color w:val="auto"/>
        </w:rPr>
      </w:pPr>
      <w:r w:rsidRPr="000616C8">
        <w:rPr>
          <w:rFonts w:ascii="Times New Roman" w:hAnsi="Times New Roman" w:cs="Times New Roman"/>
          <w:bCs/>
          <w:i/>
          <w:color w:val="auto"/>
        </w:rPr>
        <w:t>Подвижные игры</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bCs/>
          <w:color w:val="auto"/>
          <w:sz w:val="28"/>
          <w:szCs w:val="28"/>
          <w:lang w:val="ru-RU"/>
        </w:rPr>
        <w:t>Подвижная игра — незаменимое средство пополнения ребенком</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знаний и представлений об окружающем мире,</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развития мышления</w:t>
      </w:r>
      <w:r>
        <w:rPr>
          <w:rFonts w:ascii="Times New Roman" w:hAnsi="Times New Roman" w:cs="Times New Roman"/>
          <w:color w:val="auto"/>
          <w:sz w:val="28"/>
          <w:szCs w:val="28"/>
          <w:lang w:val="ru-RU"/>
        </w:rPr>
        <w:t>, смекалки, ловкости, сноровки, ценных морально-волевых качеств. При проведении</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подвижной</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игры имеются неограниченные возможности комплексного использования разнообразных методов, направленных на формирование личности</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ребенка</w:t>
      </w:r>
      <w:r>
        <w:rPr>
          <w:rFonts w:ascii="Times New Roman" w:hAnsi="Times New Roman" w:cs="Times New Roman"/>
          <w:color w:val="auto"/>
          <w:sz w:val="28"/>
          <w:szCs w:val="28"/>
          <w:lang w:val="ru-RU"/>
        </w:rPr>
        <w:t>. В процессе игры происходит не только упражнение в уже имеющихся навыках, закрепление их, совершенствование, но и формирование новых качеств личности.</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Задача педагога научить детей двигаться естественно, грациозно, в соответствии с конституцией своего тела и индивидуальными способностями.</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Гармоничное развитие</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происходит при целостной, комплексной, сбалансированной реализации всех потенциальных возможностей человека, а одностороннее</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развитие</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губительно для личности, нередко граничит с психологической или физической болезнью.</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Свободу действий дошкольник реализует в</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подвижных играх</w:t>
      </w:r>
      <w:r>
        <w:rPr>
          <w:rFonts w:ascii="Times New Roman" w:hAnsi="Times New Roman" w:cs="Times New Roman"/>
          <w:color w:val="auto"/>
          <w:sz w:val="28"/>
          <w:szCs w:val="28"/>
          <w:lang w:val="ru-RU"/>
        </w:rPr>
        <w:t>, которые являются ведущим методом формирования физической культуры. В педагогической науке</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подвижные</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игры рассматриваются как важнейшее</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средство всестороннего развития ребенка</w:t>
      </w:r>
      <w:r>
        <w:rPr>
          <w:rFonts w:ascii="Times New Roman" w:hAnsi="Times New Roman" w:cs="Times New Roman"/>
          <w:color w:val="auto"/>
          <w:sz w:val="28"/>
          <w:szCs w:val="28"/>
          <w:lang w:val="ru-RU"/>
        </w:rPr>
        <w:t>. Глубокий смысл</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подвижных</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игр — в их полноценной роли в физической и духовной жизни, существующей в истории и культуре каждого народа.</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Cs/>
          <w:color w:val="auto"/>
          <w:sz w:val="28"/>
          <w:szCs w:val="28"/>
          <w:lang w:val="ru-RU"/>
        </w:rPr>
        <w:t>Подвижную</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игру можно назвать важнейшим воспитательным институтом, способствующим как</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развитию</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физических и умственных способностей, так и освоению нравственных норм, правил поведения, этических ценностей общества.</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Подвижные</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игры являются одним из условий</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развития культуры ребенка</w:t>
      </w:r>
      <w:r>
        <w:rPr>
          <w:rFonts w:ascii="Times New Roman" w:hAnsi="Times New Roman" w:cs="Times New Roman"/>
          <w:color w:val="auto"/>
          <w:sz w:val="28"/>
          <w:szCs w:val="28"/>
          <w:lang w:val="ru-RU"/>
        </w:rPr>
        <w:t>. В них он осмысливает и познает окружающий мир, в них</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развивается его интеллект</w:t>
      </w:r>
      <w:r>
        <w:rPr>
          <w:rFonts w:ascii="Times New Roman" w:hAnsi="Times New Roman" w:cs="Times New Roman"/>
          <w:color w:val="auto"/>
          <w:sz w:val="28"/>
          <w:szCs w:val="28"/>
          <w:lang w:val="ru-RU"/>
        </w:rPr>
        <w:t>, фантазия, воображение, формируются социальные качества.</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Подвижные</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игры всегда являются творческой деятельностью, в которой проявляется естественная потребность</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ребенка в движении</w:t>
      </w:r>
      <w:r>
        <w:rPr>
          <w:rFonts w:ascii="Times New Roman" w:hAnsi="Times New Roman" w:cs="Times New Roman"/>
          <w:color w:val="auto"/>
          <w:sz w:val="28"/>
          <w:szCs w:val="28"/>
          <w:lang w:val="ru-RU"/>
        </w:rPr>
        <w:t>, необходимость найти решение двигательной задачи.</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Различные по содержанию</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подвижные</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игры позволяют проследить разнообразие подходов к поиску путей</w:t>
      </w:r>
      <w:r>
        <w:rPr>
          <w:rFonts w:ascii="Times New Roman" w:hAnsi="Times New Roman" w:cs="Times New Roman"/>
          <w:color w:val="auto"/>
          <w:sz w:val="28"/>
          <w:szCs w:val="28"/>
        </w:rPr>
        <w:t> </w:t>
      </w:r>
      <w:r>
        <w:rPr>
          <w:rFonts w:ascii="Times New Roman" w:hAnsi="Times New Roman" w:cs="Times New Roman"/>
          <w:bCs/>
          <w:color w:val="auto"/>
          <w:sz w:val="28"/>
          <w:szCs w:val="28"/>
          <w:lang w:val="ru-RU"/>
        </w:rPr>
        <w:t>гармоничного развития детей</w:t>
      </w:r>
      <w:r>
        <w:rPr>
          <w:rFonts w:ascii="Times New Roman" w:hAnsi="Times New Roman" w:cs="Times New Roman"/>
          <w:color w:val="auto"/>
          <w:sz w:val="28"/>
          <w:szCs w:val="28"/>
          <w:lang w:val="ru-RU"/>
        </w:rPr>
        <w:t xml:space="preserve">. </w:t>
      </w:r>
    </w:p>
    <w:p w:rsidR="00DE71DB" w:rsidRDefault="00DE71DB">
      <w:pPr>
        <w:rPr>
          <w:rFonts w:ascii="Times New Roman" w:hAnsi="Times New Roman" w:cs="Times New Roman"/>
        </w:rPr>
      </w:pPr>
    </w:p>
    <w:tbl>
      <w:tblPr>
        <w:tblW w:w="16018" w:type="dxa"/>
        <w:jc w:val="center"/>
        <w:tblLayout w:type="fixed"/>
        <w:tblLook w:val="04A0"/>
      </w:tblPr>
      <w:tblGrid>
        <w:gridCol w:w="1702"/>
        <w:gridCol w:w="2283"/>
        <w:gridCol w:w="2409"/>
        <w:gridCol w:w="3544"/>
        <w:gridCol w:w="6080"/>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2283"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2409"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3544"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6080"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t>Содержание работы</w:t>
            </w:r>
          </w:p>
        </w:tc>
        <w:tc>
          <w:tcPr>
            <w:tcW w:w="2283" w:type="dxa"/>
          </w:tcPr>
          <w:p w:rsidR="00DE71DB" w:rsidRDefault="00060C76" w:rsidP="005D66F5">
            <w:pPr>
              <w:numPr>
                <w:ilvl w:val="0"/>
                <w:numId w:val="50"/>
              </w:numPr>
              <w:ind w:left="52" w:firstLine="284"/>
              <w:jc w:val="left"/>
              <w:rPr>
                <w:rFonts w:ascii="Times New Roman" w:hAnsi="Times New Roman" w:cs="Times New Roman"/>
              </w:rPr>
            </w:pPr>
            <w:r>
              <w:rPr>
                <w:rFonts w:ascii="Times New Roman" w:hAnsi="Times New Roman" w:cs="Times New Roman"/>
                <w:bCs/>
              </w:rPr>
              <w:t>П</w:t>
            </w:r>
            <w:r>
              <w:rPr>
                <w:rFonts w:ascii="Times New Roman" w:hAnsi="Times New Roman" w:cs="Times New Roman"/>
              </w:rPr>
              <w:t xml:space="preserve">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DE71DB" w:rsidRDefault="00DE71DB">
            <w:pPr>
              <w:ind w:left="52" w:firstLine="284"/>
              <w:jc w:val="left"/>
              <w:rPr>
                <w:rFonts w:ascii="Times New Roman" w:hAnsi="Times New Roman" w:cs="Times New Roman"/>
                <w:sz w:val="18"/>
                <w:szCs w:val="18"/>
              </w:rPr>
            </w:pPr>
          </w:p>
        </w:tc>
        <w:tc>
          <w:tcPr>
            <w:tcW w:w="2409" w:type="dxa"/>
          </w:tcPr>
          <w:p w:rsidR="00DE71DB" w:rsidRDefault="00060C76" w:rsidP="005D66F5">
            <w:pPr>
              <w:numPr>
                <w:ilvl w:val="0"/>
                <w:numId w:val="50"/>
              </w:numPr>
              <w:ind w:left="52" w:firstLine="284"/>
              <w:jc w:val="left"/>
              <w:rPr>
                <w:rFonts w:ascii="Times New Roman" w:hAnsi="Times New Roman" w:cs="Times New Roman"/>
              </w:rPr>
            </w:pPr>
            <w:r>
              <w:rPr>
                <w:rFonts w:ascii="Times New Roman" w:hAnsi="Times New Roman" w:cs="Times New Roman"/>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DE71DB" w:rsidRDefault="00DE71DB">
            <w:pPr>
              <w:ind w:left="52" w:firstLine="284"/>
              <w:jc w:val="left"/>
              <w:rPr>
                <w:rFonts w:ascii="Times New Roman" w:hAnsi="Times New Roman" w:cs="Times New Roman"/>
                <w:sz w:val="18"/>
                <w:szCs w:val="18"/>
              </w:rPr>
            </w:pPr>
          </w:p>
        </w:tc>
        <w:tc>
          <w:tcPr>
            <w:tcW w:w="3544" w:type="dxa"/>
          </w:tcPr>
          <w:p w:rsidR="00DE71DB" w:rsidRDefault="00060C76" w:rsidP="005D66F5">
            <w:pPr>
              <w:numPr>
                <w:ilvl w:val="0"/>
                <w:numId w:val="50"/>
              </w:numPr>
              <w:ind w:left="52" w:firstLine="284"/>
              <w:rPr>
                <w:rFonts w:ascii="Times New Roman" w:hAnsi="Times New Roman" w:cs="Times New Roman"/>
              </w:rPr>
            </w:pPr>
            <w:r>
              <w:rPr>
                <w:rFonts w:ascii="Times New Roman" w:hAnsi="Times New Roman" w:cs="Times New Roman"/>
              </w:rP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DE71DB" w:rsidRDefault="00060C76" w:rsidP="005D66F5">
            <w:pPr>
              <w:numPr>
                <w:ilvl w:val="0"/>
                <w:numId w:val="50"/>
              </w:numPr>
              <w:ind w:left="52" w:firstLine="284"/>
              <w:rPr>
                <w:rFonts w:ascii="Times New Roman" w:hAnsi="Times New Roman" w:cs="Times New Roman"/>
              </w:rPr>
            </w:pPr>
            <w:r>
              <w:rPr>
                <w:rFonts w:ascii="Times New Roman" w:hAnsi="Times New Roman" w:cs="Times New Roman"/>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w:t>
            </w:r>
            <w:r>
              <w:rPr>
                <w:rFonts w:ascii="Times New Roman" w:hAnsi="Times New Roman" w:cs="Times New Roman"/>
              </w:rPr>
              <w:lastRenderedPageBreak/>
              <w:t xml:space="preserve">движений). Способствует формированию духовно-нравственных качеств, основ патриотизма и гражданской идентичности в подвижных играх. </w:t>
            </w:r>
          </w:p>
          <w:p w:rsidR="00DE71DB" w:rsidRDefault="00060C76" w:rsidP="005D66F5">
            <w:pPr>
              <w:numPr>
                <w:ilvl w:val="0"/>
                <w:numId w:val="50"/>
              </w:numPr>
              <w:ind w:left="52" w:firstLine="284"/>
              <w:rPr>
                <w:rFonts w:ascii="Times New Roman" w:hAnsi="Times New Roman" w:cs="Times New Roman"/>
              </w:rPr>
            </w:pPr>
            <w:r>
              <w:rPr>
                <w:rFonts w:ascii="Times New Roman" w:hAnsi="Times New Roman" w:cs="Times New Roman"/>
                <w:bCs/>
              </w:rPr>
              <w:t>П</w:t>
            </w:r>
            <w:r>
              <w:rPr>
                <w:rFonts w:ascii="Times New Roman" w:hAnsi="Times New Roman" w:cs="Times New Roman"/>
              </w:rPr>
              <w:t xml:space="preserve">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DE71DB" w:rsidRDefault="00060C76" w:rsidP="005D66F5">
            <w:pPr>
              <w:numPr>
                <w:ilvl w:val="0"/>
                <w:numId w:val="50"/>
              </w:numPr>
              <w:ind w:left="52" w:firstLine="284"/>
              <w:rPr>
                <w:rFonts w:ascii="Times New Roman" w:hAnsi="Times New Roman" w:cs="Times New Roman"/>
              </w:rPr>
            </w:pPr>
            <w:r>
              <w:rPr>
                <w:rFonts w:ascii="Times New Roman" w:hAnsi="Times New Roman" w:cs="Times New Roman"/>
              </w:rPr>
              <w:t xml:space="preserve">Городки: бросание биты сбоку, выбивание городка с кона (5-6 м) и полукона (2-3 м); знание 3-4 фигур. </w:t>
            </w:r>
          </w:p>
          <w:p w:rsidR="00DE71DB" w:rsidRDefault="00060C76" w:rsidP="005D66F5">
            <w:pPr>
              <w:numPr>
                <w:ilvl w:val="0"/>
                <w:numId w:val="50"/>
              </w:numPr>
              <w:ind w:left="52" w:firstLine="284"/>
              <w:rPr>
                <w:rFonts w:ascii="Times New Roman" w:hAnsi="Times New Roman" w:cs="Times New Roman"/>
              </w:rPr>
            </w:pPr>
            <w:r>
              <w:rPr>
                <w:rFonts w:ascii="Times New Roman" w:hAnsi="Times New Roman" w:cs="Times New Roman"/>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DE71DB" w:rsidRDefault="00060C76" w:rsidP="005D66F5">
            <w:pPr>
              <w:numPr>
                <w:ilvl w:val="0"/>
                <w:numId w:val="50"/>
              </w:numPr>
              <w:ind w:left="52" w:firstLine="284"/>
              <w:rPr>
                <w:rFonts w:ascii="Times New Roman" w:hAnsi="Times New Roman" w:cs="Times New Roman"/>
              </w:rPr>
            </w:pPr>
            <w:r>
              <w:rPr>
                <w:rFonts w:ascii="Times New Roman" w:hAnsi="Times New Roman" w:cs="Times New Roman"/>
              </w:rPr>
              <w:t>Бадминтон: отбивание волана ракеткой в заданном направлении; игра с педагогом.</w:t>
            </w:r>
          </w:p>
          <w:p w:rsidR="00DE71DB" w:rsidRDefault="00060C76" w:rsidP="005D66F5">
            <w:pPr>
              <w:numPr>
                <w:ilvl w:val="0"/>
                <w:numId w:val="50"/>
              </w:numPr>
              <w:ind w:left="52" w:firstLine="284"/>
              <w:rPr>
                <w:rFonts w:ascii="Times New Roman" w:hAnsi="Times New Roman" w:cs="Times New Roman"/>
              </w:rPr>
            </w:pPr>
            <w:r>
              <w:rPr>
                <w:rFonts w:ascii="Times New Roman" w:hAnsi="Times New Roman" w:cs="Times New Roman"/>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tc>
        <w:tc>
          <w:tcPr>
            <w:tcW w:w="6080" w:type="dxa"/>
          </w:tcPr>
          <w:p w:rsidR="00DE71DB" w:rsidRDefault="00060C76" w:rsidP="005D66F5">
            <w:pPr>
              <w:numPr>
                <w:ilvl w:val="0"/>
                <w:numId w:val="50"/>
              </w:numPr>
              <w:ind w:left="52" w:firstLine="284"/>
              <w:rPr>
                <w:rFonts w:ascii="Times New Roman" w:hAnsi="Times New Roman" w:cs="Times New Roman"/>
              </w:rPr>
            </w:pPr>
            <w:r>
              <w:rPr>
                <w:rFonts w:ascii="Times New Roman" w:hAnsi="Times New Roman" w:cs="Times New Roman"/>
                <w:bCs/>
              </w:rPr>
              <w:lastRenderedPageBreak/>
              <w:t>Подвижные игры: п</w:t>
            </w:r>
            <w:r>
              <w:rPr>
                <w:rFonts w:ascii="Times New Roman" w:hAnsi="Times New Roman" w:cs="Times New Roman"/>
              </w:rPr>
              <w:t xml:space="preserve">едагог продолжает знакомить детей подвижным играм, поощряет использование детьми в самостоятельной деятельности разнообразных </w:t>
            </w:r>
            <w:r>
              <w:rPr>
                <w:rFonts w:ascii="Times New Roman" w:hAnsi="Times New Roman" w:cs="Times New Roman"/>
              </w:rPr>
              <w:br/>
              <w:t xml:space="preserve">по содержанию подвижных игр (в том числе, игр с элементами соревнования, </w:t>
            </w:r>
            <w:r>
              <w:rPr>
                <w:rFonts w:ascii="Times New Roman" w:hAnsi="Times New Roman" w:cs="Times New Roman"/>
              </w:rPr>
              <w:br/>
              <w:t xml:space="preserve">игр-эстафет), способствующих развитию психофизических и личностных качеств, координации движений, умению ориентироваться в пространстве. </w:t>
            </w:r>
          </w:p>
          <w:p w:rsidR="00DE71DB" w:rsidRDefault="00060C76" w:rsidP="005D66F5">
            <w:pPr>
              <w:numPr>
                <w:ilvl w:val="0"/>
                <w:numId w:val="50"/>
              </w:numPr>
              <w:ind w:left="52" w:firstLine="284"/>
              <w:rPr>
                <w:rFonts w:ascii="Times New Roman" w:hAnsi="Times New Roman" w:cs="Times New Roman"/>
              </w:rPr>
            </w:pPr>
            <w:r>
              <w:rPr>
                <w:rFonts w:ascii="Times New Roman" w:hAnsi="Times New Roman" w:cs="Times New Roman"/>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DE71DB" w:rsidRDefault="00060C76" w:rsidP="005D66F5">
            <w:pPr>
              <w:numPr>
                <w:ilvl w:val="0"/>
                <w:numId w:val="50"/>
              </w:numPr>
              <w:ind w:left="52" w:firstLine="284"/>
              <w:rPr>
                <w:rFonts w:ascii="Times New Roman" w:eastAsia="Calibri" w:hAnsi="Times New Roman" w:cs="Times New Roman"/>
              </w:rPr>
            </w:pPr>
            <w:r>
              <w:rPr>
                <w:rFonts w:ascii="Times New Roman" w:eastAsia="Calibri" w:hAnsi="Times New Roman" w:cs="Times New Roman"/>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DE71DB" w:rsidRDefault="00060C76" w:rsidP="005D66F5">
            <w:pPr>
              <w:numPr>
                <w:ilvl w:val="0"/>
                <w:numId w:val="50"/>
              </w:numPr>
              <w:ind w:left="52" w:firstLine="284"/>
              <w:rPr>
                <w:rFonts w:ascii="Times New Roman" w:hAnsi="Times New Roman" w:cs="Times New Roman"/>
              </w:rPr>
            </w:pPr>
            <w:r>
              <w:rPr>
                <w:rFonts w:ascii="Times New Roman" w:hAnsi="Times New Roman" w:cs="Times New Roman"/>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DE71DB" w:rsidRDefault="00060C76" w:rsidP="005D66F5">
            <w:pPr>
              <w:numPr>
                <w:ilvl w:val="0"/>
                <w:numId w:val="50"/>
              </w:numPr>
              <w:ind w:left="52" w:firstLine="284"/>
              <w:rPr>
                <w:rFonts w:ascii="Times New Roman" w:hAnsi="Times New Roman" w:cs="Times New Roman"/>
              </w:rPr>
            </w:pPr>
            <w:r>
              <w:rPr>
                <w:rFonts w:ascii="Times New Roman" w:hAnsi="Times New Roman" w:cs="Times New Roman"/>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w:t>
            </w:r>
            <w:r>
              <w:rPr>
                <w:rFonts w:ascii="Times New Roman" w:hAnsi="Times New Roman" w:cs="Times New Roman"/>
              </w:rPr>
              <w:lastRenderedPageBreak/>
              <w:t xml:space="preserve">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DE71DB" w:rsidRDefault="00060C76" w:rsidP="005D66F5">
            <w:pPr>
              <w:numPr>
                <w:ilvl w:val="0"/>
                <w:numId w:val="50"/>
              </w:numPr>
              <w:ind w:left="52" w:firstLine="284"/>
              <w:rPr>
                <w:rFonts w:ascii="Times New Roman" w:hAnsi="Times New Roman" w:cs="Times New Roman"/>
              </w:rPr>
            </w:pPr>
            <w:r>
              <w:rPr>
                <w:rFonts w:ascii="Times New Roman" w:hAnsi="Times New Roman" w:cs="Times New Roman"/>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DE71DB" w:rsidRDefault="00060C76" w:rsidP="005D66F5">
            <w:pPr>
              <w:numPr>
                <w:ilvl w:val="0"/>
                <w:numId w:val="50"/>
              </w:numPr>
              <w:ind w:left="52" w:firstLine="284"/>
              <w:rPr>
                <w:rFonts w:ascii="Times New Roman" w:hAnsi="Times New Roman" w:cs="Times New Roman"/>
              </w:rPr>
            </w:pPr>
            <w:r>
              <w:rPr>
                <w:rFonts w:ascii="Times New Roman" w:hAnsi="Times New Roman" w:cs="Times New Roman"/>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DE71DB" w:rsidRDefault="00060C76" w:rsidP="005D66F5">
            <w:pPr>
              <w:numPr>
                <w:ilvl w:val="0"/>
                <w:numId w:val="50"/>
              </w:numPr>
              <w:ind w:left="52" w:firstLine="284"/>
              <w:rPr>
                <w:rFonts w:ascii="Times New Roman" w:hAnsi="Times New Roman" w:cs="Times New Roman"/>
              </w:rPr>
            </w:pPr>
            <w:r>
              <w:rPr>
                <w:rFonts w:ascii="Times New Roman" w:hAnsi="Times New Roman" w:cs="Times New Roman"/>
              </w:rPr>
              <w:t xml:space="preserve">Бадминтон: перебрасывание волана ракеткой на сторону партнера без сетки, через сетку, правильно удерживая ракетку. </w:t>
            </w:r>
          </w:p>
          <w:p w:rsidR="00DE71DB" w:rsidRDefault="00060C76" w:rsidP="005D66F5">
            <w:pPr>
              <w:numPr>
                <w:ilvl w:val="0"/>
                <w:numId w:val="50"/>
              </w:numPr>
              <w:ind w:left="52" w:firstLine="284"/>
              <w:rPr>
                <w:rFonts w:ascii="Times New Roman" w:hAnsi="Times New Roman" w:cs="Times New Roman"/>
              </w:rPr>
            </w:pPr>
            <w:r>
              <w:rPr>
                <w:rFonts w:ascii="Times New Roman" w:hAnsi="Times New Roman" w:cs="Times New Roman"/>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bl>
    <w:p w:rsidR="00DE71DB" w:rsidRDefault="00DE71DB">
      <w:pPr>
        <w:rPr>
          <w:rFonts w:ascii="Times New Roman" w:hAnsi="Times New Roman" w:cs="Times New Roman"/>
        </w:rPr>
      </w:pPr>
    </w:p>
    <w:p w:rsidR="00DE71DB" w:rsidRPr="000616C8" w:rsidRDefault="00060C76">
      <w:pPr>
        <w:pStyle w:val="6"/>
        <w:rPr>
          <w:rFonts w:ascii="Times New Roman" w:hAnsi="Times New Roman" w:cs="Times New Roman"/>
          <w:bCs/>
          <w:i/>
          <w:color w:val="auto"/>
        </w:rPr>
      </w:pPr>
      <w:r w:rsidRPr="000616C8">
        <w:rPr>
          <w:rFonts w:ascii="Times New Roman" w:hAnsi="Times New Roman" w:cs="Times New Roman"/>
          <w:bCs/>
          <w:i/>
          <w:color w:val="auto"/>
        </w:rPr>
        <w:t>Спортивные упражнения</w:t>
      </w:r>
    </w:p>
    <w:p w:rsidR="00DE71DB" w:rsidRDefault="00060C76">
      <w:pPr>
        <w:pStyle w:val="affa"/>
        <w:rPr>
          <w:rFonts w:ascii="Times New Roman" w:hAnsi="Times New Roman" w:cs="Times New Roman"/>
          <w:color w:val="auto"/>
          <w:sz w:val="28"/>
          <w:szCs w:val="28"/>
          <w:shd w:val="clear" w:color="auto" w:fill="FFFFFF"/>
          <w:lang w:val="ru-RU"/>
        </w:rPr>
      </w:pPr>
      <w:r>
        <w:rPr>
          <w:rFonts w:ascii="Times New Roman" w:hAnsi="Times New Roman" w:cs="Times New Roman"/>
          <w:color w:val="auto"/>
          <w:sz w:val="28"/>
          <w:szCs w:val="28"/>
          <w:shd w:val="clear" w:color="auto" w:fill="FFFFFF"/>
          <w:lang w:val="ru-RU"/>
        </w:rPr>
        <w:t>Спортивные упражнения</w:t>
      </w:r>
      <w:r>
        <w:rPr>
          <w:rFonts w:ascii="Times New Roman" w:hAnsi="Times New Roman" w:cs="Times New Roman"/>
          <w:color w:val="auto"/>
          <w:sz w:val="28"/>
          <w:szCs w:val="28"/>
          <w:shd w:val="clear" w:color="auto" w:fill="FFFFFF"/>
        </w:rPr>
        <w:t> </w:t>
      </w:r>
      <w:r>
        <w:rPr>
          <w:rFonts w:ascii="Times New Roman" w:hAnsi="Times New Roman" w:cs="Times New Roman"/>
          <w:bCs/>
          <w:color w:val="auto"/>
          <w:sz w:val="28"/>
          <w:szCs w:val="28"/>
          <w:shd w:val="clear" w:color="auto" w:fill="FFFFFF"/>
          <w:lang w:val="ru-RU"/>
        </w:rPr>
        <w:t>способствуют укреплению основных мышечных групп, развитию костной, сердечно-сосудистой, дыхательной, нервной систем</w:t>
      </w:r>
      <w:r>
        <w:rPr>
          <w:rFonts w:ascii="Times New Roman" w:hAnsi="Times New Roman" w:cs="Times New Roman"/>
          <w:color w:val="auto"/>
          <w:sz w:val="28"/>
          <w:szCs w:val="28"/>
          <w:shd w:val="clear" w:color="auto" w:fill="FFFFFF"/>
          <w:lang w:val="ru-RU"/>
        </w:rPr>
        <w:t>. Они развивают психофизические качества (ловкость, быстроту, выносливость и др.), а также формируют координацию движений, ритмичность, ориентировку в пространстве, функции равновесия.</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К спортивным упражнениям относятся ходьба на лыжах, катание на коньках, санках, велосипеде, плавание и др. Эти движения носят циклический характер и способствуют укреплению основных групп мышц, сердечно-сосудистой, дыхательной, нервной систем. Кроме того, у детей развиваются физические качества, а также ритмичность, координация движений, ориентировка в пространстве. Катание на велосипеде, коньках развивают вестибулярную устойчивость.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Свежий воздух, вода, солнце благотворно влияют на организм, усиливают обмен веществ и содействуют закаливанию.</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Занятия спортивными упражнениями помогают детям полнее познавать явления природы (свойства снега, ветра, льда, воды и др.), приобрести понятия о скольжении, торможении, а также знания об устройстве велосипеда, спортроллера и др.</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Коллективные занятия способствуют воспитанию сознательной дисциплины, взаимопомощи, согласованных действий в коллективе, а также — смелости, выдержки, решительности и др.</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Занятия, проводимые в парке, лесу, на реке, вызывают у детей положительные эмоции, пробуждают эстетические чувства, воспитывают любовь к природе.</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Уход за лыжами, коньками, санками, велосипедом формирует умение обращаться с физкультурным инвентарем, приучает детей к аккуратности, бережливости, трудолюбию.</w:t>
      </w:r>
    </w:p>
    <w:p w:rsidR="00DE71DB" w:rsidRDefault="00060C76">
      <w:pPr>
        <w:pStyle w:val="affa"/>
        <w:rPr>
          <w:rFonts w:ascii="Times New Roman" w:hAnsi="Times New Roman" w:cs="Times New Roman"/>
          <w:sz w:val="28"/>
          <w:szCs w:val="28"/>
          <w:lang w:val="ru-RU"/>
        </w:rPr>
      </w:pPr>
      <w:r>
        <w:rPr>
          <w:rFonts w:ascii="Times New Roman" w:hAnsi="Times New Roman" w:cs="Times New Roman"/>
          <w:color w:val="auto"/>
          <w:sz w:val="28"/>
          <w:szCs w:val="28"/>
          <w:lang w:val="ru-RU"/>
        </w:rPr>
        <w:t>Занятия спортивными упражнениями проводятся во время утреннего и вечернего пребывания детей на свежем воздухе со всей группой одновременно, небольшими группами, индивидуально. Некоторыми видами движений дети могут заниматься самостоятельно</w:t>
      </w:r>
      <w:r>
        <w:rPr>
          <w:rFonts w:ascii="Times New Roman" w:hAnsi="Times New Roman" w:cs="Times New Roman"/>
          <w:sz w:val="28"/>
          <w:szCs w:val="28"/>
          <w:lang w:val="ru-RU"/>
        </w:rPr>
        <w:t>.</w:t>
      </w:r>
    </w:p>
    <w:p w:rsidR="00DE71DB" w:rsidRDefault="00DE71DB">
      <w:pPr>
        <w:pStyle w:val="affa"/>
        <w:rPr>
          <w:rFonts w:ascii="Times New Roman" w:hAnsi="Times New Roman" w:cs="Times New Roman"/>
          <w:sz w:val="28"/>
          <w:szCs w:val="28"/>
          <w:lang w:val="ru-RU"/>
        </w:rPr>
      </w:pPr>
    </w:p>
    <w:p w:rsidR="00DE71DB" w:rsidRDefault="00DE71DB">
      <w:pPr>
        <w:pStyle w:val="affa"/>
        <w:rPr>
          <w:rFonts w:ascii="Times New Roman" w:hAnsi="Times New Roman" w:cs="Times New Roman"/>
          <w:sz w:val="28"/>
          <w:szCs w:val="28"/>
          <w:lang w:val="ru-RU"/>
        </w:rPr>
      </w:pPr>
    </w:p>
    <w:tbl>
      <w:tblPr>
        <w:tblW w:w="16018" w:type="dxa"/>
        <w:jc w:val="center"/>
        <w:tblLayout w:type="fixed"/>
        <w:tblLook w:val="04A0"/>
      </w:tblPr>
      <w:tblGrid>
        <w:gridCol w:w="1702"/>
        <w:gridCol w:w="3133"/>
        <w:gridCol w:w="3119"/>
        <w:gridCol w:w="3685"/>
        <w:gridCol w:w="4379"/>
      </w:tblGrid>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3133"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3119"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3685"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4379"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0"/>
              <w:jc w:val="center"/>
              <w:rPr>
                <w:rFonts w:ascii="Times New Roman" w:hAnsi="Times New Roman" w:cs="Times New Roman"/>
                <w:b/>
              </w:rPr>
            </w:pPr>
            <w:r>
              <w:rPr>
                <w:rFonts w:ascii="Times New Roman" w:hAnsi="Times New Roman" w:cs="Times New Roman"/>
                <w:b/>
              </w:rPr>
              <w:t>Содержание работы</w:t>
            </w:r>
          </w:p>
        </w:tc>
        <w:tc>
          <w:tcPr>
            <w:tcW w:w="3133" w:type="dxa"/>
          </w:tcPr>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bCs/>
              </w:rPr>
              <w:t>Спортивные упражнения: п</w:t>
            </w:r>
            <w:r>
              <w:rPr>
                <w:rFonts w:ascii="Times New Roman" w:hAnsi="Times New Roman" w:cs="Times New Roman"/>
              </w:rPr>
              <w:t xml:space="preserve">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w:t>
            </w:r>
            <w:r>
              <w:rPr>
                <w:rFonts w:ascii="Times New Roman" w:hAnsi="Times New Roman" w:cs="Times New Roman"/>
              </w:rPr>
              <w:lastRenderedPageBreak/>
              <w:t>самостоятельной двигательной деятельности в зависимости от имеющихся условий, а также региональных и климатических особенностей.</w:t>
            </w:r>
          </w:p>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rPr>
              <w:t xml:space="preserve">Катание на санках: по прямой, перевозя игрушки или друг друга, и самостоятельно с невысокой горки.  </w:t>
            </w:r>
          </w:p>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rPr>
              <w:t xml:space="preserve">Ходьба на лыжах: по прямой, ровной лыжне ступающим и скользящим шагом, с поворотами переступанием. </w:t>
            </w:r>
          </w:p>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rPr>
              <w:t xml:space="preserve">Катание на трехколесном велосипеде: по прямой, по кругу, с поворотами направо, налево.  </w:t>
            </w:r>
          </w:p>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rPr>
              <w:t>Плавание: погружение в воду, ходьба и бег в воде прямо и по кругу, игры с плавающими игрушками в воде.</w:t>
            </w:r>
          </w:p>
          <w:p w:rsidR="00DE71DB" w:rsidRDefault="00DE71DB">
            <w:pPr>
              <w:tabs>
                <w:tab w:val="left" w:pos="661"/>
              </w:tabs>
              <w:ind w:left="52" w:firstLine="284"/>
              <w:rPr>
                <w:rFonts w:ascii="Times New Roman" w:hAnsi="Times New Roman" w:cs="Times New Roman"/>
                <w:sz w:val="18"/>
                <w:szCs w:val="18"/>
              </w:rPr>
            </w:pPr>
          </w:p>
        </w:tc>
        <w:tc>
          <w:tcPr>
            <w:tcW w:w="3119" w:type="dxa"/>
          </w:tcPr>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bCs/>
              </w:rPr>
              <w:lastRenderedPageBreak/>
              <w:t>П</w:t>
            </w:r>
            <w:r>
              <w:rPr>
                <w:rFonts w:ascii="Times New Roman" w:hAnsi="Times New Roman" w:cs="Times New Roman"/>
              </w:rPr>
              <w:t xml:space="preserve">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w:t>
            </w:r>
            <w:r>
              <w:rPr>
                <w:rFonts w:ascii="Times New Roman" w:hAnsi="Times New Roman" w:cs="Times New Roman"/>
              </w:rPr>
              <w:lastRenderedPageBreak/>
              <w:t>самостоятельной двигательной деятельности в зависимости от имеющихся условий, а также региональных и климатических особенностей.</w:t>
            </w:r>
          </w:p>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rPr>
              <w:t xml:space="preserve">Катание на санках: подъем с санками на гору, скатывание с горки, торможение при спуске, катание на санках друг друга. </w:t>
            </w:r>
          </w:p>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rPr>
              <w:t xml:space="preserve">Катание на трехколесном и двухколесном велосипеде, самокате: по прямой, по кругу с поворотами, с разной скоростью. </w:t>
            </w:r>
          </w:p>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rPr>
              <w:t xml:space="preserve">Ходьба на лыжах: скользящим шагом, повороты на месте, подъем на гору «ступающим шагом» и «полуёлочкой».  </w:t>
            </w:r>
          </w:p>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DE71DB" w:rsidRDefault="00DE71DB">
            <w:pPr>
              <w:tabs>
                <w:tab w:val="left" w:pos="661"/>
              </w:tabs>
              <w:ind w:left="52" w:firstLine="284"/>
              <w:rPr>
                <w:rFonts w:ascii="Times New Roman" w:hAnsi="Times New Roman" w:cs="Times New Roman"/>
                <w:sz w:val="18"/>
                <w:szCs w:val="18"/>
              </w:rPr>
            </w:pPr>
          </w:p>
        </w:tc>
        <w:tc>
          <w:tcPr>
            <w:tcW w:w="3685" w:type="dxa"/>
          </w:tcPr>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bCs/>
              </w:rPr>
              <w:lastRenderedPageBreak/>
              <w:t>П</w:t>
            </w:r>
            <w:r>
              <w:rPr>
                <w:rFonts w:ascii="Times New Roman" w:hAnsi="Times New Roman" w:cs="Times New Roman"/>
              </w:rPr>
              <w:t>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rPr>
              <w:t xml:space="preserve">Катание на санках: по </w:t>
            </w:r>
            <w:r>
              <w:rPr>
                <w:rFonts w:ascii="Times New Roman" w:hAnsi="Times New Roman" w:cs="Times New Roman"/>
              </w:rPr>
              <w:lastRenderedPageBreak/>
              <w:t xml:space="preserve">прямой, со скоростью, с горки, подъем с санками в гору, с торможением при спуске с горки. </w:t>
            </w:r>
          </w:p>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w:t>
            </w:r>
          </w:p>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tc>
        <w:tc>
          <w:tcPr>
            <w:tcW w:w="4379" w:type="dxa"/>
          </w:tcPr>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bCs/>
              </w:rPr>
              <w:lastRenderedPageBreak/>
              <w:t>П</w:t>
            </w:r>
            <w:r>
              <w:rPr>
                <w:rFonts w:ascii="Times New Roman" w:hAnsi="Times New Roman" w:cs="Times New Roman"/>
              </w:rPr>
              <w:t>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rPr>
              <w:t xml:space="preserve">Катание на санках: игровые задания и соревнования в катании на </w:t>
            </w:r>
            <w:r>
              <w:rPr>
                <w:rFonts w:ascii="Times New Roman" w:hAnsi="Times New Roman" w:cs="Times New Roman"/>
              </w:rPr>
              <w:lastRenderedPageBreak/>
              <w:t xml:space="preserve">санях на скорость. </w:t>
            </w:r>
          </w:p>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rPr>
              <w:t xml:space="preserve">Ходьба на лыжах: скользящим шагом по лыжне, заложив руки за спину </w:t>
            </w:r>
            <w:r>
              <w:rPr>
                <w:rFonts w:ascii="Times New Roman" w:hAnsi="Times New Roman" w:cs="Times New Roman"/>
              </w:rPr>
              <w:br/>
              <w:t xml:space="preserve">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rPr>
              <w:t xml:space="preserve">Катание на двухколесном велосипеде, самокате: по прямой, по кругу, змейкой, объезжая препятствие, на скорость.  </w:t>
            </w:r>
          </w:p>
          <w:p w:rsidR="00DE71DB" w:rsidRDefault="00060C76" w:rsidP="005D66F5">
            <w:pPr>
              <w:numPr>
                <w:ilvl w:val="0"/>
                <w:numId w:val="51"/>
              </w:numPr>
              <w:tabs>
                <w:tab w:val="left" w:pos="661"/>
              </w:tabs>
              <w:ind w:left="52" w:firstLine="284"/>
              <w:rPr>
                <w:rFonts w:ascii="Times New Roman" w:hAnsi="Times New Roman" w:cs="Times New Roman"/>
              </w:rPr>
            </w:pPr>
            <w:r>
              <w:rPr>
                <w:rFonts w:ascii="Times New Roman" w:hAnsi="Times New Roman" w:cs="Times New Roman"/>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tc>
      </w:tr>
    </w:tbl>
    <w:p w:rsidR="00DE71DB" w:rsidRDefault="00DE71DB">
      <w:pPr>
        <w:rPr>
          <w:rFonts w:ascii="Times New Roman" w:hAnsi="Times New Roman" w:cs="Times New Roman"/>
        </w:rPr>
      </w:pPr>
    </w:p>
    <w:p w:rsidR="00DE71DB" w:rsidRPr="000616C8" w:rsidRDefault="00060C76">
      <w:pPr>
        <w:pStyle w:val="6"/>
        <w:rPr>
          <w:rFonts w:ascii="Times New Roman" w:hAnsi="Times New Roman" w:cs="Times New Roman"/>
          <w:i/>
          <w:color w:val="auto"/>
        </w:rPr>
      </w:pPr>
      <w:r w:rsidRPr="000616C8">
        <w:rPr>
          <w:rFonts w:ascii="Times New Roman" w:hAnsi="Times New Roman" w:cs="Times New Roman"/>
          <w:i/>
          <w:color w:val="auto"/>
        </w:rPr>
        <w:t>Формирование основ здорового образа жизни</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 соответствии с ФГОС ДО (п. 2.6.) одной из задач образовательной области «физическое развитие» является </w:t>
      </w:r>
      <w:r>
        <w:rPr>
          <w:rFonts w:ascii="Times New Roman" w:hAnsi="Times New Roman" w:cs="Times New Roman"/>
          <w:color w:val="auto"/>
          <w:sz w:val="28"/>
          <w:szCs w:val="28"/>
          <w:lang w:val="ru-RU"/>
        </w:rPr>
        <w:lastRenderedPageBreak/>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Формирование основ ЗОЖ – это создание системы преодоления факторов риска в форме активной жизнедеятельности людей, направленной на сохранение и укрепление здоровья.</w:t>
      </w:r>
    </w:p>
    <w:tbl>
      <w:tblPr>
        <w:tblpPr w:leftFromText="180" w:rightFromText="180" w:vertAnchor="text" w:horzAnchor="page" w:tblpX="487" w:tblpY="285"/>
        <w:tblOverlap w:val="never"/>
        <w:tblW w:w="16018" w:type="dxa"/>
        <w:tblLayout w:type="fixed"/>
        <w:tblLook w:val="04A0"/>
      </w:tblPr>
      <w:tblGrid>
        <w:gridCol w:w="1702"/>
        <w:gridCol w:w="2708"/>
        <w:gridCol w:w="2673"/>
        <w:gridCol w:w="4556"/>
        <w:gridCol w:w="4379"/>
      </w:tblGrid>
      <w:tr w:rsidR="00DE71DB">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rPr>
              <w:t xml:space="preserve">Возраст </w:t>
            </w:r>
          </w:p>
        </w:tc>
        <w:tc>
          <w:tcPr>
            <w:tcW w:w="2708" w:type="dxa"/>
          </w:tcPr>
          <w:p w:rsidR="00DE71DB" w:rsidRDefault="00060C76">
            <w:pPr>
              <w:jc w:val="center"/>
              <w:rPr>
                <w:rFonts w:ascii="Times New Roman" w:hAnsi="Times New Roman" w:cs="Times New Roman"/>
                <w:b/>
                <w:sz w:val="28"/>
              </w:rPr>
            </w:pPr>
            <w:r>
              <w:rPr>
                <w:rFonts w:ascii="Times New Roman" w:hAnsi="Times New Roman" w:cs="Times New Roman"/>
                <w:b/>
                <w:sz w:val="28"/>
              </w:rPr>
              <w:t>3-4 года</w:t>
            </w:r>
          </w:p>
        </w:tc>
        <w:tc>
          <w:tcPr>
            <w:tcW w:w="2673" w:type="dxa"/>
          </w:tcPr>
          <w:p w:rsidR="00DE71DB" w:rsidRDefault="00060C76">
            <w:pPr>
              <w:jc w:val="center"/>
              <w:rPr>
                <w:rFonts w:ascii="Times New Roman" w:hAnsi="Times New Roman" w:cs="Times New Roman"/>
                <w:b/>
                <w:sz w:val="28"/>
              </w:rPr>
            </w:pPr>
            <w:r>
              <w:rPr>
                <w:rFonts w:ascii="Times New Roman" w:hAnsi="Times New Roman" w:cs="Times New Roman"/>
                <w:b/>
                <w:sz w:val="28"/>
              </w:rPr>
              <w:t>4-5 лет</w:t>
            </w:r>
          </w:p>
        </w:tc>
        <w:tc>
          <w:tcPr>
            <w:tcW w:w="4556" w:type="dxa"/>
          </w:tcPr>
          <w:p w:rsidR="00DE71DB" w:rsidRDefault="00060C76">
            <w:pPr>
              <w:jc w:val="center"/>
              <w:rPr>
                <w:rFonts w:ascii="Times New Roman" w:hAnsi="Times New Roman" w:cs="Times New Roman"/>
                <w:b/>
                <w:sz w:val="28"/>
              </w:rPr>
            </w:pPr>
            <w:r>
              <w:rPr>
                <w:rFonts w:ascii="Times New Roman" w:hAnsi="Times New Roman" w:cs="Times New Roman"/>
                <w:b/>
                <w:sz w:val="28"/>
              </w:rPr>
              <w:t>5-6 лет</w:t>
            </w:r>
          </w:p>
        </w:tc>
        <w:tc>
          <w:tcPr>
            <w:tcW w:w="4379" w:type="dxa"/>
          </w:tcPr>
          <w:p w:rsidR="00DE71DB" w:rsidRDefault="00060C76">
            <w:pPr>
              <w:jc w:val="center"/>
              <w:rPr>
                <w:rFonts w:ascii="Times New Roman" w:hAnsi="Times New Roman" w:cs="Times New Roman"/>
                <w:b/>
                <w:sz w:val="28"/>
              </w:rPr>
            </w:pPr>
            <w:r>
              <w:rPr>
                <w:rFonts w:ascii="Times New Roman" w:hAnsi="Times New Roman" w:cs="Times New Roman"/>
                <w:b/>
                <w:sz w:val="28"/>
              </w:rPr>
              <w:t>6-7 лет</w:t>
            </w:r>
          </w:p>
        </w:tc>
      </w:tr>
      <w:tr w:rsidR="00DE71DB">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t>Содержание работы</w:t>
            </w:r>
          </w:p>
        </w:tc>
        <w:tc>
          <w:tcPr>
            <w:tcW w:w="2708" w:type="dxa"/>
          </w:tcPr>
          <w:p w:rsidR="00DE71DB" w:rsidRDefault="00060C76" w:rsidP="005D66F5">
            <w:pPr>
              <w:numPr>
                <w:ilvl w:val="0"/>
                <w:numId w:val="52"/>
              </w:numPr>
              <w:tabs>
                <w:tab w:val="left" w:pos="631"/>
              </w:tabs>
              <w:ind w:left="52" w:firstLine="284"/>
              <w:rPr>
                <w:rFonts w:ascii="Times New Roman" w:hAnsi="Times New Roman" w:cs="Times New Roman"/>
              </w:rPr>
            </w:pPr>
            <w:r>
              <w:rPr>
                <w:rFonts w:ascii="Times New Roman" w:hAnsi="Times New Roman" w:cs="Times New Roman"/>
                <w:bCs/>
              </w:rPr>
              <w:t>Формирование основ здорового образа жизни:п</w:t>
            </w:r>
            <w:r>
              <w:rPr>
                <w:rFonts w:ascii="Times New Roman" w:hAnsi="Times New Roman" w:cs="Times New Roman"/>
              </w:rPr>
              <w:t>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E71DB" w:rsidRDefault="00DE71DB">
            <w:pPr>
              <w:tabs>
                <w:tab w:val="left" w:pos="631"/>
              </w:tabs>
              <w:ind w:left="52" w:firstLine="284"/>
              <w:rPr>
                <w:rFonts w:ascii="Times New Roman" w:hAnsi="Times New Roman" w:cs="Times New Roman"/>
                <w:sz w:val="18"/>
                <w:szCs w:val="18"/>
              </w:rPr>
            </w:pPr>
          </w:p>
        </w:tc>
        <w:tc>
          <w:tcPr>
            <w:tcW w:w="2673" w:type="dxa"/>
          </w:tcPr>
          <w:p w:rsidR="00DE71DB" w:rsidRDefault="00060C76" w:rsidP="005D66F5">
            <w:pPr>
              <w:numPr>
                <w:ilvl w:val="0"/>
                <w:numId w:val="52"/>
              </w:numPr>
              <w:tabs>
                <w:tab w:val="left" w:pos="631"/>
              </w:tabs>
              <w:ind w:left="52" w:firstLine="284"/>
              <w:rPr>
                <w:rFonts w:ascii="Times New Roman" w:hAnsi="Times New Roman" w:cs="Times New Roman"/>
              </w:rPr>
            </w:pPr>
            <w:r>
              <w:rPr>
                <w:rFonts w:ascii="Times New Roman" w:hAnsi="Times New Roman" w:cs="Times New Roman"/>
                <w:bCs/>
              </w:rPr>
              <w:t>П</w:t>
            </w:r>
            <w:r>
              <w:rPr>
                <w:rFonts w:ascii="Times New Roman" w:hAnsi="Times New Roman" w:cs="Times New Roman"/>
              </w:rPr>
              <w:t xml:space="preserve">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w:t>
            </w:r>
            <w:r>
              <w:rPr>
                <w:rFonts w:ascii="Times New Roman" w:hAnsi="Times New Roman" w:cs="Times New Roman"/>
              </w:rPr>
              <w:lastRenderedPageBreak/>
              <w:t>спорта.</w:t>
            </w:r>
          </w:p>
          <w:p w:rsidR="00DE71DB" w:rsidRDefault="00DE71DB">
            <w:pPr>
              <w:tabs>
                <w:tab w:val="left" w:pos="631"/>
              </w:tabs>
              <w:ind w:left="52" w:firstLine="284"/>
              <w:rPr>
                <w:rFonts w:ascii="Times New Roman" w:hAnsi="Times New Roman" w:cs="Times New Roman"/>
                <w:sz w:val="18"/>
                <w:szCs w:val="18"/>
              </w:rPr>
            </w:pPr>
          </w:p>
        </w:tc>
        <w:tc>
          <w:tcPr>
            <w:tcW w:w="4556" w:type="dxa"/>
          </w:tcPr>
          <w:p w:rsidR="00DE71DB" w:rsidRDefault="00060C76" w:rsidP="005D66F5">
            <w:pPr>
              <w:numPr>
                <w:ilvl w:val="0"/>
                <w:numId w:val="52"/>
              </w:numPr>
              <w:tabs>
                <w:tab w:val="left" w:pos="631"/>
              </w:tabs>
              <w:ind w:left="52" w:firstLine="284"/>
              <w:rPr>
                <w:rFonts w:ascii="Times New Roman" w:hAnsi="Times New Roman" w:cs="Times New Roman"/>
              </w:rPr>
            </w:pPr>
            <w:r>
              <w:rPr>
                <w:rFonts w:ascii="Times New Roman" w:hAnsi="Times New Roman" w:cs="Times New Roman"/>
                <w:bCs/>
              </w:rPr>
              <w:lastRenderedPageBreak/>
              <w:t>П</w:t>
            </w:r>
            <w:r>
              <w:rPr>
                <w:rFonts w:ascii="Times New Roman" w:hAnsi="Times New Roman" w:cs="Times New Roman"/>
              </w:rPr>
              <w:t xml:space="preserve">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w:t>
            </w:r>
            <w:r>
              <w:rPr>
                <w:rFonts w:ascii="Times New Roman" w:hAnsi="Times New Roman" w:cs="Times New Roman"/>
              </w:rPr>
              <w:lastRenderedPageBreak/>
              <w:t xml:space="preserve">сохранения и укрепления здоровья). </w:t>
            </w:r>
          </w:p>
        </w:tc>
        <w:tc>
          <w:tcPr>
            <w:tcW w:w="4379" w:type="dxa"/>
          </w:tcPr>
          <w:p w:rsidR="00DE71DB" w:rsidRDefault="00060C76" w:rsidP="005D66F5">
            <w:pPr>
              <w:numPr>
                <w:ilvl w:val="0"/>
                <w:numId w:val="52"/>
              </w:numPr>
              <w:tabs>
                <w:tab w:val="left" w:pos="631"/>
              </w:tabs>
              <w:ind w:left="52" w:firstLine="284"/>
              <w:rPr>
                <w:rFonts w:ascii="Times New Roman" w:hAnsi="Times New Roman" w:cs="Times New Roman"/>
              </w:rPr>
            </w:pPr>
            <w:r>
              <w:rPr>
                <w:rFonts w:ascii="Times New Roman" w:hAnsi="Times New Roman" w:cs="Times New Roman"/>
                <w:bCs/>
              </w:rPr>
              <w:lastRenderedPageBreak/>
              <w:t>П</w:t>
            </w:r>
            <w:r>
              <w:rPr>
                <w:rFonts w:ascii="Times New Roman" w:hAnsi="Times New Roman" w:cs="Times New Roman"/>
              </w:rPr>
              <w:t xml:space="preserve">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w:t>
            </w:r>
            <w:r>
              <w:rPr>
                <w:rFonts w:ascii="Times New Roman" w:hAnsi="Times New Roman" w:cs="Times New Roman"/>
              </w:rPr>
              <w:lastRenderedPageBreak/>
              <w:t>самочувствии других людей.</w:t>
            </w:r>
          </w:p>
          <w:p w:rsidR="00DE71DB" w:rsidRDefault="00DE71DB">
            <w:pPr>
              <w:tabs>
                <w:tab w:val="left" w:pos="631"/>
              </w:tabs>
              <w:ind w:left="52" w:firstLine="284"/>
              <w:rPr>
                <w:rFonts w:ascii="Times New Roman" w:hAnsi="Times New Roman" w:cs="Times New Roman"/>
                <w:sz w:val="18"/>
                <w:szCs w:val="18"/>
              </w:rPr>
            </w:pPr>
          </w:p>
        </w:tc>
      </w:tr>
    </w:tbl>
    <w:p w:rsidR="00DE71DB" w:rsidRDefault="00DE71DB">
      <w:pPr>
        <w:pStyle w:val="affa"/>
        <w:rPr>
          <w:rFonts w:ascii="Times New Roman" w:hAnsi="Times New Roman" w:cs="Times New Roman"/>
          <w:lang w:val="ru-RU"/>
        </w:rPr>
      </w:pPr>
    </w:p>
    <w:p w:rsidR="00DE71DB" w:rsidRDefault="00DE71DB">
      <w:pPr>
        <w:rPr>
          <w:rFonts w:ascii="Times New Roman" w:hAnsi="Times New Roman" w:cs="Times New Roman"/>
        </w:rPr>
      </w:pPr>
    </w:p>
    <w:p w:rsidR="00DE71DB" w:rsidRPr="000616C8" w:rsidRDefault="00060C76">
      <w:pPr>
        <w:pStyle w:val="6"/>
        <w:rPr>
          <w:rFonts w:ascii="Times New Roman" w:hAnsi="Times New Roman" w:cs="Times New Roman"/>
          <w:i/>
          <w:iCs/>
          <w:color w:val="auto"/>
        </w:rPr>
      </w:pPr>
      <w:r w:rsidRPr="000616C8">
        <w:rPr>
          <w:rFonts w:ascii="Times New Roman" w:hAnsi="Times New Roman" w:cs="Times New Roman"/>
          <w:i/>
          <w:iCs/>
          <w:color w:val="auto"/>
        </w:rPr>
        <w:t>Активный отдых</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color w:val="auto"/>
          <w:sz w:val="28"/>
          <w:szCs w:val="28"/>
          <w:lang w:val="ru-RU"/>
        </w:rPr>
        <w:t>Активный отдых</w:t>
      </w:r>
      <w:r>
        <w:rPr>
          <w:rFonts w:ascii="Times New Roman" w:hAnsi="Times New Roman" w:cs="Times New Roman"/>
          <w:color w:val="auto"/>
          <w:sz w:val="28"/>
          <w:szCs w:val="28"/>
          <w:lang w:val="ru-RU"/>
        </w:rPr>
        <w:t xml:space="preserve"> – это культурно - досуговая деятельность, которая снимает усталость и напряжение, восстанавливает как физические, так и эмоциональные ресурсы ребёнка.</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Специфика активного отдыха заключается в создании обстановки, побуждающей к творческому использованию имеющихся двигательных умений и навыков в процессе игрового общения со сверстниками и взрослыми.</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настоящее время многочисленные данные</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свидетельствуют о том, что дефицит двигательной</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активности</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оказывает отрицательное влияние на развитие</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организма, особенно в детском</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возрасте</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(отклонения в состоянии центральной системы, нарушения осанки, зрения и т. п.). В результате может задерживаться общее развитие ребёнка, повышаться заболеваемость.</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К </w:t>
      </w:r>
      <w:r>
        <w:rPr>
          <w:rFonts w:ascii="Times New Roman" w:hAnsi="Times New Roman" w:cs="Times New Roman"/>
          <w:b/>
          <w:color w:val="auto"/>
          <w:sz w:val="28"/>
          <w:szCs w:val="28"/>
          <w:lang w:val="ru-RU"/>
        </w:rPr>
        <w:t>формам</w:t>
      </w:r>
      <w:r>
        <w:rPr>
          <w:rFonts w:ascii="Times New Roman" w:hAnsi="Times New Roman" w:cs="Times New Roman"/>
          <w:b/>
          <w:color w:val="auto"/>
          <w:sz w:val="28"/>
          <w:szCs w:val="28"/>
        </w:rPr>
        <w:t> </w:t>
      </w:r>
      <w:r>
        <w:rPr>
          <w:rFonts w:ascii="Times New Roman" w:hAnsi="Times New Roman" w:cs="Times New Roman"/>
          <w:b/>
          <w:color w:val="auto"/>
          <w:sz w:val="28"/>
          <w:szCs w:val="28"/>
          <w:lang w:val="ru-RU"/>
        </w:rPr>
        <w:t>активного отдыха дошкольника относятся</w:t>
      </w:r>
      <w:r>
        <w:rPr>
          <w:rFonts w:ascii="Times New Roman" w:hAnsi="Times New Roman" w:cs="Times New Roman"/>
          <w:color w:val="auto"/>
          <w:sz w:val="28"/>
          <w:szCs w:val="28"/>
          <w:lang w:val="ru-RU"/>
        </w:rPr>
        <w:t>: физкультурные праздники и досуги, дни здоровья, туристические прогулки и экскурсии.</w:t>
      </w:r>
    </w:p>
    <w:p w:rsidR="00DE71DB" w:rsidRDefault="00DE71DB">
      <w:pPr>
        <w:pStyle w:val="affa"/>
        <w:rPr>
          <w:rFonts w:ascii="Times New Roman" w:hAnsi="Times New Roman" w:cs="Times New Roman"/>
          <w:lang w:val="ru-RU"/>
        </w:rPr>
      </w:pPr>
    </w:p>
    <w:tbl>
      <w:tblPr>
        <w:tblW w:w="16018" w:type="dxa"/>
        <w:jc w:val="center"/>
        <w:tblLayout w:type="fixed"/>
        <w:tblLook w:val="04A0"/>
      </w:tblPr>
      <w:tblGrid>
        <w:gridCol w:w="1702"/>
        <w:gridCol w:w="2283"/>
        <w:gridCol w:w="3260"/>
        <w:gridCol w:w="3544"/>
        <w:gridCol w:w="5229"/>
      </w:tblGrid>
      <w:tr w:rsidR="00DE71DB">
        <w:trPr>
          <w:jc w:val="center"/>
        </w:trPr>
        <w:tc>
          <w:tcPr>
            <w:tcW w:w="1702" w:type="dxa"/>
          </w:tcPr>
          <w:p w:rsidR="00DE71DB" w:rsidRDefault="00060C76">
            <w:pPr>
              <w:ind w:firstLine="45"/>
              <w:jc w:val="center"/>
              <w:rPr>
                <w:rFonts w:ascii="Times New Roman" w:hAnsi="Times New Roman" w:cs="Times New Roman"/>
                <w:b/>
                <w:i/>
              </w:rPr>
            </w:pPr>
            <w:r>
              <w:rPr>
                <w:rFonts w:ascii="Times New Roman" w:hAnsi="Times New Roman" w:cs="Times New Roman"/>
                <w:b/>
                <w:i/>
              </w:rPr>
              <w:t xml:space="preserve">Возраст </w:t>
            </w:r>
          </w:p>
        </w:tc>
        <w:tc>
          <w:tcPr>
            <w:tcW w:w="2283" w:type="dxa"/>
          </w:tcPr>
          <w:p w:rsidR="00DE71DB" w:rsidRDefault="00060C76">
            <w:pPr>
              <w:ind w:firstLine="45"/>
              <w:jc w:val="center"/>
              <w:rPr>
                <w:rFonts w:ascii="Times New Roman" w:hAnsi="Times New Roman" w:cs="Times New Roman"/>
                <w:b/>
                <w:sz w:val="28"/>
              </w:rPr>
            </w:pPr>
            <w:r>
              <w:rPr>
                <w:rFonts w:ascii="Times New Roman" w:hAnsi="Times New Roman" w:cs="Times New Roman"/>
                <w:b/>
                <w:sz w:val="28"/>
              </w:rPr>
              <w:t>3-4 года</w:t>
            </w:r>
          </w:p>
        </w:tc>
        <w:tc>
          <w:tcPr>
            <w:tcW w:w="3260" w:type="dxa"/>
          </w:tcPr>
          <w:p w:rsidR="00DE71DB" w:rsidRDefault="00060C76">
            <w:pPr>
              <w:ind w:firstLine="45"/>
              <w:jc w:val="center"/>
              <w:rPr>
                <w:rFonts w:ascii="Times New Roman" w:hAnsi="Times New Roman" w:cs="Times New Roman"/>
                <w:b/>
                <w:sz w:val="28"/>
              </w:rPr>
            </w:pPr>
            <w:r>
              <w:rPr>
                <w:rFonts w:ascii="Times New Roman" w:hAnsi="Times New Roman" w:cs="Times New Roman"/>
                <w:b/>
                <w:sz w:val="28"/>
              </w:rPr>
              <w:t>4-5 лет</w:t>
            </w:r>
          </w:p>
        </w:tc>
        <w:tc>
          <w:tcPr>
            <w:tcW w:w="3544" w:type="dxa"/>
          </w:tcPr>
          <w:p w:rsidR="00DE71DB" w:rsidRDefault="00060C76">
            <w:pPr>
              <w:ind w:firstLine="45"/>
              <w:jc w:val="center"/>
              <w:rPr>
                <w:rFonts w:ascii="Times New Roman" w:hAnsi="Times New Roman" w:cs="Times New Roman"/>
                <w:b/>
                <w:sz w:val="28"/>
              </w:rPr>
            </w:pPr>
            <w:r>
              <w:rPr>
                <w:rFonts w:ascii="Times New Roman" w:hAnsi="Times New Roman" w:cs="Times New Roman"/>
                <w:b/>
                <w:sz w:val="28"/>
              </w:rPr>
              <w:t>5-6 лет</w:t>
            </w:r>
          </w:p>
        </w:tc>
        <w:tc>
          <w:tcPr>
            <w:tcW w:w="5229" w:type="dxa"/>
          </w:tcPr>
          <w:p w:rsidR="00DE71DB" w:rsidRDefault="00060C76">
            <w:pPr>
              <w:ind w:firstLine="45"/>
              <w:jc w:val="center"/>
              <w:rPr>
                <w:rFonts w:ascii="Times New Roman" w:hAnsi="Times New Roman" w:cs="Times New Roman"/>
                <w:b/>
                <w:sz w:val="28"/>
              </w:rPr>
            </w:pPr>
            <w:r>
              <w:rPr>
                <w:rFonts w:ascii="Times New Roman" w:hAnsi="Times New Roman" w:cs="Times New Roman"/>
                <w:b/>
                <w:sz w:val="28"/>
              </w:rPr>
              <w:t>6-7 лет</w:t>
            </w:r>
          </w:p>
        </w:tc>
      </w:tr>
      <w:tr w:rsidR="00DE71DB">
        <w:trPr>
          <w:jc w:val="center"/>
        </w:trPr>
        <w:tc>
          <w:tcPr>
            <w:tcW w:w="1702" w:type="dxa"/>
          </w:tcPr>
          <w:p w:rsidR="00DE71DB" w:rsidRDefault="00060C76">
            <w:pPr>
              <w:ind w:firstLine="49"/>
              <w:jc w:val="center"/>
              <w:rPr>
                <w:rFonts w:ascii="Times New Roman" w:hAnsi="Times New Roman" w:cs="Times New Roman"/>
                <w:b/>
                <w:i/>
              </w:rPr>
            </w:pPr>
            <w:r>
              <w:rPr>
                <w:rFonts w:ascii="Times New Roman" w:hAnsi="Times New Roman" w:cs="Times New Roman"/>
                <w:b/>
                <w:i/>
                <w:szCs w:val="28"/>
              </w:rPr>
              <w:t>Содержание работы</w:t>
            </w:r>
            <w:r>
              <w:rPr>
                <w:rFonts w:ascii="Times New Roman" w:hAnsi="Times New Roman" w:cs="Times New Roman"/>
                <w:b/>
                <w:iCs/>
              </w:rPr>
              <w:t xml:space="preserve"> Физкультур-ные праздники и досуги</w:t>
            </w:r>
          </w:p>
        </w:tc>
        <w:tc>
          <w:tcPr>
            <w:tcW w:w="2283" w:type="dxa"/>
          </w:tcPr>
          <w:p w:rsidR="00DE71DB" w:rsidRDefault="00060C76" w:rsidP="005D66F5">
            <w:pPr>
              <w:numPr>
                <w:ilvl w:val="0"/>
                <w:numId w:val="53"/>
              </w:numPr>
              <w:tabs>
                <w:tab w:val="left" w:pos="616"/>
              </w:tabs>
              <w:ind w:left="52" w:firstLine="284"/>
              <w:rPr>
                <w:rFonts w:ascii="Times New Roman" w:hAnsi="Times New Roman" w:cs="Times New Roman"/>
              </w:rPr>
            </w:pPr>
            <w:r>
              <w:rPr>
                <w:rFonts w:ascii="Times New Roman" w:hAnsi="Times New Roman" w:cs="Times New Roman"/>
                <w:b/>
                <w:iCs/>
              </w:rPr>
              <w:t>Физкультурные досуги</w:t>
            </w:r>
            <w:r>
              <w:rPr>
                <w:rFonts w:ascii="Times New Roman" w:hAnsi="Times New Roman" w:cs="Times New Roman"/>
                <w:iCs/>
              </w:rPr>
              <w:t>: д</w:t>
            </w:r>
            <w:r>
              <w:rPr>
                <w:rFonts w:ascii="Times New Roman" w:hAnsi="Times New Roman" w:cs="Times New Roman"/>
              </w:rPr>
              <w:t>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w:t>
            </w:r>
            <w:r>
              <w:rPr>
                <w:rFonts w:ascii="Times New Roman" w:hAnsi="Times New Roman" w:cs="Times New Roman"/>
              </w:rPr>
              <w:lastRenderedPageBreak/>
              <w:t xml:space="preserve">ритмические упражнения. </w:t>
            </w:r>
          </w:p>
          <w:p w:rsidR="00DE71DB" w:rsidRDefault="00DE71DB">
            <w:pPr>
              <w:tabs>
                <w:tab w:val="left" w:pos="616"/>
              </w:tabs>
              <w:ind w:left="52" w:firstLine="0"/>
              <w:rPr>
                <w:rFonts w:ascii="Times New Roman" w:hAnsi="Times New Roman" w:cs="Times New Roman"/>
                <w:sz w:val="18"/>
                <w:szCs w:val="18"/>
              </w:rPr>
            </w:pPr>
          </w:p>
        </w:tc>
        <w:tc>
          <w:tcPr>
            <w:tcW w:w="3260" w:type="dxa"/>
          </w:tcPr>
          <w:p w:rsidR="00DE71DB" w:rsidRDefault="00060C76" w:rsidP="005D66F5">
            <w:pPr>
              <w:numPr>
                <w:ilvl w:val="0"/>
                <w:numId w:val="53"/>
              </w:numPr>
              <w:tabs>
                <w:tab w:val="left" w:pos="616"/>
              </w:tabs>
              <w:ind w:left="52" w:firstLine="284"/>
              <w:rPr>
                <w:rFonts w:ascii="Times New Roman" w:hAnsi="Times New Roman" w:cs="Times New Roman"/>
              </w:rPr>
            </w:pPr>
            <w:r>
              <w:rPr>
                <w:rFonts w:ascii="Times New Roman" w:hAnsi="Times New Roman" w:cs="Times New Roman"/>
                <w:iCs/>
              </w:rPr>
              <w:lastRenderedPageBreak/>
              <w:t>: п</w:t>
            </w:r>
            <w:r>
              <w:rPr>
                <w:rFonts w:ascii="Times New Roman" w:hAnsi="Times New Roman" w:cs="Times New Roman"/>
              </w:rPr>
              <w:t xml:space="preserve">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DE71DB" w:rsidRDefault="00060C76" w:rsidP="005D66F5">
            <w:pPr>
              <w:numPr>
                <w:ilvl w:val="0"/>
                <w:numId w:val="53"/>
              </w:numPr>
              <w:tabs>
                <w:tab w:val="left" w:pos="616"/>
              </w:tabs>
              <w:ind w:left="52" w:firstLine="284"/>
              <w:rPr>
                <w:rFonts w:ascii="Times New Roman" w:hAnsi="Times New Roman" w:cs="Times New Roman"/>
              </w:rPr>
            </w:pPr>
            <w:r>
              <w:rPr>
                <w:rFonts w:ascii="Times New Roman" w:hAnsi="Times New Roman" w:cs="Times New Roman"/>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w:t>
            </w:r>
            <w:r>
              <w:rPr>
                <w:rFonts w:ascii="Times New Roman" w:hAnsi="Times New Roman" w:cs="Times New Roman"/>
              </w:rPr>
              <w:lastRenderedPageBreak/>
              <w:t xml:space="preserve">соревнования, аттракционы, музыкально-ритмические и танцевальные упражнения. </w:t>
            </w:r>
          </w:p>
          <w:p w:rsidR="00DE71DB" w:rsidRDefault="00060C76" w:rsidP="005D66F5">
            <w:pPr>
              <w:numPr>
                <w:ilvl w:val="0"/>
                <w:numId w:val="53"/>
              </w:numPr>
              <w:tabs>
                <w:tab w:val="left" w:pos="616"/>
              </w:tabs>
              <w:ind w:left="52" w:firstLine="284"/>
              <w:rPr>
                <w:rFonts w:ascii="Times New Roman" w:hAnsi="Times New Roman" w:cs="Times New Roman"/>
              </w:rPr>
            </w:pPr>
            <w:r>
              <w:rPr>
                <w:rFonts w:ascii="Times New Roman" w:hAnsi="Times New Roman" w:cs="Times New Roman"/>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tc>
        <w:tc>
          <w:tcPr>
            <w:tcW w:w="3544" w:type="dxa"/>
          </w:tcPr>
          <w:p w:rsidR="00DE71DB" w:rsidRDefault="00060C76" w:rsidP="005D66F5">
            <w:pPr>
              <w:numPr>
                <w:ilvl w:val="0"/>
                <w:numId w:val="53"/>
              </w:numPr>
              <w:tabs>
                <w:tab w:val="left" w:pos="616"/>
              </w:tabs>
              <w:ind w:left="52" w:firstLine="284"/>
              <w:rPr>
                <w:rFonts w:ascii="Times New Roman" w:hAnsi="Times New Roman" w:cs="Times New Roman"/>
              </w:rPr>
            </w:pPr>
            <w:r>
              <w:rPr>
                <w:rFonts w:ascii="Times New Roman" w:hAnsi="Times New Roman" w:cs="Times New Roman"/>
                <w:b/>
                <w:iCs/>
              </w:rPr>
              <w:lastRenderedPageBreak/>
              <w:t>Физкультурные праздники и досуги:</w:t>
            </w:r>
            <w:r>
              <w:rPr>
                <w:rFonts w:ascii="Times New Roman" w:hAnsi="Times New Roman" w:cs="Times New Roman"/>
                <w:iCs/>
              </w:rPr>
              <w:t xml:space="preserve"> п</w:t>
            </w:r>
            <w:r>
              <w:rPr>
                <w:rFonts w:ascii="Times New Roman" w:hAnsi="Times New Roman" w:cs="Times New Roman"/>
              </w:rPr>
              <w:t xml:space="preserve">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DE71DB" w:rsidRDefault="00060C76" w:rsidP="005D66F5">
            <w:pPr>
              <w:numPr>
                <w:ilvl w:val="0"/>
                <w:numId w:val="53"/>
              </w:numPr>
              <w:tabs>
                <w:tab w:val="left" w:pos="616"/>
              </w:tabs>
              <w:ind w:left="52" w:firstLine="284"/>
              <w:rPr>
                <w:rFonts w:ascii="Times New Roman" w:hAnsi="Times New Roman" w:cs="Times New Roman"/>
              </w:rPr>
            </w:pPr>
            <w:r>
              <w:rPr>
                <w:rFonts w:ascii="Times New Roman" w:hAnsi="Times New Roman" w:cs="Times New Roman"/>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w:t>
            </w:r>
            <w:r>
              <w:rPr>
                <w:rFonts w:ascii="Times New Roman" w:hAnsi="Times New Roman" w:cs="Times New Roman"/>
              </w:rPr>
              <w:lastRenderedPageBreak/>
              <w:t xml:space="preserve">творческие задания. </w:t>
            </w:r>
          </w:p>
          <w:p w:rsidR="00DE71DB" w:rsidRDefault="00060C76" w:rsidP="005D66F5">
            <w:pPr>
              <w:numPr>
                <w:ilvl w:val="0"/>
                <w:numId w:val="53"/>
              </w:numPr>
              <w:tabs>
                <w:tab w:val="left" w:pos="616"/>
              </w:tabs>
              <w:ind w:left="52" w:firstLine="284"/>
              <w:rPr>
                <w:rFonts w:ascii="Times New Roman" w:hAnsi="Times New Roman" w:cs="Times New Roman"/>
              </w:rPr>
            </w:pPr>
            <w:r>
              <w:rPr>
                <w:rFonts w:ascii="Times New Roman" w:hAnsi="Times New Roman" w:cs="Times New Roman"/>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DE71DB" w:rsidRDefault="00DE71DB">
            <w:pPr>
              <w:tabs>
                <w:tab w:val="left" w:pos="616"/>
              </w:tabs>
              <w:rPr>
                <w:rFonts w:ascii="Times New Roman" w:hAnsi="Times New Roman" w:cs="Times New Roman"/>
              </w:rPr>
            </w:pPr>
          </w:p>
        </w:tc>
        <w:tc>
          <w:tcPr>
            <w:tcW w:w="5229" w:type="dxa"/>
          </w:tcPr>
          <w:p w:rsidR="00DE71DB" w:rsidRDefault="00060C76" w:rsidP="005D66F5">
            <w:pPr>
              <w:numPr>
                <w:ilvl w:val="0"/>
                <w:numId w:val="53"/>
              </w:numPr>
              <w:tabs>
                <w:tab w:val="left" w:pos="616"/>
              </w:tabs>
              <w:ind w:left="52" w:firstLine="284"/>
              <w:rPr>
                <w:rFonts w:ascii="Times New Roman" w:hAnsi="Times New Roman" w:cs="Times New Roman"/>
              </w:rPr>
            </w:pPr>
            <w:r>
              <w:rPr>
                <w:rFonts w:ascii="Times New Roman" w:hAnsi="Times New Roman" w:cs="Times New Roman"/>
                <w:b/>
                <w:iCs/>
              </w:rPr>
              <w:lastRenderedPageBreak/>
              <w:t>Физкультурные праздники и досуги</w:t>
            </w:r>
            <w:r>
              <w:rPr>
                <w:rFonts w:ascii="Times New Roman" w:hAnsi="Times New Roman" w:cs="Times New Roman"/>
                <w:iCs/>
              </w:rPr>
              <w:t>: п</w:t>
            </w:r>
            <w:r>
              <w:rPr>
                <w:rFonts w:ascii="Times New Roman" w:hAnsi="Times New Roman" w:cs="Times New Roman"/>
              </w:rPr>
              <w:t xml:space="preserve">едагоги организуют праздники </w:t>
            </w:r>
            <w:r>
              <w:rPr>
                <w:rFonts w:ascii="Times New Roman" w:hAnsi="Times New Roman" w:cs="Times New Roman"/>
              </w:rPr>
              <w:br/>
              <w:t xml:space="preserve">(2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DE71DB" w:rsidRDefault="00060C76" w:rsidP="005D66F5">
            <w:pPr>
              <w:numPr>
                <w:ilvl w:val="0"/>
                <w:numId w:val="53"/>
              </w:numPr>
              <w:tabs>
                <w:tab w:val="left" w:pos="616"/>
              </w:tabs>
              <w:ind w:left="52" w:firstLine="284"/>
              <w:rPr>
                <w:rFonts w:ascii="Times New Roman" w:hAnsi="Times New Roman" w:cs="Times New Roman"/>
              </w:rPr>
            </w:pPr>
            <w:r>
              <w:rPr>
                <w:rFonts w:ascii="Times New Roman" w:hAnsi="Times New Roman" w:cs="Times New Roman"/>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DE71DB" w:rsidRDefault="00060C76" w:rsidP="005D66F5">
            <w:pPr>
              <w:numPr>
                <w:ilvl w:val="0"/>
                <w:numId w:val="53"/>
              </w:numPr>
              <w:tabs>
                <w:tab w:val="left" w:pos="616"/>
              </w:tabs>
              <w:ind w:left="52" w:firstLine="284"/>
              <w:rPr>
                <w:rFonts w:ascii="Times New Roman" w:hAnsi="Times New Roman" w:cs="Times New Roman"/>
              </w:rPr>
            </w:pPr>
            <w:r>
              <w:rPr>
                <w:rFonts w:ascii="Times New Roman" w:hAnsi="Times New Roman" w:cs="Times New Roman"/>
              </w:rPr>
              <w:t xml:space="preserve">Досуги и праздники направлены на решение задач приобщения к здоровому образу жизни, должны иметь социально-значимую и </w:t>
            </w:r>
            <w:r>
              <w:rPr>
                <w:rFonts w:ascii="Times New Roman" w:hAnsi="Times New Roman" w:cs="Times New Roman"/>
              </w:rPr>
              <w:lastRenderedPageBreak/>
              <w:t>патриотическую тематику, посвящаться государственным праздникам, ярким спортивным событиям и достижениям выдающихся спортсменов.</w:t>
            </w:r>
          </w:p>
          <w:p w:rsidR="00DE71DB" w:rsidRDefault="00DE71DB">
            <w:pPr>
              <w:tabs>
                <w:tab w:val="left" w:pos="616"/>
              </w:tabs>
              <w:ind w:left="52" w:firstLine="0"/>
              <w:rPr>
                <w:rFonts w:ascii="Times New Roman" w:hAnsi="Times New Roman" w:cs="Times New Roman"/>
              </w:rPr>
            </w:pPr>
          </w:p>
        </w:tc>
      </w:tr>
      <w:tr w:rsidR="00DE71DB">
        <w:trPr>
          <w:jc w:val="center"/>
        </w:trPr>
        <w:tc>
          <w:tcPr>
            <w:tcW w:w="1702" w:type="dxa"/>
          </w:tcPr>
          <w:p w:rsidR="00DE71DB" w:rsidRDefault="00060C76">
            <w:pPr>
              <w:ind w:firstLine="49"/>
              <w:jc w:val="center"/>
              <w:rPr>
                <w:rFonts w:ascii="Times New Roman" w:hAnsi="Times New Roman" w:cs="Times New Roman"/>
                <w:b/>
                <w:iCs/>
              </w:rPr>
            </w:pPr>
            <w:r>
              <w:rPr>
                <w:rFonts w:ascii="Times New Roman" w:hAnsi="Times New Roman" w:cs="Times New Roman"/>
                <w:b/>
                <w:i/>
                <w:szCs w:val="28"/>
              </w:rPr>
              <w:lastRenderedPageBreak/>
              <w:t>Содержание работы</w:t>
            </w:r>
          </w:p>
          <w:p w:rsidR="00DE71DB" w:rsidRDefault="00060C76">
            <w:pPr>
              <w:ind w:firstLine="49"/>
              <w:jc w:val="center"/>
              <w:rPr>
                <w:rFonts w:ascii="Times New Roman" w:hAnsi="Times New Roman" w:cs="Times New Roman"/>
                <w:b/>
                <w:i/>
                <w:szCs w:val="28"/>
              </w:rPr>
            </w:pPr>
            <w:r>
              <w:rPr>
                <w:rFonts w:ascii="Times New Roman" w:hAnsi="Times New Roman" w:cs="Times New Roman"/>
                <w:b/>
                <w:iCs/>
              </w:rPr>
              <w:t>Дни здоровья</w:t>
            </w:r>
          </w:p>
        </w:tc>
        <w:tc>
          <w:tcPr>
            <w:tcW w:w="2283" w:type="dxa"/>
          </w:tcPr>
          <w:p w:rsidR="00DE71DB" w:rsidRDefault="00060C76">
            <w:pPr>
              <w:tabs>
                <w:tab w:val="left" w:pos="616"/>
              </w:tabs>
              <w:ind w:firstLine="0"/>
              <w:rPr>
                <w:rFonts w:ascii="Times New Roman" w:hAnsi="Times New Roman" w:cs="Times New Roman"/>
              </w:rPr>
            </w:pPr>
            <w:r>
              <w:rPr>
                <w:rFonts w:ascii="Times New Roman" w:hAnsi="Times New Roman" w:cs="Times New Roman"/>
                <w:iCs/>
              </w:rPr>
              <w:t xml:space="preserve">В </w:t>
            </w:r>
            <w:r>
              <w:rPr>
                <w:rFonts w:ascii="Times New Roman" w:hAnsi="Times New Roman" w:cs="Times New Roman"/>
              </w:rPr>
              <w:t>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c>
          <w:tcPr>
            <w:tcW w:w="3260" w:type="dxa"/>
          </w:tcPr>
          <w:p w:rsidR="00DE71DB" w:rsidRDefault="00060C76">
            <w:pPr>
              <w:tabs>
                <w:tab w:val="left" w:pos="616"/>
              </w:tabs>
              <w:ind w:left="52" w:firstLine="0"/>
              <w:rPr>
                <w:rFonts w:ascii="Times New Roman" w:hAnsi="Times New Roman" w:cs="Times New Roman"/>
              </w:rPr>
            </w:pPr>
            <w:r>
              <w:rPr>
                <w:rFonts w:ascii="Times New Roman" w:hAnsi="Times New Roman" w:cs="Times New Roman"/>
              </w:rPr>
              <w:t>Проводятся 1 раз в три месяца. В этот день проводятся физкультурно-оздоровительные мероприятия, прогулки, игры на свежем воздухе.</w:t>
            </w:r>
          </w:p>
          <w:p w:rsidR="00DE71DB" w:rsidRDefault="00DE71DB">
            <w:pPr>
              <w:tabs>
                <w:tab w:val="left" w:pos="616"/>
              </w:tabs>
              <w:rPr>
                <w:rFonts w:ascii="Times New Roman" w:hAnsi="Times New Roman" w:cs="Times New Roman"/>
                <w:iCs/>
              </w:rPr>
            </w:pPr>
          </w:p>
          <w:p w:rsidR="00DE71DB" w:rsidRDefault="00DE71DB">
            <w:pPr>
              <w:tabs>
                <w:tab w:val="left" w:pos="616"/>
              </w:tabs>
              <w:rPr>
                <w:rFonts w:ascii="Times New Roman" w:hAnsi="Times New Roman" w:cs="Times New Roman"/>
                <w:iCs/>
              </w:rPr>
            </w:pPr>
          </w:p>
        </w:tc>
        <w:tc>
          <w:tcPr>
            <w:tcW w:w="3544" w:type="dxa"/>
          </w:tcPr>
          <w:p w:rsidR="00DE71DB" w:rsidRDefault="00060C76">
            <w:pPr>
              <w:tabs>
                <w:tab w:val="left" w:pos="616"/>
              </w:tabs>
              <w:ind w:firstLine="0"/>
              <w:rPr>
                <w:rFonts w:ascii="Times New Roman" w:hAnsi="Times New Roman" w:cs="Times New Roman"/>
              </w:rPr>
            </w:pPr>
            <w:r>
              <w:rPr>
                <w:rFonts w:ascii="Times New Roman" w:hAnsi="Times New Roman" w:cs="Times New Roman"/>
                <w:iCs/>
              </w:rPr>
              <w:t>П</w:t>
            </w:r>
            <w:r>
              <w:rPr>
                <w:rFonts w:ascii="Times New Roman" w:hAnsi="Times New Roman" w:cs="Times New Roman"/>
              </w:rPr>
              <w:t>едагог проводит 1 раз в квартал. В этот день проводятся оздоровительные мероприятия и туристские прогулки.</w:t>
            </w:r>
          </w:p>
          <w:p w:rsidR="00DE71DB" w:rsidRDefault="00DE71DB">
            <w:pPr>
              <w:tabs>
                <w:tab w:val="left" w:pos="616"/>
              </w:tabs>
              <w:rPr>
                <w:rFonts w:ascii="Times New Roman" w:hAnsi="Times New Roman" w:cs="Times New Roman"/>
                <w:b/>
                <w:iCs/>
              </w:rPr>
            </w:pPr>
          </w:p>
        </w:tc>
        <w:tc>
          <w:tcPr>
            <w:tcW w:w="5229" w:type="dxa"/>
          </w:tcPr>
          <w:p w:rsidR="00DE71DB" w:rsidRDefault="00060C76">
            <w:pPr>
              <w:tabs>
                <w:tab w:val="left" w:pos="616"/>
              </w:tabs>
              <w:ind w:left="52" w:firstLine="0"/>
              <w:rPr>
                <w:rFonts w:ascii="Times New Roman" w:hAnsi="Times New Roman" w:cs="Times New Roman"/>
              </w:rPr>
            </w:pPr>
            <w:r>
              <w:rPr>
                <w:rFonts w:ascii="Times New Roman" w:hAnsi="Times New Roman" w:cs="Times New Roman"/>
                <w:iCs/>
              </w:rPr>
              <w:t>П</w:t>
            </w:r>
            <w:r>
              <w:rPr>
                <w:rFonts w:ascii="Times New Roman" w:hAnsi="Times New Roman" w:cs="Times New Roman"/>
              </w:rPr>
              <w:t>роводятся 1 раз в квартал. В этот день педагог организует оздоровительные мероприятия, в том числе физкультурные досуги, и туристские прогулки.</w:t>
            </w:r>
          </w:p>
          <w:p w:rsidR="00DE71DB" w:rsidRDefault="00DE71DB">
            <w:pPr>
              <w:tabs>
                <w:tab w:val="left" w:pos="616"/>
              </w:tabs>
              <w:ind w:firstLine="0"/>
              <w:rPr>
                <w:rFonts w:ascii="Times New Roman" w:hAnsi="Times New Roman" w:cs="Times New Roman"/>
                <w:b/>
                <w:iCs/>
              </w:rPr>
            </w:pPr>
          </w:p>
        </w:tc>
      </w:tr>
      <w:tr w:rsidR="00DE71DB">
        <w:trPr>
          <w:jc w:val="center"/>
        </w:trPr>
        <w:tc>
          <w:tcPr>
            <w:tcW w:w="1702" w:type="dxa"/>
          </w:tcPr>
          <w:p w:rsidR="00DE71DB" w:rsidRDefault="00060C76">
            <w:pPr>
              <w:ind w:firstLine="49"/>
              <w:jc w:val="center"/>
              <w:rPr>
                <w:rFonts w:ascii="Times New Roman" w:hAnsi="Times New Roman" w:cs="Times New Roman"/>
                <w:b/>
                <w:iCs/>
              </w:rPr>
            </w:pPr>
            <w:r>
              <w:rPr>
                <w:rFonts w:ascii="Times New Roman" w:hAnsi="Times New Roman" w:cs="Times New Roman"/>
                <w:b/>
                <w:i/>
                <w:szCs w:val="28"/>
              </w:rPr>
              <w:t>Содержание работы</w:t>
            </w:r>
            <w:r>
              <w:rPr>
                <w:rFonts w:ascii="Times New Roman" w:hAnsi="Times New Roman" w:cs="Times New Roman"/>
                <w:b/>
                <w:iCs/>
              </w:rPr>
              <w:t xml:space="preserve"> Туристские прогулки и экскурсии</w:t>
            </w:r>
            <w:r>
              <w:rPr>
                <w:rFonts w:ascii="Times New Roman" w:hAnsi="Times New Roman" w:cs="Times New Roman"/>
                <w:iCs/>
              </w:rPr>
              <w:t>.</w:t>
            </w:r>
          </w:p>
          <w:p w:rsidR="00DE71DB" w:rsidRDefault="00DE71DB">
            <w:pPr>
              <w:ind w:firstLine="49"/>
              <w:jc w:val="center"/>
              <w:rPr>
                <w:rFonts w:ascii="Times New Roman" w:hAnsi="Times New Roman" w:cs="Times New Roman"/>
                <w:b/>
                <w:i/>
                <w:szCs w:val="28"/>
              </w:rPr>
            </w:pPr>
          </w:p>
        </w:tc>
        <w:tc>
          <w:tcPr>
            <w:tcW w:w="2283" w:type="dxa"/>
          </w:tcPr>
          <w:p w:rsidR="00DE71DB" w:rsidRDefault="00DE71DB">
            <w:pPr>
              <w:tabs>
                <w:tab w:val="left" w:pos="616"/>
              </w:tabs>
              <w:rPr>
                <w:rFonts w:ascii="Times New Roman" w:hAnsi="Times New Roman" w:cs="Times New Roman"/>
                <w:b/>
                <w:iCs/>
              </w:rPr>
            </w:pPr>
          </w:p>
          <w:p w:rsidR="00DE71DB" w:rsidRDefault="00DE71DB">
            <w:pPr>
              <w:tabs>
                <w:tab w:val="left" w:pos="616"/>
              </w:tabs>
              <w:rPr>
                <w:rFonts w:ascii="Times New Roman" w:hAnsi="Times New Roman" w:cs="Times New Roman"/>
                <w:b/>
                <w:iCs/>
              </w:rPr>
            </w:pPr>
          </w:p>
        </w:tc>
        <w:tc>
          <w:tcPr>
            <w:tcW w:w="3260" w:type="dxa"/>
          </w:tcPr>
          <w:p w:rsidR="00DE71DB" w:rsidRDefault="00DE71DB">
            <w:pPr>
              <w:tabs>
                <w:tab w:val="left" w:pos="616"/>
              </w:tabs>
              <w:rPr>
                <w:rFonts w:ascii="Times New Roman" w:hAnsi="Times New Roman" w:cs="Times New Roman"/>
                <w:iCs/>
              </w:rPr>
            </w:pPr>
          </w:p>
          <w:p w:rsidR="00DE71DB" w:rsidRDefault="00DE71DB">
            <w:pPr>
              <w:tabs>
                <w:tab w:val="left" w:pos="616"/>
              </w:tabs>
              <w:rPr>
                <w:rFonts w:ascii="Times New Roman" w:hAnsi="Times New Roman" w:cs="Times New Roman"/>
                <w:iCs/>
              </w:rPr>
            </w:pPr>
          </w:p>
        </w:tc>
        <w:tc>
          <w:tcPr>
            <w:tcW w:w="3544" w:type="dxa"/>
          </w:tcPr>
          <w:p w:rsidR="00DE71DB" w:rsidRDefault="00060C76" w:rsidP="005D66F5">
            <w:pPr>
              <w:numPr>
                <w:ilvl w:val="0"/>
                <w:numId w:val="53"/>
              </w:numPr>
              <w:tabs>
                <w:tab w:val="left" w:pos="616"/>
              </w:tabs>
              <w:ind w:left="58" w:firstLine="284"/>
              <w:rPr>
                <w:rFonts w:ascii="Times New Roman" w:hAnsi="Times New Roman" w:cs="Times New Roman"/>
                <w:b/>
                <w:iCs/>
              </w:rPr>
            </w:pPr>
            <w:r>
              <w:rPr>
                <w:rFonts w:ascii="Times New Roman" w:hAnsi="Times New Roman" w:cs="Times New Roman"/>
              </w:rPr>
              <w:t xml:space="preserve">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w:t>
            </w:r>
            <w:r>
              <w:rPr>
                <w:rFonts w:ascii="Times New Roman" w:hAnsi="Times New Roman" w:cs="Times New Roman"/>
              </w:rPr>
              <w:lastRenderedPageBreak/>
              <w:t xml:space="preserve">1,5-2 часов. Время непрерывного движения 20 минут, с перерывом между переходами не менее 10 минут. </w:t>
            </w:r>
          </w:p>
          <w:p w:rsidR="00DE71DB" w:rsidRDefault="00060C76" w:rsidP="005D66F5">
            <w:pPr>
              <w:numPr>
                <w:ilvl w:val="0"/>
                <w:numId w:val="53"/>
              </w:numPr>
              <w:tabs>
                <w:tab w:val="left" w:pos="616"/>
              </w:tabs>
              <w:ind w:left="58" w:firstLine="284"/>
              <w:rPr>
                <w:rFonts w:ascii="Times New Roman" w:hAnsi="Times New Roman" w:cs="Times New Roman"/>
                <w:b/>
                <w:iCs/>
              </w:rPr>
            </w:pPr>
            <w:r>
              <w:rPr>
                <w:rFonts w:ascii="Times New Roman" w:hAnsi="Times New Roman" w:cs="Times New Roman"/>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5229" w:type="dxa"/>
          </w:tcPr>
          <w:p w:rsidR="00DE71DB" w:rsidRDefault="00060C76" w:rsidP="005D66F5">
            <w:pPr>
              <w:numPr>
                <w:ilvl w:val="0"/>
                <w:numId w:val="53"/>
              </w:numPr>
              <w:tabs>
                <w:tab w:val="left" w:pos="616"/>
              </w:tabs>
              <w:ind w:left="58" w:firstLine="284"/>
              <w:rPr>
                <w:rFonts w:ascii="Times New Roman" w:eastAsia="Calibri" w:hAnsi="Times New Roman" w:cs="Times New Roman"/>
              </w:rPr>
            </w:pPr>
            <w:r>
              <w:rPr>
                <w:rFonts w:ascii="Times New Roman" w:hAnsi="Times New Roman" w:cs="Times New Roman"/>
                <w:iCs/>
              </w:rPr>
              <w:lastRenderedPageBreak/>
              <w:t>Туристские прогулки и экскурсии о</w:t>
            </w:r>
            <w:r>
              <w:rPr>
                <w:rFonts w:ascii="Times New Roman" w:eastAsia="Calibri" w:hAnsi="Times New Roman" w:cs="Times New Roman"/>
              </w:rPr>
              <w:t>рганизуются при наличии возможностей дополнительного сопровождения и организации санитарных стоянок.</w:t>
            </w:r>
          </w:p>
          <w:p w:rsidR="00DE71DB" w:rsidRDefault="00060C76" w:rsidP="005D66F5">
            <w:pPr>
              <w:numPr>
                <w:ilvl w:val="0"/>
                <w:numId w:val="53"/>
              </w:numPr>
              <w:tabs>
                <w:tab w:val="left" w:pos="616"/>
              </w:tabs>
              <w:ind w:left="58" w:firstLine="284"/>
              <w:rPr>
                <w:rFonts w:ascii="Times New Roman" w:hAnsi="Times New Roman" w:cs="Times New Roman"/>
              </w:rPr>
            </w:pPr>
            <w:r>
              <w:rPr>
                <w:rFonts w:ascii="Times New Roman" w:hAnsi="Times New Roman" w:cs="Times New Roman"/>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w:t>
            </w:r>
            <w:r>
              <w:rPr>
                <w:rFonts w:ascii="Times New Roman" w:hAnsi="Times New Roman" w:cs="Times New Roman"/>
              </w:rPr>
              <w:lastRenderedPageBreak/>
              <w:t xml:space="preserve">перерывом между переходами не менее </w:t>
            </w:r>
            <w:r>
              <w:rPr>
                <w:rFonts w:ascii="Times New Roman" w:hAnsi="Times New Roman" w:cs="Times New Roman"/>
              </w:rPr>
              <w:br/>
              <w:t>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E71DB" w:rsidRDefault="00060C76" w:rsidP="005D66F5">
            <w:pPr>
              <w:numPr>
                <w:ilvl w:val="0"/>
                <w:numId w:val="53"/>
              </w:numPr>
              <w:tabs>
                <w:tab w:val="left" w:pos="616"/>
              </w:tabs>
              <w:ind w:left="58" w:firstLine="284"/>
              <w:rPr>
                <w:rFonts w:ascii="Times New Roman" w:hAnsi="Times New Roman" w:cs="Times New Roman"/>
                <w:b/>
                <w:iCs/>
              </w:rPr>
            </w:pPr>
            <w:r>
              <w:rPr>
                <w:rFonts w:ascii="Times New Roman" w:hAnsi="Times New Roman" w:cs="Times New Roman"/>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DE71DB" w:rsidRDefault="00DE71DB">
      <w:pPr>
        <w:rPr>
          <w:rFonts w:ascii="Times New Roman" w:hAnsi="Times New Roman" w:cs="Times New Roman"/>
        </w:rPr>
      </w:pP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Решение совокупных задач воспитания в рамках образовательной области «Физическое развитие»направлено на приобщение детей к ценностям «Жизнь», «Здоровье», что предполагает:</w:t>
      </w:r>
    </w:p>
    <w:p w:rsidR="00DE71DB" w:rsidRDefault="00060C76" w:rsidP="005D66F5">
      <w:pPr>
        <w:pStyle w:val="affa"/>
        <w:numPr>
          <w:ilvl w:val="0"/>
          <w:numId w:val="54"/>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E71DB" w:rsidRDefault="00060C76" w:rsidP="005D66F5">
      <w:pPr>
        <w:pStyle w:val="affa"/>
        <w:numPr>
          <w:ilvl w:val="0"/>
          <w:numId w:val="54"/>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DE71DB" w:rsidRDefault="00060C76" w:rsidP="005D66F5">
      <w:pPr>
        <w:pStyle w:val="affa"/>
        <w:numPr>
          <w:ilvl w:val="0"/>
          <w:numId w:val="54"/>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E71DB" w:rsidRDefault="00060C76" w:rsidP="005D66F5">
      <w:pPr>
        <w:pStyle w:val="affa"/>
        <w:numPr>
          <w:ilvl w:val="0"/>
          <w:numId w:val="54"/>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Воспитание активности, самостоятельности, самоуважения, коммуникабельности, уверенности и других личностных качеств;</w:t>
      </w:r>
    </w:p>
    <w:p w:rsidR="00DE71DB" w:rsidRDefault="00060C76" w:rsidP="005D66F5">
      <w:pPr>
        <w:pStyle w:val="affa"/>
        <w:numPr>
          <w:ilvl w:val="0"/>
          <w:numId w:val="54"/>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Приобщение детей к ценностям, нормам и знаниям физической культуры в целях их физического развития и саморазвития;</w:t>
      </w:r>
    </w:p>
    <w:p w:rsidR="00DE71DB" w:rsidRDefault="00060C76" w:rsidP="005D66F5">
      <w:pPr>
        <w:pStyle w:val="affa"/>
        <w:numPr>
          <w:ilvl w:val="0"/>
          <w:numId w:val="54"/>
        </w:numPr>
        <w:rPr>
          <w:rFonts w:ascii="Times New Roman" w:hAnsi="Times New Roman" w:cs="Times New Roman"/>
          <w:lang w:val="ru-RU"/>
        </w:rPr>
      </w:pPr>
      <w:r>
        <w:rPr>
          <w:rFonts w:ascii="Times New Roman" w:hAnsi="Times New Roman" w:cs="Times New Roman"/>
          <w:color w:val="auto"/>
          <w:sz w:val="28"/>
          <w:szCs w:val="28"/>
          <w:lang w:val="ru-RU"/>
        </w:rPr>
        <w:t>Формирование у ребёнка основных гигиенических навыков, представлений о здоровом образе жизни.</w:t>
      </w:r>
    </w:p>
    <w:p w:rsidR="00DE71DB" w:rsidRDefault="00DE71DB">
      <w:pPr>
        <w:rPr>
          <w:rFonts w:ascii="Times New Roman" w:hAnsi="Times New Roman" w:cs="Times New Roman"/>
        </w:rPr>
      </w:pPr>
    </w:p>
    <w:p w:rsidR="00DE71DB" w:rsidRDefault="00DE71DB">
      <w:pPr>
        <w:rPr>
          <w:rFonts w:ascii="Times New Roman" w:hAnsi="Times New Roman" w:cs="Times New Roman"/>
        </w:rPr>
      </w:pPr>
    </w:p>
    <w:p w:rsidR="00DE71DB" w:rsidRPr="00852EB2" w:rsidRDefault="00060C76">
      <w:pPr>
        <w:pStyle w:val="1"/>
        <w:rPr>
          <w:rFonts w:ascii="Times New Roman" w:hAnsi="Times New Roman" w:cs="Times New Roman"/>
          <w:color w:val="auto"/>
          <w:highlight w:val="yellow"/>
        </w:rPr>
      </w:pPr>
      <w:bookmarkStart w:id="40" w:name="_Toc134315148"/>
      <w:r w:rsidRPr="00852EB2">
        <w:rPr>
          <w:rFonts w:ascii="Times New Roman" w:hAnsi="Times New Roman" w:cs="Times New Roman"/>
          <w:color w:val="auto"/>
        </w:rPr>
        <w:t xml:space="preserve">2.2. Описание вариативных форм, способов, методов и средств реализации ОП ДОУ </w:t>
      </w:r>
      <w:bookmarkEnd w:id="40"/>
    </w:p>
    <w:p w:rsidR="00852EB2" w:rsidRPr="00852EB2" w:rsidRDefault="00852EB2" w:rsidP="00852EB2">
      <w:pPr>
        <w:rPr>
          <w:highlight w:val="yellow"/>
        </w:rPr>
      </w:pPr>
    </w:p>
    <w:p w:rsidR="00852EB2" w:rsidRPr="00852EB2" w:rsidRDefault="00852EB2" w:rsidP="00852EB2">
      <w:pPr>
        <w:pStyle w:val="af5"/>
        <w:spacing w:line="276" w:lineRule="auto"/>
        <w:ind w:left="1" w:right="245" w:firstLine="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52EB2">
        <w:rPr>
          <w:rFonts w:ascii="Times New Roman" w:hAnsi="Times New Roman" w:cs="Times New Roman"/>
          <w:sz w:val="28"/>
          <w:szCs w:val="28"/>
          <w:lang w:val="ru-RU"/>
        </w:rPr>
        <w:t>Формы,</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способы,</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методы</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и</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средства</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реализации</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Программы</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образования</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педагог</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определяет самостоятельно в соответствии с задачами воспитания и обучения, возрастными и</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индивидуальными</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особенностями</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детей,</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спецификой</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их</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образовательных</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потребностей</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и</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интересов. Существенное значение имеют сформировавшиеся у педагога практики воспитания и</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обучения детей, оценка результативности форм, методов, средств образовательной деятельности</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применительно</w:t>
      </w:r>
      <w:r w:rsidRPr="00852EB2">
        <w:rPr>
          <w:rFonts w:ascii="Times New Roman" w:hAnsi="Times New Roman" w:cs="Times New Roman"/>
          <w:spacing w:val="-4"/>
          <w:sz w:val="28"/>
          <w:szCs w:val="28"/>
          <w:lang w:val="ru-RU"/>
        </w:rPr>
        <w:t xml:space="preserve"> </w:t>
      </w:r>
      <w:r w:rsidRPr="00852EB2">
        <w:rPr>
          <w:rFonts w:ascii="Times New Roman" w:hAnsi="Times New Roman" w:cs="Times New Roman"/>
          <w:sz w:val="28"/>
          <w:szCs w:val="28"/>
          <w:lang w:val="ru-RU"/>
        </w:rPr>
        <w:t>к конкретной возрастной</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группе</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детей.</w:t>
      </w:r>
    </w:p>
    <w:p w:rsidR="00852EB2" w:rsidRPr="00852EB2" w:rsidRDefault="00852EB2" w:rsidP="00852EB2">
      <w:pPr>
        <w:pStyle w:val="af5"/>
        <w:spacing w:line="276" w:lineRule="auto"/>
        <w:ind w:right="244"/>
        <w:jc w:val="both"/>
        <w:rPr>
          <w:rFonts w:ascii="Times New Roman" w:hAnsi="Times New Roman" w:cs="Times New Roman"/>
          <w:sz w:val="28"/>
          <w:szCs w:val="28"/>
          <w:lang w:val="ru-RU"/>
        </w:rPr>
      </w:pPr>
      <w:r w:rsidRPr="00852EB2">
        <w:rPr>
          <w:rFonts w:ascii="Times New Roman" w:hAnsi="Times New Roman" w:cs="Times New Roman"/>
          <w:sz w:val="28"/>
          <w:szCs w:val="28"/>
          <w:lang w:val="ru-RU"/>
        </w:rPr>
        <w:t>Педагог</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может</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использовать</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следующие</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формы</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реализации</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Программы</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образования</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в</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соответствии</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с</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видом</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детской</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деятельности</w:t>
      </w:r>
      <w:r w:rsidRPr="00852EB2">
        <w:rPr>
          <w:rFonts w:ascii="Times New Roman" w:hAnsi="Times New Roman" w:cs="Times New Roman"/>
          <w:spacing w:val="-2"/>
          <w:sz w:val="28"/>
          <w:szCs w:val="28"/>
          <w:lang w:val="ru-RU"/>
        </w:rPr>
        <w:t xml:space="preserve"> </w:t>
      </w:r>
      <w:r w:rsidRPr="00852EB2">
        <w:rPr>
          <w:rFonts w:ascii="Times New Roman" w:hAnsi="Times New Roman" w:cs="Times New Roman"/>
          <w:sz w:val="28"/>
          <w:szCs w:val="28"/>
          <w:lang w:val="ru-RU"/>
        </w:rPr>
        <w:t>и</w:t>
      </w:r>
      <w:r w:rsidRPr="00852EB2">
        <w:rPr>
          <w:rFonts w:ascii="Times New Roman" w:hAnsi="Times New Roman" w:cs="Times New Roman"/>
          <w:spacing w:val="-2"/>
          <w:sz w:val="28"/>
          <w:szCs w:val="28"/>
          <w:lang w:val="ru-RU"/>
        </w:rPr>
        <w:t xml:space="preserve"> </w:t>
      </w:r>
      <w:r w:rsidRPr="00852EB2">
        <w:rPr>
          <w:rFonts w:ascii="Times New Roman" w:hAnsi="Times New Roman" w:cs="Times New Roman"/>
          <w:sz w:val="28"/>
          <w:szCs w:val="28"/>
          <w:lang w:val="ru-RU"/>
        </w:rPr>
        <w:t>возрастными особенностями</w:t>
      </w:r>
      <w:r w:rsidRPr="00852EB2">
        <w:rPr>
          <w:rFonts w:ascii="Times New Roman" w:hAnsi="Times New Roman" w:cs="Times New Roman"/>
          <w:spacing w:val="-1"/>
          <w:sz w:val="28"/>
          <w:szCs w:val="28"/>
          <w:lang w:val="ru-RU"/>
        </w:rPr>
        <w:t xml:space="preserve"> </w:t>
      </w:r>
      <w:r w:rsidRPr="00852EB2">
        <w:rPr>
          <w:rFonts w:ascii="Times New Roman" w:hAnsi="Times New Roman" w:cs="Times New Roman"/>
          <w:sz w:val="28"/>
          <w:szCs w:val="28"/>
          <w:lang w:val="ru-RU"/>
        </w:rPr>
        <w:t>детей:</w:t>
      </w:r>
    </w:p>
    <w:p w:rsidR="00DE71DB" w:rsidRDefault="00DE71DB">
      <w:pPr>
        <w:pStyle w:val="affa"/>
        <w:rPr>
          <w:rFonts w:ascii="Times New Roman" w:hAnsi="Times New Roman" w:cs="Times New Roman"/>
          <w:lang w:val="ru-RU"/>
        </w:rPr>
      </w:pPr>
    </w:p>
    <w:p w:rsidR="00DE71DB" w:rsidRDefault="00DE71DB">
      <w:pPr>
        <w:pStyle w:val="affa"/>
        <w:rPr>
          <w:rFonts w:ascii="Times New Roman" w:hAnsi="Times New Roman" w:cs="Times New Roman"/>
          <w:lang w:val="ru-RU"/>
        </w:rPr>
      </w:pPr>
    </w:p>
    <w:tbl>
      <w:tblPr>
        <w:tblW w:w="0" w:type="auto"/>
        <w:tblLook w:val="04A0"/>
      </w:tblPr>
      <w:tblGrid>
        <w:gridCol w:w="7586"/>
        <w:gridCol w:w="7939"/>
      </w:tblGrid>
      <w:tr w:rsidR="00DE71DB">
        <w:tc>
          <w:tcPr>
            <w:tcW w:w="7662" w:type="dxa"/>
            <w:vAlign w:val="center"/>
          </w:tcPr>
          <w:p w:rsidR="00DE71DB" w:rsidRDefault="00060C76">
            <w:pPr>
              <w:pStyle w:val="affa"/>
              <w:ind w:firstLine="0"/>
              <w:jc w:val="center"/>
              <w:rPr>
                <w:rFonts w:ascii="Times New Roman" w:hAnsi="Times New Roman" w:cs="Times New Roman"/>
                <w:b/>
                <w:i/>
                <w:color w:val="auto"/>
                <w:lang w:val="ru-RU"/>
              </w:rPr>
            </w:pPr>
            <w:r>
              <w:rPr>
                <w:rFonts w:ascii="Times New Roman" w:hAnsi="Times New Roman" w:cs="Times New Roman"/>
                <w:b/>
                <w:bCs/>
                <w:i/>
                <w:iCs/>
                <w:color w:val="auto"/>
                <w:lang w:val="ru-RU"/>
              </w:rPr>
              <w:t>В раннем возрасте</w:t>
            </w:r>
          </w:p>
          <w:p w:rsidR="00DE71DB" w:rsidRDefault="00060C76">
            <w:pPr>
              <w:pStyle w:val="affa"/>
              <w:ind w:firstLine="0"/>
              <w:jc w:val="center"/>
              <w:rPr>
                <w:rFonts w:ascii="Times New Roman" w:hAnsi="Times New Roman" w:cs="Times New Roman"/>
                <w:b/>
                <w:bCs/>
                <w:i/>
                <w:iCs/>
                <w:color w:val="auto"/>
                <w:lang w:val="ru-RU"/>
              </w:rPr>
            </w:pPr>
            <w:r>
              <w:rPr>
                <w:rFonts w:ascii="Times New Roman" w:hAnsi="Times New Roman" w:cs="Times New Roman"/>
                <w:b/>
                <w:i/>
                <w:color w:val="auto"/>
                <w:lang w:val="ru-RU"/>
              </w:rPr>
              <w:t>(1 год ‒ 3 года)</w:t>
            </w:r>
          </w:p>
        </w:tc>
        <w:tc>
          <w:tcPr>
            <w:tcW w:w="8032" w:type="dxa"/>
            <w:vAlign w:val="center"/>
          </w:tcPr>
          <w:p w:rsidR="00DE71DB" w:rsidRDefault="00060C76">
            <w:pPr>
              <w:pStyle w:val="affa"/>
              <w:ind w:firstLine="0"/>
              <w:jc w:val="center"/>
              <w:rPr>
                <w:rFonts w:ascii="Times New Roman" w:hAnsi="Times New Roman" w:cs="Times New Roman"/>
                <w:b/>
                <w:i/>
                <w:color w:val="auto"/>
                <w:lang w:val="ru-RU"/>
              </w:rPr>
            </w:pPr>
            <w:r>
              <w:rPr>
                <w:rFonts w:ascii="Times New Roman" w:hAnsi="Times New Roman" w:cs="Times New Roman"/>
                <w:b/>
                <w:bCs/>
                <w:i/>
                <w:iCs/>
                <w:color w:val="auto"/>
                <w:lang w:val="ru-RU"/>
              </w:rPr>
              <w:t>В дошкольном возрасте</w:t>
            </w:r>
          </w:p>
          <w:p w:rsidR="00DE71DB" w:rsidRDefault="00060C76">
            <w:pPr>
              <w:pStyle w:val="affa"/>
              <w:ind w:firstLine="0"/>
              <w:jc w:val="center"/>
              <w:rPr>
                <w:rFonts w:ascii="Times New Roman" w:hAnsi="Times New Roman" w:cs="Times New Roman"/>
                <w:b/>
                <w:bCs/>
                <w:i/>
                <w:iCs/>
                <w:color w:val="auto"/>
                <w:lang w:val="ru-RU"/>
              </w:rPr>
            </w:pPr>
            <w:r>
              <w:rPr>
                <w:rFonts w:ascii="Times New Roman" w:hAnsi="Times New Roman" w:cs="Times New Roman"/>
                <w:b/>
                <w:i/>
                <w:color w:val="auto"/>
                <w:lang w:val="ru-RU"/>
              </w:rPr>
              <w:t>(3 года ‒ 8 лет)</w:t>
            </w:r>
          </w:p>
        </w:tc>
      </w:tr>
      <w:tr w:rsidR="00DE71DB">
        <w:tc>
          <w:tcPr>
            <w:tcW w:w="7662" w:type="dxa"/>
          </w:tcPr>
          <w:p w:rsidR="00DE71DB" w:rsidRDefault="00060C76" w:rsidP="005D66F5">
            <w:pPr>
              <w:pStyle w:val="affa"/>
              <w:numPr>
                <w:ilvl w:val="0"/>
                <w:numId w:val="55"/>
              </w:numPr>
              <w:tabs>
                <w:tab w:val="left" w:pos="825"/>
              </w:tabs>
              <w:ind w:left="0" w:firstLine="360"/>
              <w:rPr>
                <w:rFonts w:ascii="Times New Roman" w:hAnsi="Times New Roman" w:cs="Times New Roman"/>
                <w:color w:val="auto"/>
                <w:lang w:val="ru-RU"/>
              </w:rPr>
            </w:pPr>
            <w:r>
              <w:rPr>
                <w:rFonts w:ascii="Times New Roman" w:hAnsi="Times New Roman" w:cs="Times New Roman"/>
                <w:i/>
                <w:color w:val="auto"/>
                <w:lang w:val="ru-RU"/>
              </w:rPr>
              <w:t>Предметная деятельность</w:t>
            </w:r>
            <w:r>
              <w:rPr>
                <w:rFonts w:ascii="Times New Roman" w:hAnsi="Times New Roman" w:cs="Times New Roman"/>
                <w:color w:val="auto"/>
                <w:lang w:val="ru-RU"/>
              </w:rPr>
              <w:t xml:space="preserve"> (орудийно-предметные действия – ест ложкой, пьет из кружки и другое);  </w:t>
            </w:r>
          </w:p>
          <w:p w:rsidR="00DE71DB" w:rsidRDefault="00060C76" w:rsidP="005D66F5">
            <w:pPr>
              <w:pStyle w:val="affa"/>
              <w:numPr>
                <w:ilvl w:val="0"/>
                <w:numId w:val="55"/>
              </w:numPr>
              <w:tabs>
                <w:tab w:val="left" w:pos="825"/>
              </w:tabs>
              <w:ind w:left="0" w:firstLine="360"/>
              <w:rPr>
                <w:rFonts w:ascii="Times New Roman" w:hAnsi="Times New Roman" w:cs="Times New Roman"/>
                <w:color w:val="auto"/>
                <w:lang w:val="ru-RU"/>
              </w:rPr>
            </w:pPr>
            <w:r>
              <w:rPr>
                <w:rFonts w:ascii="Times New Roman" w:hAnsi="Times New Roman" w:cs="Times New Roman"/>
                <w:i/>
                <w:color w:val="auto"/>
                <w:lang w:val="ru-RU"/>
              </w:rPr>
              <w:t>Экспериментирование</w:t>
            </w:r>
            <w:r>
              <w:rPr>
                <w:rFonts w:ascii="Times New Roman" w:hAnsi="Times New Roman" w:cs="Times New Roman"/>
                <w:color w:val="auto"/>
                <w:lang w:val="ru-RU"/>
              </w:rPr>
              <w:t xml:space="preserve"> с материалами и веществами (песок, вода, тесто и другие); </w:t>
            </w:r>
          </w:p>
          <w:p w:rsidR="00DE71DB" w:rsidRDefault="00060C76" w:rsidP="005D66F5">
            <w:pPr>
              <w:pStyle w:val="affa"/>
              <w:numPr>
                <w:ilvl w:val="0"/>
                <w:numId w:val="55"/>
              </w:numPr>
              <w:tabs>
                <w:tab w:val="left" w:pos="825"/>
              </w:tabs>
              <w:ind w:left="0" w:firstLine="360"/>
              <w:rPr>
                <w:rFonts w:ascii="Times New Roman" w:hAnsi="Times New Roman" w:cs="Times New Roman"/>
                <w:color w:val="auto"/>
                <w:lang w:val="ru-RU"/>
              </w:rPr>
            </w:pPr>
            <w:r>
              <w:rPr>
                <w:rFonts w:ascii="Times New Roman" w:hAnsi="Times New Roman" w:cs="Times New Roman"/>
                <w:i/>
                <w:color w:val="auto"/>
                <w:lang w:val="ru-RU"/>
              </w:rPr>
              <w:t>Ситуативно-деловое общение со взрослым и эмоционально-практическое со сверстниками</w:t>
            </w:r>
            <w:r>
              <w:rPr>
                <w:rFonts w:ascii="Times New Roman" w:hAnsi="Times New Roman" w:cs="Times New Roman"/>
                <w:color w:val="auto"/>
                <w:lang w:val="ru-RU"/>
              </w:rPr>
              <w:t xml:space="preserve"> под руководством взрослого; </w:t>
            </w:r>
          </w:p>
          <w:p w:rsidR="00DE71DB" w:rsidRDefault="00060C76" w:rsidP="005D66F5">
            <w:pPr>
              <w:pStyle w:val="affa"/>
              <w:numPr>
                <w:ilvl w:val="0"/>
                <w:numId w:val="55"/>
              </w:numPr>
              <w:tabs>
                <w:tab w:val="left" w:pos="825"/>
              </w:tabs>
              <w:ind w:left="0" w:firstLine="360"/>
              <w:rPr>
                <w:rFonts w:ascii="Times New Roman" w:hAnsi="Times New Roman" w:cs="Times New Roman"/>
                <w:color w:val="auto"/>
                <w:lang w:val="ru-RU"/>
              </w:rPr>
            </w:pPr>
            <w:r>
              <w:rPr>
                <w:rFonts w:ascii="Times New Roman" w:hAnsi="Times New Roman" w:cs="Times New Roman"/>
                <w:i/>
                <w:color w:val="auto"/>
                <w:lang w:val="ru-RU"/>
              </w:rPr>
              <w:t>Двигательная деятельность</w:t>
            </w:r>
            <w:r>
              <w:rPr>
                <w:rFonts w:ascii="Times New Roman" w:hAnsi="Times New Roman" w:cs="Times New Roman"/>
                <w:color w:val="auto"/>
                <w:lang w:val="ru-RU"/>
              </w:rPr>
              <w:t xml:space="preserve"> (основные движения, общеразвивающие упражнения, простые подвижные игры); </w:t>
            </w:r>
          </w:p>
          <w:p w:rsidR="00DE71DB" w:rsidRDefault="00060C76" w:rsidP="005D66F5">
            <w:pPr>
              <w:pStyle w:val="affa"/>
              <w:numPr>
                <w:ilvl w:val="0"/>
                <w:numId w:val="55"/>
              </w:numPr>
              <w:tabs>
                <w:tab w:val="left" w:pos="825"/>
              </w:tabs>
              <w:ind w:left="0" w:firstLine="360"/>
              <w:rPr>
                <w:rFonts w:ascii="Times New Roman" w:hAnsi="Times New Roman" w:cs="Times New Roman"/>
                <w:color w:val="auto"/>
                <w:lang w:val="ru-RU"/>
              </w:rPr>
            </w:pPr>
            <w:r>
              <w:rPr>
                <w:rFonts w:ascii="Times New Roman" w:hAnsi="Times New Roman" w:cs="Times New Roman"/>
                <w:i/>
                <w:color w:val="auto"/>
                <w:lang w:val="ru-RU"/>
              </w:rPr>
              <w:t>Игровая деятельность</w:t>
            </w:r>
            <w:r>
              <w:rPr>
                <w:rFonts w:ascii="Times New Roman" w:hAnsi="Times New Roman" w:cs="Times New Roman"/>
                <w:color w:val="auto"/>
                <w:lang w:val="ru-RU"/>
              </w:rPr>
              <w:t xml:space="preserve"> (отобразительная и сюжетно-отобразительная игра, игры с дидактическими игрушками); </w:t>
            </w:r>
          </w:p>
          <w:p w:rsidR="00DE71DB" w:rsidRDefault="00060C76" w:rsidP="005D66F5">
            <w:pPr>
              <w:pStyle w:val="affa"/>
              <w:numPr>
                <w:ilvl w:val="0"/>
                <w:numId w:val="55"/>
              </w:numPr>
              <w:tabs>
                <w:tab w:val="left" w:pos="825"/>
              </w:tabs>
              <w:ind w:left="0" w:firstLine="360"/>
              <w:rPr>
                <w:rFonts w:ascii="Times New Roman" w:hAnsi="Times New Roman" w:cs="Times New Roman"/>
                <w:color w:val="auto"/>
                <w:lang w:val="ru-RU"/>
              </w:rPr>
            </w:pPr>
            <w:r>
              <w:rPr>
                <w:rFonts w:ascii="Times New Roman" w:hAnsi="Times New Roman" w:cs="Times New Roman"/>
                <w:i/>
                <w:color w:val="auto"/>
                <w:lang w:val="ru-RU"/>
              </w:rPr>
              <w:lastRenderedPageBreak/>
              <w:t>Речевая</w:t>
            </w:r>
            <w:r>
              <w:rPr>
                <w:rFonts w:ascii="Times New Roman" w:hAnsi="Times New Roman" w:cs="Times New Roman"/>
                <w:color w:val="auto"/>
                <w:lang w:val="ru-RU"/>
              </w:rPr>
              <w:t xml:space="preserve"> (понимание речи взрослого, слушание и понимание стихов, активная речь); </w:t>
            </w:r>
          </w:p>
          <w:p w:rsidR="00DE71DB" w:rsidRDefault="00060C76" w:rsidP="005D66F5">
            <w:pPr>
              <w:pStyle w:val="affa"/>
              <w:numPr>
                <w:ilvl w:val="0"/>
                <w:numId w:val="55"/>
              </w:numPr>
              <w:tabs>
                <w:tab w:val="left" w:pos="825"/>
              </w:tabs>
              <w:ind w:left="0" w:firstLine="360"/>
              <w:rPr>
                <w:rFonts w:ascii="Times New Roman" w:hAnsi="Times New Roman" w:cs="Times New Roman"/>
                <w:color w:val="auto"/>
                <w:lang w:val="ru-RU"/>
              </w:rPr>
            </w:pPr>
            <w:r>
              <w:rPr>
                <w:rFonts w:ascii="Times New Roman" w:hAnsi="Times New Roman" w:cs="Times New Roman"/>
                <w:i/>
                <w:color w:val="auto"/>
                <w:lang w:val="ru-RU"/>
              </w:rPr>
              <w:t>Изобразительная деятельность</w:t>
            </w:r>
            <w:r>
              <w:rPr>
                <w:rFonts w:ascii="Times New Roman" w:hAnsi="Times New Roman" w:cs="Times New Roman"/>
                <w:color w:val="auto"/>
                <w:lang w:val="ru-RU"/>
              </w:rPr>
              <w:t xml:space="preserve"> (рисование, лепка) и конструирование из мелкого и крупного строительного материала; </w:t>
            </w:r>
          </w:p>
          <w:p w:rsidR="00DE71DB" w:rsidRDefault="00060C76" w:rsidP="005D66F5">
            <w:pPr>
              <w:pStyle w:val="affa"/>
              <w:numPr>
                <w:ilvl w:val="0"/>
                <w:numId w:val="55"/>
              </w:numPr>
              <w:tabs>
                <w:tab w:val="left" w:pos="825"/>
              </w:tabs>
              <w:ind w:left="0" w:firstLine="360"/>
              <w:rPr>
                <w:rFonts w:ascii="Times New Roman" w:hAnsi="Times New Roman" w:cs="Times New Roman"/>
                <w:color w:val="auto"/>
                <w:lang w:val="ru-RU"/>
              </w:rPr>
            </w:pPr>
            <w:r>
              <w:rPr>
                <w:rFonts w:ascii="Times New Roman" w:hAnsi="Times New Roman" w:cs="Times New Roman"/>
                <w:i/>
                <w:color w:val="auto"/>
                <w:lang w:val="ru-RU"/>
              </w:rPr>
              <w:t>Самообслуживание и элементарные трудовые действия</w:t>
            </w:r>
            <w:r>
              <w:rPr>
                <w:rFonts w:ascii="Times New Roman" w:hAnsi="Times New Roman" w:cs="Times New Roman"/>
                <w:color w:val="auto"/>
                <w:lang w:val="ru-RU"/>
              </w:rPr>
              <w:t xml:space="preserve"> (убирает игрушки, подметает веником, поливает цветы из лейки и другое); </w:t>
            </w:r>
          </w:p>
          <w:p w:rsidR="00DE71DB" w:rsidRDefault="00060C76" w:rsidP="005D66F5">
            <w:pPr>
              <w:pStyle w:val="affa"/>
              <w:numPr>
                <w:ilvl w:val="0"/>
                <w:numId w:val="55"/>
              </w:numPr>
              <w:tabs>
                <w:tab w:val="left" w:pos="825"/>
              </w:tabs>
              <w:ind w:left="0" w:firstLine="360"/>
              <w:rPr>
                <w:rFonts w:ascii="Times New Roman" w:hAnsi="Times New Roman" w:cs="Times New Roman"/>
                <w:color w:val="auto"/>
                <w:lang w:val="ru-RU"/>
              </w:rPr>
            </w:pPr>
            <w:r>
              <w:rPr>
                <w:rFonts w:ascii="Times New Roman" w:hAnsi="Times New Roman" w:cs="Times New Roman"/>
                <w:i/>
                <w:color w:val="auto"/>
                <w:lang w:val="ru-RU"/>
              </w:rPr>
              <w:t>Музыкальная деятельность</w:t>
            </w:r>
            <w:r>
              <w:rPr>
                <w:rFonts w:ascii="Times New Roman" w:hAnsi="Times New Roman" w:cs="Times New Roman"/>
                <w:color w:val="auto"/>
                <w:lang w:val="ru-RU"/>
              </w:rPr>
              <w:t xml:space="preserve"> (слушание музыки и исполнительство, музыкально-ритмические движения).</w:t>
            </w:r>
          </w:p>
        </w:tc>
        <w:tc>
          <w:tcPr>
            <w:tcW w:w="8032" w:type="dxa"/>
          </w:tcPr>
          <w:p w:rsidR="00DE71DB" w:rsidRDefault="00060C76" w:rsidP="005D66F5">
            <w:pPr>
              <w:pStyle w:val="affa"/>
              <w:numPr>
                <w:ilvl w:val="0"/>
                <w:numId w:val="55"/>
              </w:numPr>
              <w:tabs>
                <w:tab w:val="left" w:pos="825"/>
              </w:tabs>
              <w:ind w:left="0" w:firstLine="360"/>
              <w:rPr>
                <w:rFonts w:ascii="Times New Roman" w:hAnsi="Times New Roman" w:cs="Times New Roman"/>
                <w:color w:val="auto"/>
                <w:lang w:val="ru-RU"/>
              </w:rPr>
            </w:pPr>
            <w:r>
              <w:rPr>
                <w:rFonts w:ascii="Times New Roman" w:hAnsi="Times New Roman" w:cs="Times New Roman"/>
                <w:i/>
                <w:color w:val="auto"/>
                <w:lang w:val="ru-RU"/>
              </w:rPr>
              <w:lastRenderedPageBreak/>
              <w:t>Игровая деятельность</w:t>
            </w:r>
            <w:r>
              <w:rPr>
                <w:rFonts w:ascii="Times New Roman" w:hAnsi="Times New Roman" w:cs="Times New Roman"/>
                <w:color w:val="auto"/>
                <w:lang w:val="ru-RU"/>
              </w:rPr>
              <w:t xml:space="preserve"> (сюжетно-ролевая, театрализованная, режиссерская, строительно-конструктивная, дидактическая, подвижная и другие); </w:t>
            </w:r>
          </w:p>
          <w:p w:rsidR="00DE71DB" w:rsidRDefault="00060C76" w:rsidP="005D66F5">
            <w:pPr>
              <w:pStyle w:val="affa"/>
              <w:numPr>
                <w:ilvl w:val="0"/>
                <w:numId w:val="55"/>
              </w:numPr>
              <w:tabs>
                <w:tab w:val="left" w:pos="825"/>
              </w:tabs>
              <w:ind w:left="0" w:firstLine="360"/>
              <w:rPr>
                <w:rFonts w:ascii="Times New Roman" w:hAnsi="Times New Roman" w:cs="Times New Roman"/>
                <w:color w:val="auto"/>
                <w:lang w:val="ru-RU"/>
              </w:rPr>
            </w:pPr>
            <w:r>
              <w:rPr>
                <w:rFonts w:ascii="Times New Roman" w:hAnsi="Times New Roman" w:cs="Times New Roman"/>
                <w:i/>
                <w:color w:val="auto"/>
                <w:lang w:val="ru-RU"/>
              </w:rPr>
              <w:t>Общение со взрослым</w:t>
            </w:r>
            <w:r>
              <w:rPr>
                <w:rFonts w:ascii="Times New Roman" w:hAnsi="Times New Roman" w:cs="Times New Roman"/>
                <w:color w:val="auto"/>
                <w:lang w:val="ru-RU"/>
              </w:rPr>
              <w:t xml:space="preserve"> (ситуативно-деловое, внеситуативно-познавательное, внеситуативно-личностное) </w:t>
            </w:r>
            <w:r>
              <w:rPr>
                <w:rFonts w:ascii="Times New Roman" w:hAnsi="Times New Roman" w:cs="Times New Roman"/>
                <w:i/>
                <w:color w:val="auto"/>
                <w:lang w:val="ru-RU"/>
              </w:rPr>
              <w:t>и сверстниками</w:t>
            </w:r>
            <w:r>
              <w:rPr>
                <w:rFonts w:ascii="Times New Roman" w:hAnsi="Times New Roman" w:cs="Times New Roman"/>
                <w:color w:val="auto"/>
                <w:lang w:val="ru-RU"/>
              </w:rPr>
              <w:t xml:space="preserve"> (ситуативно-деловое, внеситуативно-деловое); </w:t>
            </w:r>
          </w:p>
          <w:p w:rsidR="00DE71DB" w:rsidRDefault="00060C76" w:rsidP="005D66F5">
            <w:pPr>
              <w:pStyle w:val="affa"/>
              <w:numPr>
                <w:ilvl w:val="0"/>
                <w:numId w:val="55"/>
              </w:numPr>
              <w:tabs>
                <w:tab w:val="left" w:pos="825"/>
              </w:tabs>
              <w:ind w:left="0" w:firstLine="360"/>
              <w:rPr>
                <w:rFonts w:ascii="Times New Roman" w:hAnsi="Times New Roman" w:cs="Times New Roman"/>
                <w:color w:val="auto"/>
                <w:lang w:val="ru-RU"/>
              </w:rPr>
            </w:pPr>
            <w:r>
              <w:rPr>
                <w:rFonts w:ascii="Times New Roman" w:hAnsi="Times New Roman" w:cs="Times New Roman"/>
                <w:i/>
                <w:color w:val="auto"/>
                <w:lang w:val="ru-RU"/>
              </w:rPr>
              <w:t>Речевая деятельность</w:t>
            </w:r>
            <w:r>
              <w:rPr>
                <w:rFonts w:ascii="Times New Roman" w:hAnsi="Times New Roman" w:cs="Times New Roman"/>
                <w:color w:val="auto"/>
                <w:lang w:val="ru-RU"/>
              </w:rPr>
              <w:t xml:space="preserve"> (слушание речи взрослого и сверстников, активная диалогическая и монологическая речь); </w:t>
            </w:r>
          </w:p>
          <w:p w:rsidR="00DE71DB" w:rsidRDefault="00060C76" w:rsidP="005D66F5">
            <w:pPr>
              <w:pStyle w:val="affa"/>
              <w:numPr>
                <w:ilvl w:val="0"/>
                <w:numId w:val="55"/>
              </w:numPr>
              <w:tabs>
                <w:tab w:val="left" w:pos="825"/>
              </w:tabs>
              <w:ind w:left="0" w:firstLine="360"/>
              <w:rPr>
                <w:rFonts w:ascii="Times New Roman" w:hAnsi="Times New Roman" w:cs="Times New Roman"/>
                <w:color w:val="auto"/>
                <w:lang w:val="ru-RU"/>
              </w:rPr>
            </w:pPr>
            <w:r>
              <w:rPr>
                <w:rFonts w:ascii="Times New Roman" w:hAnsi="Times New Roman" w:cs="Times New Roman"/>
                <w:i/>
                <w:color w:val="auto"/>
                <w:lang w:val="ru-RU"/>
              </w:rPr>
              <w:t>Познавательно-исследовательская деятельность и экспериментирование</w:t>
            </w:r>
            <w:r>
              <w:rPr>
                <w:rFonts w:ascii="Times New Roman" w:hAnsi="Times New Roman" w:cs="Times New Roman"/>
                <w:color w:val="auto"/>
                <w:lang w:val="ru-RU"/>
              </w:rPr>
              <w:t xml:space="preserve">; </w:t>
            </w:r>
          </w:p>
          <w:p w:rsidR="00DE71DB" w:rsidRDefault="00060C76" w:rsidP="005D66F5">
            <w:pPr>
              <w:pStyle w:val="affa"/>
              <w:numPr>
                <w:ilvl w:val="0"/>
                <w:numId w:val="55"/>
              </w:numPr>
              <w:tabs>
                <w:tab w:val="left" w:pos="825"/>
              </w:tabs>
              <w:ind w:left="0" w:firstLine="360"/>
              <w:rPr>
                <w:rFonts w:ascii="Times New Roman" w:hAnsi="Times New Roman" w:cs="Times New Roman"/>
                <w:color w:val="auto"/>
                <w:lang w:val="ru-RU"/>
              </w:rPr>
            </w:pPr>
            <w:r>
              <w:rPr>
                <w:rFonts w:ascii="Times New Roman" w:hAnsi="Times New Roman" w:cs="Times New Roman"/>
                <w:i/>
                <w:color w:val="auto"/>
                <w:lang w:val="ru-RU"/>
              </w:rPr>
              <w:t>Изобразительная деятельность</w:t>
            </w:r>
            <w:r>
              <w:rPr>
                <w:rFonts w:ascii="Times New Roman" w:hAnsi="Times New Roman" w:cs="Times New Roman"/>
                <w:color w:val="auto"/>
                <w:lang w:val="ru-RU"/>
              </w:rPr>
              <w:t xml:space="preserve"> (рисование, лепка, </w:t>
            </w:r>
            <w:r>
              <w:rPr>
                <w:rFonts w:ascii="Times New Roman" w:hAnsi="Times New Roman" w:cs="Times New Roman"/>
                <w:color w:val="auto"/>
                <w:lang w:val="ru-RU"/>
              </w:rPr>
              <w:lastRenderedPageBreak/>
              <w:t xml:space="preserve">аппликация) и </w:t>
            </w:r>
            <w:r>
              <w:rPr>
                <w:rFonts w:ascii="Times New Roman" w:hAnsi="Times New Roman" w:cs="Times New Roman"/>
                <w:i/>
                <w:color w:val="auto"/>
                <w:lang w:val="ru-RU"/>
              </w:rPr>
              <w:t>конструирование</w:t>
            </w:r>
            <w:r>
              <w:rPr>
                <w:rFonts w:ascii="Times New Roman" w:hAnsi="Times New Roman" w:cs="Times New Roman"/>
                <w:color w:val="auto"/>
                <w:lang w:val="ru-RU"/>
              </w:rPr>
              <w:t xml:space="preserve"> из разных материалов по образцу, условию и замыслу ребёнка; </w:t>
            </w:r>
          </w:p>
          <w:p w:rsidR="00DE71DB" w:rsidRDefault="00060C76" w:rsidP="005D66F5">
            <w:pPr>
              <w:pStyle w:val="affa"/>
              <w:numPr>
                <w:ilvl w:val="0"/>
                <w:numId w:val="55"/>
              </w:numPr>
              <w:tabs>
                <w:tab w:val="left" w:pos="825"/>
              </w:tabs>
              <w:ind w:left="0" w:firstLine="360"/>
              <w:rPr>
                <w:rFonts w:ascii="Times New Roman" w:hAnsi="Times New Roman" w:cs="Times New Roman"/>
                <w:color w:val="auto"/>
                <w:lang w:val="ru-RU"/>
              </w:rPr>
            </w:pPr>
            <w:r>
              <w:rPr>
                <w:rFonts w:ascii="Times New Roman" w:hAnsi="Times New Roman" w:cs="Times New Roman"/>
                <w:i/>
                <w:color w:val="auto"/>
                <w:lang w:val="ru-RU"/>
              </w:rPr>
              <w:t>Двигательная деятельность</w:t>
            </w:r>
            <w:r>
              <w:rPr>
                <w:rFonts w:ascii="Times New Roman" w:hAnsi="Times New Roman" w:cs="Times New Roman"/>
                <w:color w:val="auto"/>
                <w:lang w:val="ru-RU"/>
              </w:rPr>
              <w:t xml:space="preserve"> (основные виды движений, общеразвивающие и спортивные упражнения, подвижные и элементы спортивных игр и другие); </w:t>
            </w:r>
          </w:p>
          <w:p w:rsidR="00DE71DB" w:rsidRDefault="00060C76" w:rsidP="005D66F5">
            <w:pPr>
              <w:pStyle w:val="affa"/>
              <w:numPr>
                <w:ilvl w:val="0"/>
                <w:numId w:val="55"/>
              </w:numPr>
              <w:tabs>
                <w:tab w:val="left" w:pos="825"/>
              </w:tabs>
              <w:ind w:left="0" w:firstLine="360"/>
              <w:rPr>
                <w:rFonts w:ascii="Times New Roman" w:hAnsi="Times New Roman" w:cs="Times New Roman"/>
                <w:color w:val="auto"/>
                <w:lang w:val="ru-RU"/>
              </w:rPr>
            </w:pPr>
            <w:r>
              <w:rPr>
                <w:rFonts w:ascii="Times New Roman" w:hAnsi="Times New Roman" w:cs="Times New Roman"/>
                <w:i/>
                <w:color w:val="auto"/>
                <w:lang w:val="ru-RU"/>
              </w:rPr>
              <w:t>Элементарная трудовая деятельность</w:t>
            </w:r>
            <w:r>
              <w:rPr>
                <w:rFonts w:ascii="Times New Roman" w:hAnsi="Times New Roman" w:cs="Times New Roman"/>
                <w:color w:val="auto"/>
                <w:lang w:val="ru-RU"/>
              </w:rPr>
              <w:t xml:space="preserve"> (самообслуживание, хозяйственно-бытовой труд, труд в природе, ручной труд); </w:t>
            </w:r>
          </w:p>
          <w:p w:rsidR="00DE71DB" w:rsidRDefault="00060C76" w:rsidP="005D66F5">
            <w:pPr>
              <w:pStyle w:val="affa"/>
              <w:numPr>
                <w:ilvl w:val="0"/>
                <w:numId w:val="55"/>
              </w:numPr>
              <w:tabs>
                <w:tab w:val="left" w:pos="825"/>
              </w:tabs>
              <w:ind w:left="0" w:firstLine="360"/>
              <w:rPr>
                <w:rFonts w:ascii="Times New Roman" w:hAnsi="Times New Roman" w:cs="Times New Roman"/>
                <w:color w:val="auto"/>
                <w:lang w:val="ru-RU"/>
              </w:rPr>
            </w:pPr>
            <w:r>
              <w:rPr>
                <w:rFonts w:ascii="Times New Roman" w:hAnsi="Times New Roman" w:cs="Times New Roman"/>
                <w:i/>
                <w:color w:val="auto"/>
                <w:lang w:val="ru-RU"/>
              </w:rPr>
              <w:t>Музыкальная деятельность</w:t>
            </w:r>
            <w:r>
              <w:rPr>
                <w:rFonts w:ascii="Times New Roman" w:hAnsi="Times New Roman" w:cs="Times New Roman"/>
                <w:color w:val="auto"/>
                <w:lang w:val="ru-RU"/>
              </w:rPr>
              <w:t xml:space="preserve"> (слушание и понимание музыкальных произведений, пение, музыкально-ритмические движения, игра на детских музыкальных инструментах).</w:t>
            </w:r>
          </w:p>
          <w:p w:rsidR="00DE71DB" w:rsidRDefault="00DE71DB">
            <w:pPr>
              <w:pStyle w:val="affa"/>
              <w:tabs>
                <w:tab w:val="left" w:pos="825"/>
              </w:tabs>
              <w:ind w:left="360" w:firstLine="0"/>
              <w:rPr>
                <w:rFonts w:ascii="Times New Roman" w:hAnsi="Times New Roman" w:cs="Times New Roman"/>
                <w:color w:val="auto"/>
                <w:sz w:val="14"/>
                <w:lang w:val="ru-RU"/>
              </w:rPr>
            </w:pPr>
          </w:p>
        </w:tc>
      </w:tr>
    </w:tbl>
    <w:p w:rsidR="00DE71DB" w:rsidRDefault="00DE71DB">
      <w:pPr>
        <w:pStyle w:val="6"/>
        <w:rPr>
          <w:rFonts w:ascii="Times New Roman" w:hAnsi="Times New Roman" w:cs="Times New Roman"/>
        </w:rPr>
      </w:pPr>
    </w:p>
    <w:p w:rsidR="00DE71DB" w:rsidRDefault="00DE71DB">
      <w:pPr>
        <w:pStyle w:val="6"/>
        <w:rPr>
          <w:rFonts w:ascii="Times New Roman" w:hAnsi="Times New Roman" w:cs="Times New Roman"/>
        </w:rPr>
      </w:pPr>
    </w:p>
    <w:p w:rsidR="00DE71DB" w:rsidRPr="00A65F47" w:rsidRDefault="00A65F47">
      <w:pPr>
        <w:pStyle w:val="6"/>
        <w:rPr>
          <w:rFonts w:ascii="Times New Roman" w:hAnsi="Times New Roman" w:cs="Times New Roman"/>
          <w:color w:val="auto"/>
        </w:rPr>
      </w:pPr>
      <w:r w:rsidRPr="00A65F47">
        <w:rPr>
          <w:rFonts w:ascii="Times New Roman" w:hAnsi="Times New Roman" w:cs="Times New Roman"/>
          <w:color w:val="auto"/>
        </w:rPr>
        <w:t>2.2.</w:t>
      </w:r>
      <w:r>
        <w:rPr>
          <w:rFonts w:ascii="Times New Roman" w:hAnsi="Times New Roman" w:cs="Times New Roman"/>
          <w:color w:val="auto"/>
        </w:rPr>
        <w:t>1</w:t>
      </w:r>
      <w:r w:rsidRPr="00A65F47">
        <w:rPr>
          <w:rFonts w:ascii="Times New Roman" w:hAnsi="Times New Roman" w:cs="Times New Roman"/>
          <w:color w:val="auto"/>
        </w:rPr>
        <w:t>.</w:t>
      </w:r>
      <w:r>
        <w:rPr>
          <w:rFonts w:ascii="Times New Roman" w:hAnsi="Times New Roman" w:cs="Times New Roman"/>
        </w:rPr>
        <w:t xml:space="preserve"> </w:t>
      </w:r>
      <w:r w:rsidR="00060C76" w:rsidRPr="00A65F47">
        <w:rPr>
          <w:rFonts w:ascii="Times New Roman" w:hAnsi="Times New Roman" w:cs="Times New Roman"/>
          <w:color w:val="auto"/>
        </w:rPr>
        <w:t xml:space="preserve">Формы работы с детьми при реализации ОП </w:t>
      </w:r>
    </w:p>
    <w:p w:rsidR="00852EB2" w:rsidRPr="00852EB2" w:rsidRDefault="00852EB2" w:rsidP="00852EB2"/>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8931"/>
        <w:gridCol w:w="3969"/>
      </w:tblGrid>
      <w:tr w:rsidR="00DE71DB">
        <w:tc>
          <w:tcPr>
            <w:tcW w:w="2943" w:type="dxa"/>
            <w:vAlign w:val="center"/>
          </w:tcPr>
          <w:p w:rsidR="00DE71DB" w:rsidRDefault="00060C76">
            <w:pPr>
              <w:ind w:firstLine="0"/>
              <w:jc w:val="center"/>
              <w:rPr>
                <w:rFonts w:ascii="Times New Roman" w:hAnsi="Times New Roman" w:cs="Times New Roman"/>
                <w:b/>
                <w:i/>
              </w:rPr>
            </w:pPr>
            <w:r>
              <w:rPr>
                <w:rFonts w:ascii="Times New Roman" w:hAnsi="Times New Roman" w:cs="Times New Roman"/>
                <w:b/>
                <w:i/>
              </w:rPr>
              <w:t>Виды детской деятельности</w:t>
            </w:r>
          </w:p>
        </w:tc>
        <w:tc>
          <w:tcPr>
            <w:tcW w:w="8931" w:type="dxa"/>
            <w:vAlign w:val="center"/>
          </w:tcPr>
          <w:p w:rsidR="00DE71DB" w:rsidRDefault="00060C76">
            <w:pPr>
              <w:ind w:firstLine="0"/>
              <w:jc w:val="center"/>
              <w:rPr>
                <w:rFonts w:ascii="Times New Roman" w:hAnsi="Times New Roman" w:cs="Times New Roman"/>
                <w:b/>
                <w:i/>
              </w:rPr>
            </w:pPr>
            <w:r>
              <w:rPr>
                <w:rFonts w:ascii="Times New Roman" w:hAnsi="Times New Roman" w:cs="Times New Roman"/>
                <w:b/>
                <w:i/>
              </w:rPr>
              <w:t>Формы работы с детьми</w:t>
            </w:r>
          </w:p>
        </w:tc>
        <w:tc>
          <w:tcPr>
            <w:tcW w:w="3969" w:type="dxa"/>
            <w:vAlign w:val="center"/>
          </w:tcPr>
          <w:p w:rsidR="00DE71DB" w:rsidRDefault="00060C76">
            <w:pPr>
              <w:ind w:firstLine="0"/>
              <w:jc w:val="center"/>
              <w:rPr>
                <w:rFonts w:ascii="Times New Roman" w:hAnsi="Times New Roman" w:cs="Times New Roman"/>
                <w:b/>
                <w:i/>
              </w:rPr>
            </w:pPr>
            <w:r>
              <w:rPr>
                <w:rFonts w:ascii="Times New Roman" w:hAnsi="Times New Roman" w:cs="Times New Roman"/>
                <w:b/>
                <w:i/>
              </w:rPr>
              <w:t>Варианты итоговых мероприятий</w:t>
            </w:r>
          </w:p>
        </w:tc>
      </w:tr>
      <w:tr w:rsidR="00DE71DB">
        <w:tc>
          <w:tcPr>
            <w:tcW w:w="2943" w:type="dxa"/>
            <w:vAlign w:val="center"/>
          </w:tcPr>
          <w:p w:rsidR="00DE71DB" w:rsidRDefault="00060C76">
            <w:pPr>
              <w:ind w:firstLine="0"/>
              <w:jc w:val="center"/>
              <w:rPr>
                <w:rFonts w:ascii="Times New Roman" w:hAnsi="Times New Roman" w:cs="Times New Roman"/>
              </w:rPr>
            </w:pPr>
            <w:r>
              <w:rPr>
                <w:rFonts w:ascii="Times New Roman" w:hAnsi="Times New Roman" w:cs="Times New Roman"/>
                <w:b/>
                <w:i/>
              </w:rPr>
              <w:t>Двигательная</w:t>
            </w:r>
          </w:p>
          <w:p w:rsidR="00DE71DB" w:rsidRDefault="00060C76">
            <w:pPr>
              <w:ind w:firstLine="0"/>
              <w:jc w:val="center"/>
              <w:rPr>
                <w:rFonts w:ascii="Times New Roman" w:hAnsi="Times New Roman" w:cs="Times New Roman"/>
              </w:rPr>
            </w:pPr>
            <w:r>
              <w:rPr>
                <w:rFonts w:ascii="Times New Roman" w:hAnsi="Times New Roman" w:cs="Times New Roman"/>
              </w:rPr>
              <w:t>- форма активности ребёнка, позволяющая</w:t>
            </w:r>
            <w:r>
              <w:rPr>
                <w:rFonts w:ascii="Times New Roman" w:hAnsi="Times New Roman" w:cs="Times New Roman"/>
              </w:rPr>
              <w:tab/>
              <w:t>ему</w:t>
            </w:r>
            <w:r>
              <w:rPr>
                <w:rFonts w:ascii="Times New Roman" w:hAnsi="Times New Roman" w:cs="Times New Roman"/>
              </w:rPr>
              <w:tab/>
              <w:t>решать двигательные задачи путём реализации двигательной</w:t>
            </w:r>
          </w:p>
          <w:p w:rsidR="00DE71DB" w:rsidRDefault="00060C76">
            <w:pPr>
              <w:ind w:firstLine="0"/>
              <w:jc w:val="center"/>
              <w:rPr>
                <w:rFonts w:ascii="Times New Roman" w:hAnsi="Times New Roman" w:cs="Times New Roman"/>
              </w:rPr>
            </w:pPr>
            <w:r>
              <w:rPr>
                <w:rFonts w:ascii="Times New Roman" w:hAnsi="Times New Roman" w:cs="Times New Roman"/>
              </w:rPr>
              <w:t>функции</w:t>
            </w:r>
          </w:p>
        </w:tc>
        <w:tc>
          <w:tcPr>
            <w:tcW w:w="8931" w:type="dxa"/>
          </w:tcPr>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Физкультурные занятия (в том числе иинтегрированные).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Утренняя гимнастика.</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Подвижные игры (народные, с правилами, дидактические)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Игровые упражнения.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Игровые ситуации (с включением разных видов форм двигательной активности)</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Развивающие игры (с включением разных видов форм двигательной активности)</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Подвижные игры и соревнования.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Динамический час.</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Физминутки.</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Самостоятельная двигательная деятельность детей</w:t>
            </w:r>
          </w:p>
        </w:tc>
        <w:tc>
          <w:tcPr>
            <w:tcW w:w="3969" w:type="dxa"/>
          </w:tcPr>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Вечер подвижных игр</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Физкультурный досуг</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Физкультурный праздник</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Игры-соревнования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Эстафеты</w:t>
            </w:r>
          </w:p>
        </w:tc>
      </w:tr>
      <w:tr w:rsidR="00DE71DB">
        <w:tc>
          <w:tcPr>
            <w:tcW w:w="2943" w:type="dxa"/>
            <w:vAlign w:val="center"/>
          </w:tcPr>
          <w:p w:rsidR="00DE71DB" w:rsidRDefault="00060C76">
            <w:pPr>
              <w:ind w:firstLine="0"/>
              <w:jc w:val="center"/>
              <w:rPr>
                <w:rFonts w:ascii="Times New Roman" w:hAnsi="Times New Roman" w:cs="Times New Roman"/>
                <w:b/>
                <w:i/>
              </w:rPr>
            </w:pPr>
            <w:r>
              <w:rPr>
                <w:rFonts w:ascii="Times New Roman" w:hAnsi="Times New Roman" w:cs="Times New Roman"/>
                <w:b/>
                <w:i/>
              </w:rPr>
              <w:t>Элементарная трудовая деятельность</w:t>
            </w:r>
          </w:p>
        </w:tc>
        <w:tc>
          <w:tcPr>
            <w:tcW w:w="8931" w:type="dxa"/>
          </w:tcPr>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Дежурство или поручение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Задание.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Реализация проекта.</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Совместный труд.</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Самообслуживание.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Труд в природе, уход зарастаниями.</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Игра в профессии.</w:t>
            </w:r>
          </w:p>
        </w:tc>
        <w:tc>
          <w:tcPr>
            <w:tcW w:w="3969" w:type="dxa"/>
          </w:tcPr>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Благотворительная акция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Экскурсия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Мастер-класс для детей</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Встречи с людьми разных профессий</w:t>
            </w:r>
          </w:p>
        </w:tc>
      </w:tr>
      <w:tr w:rsidR="00DE71DB">
        <w:tc>
          <w:tcPr>
            <w:tcW w:w="2943" w:type="dxa"/>
            <w:vAlign w:val="center"/>
          </w:tcPr>
          <w:p w:rsidR="00DE71DB" w:rsidRDefault="00060C76">
            <w:pPr>
              <w:ind w:firstLine="0"/>
              <w:jc w:val="center"/>
              <w:rPr>
                <w:rFonts w:ascii="Times New Roman" w:hAnsi="Times New Roman" w:cs="Times New Roman"/>
              </w:rPr>
            </w:pPr>
            <w:r>
              <w:rPr>
                <w:rFonts w:ascii="Times New Roman" w:hAnsi="Times New Roman" w:cs="Times New Roman"/>
                <w:b/>
                <w:i/>
              </w:rPr>
              <w:lastRenderedPageBreak/>
              <w:t>Игровая</w:t>
            </w:r>
          </w:p>
          <w:p w:rsidR="00DE71DB" w:rsidRDefault="00060C76">
            <w:pPr>
              <w:ind w:firstLine="0"/>
              <w:jc w:val="center"/>
              <w:rPr>
                <w:rFonts w:ascii="Times New Roman" w:hAnsi="Times New Roman" w:cs="Times New Roman"/>
              </w:rPr>
            </w:pPr>
            <w:r>
              <w:rPr>
                <w:rFonts w:ascii="Times New Roman" w:hAnsi="Times New Roman" w:cs="Times New Roman"/>
              </w:rPr>
              <w:t>- форма активности ребёнка,  направленная не на результат, а на процесс действия    и</w:t>
            </w:r>
            <w:r>
              <w:rPr>
                <w:rFonts w:ascii="Times New Roman" w:hAnsi="Times New Roman" w:cs="Times New Roman"/>
              </w:rPr>
              <w:tab/>
              <w:t>способы осуществления, характеризующаяся принятием ребёнком условной позиции.</w:t>
            </w:r>
          </w:p>
        </w:tc>
        <w:tc>
          <w:tcPr>
            <w:tcW w:w="8931" w:type="dxa"/>
          </w:tcPr>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Сюжетно – ролевые игры.</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Игры с правилами (подвижные, народные, настольно-печатные, дидактические идр.)</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Игра с природным материалом (песком, водой, снегом);</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Игра-экспериментирование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Досуговая игра (забавы, шашки, шахматы, головоломки ипр.);</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Закаливающие мероприятия;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Игровая обучающая ситуация: (ситуации-иллюстрации; ситуации-упражнения;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ситуации-проблемы; - ситуации-оценки, о правилах дорожного движения, о безопасном поведении, об опасных ситуациях в природе и обществе, о культурно- гигиенических навыках, о здоровом образе жизни и пр)</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Самостоятельная игра (сюжетная игра, сюжетно-ролевая игра, театрализованная, режиссерская, конструктивно-строительная);</w:t>
            </w:r>
          </w:p>
        </w:tc>
        <w:tc>
          <w:tcPr>
            <w:tcW w:w="3969" w:type="dxa"/>
          </w:tcPr>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Досуги</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Развлечения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Вечер игр</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Игра-викторина</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Игра-соревнование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Игра-путешествие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Уличное гуляние</w:t>
            </w:r>
          </w:p>
        </w:tc>
      </w:tr>
      <w:tr w:rsidR="00DE71DB">
        <w:tc>
          <w:tcPr>
            <w:tcW w:w="2943" w:type="dxa"/>
            <w:vAlign w:val="center"/>
          </w:tcPr>
          <w:p w:rsidR="00DE71DB" w:rsidRDefault="00060C76">
            <w:pPr>
              <w:ind w:firstLine="0"/>
              <w:jc w:val="center"/>
              <w:rPr>
                <w:rFonts w:ascii="Times New Roman" w:hAnsi="Times New Roman" w:cs="Times New Roman"/>
                <w:b/>
                <w:i/>
              </w:rPr>
            </w:pPr>
            <w:r>
              <w:rPr>
                <w:rFonts w:ascii="Times New Roman" w:hAnsi="Times New Roman" w:cs="Times New Roman"/>
                <w:b/>
                <w:i/>
              </w:rPr>
              <w:t>Изобразительная деятельность и конструирование</w:t>
            </w:r>
          </w:p>
        </w:tc>
        <w:tc>
          <w:tcPr>
            <w:tcW w:w="8931" w:type="dxa"/>
          </w:tcPr>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Изготовление продуктов детской деятельности: рисование, лепка, аппликация, конструирование, творческие работы.</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Реализация проектов.</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Мастерская добрых дел (подклейка книг, ремонт игрушек идр.);</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Коллекционирование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Изготовление реквизита, приглашений, плакатов, элементов костюмов для драматизаций, спектаклей, медалей и подарков для соревнований, конкурсов ипр.)</w:t>
            </w:r>
          </w:p>
        </w:tc>
        <w:tc>
          <w:tcPr>
            <w:tcW w:w="3969" w:type="dxa"/>
          </w:tcPr>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Оформление выставки, коллекции</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Развлечение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Благотворительная акция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Игра-викторина</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Конкурс</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Экскурсии (в музей, библиотеку, на выставку.)</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Ярмарка</w:t>
            </w:r>
          </w:p>
        </w:tc>
      </w:tr>
      <w:tr w:rsidR="00DE71DB">
        <w:tc>
          <w:tcPr>
            <w:tcW w:w="2943" w:type="dxa"/>
            <w:vAlign w:val="center"/>
          </w:tcPr>
          <w:p w:rsidR="00DE71DB" w:rsidRDefault="00060C76">
            <w:pPr>
              <w:ind w:firstLine="0"/>
              <w:jc w:val="center"/>
              <w:rPr>
                <w:rFonts w:ascii="Times New Roman" w:hAnsi="Times New Roman" w:cs="Times New Roman"/>
                <w:b/>
                <w:i/>
              </w:rPr>
            </w:pPr>
            <w:r>
              <w:rPr>
                <w:rFonts w:ascii="Times New Roman" w:hAnsi="Times New Roman" w:cs="Times New Roman"/>
                <w:b/>
                <w:i/>
              </w:rPr>
              <w:t>Речевая деятельность</w:t>
            </w:r>
            <w:r>
              <w:rPr>
                <w:rFonts w:ascii="Times New Roman" w:hAnsi="Times New Roman" w:cs="Times New Roman"/>
              </w:rPr>
              <w:t xml:space="preserve"> и </w:t>
            </w:r>
            <w:r>
              <w:rPr>
                <w:rFonts w:ascii="Times New Roman" w:hAnsi="Times New Roman" w:cs="Times New Roman"/>
                <w:b/>
                <w:i/>
              </w:rPr>
              <w:t xml:space="preserve">общение </w:t>
            </w:r>
          </w:p>
          <w:p w:rsidR="00DE71DB" w:rsidRDefault="00060C76">
            <w:pPr>
              <w:ind w:firstLine="0"/>
              <w:jc w:val="center"/>
              <w:rPr>
                <w:rFonts w:ascii="Times New Roman" w:hAnsi="Times New Roman" w:cs="Times New Roman"/>
              </w:rPr>
            </w:pPr>
            <w:r>
              <w:rPr>
                <w:rFonts w:ascii="Times New Roman" w:hAnsi="Times New Roman" w:cs="Times New Roman"/>
              </w:rPr>
              <w:t>- форма активности</w:t>
            </w:r>
          </w:p>
          <w:p w:rsidR="00DE71DB" w:rsidRDefault="00060C76">
            <w:pPr>
              <w:ind w:firstLine="0"/>
              <w:jc w:val="center"/>
              <w:rPr>
                <w:rFonts w:ascii="Times New Roman" w:hAnsi="Times New Roman" w:cs="Times New Roman"/>
              </w:rPr>
            </w:pPr>
            <w:r>
              <w:rPr>
                <w:rFonts w:ascii="Times New Roman" w:hAnsi="Times New Roman" w:cs="Times New Roman"/>
              </w:rPr>
              <w:t>ребёнка, направленная на взаимодействие с другим человеком как субъектом, потенциальным</w:t>
            </w:r>
            <w:r>
              <w:rPr>
                <w:rFonts w:ascii="Times New Roman" w:hAnsi="Times New Roman" w:cs="Times New Roman"/>
              </w:rPr>
              <w:tab/>
              <w:t xml:space="preserve"> партнёром по общению, предполагающая согласование и</w:t>
            </w:r>
          </w:p>
          <w:p w:rsidR="00DE71DB" w:rsidRDefault="00060C76">
            <w:pPr>
              <w:ind w:firstLine="0"/>
              <w:jc w:val="center"/>
              <w:rPr>
                <w:rFonts w:ascii="Times New Roman" w:hAnsi="Times New Roman" w:cs="Times New Roman"/>
              </w:rPr>
            </w:pPr>
            <w:r>
              <w:rPr>
                <w:rFonts w:ascii="Times New Roman" w:hAnsi="Times New Roman" w:cs="Times New Roman"/>
              </w:rPr>
              <w:t>объединение усилий с</w:t>
            </w:r>
          </w:p>
          <w:p w:rsidR="00DE71DB" w:rsidRDefault="00060C76">
            <w:pPr>
              <w:ind w:firstLine="0"/>
              <w:jc w:val="center"/>
              <w:rPr>
                <w:rFonts w:ascii="Times New Roman" w:hAnsi="Times New Roman" w:cs="Times New Roman"/>
              </w:rPr>
            </w:pPr>
            <w:r>
              <w:rPr>
                <w:rFonts w:ascii="Times New Roman" w:hAnsi="Times New Roman" w:cs="Times New Roman"/>
              </w:rPr>
              <w:t>целью налаживания</w:t>
            </w:r>
          </w:p>
          <w:p w:rsidR="00DE71DB" w:rsidRDefault="00060C76">
            <w:pPr>
              <w:ind w:firstLine="0"/>
              <w:jc w:val="center"/>
              <w:rPr>
                <w:rFonts w:ascii="Times New Roman" w:hAnsi="Times New Roman" w:cs="Times New Roman"/>
              </w:rPr>
            </w:pPr>
            <w:r>
              <w:rPr>
                <w:rFonts w:ascii="Times New Roman" w:hAnsi="Times New Roman" w:cs="Times New Roman"/>
              </w:rPr>
              <w:t>отношений и  достижения общего результата</w:t>
            </w:r>
          </w:p>
        </w:tc>
        <w:tc>
          <w:tcPr>
            <w:tcW w:w="8931" w:type="dxa"/>
          </w:tcPr>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Беседа.</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Ситуативный разговор.</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Речевая ситуация.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Сюжетные игры.</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Театрализация.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Игры с правилами.</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Просмотр видеофильмов по правилам этикета и общения детей и взрослых</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Речевой тренинг;</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Творческий пересказ;</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Игровая обучающая ситуация: ситуации-иллюстрации, ситуации-упражнения, ситуации-проблемы, ситуации-оценки</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Составление и отгадывание загадок;</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Словесная игра (сюжетная, с правилами, в т. ч. настольно-печатная);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Диалог</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Чтение рассказа, книги (в т. ч. с продолжением);</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lastRenderedPageBreak/>
              <w:t>Пересказывание и рассказывание;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Обсуждение (мультфильмов, видеофильмов, телепередач, произведений художественной литературы, иллюстрированных энциклопедий, праздников, событий ит.д.)</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Рассматирвание книг и иллюстраций</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Инсценирование произведений;</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Игра-драматизация;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Театрализованная игра</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Различные виды театра (теневой, бибабо, пальчиковый, театр масок, марионеток,</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тростевой и др.)</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Мнемотаблицы, мнемодорожки, схемы-модели для заучивания текста, стихов</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Рассматривание иллюстраций</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Рече-творчество (придумывание другой концовки, введение нового героя, придумывание новых диалогов, составление коротких текстов-описаний, рассказов, сказок и мн.др)</w:t>
            </w:r>
          </w:p>
        </w:tc>
        <w:tc>
          <w:tcPr>
            <w:tcW w:w="3969" w:type="dxa"/>
          </w:tcPr>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lastRenderedPageBreak/>
              <w:t>Творческий вечер</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Литературная гостиная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Инсценировка и драматизация сказки</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Игра-викторина</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Развлечения и досуги по литературным материалам</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Создание библиотеки</w:t>
            </w:r>
          </w:p>
          <w:p w:rsidR="00DE71DB" w:rsidRDefault="00DE71DB">
            <w:pPr>
              <w:tabs>
                <w:tab w:val="left" w:pos="406"/>
              </w:tabs>
              <w:rPr>
                <w:rFonts w:ascii="Times New Roman" w:hAnsi="Times New Roman" w:cs="Times New Roman"/>
              </w:rPr>
            </w:pPr>
          </w:p>
        </w:tc>
      </w:tr>
      <w:tr w:rsidR="00DE71DB">
        <w:tc>
          <w:tcPr>
            <w:tcW w:w="2943" w:type="dxa"/>
            <w:vAlign w:val="center"/>
          </w:tcPr>
          <w:p w:rsidR="00DE71DB" w:rsidRDefault="00060C76">
            <w:pPr>
              <w:ind w:firstLine="0"/>
              <w:jc w:val="center"/>
              <w:rPr>
                <w:rFonts w:ascii="Times New Roman" w:hAnsi="Times New Roman" w:cs="Times New Roman"/>
                <w:b/>
                <w:i/>
              </w:rPr>
            </w:pPr>
            <w:r>
              <w:rPr>
                <w:rFonts w:ascii="Times New Roman" w:hAnsi="Times New Roman" w:cs="Times New Roman"/>
                <w:b/>
                <w:i/>
              </w:rPr>
              <w:lastRenderedPageBreak/>
              <w:t>Познавательно – исследовательскаяи эксперементирование</w:t>
            </w:r>
          </w:p>
          <w:p w:rsidR="00DE71DB" w:rsidRDefault="00060C76">
            <w:pPr>
              <w:ind w:firstLine="0"/>
              <w:jc w:val="center"/>
              <w:rPr>
                <w:rFonts w:ascii="Times New Roman" w:hAnsi="Times New Roman" w:cs="Times New Roman"/>
              </w:rPr>
            </w:pPr>
            <w:r>
              <w:rPr>
                <w:rFonts w:ascii="Times New Roman" w:hAnsi="Times New Roman" w:cs="Times New Roman"/>
              </w:rPr>
              <w:t>– форма активности ребёнка, направленная на познание свойств</w:t>
            </w:r>
            <w:r>
              <w:rPr>
                <w:rFonts w:ascii="Times New Roman" w:hAnsi="Times New Roman" w:cs="Times New Roman"/>
              </w:rPr>
              <w:tab/>
              <w:t>и связей объектов и явлений, освоение способов познания, способствующая</w:t>
            </w:r>
            <w:r>
              <w:rPr>
                <w:rFonts w:ascii="Times New Roman" w:hAnsi="Times New Roman" w:cs="Times New Roman"/>
              </w:rPr>
              <w:tab/>
              <w:t>становлению целостной картины мира связей объектов и явлений, освоение способов познания, способствующая</w:t>
            </w:r>
            <w:r>
              <w:rPr>
                <w:rFonts w:ascii="Times New Roman" w:hAnsi="Times New Roman" w:cs="Times New Roman"/>
              </w:rPr>
              <w:tab/>
              <w:t>становлению целостной картины мира</w:t>
            </w:r>
          </w:p>
        </w:tc>
        <w:tc>
          <w:tcPr>
            <w:tcW w:w="8931" w:type="dxa"/>
          </w:tcPr>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Наблюдение.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Экскурсия.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Решение проблемных ситуаций.</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Опыты и экспериментирование.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Коллекционирование.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Моделирование.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Реализация проекта.</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Дидактические познавательные игры.</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Сбор информации об изучаемом объекте.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Просмотр образовательных видеофильмов.</w:t>
            </w:r>
          </w:p>
        </w:tc>
        <w:tc>
          <w:tcPr>
            <w:tcW w:w="3969" w:type="dxa"/>
          </w:tcPr>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Опыт;</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Оформление выставки (работ народных мастеров, произведений декоративно-прикладного искусства, книг с иллюстрациями, репродукций произведений живописи, скульптуры, архитектуры, выставок детского творчества;</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Развлечение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Игра-викторина</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Конкурс</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Игра-путешествие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Просмотр видеофильмов, мультфильмов</w:t>
            </w:r>
          </w:p>
        </w:tc>
      </w:tr>
      <w:tr w:rsidR="00DE71DB">
        <w:tc>
          <w:tcPr>
            <w:tcW w:w="2943" w:type="dxa"/>
            <w:vAlign w:val="center"/>
          </w:tcPr>
          <w:p w:rsidR="00DE71DB" w:rsidRDefault="00060C76">
            <w:pPr>
              <w:ind w:firstLine="0"/>
              <w:jc w:val="center"/>
              <w:rPr>
                <w:rFonts w:ascii="Times New Roman" w:hAnsi="Times New Roman" w:cs="Times New Roman"/>
                <w:b/>
                <w:i/>
              </w:rPr>
            </w:pPr>
            <w:r>
              <w:rPr>
                <w:rFonts w:ascii="Times New Roman" w:hAnsi="Times New Roman" w:cs="Times New Roman"/>
                <w:b/>
                <w:i/>
              </w:rPr>
              <w:t>Музыкальная деятельность</w:t>
            </w:r>
          </w:p>
          <w:p w:rsidR="00DE71DB" w:rsidRDefault="00DE71DB">
            <w:pPr>
              <w:ind w:firstLine="0"/>
              <w:jc w:val="center"/>
              <w:rPr>
                <w:rFonts w:ascii="Times New Roman" w:hAnsi="Times New Roman" w:cs="Times New Roman"/>
              </w:rPr>
            </w:pPr>
          </w:p>
        </w:tc>
        <w:tc>
          <w:tcPr>
            <w:tcW w:w="8931" w:type="dxa"/>
          </w:tcPr>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Слушание.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Воспроизведение (инструментальное, вокальное,танцевальное)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 xml:space="preserve">Исполнение (музыкально-ритмические движения, игра на музыкальных </w:t>
            </w:r>
            <w:r>
              <w:rPr>
                <w:rFonts w:ascii="Times New Roman" w:hAnsi="Times New Roman" w:cs="Times New Roman"/>
              </w:rPr>
              <w:lastRenderedPageBreak/>
              <w:t>инструментах;</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Импровизация.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Экспериментирование.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Подвижные игры с музыкальным сопровождением.</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Музыкальные и музыкально – дидактические игры.</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Игровая ситуация;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Игровые музыкальные упражнения;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Музыкально-двигательные этюды;</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Музыкально-дидактические и подвижные игры с музыкальным сопровождением;</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Занятие в музыкальном зале;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Театр.</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Оркестр.</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Танцевальные движения.</w:t>
            </w:r>
          </w:p>
        </w:tc>
        <w:tc>
          <w:tcPr>
            <w:tcW w:w="3969" w:type="dxa"/>
          </w:tcPr>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lastRenderedPageBreak/>
              <w:t>Концерт</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Музыкальный досуг</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Праздничный утренник-игра</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lastRenderedPageBreak/>
              <w:t>Развлечение</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Музыкально-литературная гостиная (композиция)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Инсценировка</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Драматизация</w:t>
            </w:r>
          </w:p>
          <w:p w:rsidR="00DE71DB" w:rsidRDefault="00060C76" w:rsidP="005D66F5">
            <w:pPr>
              <w:numPr>
                <w:ilvl w:val="0"/>
                <w:numId w:val="56"/>
              </w:numPr>
              <w:tabs>
                <w:tab w:val="left" w:pos="406"/>
              </w:tabs>
              <w:ind w:left="0" w:firstLine="180"/>
              <w:rPr>
                <w:rFonts w:ascii="Times New Roman" w:hAnsi="Times New Roman" w:cs="Times New Roman"/>
              </w:rPr>
            </w:pPr>
            <w:r>
              <w:rPr>
                <w:rFonts w:ascii="Times New Roman" w:hAnsi="Times New Roman" w:cs="Times New Roman"/>
              </w:rPr>
              <w:t>Театральная постановка</w:t>
            </w:r>
          </w:p>
        </w:tc>
      </w:tr>
    </w:tbl>
    <w:p w:rsidR="00DE71DB" w:rsidRDefault="00DE71DB">
      <w:pPr>
        <w:rPr>
          <w:rFonts w:ascii="Times New Roman" w:hAnsi="Times New Roman" w:cs="Times New Roman"/>
        </w:rPr>
      </w:pPr>
    </w:p>
    <w:p w:rsidR="00852EB2" w:rsidRDefault="00852EB2">
      <w:pPr>
        <w:pStyle w:val="2"/>
        <w:rPr>
          <w:rFonts w:ascii="Times New Roman" w:hAnsi="Times New Roman" w:cs="Times New Roman"/>
        </w:rPr>
      </w:pPr>
      <w:bookmarkStart w:id="41" w:name="_Toc134315150"/>
    </w:p>
    <w:p w:rsidR="00DE71DB" w:rsidRDefault="00060C76">
      <w:pPr>
        <w:pStyle w:val="2"/>
        <w:rPr>
          <w:rFonts w:ascii="Times New Roman" w:hAnsi="Times New Roman" w:cs="Times New Roman"/>
          <w:color w:val="0070C0"/>
          <w:highlight w:val="yellow"/>
        </w:rPr>
      </w:pPr>
      <w:r>
        <w:rPr>
          <w:rFonts w:ascii="Times New Roman" w:hAnsi="Times New Roman" w:cs="Times New Roman"/>
        </w:rPr>
        <w:t>2.2.2. Способы реализации</w:t>
      </w:r>
      <w:r w:rsidR="00852EB2">
        <w:rPr>
          <w:rFonts w:ascii="Times New Roman" w:hAnsi="Times New Roman" w:cs="Times New Roman"/>
        </w:rPr>
        <w:t xml:space="preserve"> </w:t>
      </w:r>
      <w:r w:rsidRPr="00852EB2">
        <w:rPr>
          <w:rFonts w:ascii="Times New Roman" w:hAnsi="Times New Roman" w:cs="Times New Roman"/>
        </w:rPr>
        <w:t xml:space="preserve">ОП </w:t>
      </w:r>
      <w:bookmarkEnd w:id="41"/>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i/>
          <w:color w:val="auto"/>
          <w:sz w:val="28"/>
          <w:szCs w:val="28"/>
          <w:lang w:val="ru-RU"/>
        </w:rPr>
        <w:t>При реализации ОП педагог</w:t>
      </w:r>
      <w:r>
        <w:rPr>
          <w:rFonts w:ascii="Times New Roman" w:hAnsi="Times New Roman" w:cs="Times New Roman"/>
          <w:color w:val="auto"/>
          <w:sz w:val="28"/>
          <w:szCs w:val="28"/>
          <w:lang w:val="ru-RU"/>
        </w:rPr>
        <w:t>:</w:t>
      </w:r>
    </w:p>
    <w:p w:rsidR="00DE71DB" w:rsidRDefault="00060C76" w:rsidP="005D66F5">
      <w:pPr>
        <w:pStyle w:val="affa"/>
        <w:numPr>
          <w:ilvl w:val="0"/>
          <w:numId w:val="56"/>
        </w:numPr>
        <w:tabs>
          <w:tab w:val="left" w:pos="1418"/>
        </w:tabs>
        <w:ind w:left="1134" w:hanging="283"/>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Продумывает содержание и организацию совместного образа жизни детей, условия эмоционального благополучия и развития каждого ребенка;</w:t>
      </w:r>
    </w:p>
    <w:p w:rsidR="00DE71DB" w:rsidRDefault="00060C76" w:rsidP="005D66F5">
      <w:pPr>
        <w:pStyle w:val="affa"/>
        <w:numPr>
          <w:ilvl w:val="0"/>
          <w:numId w:val="56"/>
        </w:numPr>
        <w:tabs>
          <w:tab w:val="left" w:pos="1418"/>
        </w:tabs>
        <w:ind w:left="1134" w:hanging="283"/>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DE71DB" w:rsidRDefault="00060C76" w:rsidP="005D66F5">
      <w:pPr>
        <w:pStyle w:val="affa"/>
        <w:numPr>
          <w:ilvl w:val="0"/>
          <w:numId w:val="56"/>
        </w:numPr>
        <w:tabs>
          <w:tab w:val="left" w:pos="1418"/>
        </w:tabs>
        <w:ind w:left="1134" w:hanging="283"/>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DE71DB" w:rsidRDefault="00060C76" w:rsidP="005D66F5">
      <w:pPr>
        <w:pStyle w:val="affa"/>
        <w:numPr>
          <w:ilvl w:val="0"/>
          <w:numId w:val="56"/>
        </w:numPr>
        <w:tabs>
          <w:tab w:val="left" w:pos="1418"/>
        </w:tabs>
        <w:ind w:left="1134" w:hanging="283"/>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DE71DB" w:rsidRPr="00852EB2" w:rsidRDefault="00060C76" w:rsidP="005D66F5">
      <w:pPr>
        <w:pStyle w:val="affa"/>
        <w:numPr>
          <w:ilvl w:val="0"/>
          <w:numId w:val="56"/>
        </w:numPr>
        <w:tabs>
          <w:tab w:val="left" w:pos="1418"/>
        </w:tabs>
        <w:ind w:left="1134" w:hanging="283"/>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Сочетает совместную с ребенком деятельность (игры, труд, наблюдения и пр.) </w:t>
      </w:r>
      <w:r w:rsidR="00852EB2">
        <w:rPr>
          <w:rFonts w:ascii="Times New Roman" w:hAnsi="Times New Roman" w:cs="Times New Roman"/>
          <w:color w:val="auto"/>
          <w:sz w:val="28"/>
          <w:szCs w:val="28"/>
          <w:lang w:val="ru-RU"/>
        </w:rPr>
        <w:t>и</w:t>
      </w:r>
      <w:r w:rsidRPr="00852EB2">
        <w:rPr>
          <w:rFonts w:ascii="Times New Roman" w:hAnsi="Times New Roman" w:cs="Times New Roman"/>
          <w:color w:val="auto"/>
          <w:sz w:val="28"/>
          <w:szCs w:val="28"/>
          <w:lang w:val="ru-RU"/>
        </w:rPr>
        <w:t xml:space="preserve"> самостоятельную деятельность детей;</w:t>
      </w:r>
    </w:p>
    <w:p w:rsidR="00DE71DB" w:rsidRDefault="00060C76" w:rsidP="005D66F5">
      <w:pPr>
        <w:pStyle w:val="affa"/>
        <w:numPr>
          <w:ilvl w:val="0"/>
          <w:numId w:val="56"/>
        </w:numPr>
        <w:tabs>
          <w:tab w:val="left" w:pos="1418"/>
        </w:tabs>
        <w:ind w:left="1134" w:hanging="283"/>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Ежедневно планирует образовательные ситуации, обогащающие практический и познавательный опыт детей, эмоции и представления о мире;</w:t>
      </w:r>
    </w:p>
    <w:p w:rsidR="00DE71DB" w:rsidRDefault="00060C76" w:rsidP="005D66F5">
      <w:pPr>
        <w:pStyle w:val="affa"/>
        <w:numPr>
          <w:ilvl w:val="0"/>
          <w:numId w:val="56"/>
        </w:numPr>
        <w:tabs>
          <w:tab w:val="left" w:pos="1418"/>
        </w:tabs>
        <w:ind w:left="1134" w:hanging="283"/>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Создает развивающую предметно-пространственную среду;</w:t>
      </w:r>
    </w:p>
    <w:p w:rsidR="00DE71DB" w:rsidRDefault="00060C76" w:rsidP="005D66F5">
      <w:pPr>
        <w:pStyle w:val="affa"/>
        <w:numPr>
          <w:ilvl w:val="0"/>
          <w:numId w:val="56"/>
        </w:numPr>
        <w:tabs>
          <w:tab w:val="left" w:pos="1418"/>
        </w:tabs>
        <w:ind w:left="1134" w:hanging="283"/>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Наблюдает, как развиваются самостоятельность каждого ребенка и взаимоотношения детей;</w:t>
      </w:r>
    </w:p>
    <w:p w:rsidR="00DE71DB" w:rsidRDefault="00060C76" w:rsidP="005D66F5">
      <w:pPr>
        <w:pStyle w:val="affa"/>
        <w:numPr>
          <w:ilvl w:val="0"/>
          <w:numId w:val="56"/>
        </w:numPr>
        <w:tabs>
          <w:tab w:val="left" w:pos="1418"/>
        </w:tabs>
        <w:ind w:left="1134" w:hanging="283"/>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Сотрудничает с родителями, совместно с ними решая задачи воспитания и развития малышей.</w:t>
      </w:r>
    </w:p>
    <w:p w:rsidR="00DE71DB" w:rsidRDefault="00DE71DB">
      <w:pPr>
        <w:tabs>
          <w:tab w:val="left" w:pos="851"/>
        </w:tabs>
        <w:rPr>
          <w:rFonts w:ascii="Times New Roman" w:hAnsi="Times New Roman" w:cs="Times New Roman"/>
        </w:rPr>
      </w:pPr>
    </w:p>
    <w:p w:rsidR="00DE71DB" w:rsidRDefault="00060C76">
      <w:pPr>
        <w:pStyle w:val="2"/>
        <w:rPr>
          <w:rFonts w:ascii="Times New Roman" w:hAnsi="Times New Roman" w:cs="Times New Roman"/>
        </w:rPr>
      </w:pPr>
      <w:bookmarkStart w:id="42" w:name="_Toc134315151"/>
      <w:r>
        <w:rPr>
          <w:rFonts w:ascii="Times New Roman" w:hAnsi="Times New Roman" w:cs="Times New Roman"/>
        </w:rPr>
        <w:t>2.2.3. Методы реализации</w:t>
      </w:r>
      <w:bookmarkEnd w:id="42"/>
      <w:r w:rsidR="00852EB2">
        <w:rPr>
          <w:rFonts w:ascii="Times New Roman" w:hAnsi="Times New Roman" w:cs="Times New Roman"/>
        </w:rPr>
        <w:t xml:space="preserve"> ОП</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Для достижения задач </w:t>
      </w:r>
      <w:r>
        <w:rPr>
          <w:rFonts w:ascii="Times New Roman" w:hAnsi="Times New Roman" w:cs="Times New Roman"/>
          <w:iCs/>
          <w:color w:val="auto"/>
          <w:sz w:val="28"/>
          <w:szCs w:val="28"/>
          <w:lang w:val="ru-RU"/>
        </w:rPr>
        <w:t>воспитания</w:t>
      </w:r>
      <w:r>
        <w:rPr>
          <w:rFonts w:ascii="Times New Roman" w:hAnsi="Times New Roman" w:cs="Times New Roman"/>
          <w:color w:val="auto"/>
          <w:sz w:val="28"/>
          <w:szCs w:val="28"/>
          <w:lang w:val="ru-RU"/>
        </w:rPr>
        <w:t xml:space="preserve"> в ходе реализации </w:t>
      </w:r>
      <w:r w:rsidRPr="00852EB2">
        <w:rPr>
          <w:rFonts w:ascii="Times New Roman" w:hAnsi="Times New Roman" w:cs="Times New Roman"/>
          <w:color w:val="auto"/>
          <w:sz w:val="28"/>
          <w:szCs w:val="28"/>
          <w:lang w:val="ru-RU"/>
        </w:rPr>
        <w:t xml:space="preserve">ОП </w:t>
      </w:r>
      <w:r>
        <w:rPr>
          <w:rFonts w:ascii="Times New Roman" w:hAnsi="Times New Roman" w:cs="Times New Roman"/>
          <w:color w:val="auto"/>
          <w:sz w:val="28"/>
          <w:szCs w:val="28"/>
          <w:lang w:val="ru-RU"/>
        </w:rPr>
        <w:t xml:space="preserve">педагог может использовать следующие </w:t>
      </w:r>
      <w:r>
        <w:rPr>
          <w:rFonts w:ascii="Times New Roman" w:hAnsi="Times New Roman" w:cs="Times New Roman"/>
          <w:iCs/>
          <w:color w:val="auto"/>
          <w:sz w:val="28"/>
          <w:szCs w:val="28"/>
          <w:lang w:val="ru-RU"/>
        </w:rPr>
        <w:t>методы:</w:t>
      </w:r>
      <w:r>
        <w:rPr>
          <w:rFonts w:ascii="Times New Roman" w:hAnsi="Times New Roman" w:cs="Times New Roman"/>
          <w:iCs/>
          <w:color w:val="auto"/>
          <w:sz w:val="28"/>
          <w:szCs w:val="28"/>
        </w:rPr>
        <w:t> </w:t>
      </w:r>
    </w:p>
    <w:p w:rsidR="00DE71DB" w:rsidRDefault="00060C76" w:rsidP="005D66F5">
      <w:pPr>
        <w:pStyle w:val="affa"/>
        <w:numPr>
          <w:ilvl w:val="0"/>
          <w:numId w:val="56"/>
        </w:numPr>
        <w:ind w:left="1134" w:firstLine="0"/>
        <w:rPr>
          <w:rFonts w:ascii="Times New Roman" w:hAnsi="Times New Roman" w:cs="Times New Roman"/>
          <w:color w:val="auto"/>
          <w:sz w:val="28"/>
          <w:szCs w:val="28"/>
          <w:lang w:val="ru-RU"/>
        </w:rPr>
      </w:pPr>
      <w:r>
        <w:rPr>
          <w:rFonts w:ascii="Times New Roman" w:hAnsi="Times New Roman" w:cs="Times New Roman"/>
          <w:i/>
          <w:color w:val="auto"/>
          <w:sz w:val="28"/>
          <w:szCs w:val="28"/>
          <w:lang w:val="ru-RU"/>
        </w:rPr>
        <w:t>Организации опыта поведения и деятельности</w:t>
      </w:r>
      <w:r>
        <w:rPr>
          <w:rFonts w:ascii="Times New Roman" w:hAnsi="Times New Roman" w:cs="Times New Roman"/>
          <w:color w:val="auto"/>
          <w:sz w:val="28"/>
          <w:szCs w:val="28"/>
          <w:lang w:val="ru-RU"/>
        </w:rPr>
        <w:t xml:space="preserve"> (приучение к положительным формам общественного поведения, упражнение, воспитывающие ситуации, игровые методы);</w:t>
      </w:r>
    </w:p>
    <w:p w:rsidR="00DE71DB" w:rsidRDefault="00060C76" w:rsidP="005D66F5">
      <w:pPr>
        <w:pStyle w:val="affa"/>
        <w:numPr>
          <w:ilvl w:val="0"/>
          <w:numId w:val="56"/>
        </w:numPr>
        <w:ind w:left="1134" w:firstLine="0"/>
        <w:rPr>
          <w:rFonts w:ascii="Times New Roman" w:hAnsi="Times New Roman" w:cs="Times New Roman"/>
          <w:color w:val="auto"/>
          <w:sz w:val="28"/>
          <w:szCs w:val="28"/>
          <w:lang w:val="ru-RU"/>
        </w:rPr>
      </w:pPr>
      <w:r>
        <w:rPr>
          <w:rFonts w:ascii="Times New Roman" w:hAnsi="Times New Roman" w:cs="Times New Roman"/>
          <w:i/>
          <w:color w:val="auto"/>
          <w:sz w:val="28"/>
          <w:szCs w:val="28"/>
          <w:lang w:val="ru-RU"/>
        </w:rPr>
        <w:t>Осознания детьми опыта поведения и деятельности</w:t>
      </w:r>
      <w:r>
        <w:rPr>
          <w:rFonts w:ascii="Times New Roman" w:hAnsi="Times New Roman" w:cs="Times New Roman"/>
          <w:color w:val="auto"/>
          <w:sz w:val="28"/>
          <w:szCs w:val="28"/>
          <w:lang w:val="ru-RU"/>
        </w:rPr>
        <w:t xml:space="preserve">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DE71DB" w:rsidRDefault="00060C76" w:rsidP="005D66F5">
      <w:pPr>
        <w:pStyle w:val="affa"/>
        <w:numPr>
          <w:ilvl w:val="0"/>
          <w:numId w:val="56"/>
        </w:numPr>
        <w:ind w:left="1134" w:firstLine="0"/>
        <w:rPr>
          <w:rFonts w:ascii="Times New Roman" w:hAnsi="Times New Roman" w:cs="Times New Roman"/>
          <w:color w:val="auto"/>
          <w:sz w:val="28"/>
          <w:szCs w:val="28"/>
          <w:lang w:val="ru-RU"/>
        </w:rPr>
      </w:pPr>
      <w:r>
        <w:rPr>
          <w:rFonts w:ascii="Times New Roman" w:hAnsi="Times New Roman" w:cs="Times New Roman"/>
          <w:i/>
          <w:color w:val="auto"/>
          <w:sz w:val="28"/>
          <w:szCs w:val="28"/>
          <w:lang w:val="ru-RU"/>
        </w:rPr>
        <w:t>Мотивации опыта поведения и деятельности</w:t>
      </w:r>
      <w:r>
        <w:rPr>
          <w:rFonts w:ascii="Times New Roman" w:hAnsi="Times New Roman" w:cs="Times New Roman"/>
          <w:color w:val="auto"/>
          <w:sz w:val="28"/>
          <w:szCs w:val="28"/>
          <w:lang w:val="ru-RU"/>
        </w:rPr>
        <w:t xml:space="preserve"> (поощрение, методы развития эмоций, игры, соревнования, проектные методы).</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При организации </w:t>
      </w:r>
      <w:r>
        <w:rPr>
          <w:rFonts w:ascii="Times New Roman" w:hAnsi="Times New Roman" w:cs="Times New Roman"/>
          <w:iCs/>
          <w:color w:val="auto"/>
          <w:sz w:val="28"/>
          <w:szCs w:val="28"/>
          <w:lang w:val="ru-RU"/>
        </w:rPr>
        <w:t>обучения</w:t>
      </w:r>
      <w:r>
        <w:rPr>
          <w:rFonts w:ascii="Times New Roman" w:hAnsi="Times New Roman" w:cs="Times New Roman"/>
          <w:color w:val="auto"/>
          <w:sz w:val="28"/>
          <w:szCs w:val="28"/>
          <w:lang w:val="ru-RU"/>
        </w:rPr>
        <w:t xml:space="preserve"> целесообразно дополнять традиционные методы (словесные, наглядные, практические) методами, в основу которых положен характер </w:t>
      </w:r>
      <w:r>
        <w:rPr>
          <w:rFonts w:ascii="Times New Roman" w:hAnsi="Times New Roman" w:cs="Times New Roman"/>
          <w:color w:val="auto"/>
          <w:sz w:val="28"/>
          <w:szCs w:val="28"/>
          <w:shd w:val="clear" w:color="auto" w:fill="FFFFFF"/>
          <w:lang w:val="ru-RU"/>
        </w:rPr>
        <w:t xml:space="preserve">познавательной деятельности </w:t>
      </w:r>
      <w:r>
        <w:rPr>
          <w:rFonts w:ascii="Times New Roman" w:hAnsi="Times New Roman" w:cs="Times New Roman"/>
          <w:color w:val="auto"/>
          <w:sz w:val="28"/>
          <w:szCs w:val="28"/>
          <w:lang w:val="ru-RU"/>
        </w:rPr>
        <w:t>детей:</w:t>
      </w:r>
    </w:p>
    <w:p w:rsidR="00DE71DB" w:rsidRDefault="00060C76" w:rsidP="005D66F5">
      <w:pPr>
        <w:pStyle w:val="affa"/>
        <w:numPr>
          <w:ilvl w:val="0"/>
          <w:numId w:val="57"/>
        </w:numPr>
        <w:rPr>
          <w:rFonts w:ascii="Times New Roman" w:hAnsi="Times New Roman" w:cs="Times New Roman"/>
          <w:color w:val="auto"/>
          <w:sz w:val="28"/>
          <w:szCs w:val="28"/>
          <w:lang w:val="ru-RU"/>
        </w:rPr>
      </w:pPr>
      <w:r>
        <w:rPr>
          <w:rFonts w:ascii="Times New Roman" w:hAnsi="Times New Roman" w:cs="Times New Roman"/>
          <w:i/>
          <w:color w:val="auto"/>
          <w:sz w:val="28"/>
          <w:szCs w:val="28"/>
          <w:lang w:val="ru-RU"/>
        </w:rPr>
        <w:t>При использовании информационно-рецептивного метода</w:t>
      </w:r>
      <w:r>
        <w:rPr>
          <w:rFonts w:ascii="Times New Roman" w:hAnsi="Times New Roman" w:cs="Times New Roman"/>
          <w:color w:val="auto"/>
          <w:sz w:val="28"/>
          <w:szCs w:val="28"/>
          <w:lang w:val="ru-RU"/>
        </w:rPr>
        <w:t xml:space="preserve">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DE71DB" w:rsidRDefault="00060C76" w:rsidP="005D66F5">
      <w:pPr>
        <w:pStyle w:val="affa"/>
        <w:numPr>
          <w:ilvl w:val="0"/>
          <w:numId w:val="57"/>
        </w:numPr>
        <w:rPr>
          <w:rFonts w:ascii="Times New Roman" w:hAnsi="Times New Roman" w:cs="Times New Roman"/>
          <w:color w:val="auto"/>
          <w:sz w:val="28"/>
          <w:szCs w:val="28"/>
          <w:lang w:val="ru-RU"/>
        </w:rPr>
      </w:pPr>
      <w:r>
        <w:rPr>
          <w:rFonts w:ascii="Times New Roman" w:hAnsi="Times New Roman" w:cs="Times New Roman"/>
          <w:i/>
          <w:color w:val="auto"/>
          <w:sz w:val="28"/>
          <w:szCs w:val="28"/>
          <w:lang w:val="ru-RU"/>
        </w:rPr>
        <w:t>Репродуктивный метод</w:t>
      </w:r>
      <w:r>
        <w:rPr>
          <w:rFonts w:ascii="Times New Roman" w:hAnsi="Times New Roman" w:cs="Times New Roman"/>
          <w:color w:val="auto"/>
          <w:sz w:val="28"/>
          <w:szCs w:val="28"/>
          <w:lang w:val="ru-RU"/>
        </w:rPr>
        <w:t xml:space="preserve">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DE71DB" w:rsidRDefault="00060C76" w:rsidP="005D66F5">
      <w:pPr>
        <w:pStyle w:val="affa"/>
        <w:numPr>
          <w:ilvl w:val="0"/>
          <w:numId w:val="57"/>
        </w:numPr>
        <w:rPr>
          <w:rFonts w:ascii="Times New Roman" w:hAnsi="Times New Roman" w:cs="Times New Roman"/>
          <w:color w:val="auto"/>
          <w:sz w:val="28"/>
          <w:szCs w:val="28"/>
          <w:lang w:val="ru-RU"/>
        </w:rPr>
      </w:pPr>
      <w:r>
        <w:rPr>
          <w:rFonts w:ascii="Times New Roman" w:hAnsi="Times New Roman" w:cs="Times New Roman"/>
          <w:i/>
          <w:color w:val="auto"/>
          <w:sz w:val="28"/>
          <w:szCs w:val="28"/>
          <w:lang w:val="ru-RU"/>
        </w:rPr>
        <w:t>Метод проблемного изложения</w:t>
      </w:r>
      <w:r>
        <w:rPr>
          <w:rFonts w:ascii="Times New Roman" w:hAnsi="Times New Roman" w:cs="Times New Roman"/>
          <w:color w:val="auto"/>
          <w:sz w:val="28"/>
          <w:szCs w:val="28"/>
          <w:lang w:val="ru-RU"/>
        </w:rPr>
        <w:t xml:space="preserve"> представляет собой постановку проблемы и раскрытие пути её решения в процессе организации опытов, наблюдений; </w:t>
      </w:r>
    </w:p>
    <w:p w:rsidR="00DE71DB" w:rsidRDefault="00060C76" w:rsidP="005D66F5">
      <w:pPr>
        <w:pStyle w:val="affa"/>
        <w:numPr>
          <w:ilvl w:val="0"/>
          <w:numId w:val="57"/>
        </w:numPr>
        <w:rPr>
          <w:rFonts w:ascii="Times New Roman" w:hAnsi="Times New Roman" w:cs="Times New Roman"/>
          <w:color w:val="auto"/>
          <w:sz w:val="28"/>
          <w:szCs w:val="28"/>
          <w:lang w:val="ru-RU"/>
        </w:rPr>
      </w:pPr>
      <w:r>
        <w:rPr>
          <w:rFonts w:ascii="Times New Roman" w:hAnsi="Times New Roman" w:cs="Times New Roman"/>
          <w:i/>
          <w:color w:val="auto"/>
          <w:sz w:val="28"/>
          <w:szCs w:val="28"/>
          <w:lang w:val="ru-RU"/>
        </w:rPr>
        <w:t>При применении эвристического метода</w:t>
      </w:r>
      <w:r>
        <w:rPr>
          <w:rFonts w:ascii="Times New Roman" w:hAnsi="Times New Roman" w:cs="Times New Roman"/>
          <w:color w:val="auto"/>
          <w:sz w:val="28"/>
          <w:szCs w:val="28"/>
          <w:lang w:val="ru-RU"/>
        </w:rPr>
        <w:t xml:space="preserve">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DE71DB" w:rsidRDefault="00060C76" w:rsidP="005D66F5">
      <w:pPr>
        <w:pStyle w:val="affa"/>
        <w:numPr>
          <w:ilvl w:val="0"/>
          <w:numId w:val="57"/>
        </w:numPr>
        <w:rPr>
          <w:rFonts w:ascii="Times New Roman" w:hAnsi="Times New Roman" w:cs="Times New Roman"/>
          <w:color w:val="auto"/>
          <w:sz w:val="28"/>
          <w:szCs w:val="28"/>
          <w:lang w:val="ru-RU"/>
        </w:rPr>
      </w:pPr>
      <w:r>
        <w:rPr>
          <w:rFonts w:ascii="Times New Roman" w:hAnsi="Times New Roman" w:cs="Times New Roman"/>
          <w:i/>
          <w:color w:val="auto"/>
          <w:sz w:val="28"/>
          <w:szCs w:val="28"/>
          <w:lang w:val="ru-RU"/>
        </w:rPr>
        <w:t>Исследовательский метод</w:t>
      </w:r>
      <w:r>
        <w:rPr>
          <w:rFonts w:ascii="Times New Roman" w:hAnsi="Times New Roman" w:cs="Times New Roman"/>
          <w:color w:val="auto"/>
          <w:sz w:val="28"/>
          <w:szCs w:val="28"/>
          <w:lang w:val="ru-RU"/>
        </w:rPr>
        <w:t xml:space="preserve">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DE71DB" w:rsidRDefault="00060C76" w:rsidP="005D66F5">
      <w:pPr>
        <w:pStyle w:val="affa"/>
        <w:numPr>
          <w:ilvl w:val="0"/>
          <w:numId w:val="5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Для решения задач воспитания и обучения широко применяется </w:t>
      </w:r>
      <w:r>
        <w:rPr>
          <w:rFonts w:ascii="Times New Roman" w:hAnsi="Times New Roman" w:cs="Times New Roman"/>
          <w:i/>
          <w:color w:val="auto"/>
          <w:sz w:val="28"/>
          <w:szCs w:val="28"/>
          <w:lang w:val="ru-RU"/>
        </w:rPr>
        <w:t xml:space="preserve">метод </w:t>
      </w:r>
      <w:r>
        <w:rPr>
          <w:rFonts w:ascii="Times New Roman" w:hAnsi="Times New Roman" w:cs="Times New Roman"/>
          <w:i/>
          <w:iCs/>
          <w:color w:val="auto"/>
          <w:sz w:val="28"/>
          <w:szCs w:val="28"/>
          <w:lang w:val="ru-RU"/>
        </w:rPr>
        <w:t>проектов</w:t>
      </w:r>
      <w:r>
        <w:rPr>
          <w:rFonts w:ascii="Times New Roman" w:hAnsi="Times New Roman" w:cs="Times New Roman"/>
          <w:color w:val="auto"/>
          <w:sz w:val="28"/>
          <w:szCs w:val="28"/>
          <w:lang w:val="ru-RU"/>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DE71DB" w:rsidRDefault="00DE71DB">
      <w:pPr>
        <w:pStyle w:val="6"/>
        <w:rPr>
          <w:rFonts w:ascii="Times New Roman" w:eastAsia="Century Schoolbook" w:hAnsi="Times New Roman" w:cs="Times New Roman"/>
          <w:color w:val="auto"/>
          <w:szCs w:val="28"/>
        </w:rPr>
      </w:pPr>
    </w:p>
    <w:p w:rsidR="00DE71DB" w:rsidRDefault="00DE71DB">
      <w:pPr>
        <w:rPr>
          <w:rFonts w:ascii="Times New Roman" w:hAnsi="Times New Roman" w:cs="Times New Roman"/>
          <w:sz w:val="2"/>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812"/>
        <w:gridCol w:w="7371"/>
      </w:tblGrid>
      <w:tr w:rsidR="00DE71DB">
        <w:trPr>
          <w:trHeight w:val="454"/>
        </w:trPr>
        <w:tc>
          <w:tcPr>
            <w:tcW w:w="2410" w:type="dxa"/>
            <w:tcBorders>
              <w:top w:val="single" w:sz="4" w:space="0" w:color="auto"/>
              <w:left w:val="single" w:sz="4" w:space="0" w:color="auto"/>
              <w:bottom w:val="single" w:sz="4" w:space="0" w:color="auto"/>
              <w:right w:val="single" w:sz="4" w:space="0" w:color="auto"/>
            </w:tcBorders>
            <w:vAlign w:val="center"/>
          </w:tcPr>
          <w:p w:rsidR="00DE71DB" w:rsidRDefault="00060C76">
            <w:pPr>
              <w:spacing w:line="256" w:lineRule="auto"/>
              <w:ind w:firstLine="37"/>
              <w:jc w:val="center"/>
              <w:rPr>
                <w:rFonts w:ascii="Times New Roman" w:hAnsi="Times New Roman" w:cs="Times New Roman"/>
                <w:b/>
                <w:i/>
                <w:lang w:eastAsia="en-US"/>
              </w:rPr>
            </w:pPr>
            <w:bookmarkStart w:id="43" w:name="_Toc486277820"/>
            <w:r>
              <w:rPr>
                <w:rStyle w:val="29"/>
                <w:rFonts w:eastAsia="SimSun"/>
                <w:b/>
                <w:i/>
              </w:rPr>
              <w:t>Название</w:t>
            </w:r>
            <w:bookmarkEnd w:id="43"/>
          </w:p>
        </w:tc>
        <w:tc>
          <w:tcPr>
            <w:tcW w:w="5812" w:type="dxa"/>
            <w:tcBorders>
              <w:top w:val="single" w:sz="4" w:space="0" w:color="auto"/>
              <w:left w:val="single" w:sz="4" w:space="0" w:color="auto"/>
              <w:bottom w:val="single" w:sz="4" w:space="0" w:color="auto"/>
              <w:right w:val="single" w:sz="4" w:space="0" w:color="auto"/>
            </w:tcBorders>
            <w:vAlign w:val="center"/>
          </w:tcPr>
          <w:p w:rsidR="00DE71DB" w:rsidRDefault="00060C76">
            <w:pPr>
              <w:spacing w:line="256" w:lineRule="auto"/>
              <w:ind w:firstLine="37"/>
              <w:jc w:val="center"/>
              <w:rPr>
                <w:rFonts w:ascii="Times New Roman" w:hAnsi="Times New Roman" w:cs="Times New Roman"/>
                <w:b/>
                <w:i/>
                <w:lang w:eastAsia="en-US"/>
              </w:rPr>
            </w:pPr>
            <w:bookmarkStart w:id="44" w:name="_Toc486277821"/>
            <w:r>
              <w:rPr>
                <w:rStyle w:val="29"/>
                <w:rFonts w:eastAsia="SimSun"/>
                <w:b/>
                <w:i/>
              </w:rPr>
              <w:t>Определение метода</w:t>
            </w:r>
            <w:bookmarkEnd w:id="44"/>
          </w:p>
        </w:tc>
        <w:tc>
          <w:tcPr>
            <w:tcW w:w="7371" w:type="dxa"/>
            <w:tcBorders>
              <w:top w:val="single" w:sz="4" w:space="0" w:color="auto"/>
              <w:left w:val="single" w:sz="4" w:space="0" w:color="auto"/>
              <w:bottom w:val="single" w:sz="4" w:space="0" w:color="auto"/>
              <w:right w:val="single" w:sz="4" w:space="0" w:color="auto"/>
            </w:tcBorders>
            <w:vAlign w:val="center"/>
          </w:tcPr>
          <w:p w:rsidR="00DE71DB" w:rsidRDefault="00060C76">
            <w:pPr>
              <w:spacing w:line="256" w:lineRule="auto"/>
              <w:ind w:firstLine="37"/>
              <w:jc w:val="center"/>
              <w:rPr>
                <w:rFonts w:ascii="Times New Roman" w:hAnsi="Times New Roman" w:cs="Times New Roman"/>
                <w:b/>
                <w:i/>
                <w:lang w:eastAsia="en-US"/>
              </w:rPr>
            </w:pPr>
            <w:bookmarkStart w:id="45" w:name="_Toc486277822"/>
            <w:r>
              <w:rPr>
                <w:rStyle w:val="29"/>
                <w:rFonts w:eastAsia="SimSun"/>
                <w:b/>
                <w:i/>
              </w:rPr>
              <w:t>Рекомендация по применению</w:t>
            </w:r>
            <w:bookmarkEnd w:id="45"/>
          </w:p>
        </w:tc>
      </w:tr>
      <w:tr w:rsidR="00DE71DB">
        <w:trPr>
          <w:trHeight w:val="113"/>
        </w:trPr>
        <w:tc>
          <w:tcPr>
            <w:tcW w:w="155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71DB" w:rsidRDefault="00060C76">
            <w:pPr>
              <w:spacing w:line="256" w:lineRule="auto"/>
              <w:ind w:firstLine="313"/>
              <w:jc w:val="center"/>
              <w:rPr>
                <w:rFonts w:ascii="Times New Roman" w:hAnsi="Times New Roman" w:cs="Times New Roman"/>
                <w:b/>
                <w:lang w:eastAsia="en-US"/>
              </w:rPr>
            </w:pPr>
            <w:bookmarkStart w:id="46" w:name="_Toc486277823"/>
            <w:r>
              <w:rPr>
                <w:rStyle w:val="29"/>
                <w:rFonts w:eastAsia="SimSun"/>
                <w:b/>
              </w:rPr>
              <w:t>МЕТОДЫ ПО ИСТОЧНИКУ ЗНАНИЙ</w:t>
            </w:r>
            <w:bookmarkEnd w:id="46"/>
          </w:p>
        </w:tc>
      </w:tr>
      <w:tr w:rsidR="00DE71DB">
        <w:trPr>
          <w:trHeight w:val="113"/>
        </w:trPr>
        <w:tc>
          <w:tcPr>
            <w:tcW w:w="2410" w:type="dxa"/>
            <w:tcBorders>
              <w:top w:val="single" w:sz="4" w:space="0" w:color="auto"/>
              <w:left w:val="single" w:sz="4" w:space="0" w:color="auto"/>
              <w:bottom w:val="single" w:sz="4" w:space="0" w:color="auto"/>
              <w:right w:val="single" w:sz="4" w:space="0" w:color="auto"/>
            </w:tcBorders>
            <w:vAlign w:val="center"/>
          </w:tcPr>
          <w:p w:rsidR="00DE71DB" w:rsidRDefault="00060C76">
            <w:pPr>
              <w:spacing w:line="256" w:lineRule="auto"/>
              <w:ind w:firstLine="0"/>
              <w:jc w:val="center"/>
              <w:rPr>
                <w:rFonts w:ascii="Times New Roman" w:hAnsi="Times New Roman" w:cs="Times New Roman"/>
                <w:i/>
                <w:lang w:eastAsia="en-US"/>
              </w:rPr>
            </w:pPr>
            <w:r>
              <w:rPr>
                <w:rStyle w:val="29"/>
                <w:rFonts w:eastAsia="SimSun"/>
                <w:i/>
              </w:rPr>
              <w:t>Словесные</w:t>
            </w:r>
          </w:p>
        </w:tc>
        <w:tc>
          <w:tcPr>
            <w:tcW w:w="5812"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313"/>
              <w:rPr>
                <w:rFonts w:ascii="Times New Roman" w:hAnsi="Times New Roman" w:cs="Times New Roman"/>
                <w:lang w:eastAsia="en-US"/>
              </w:rPr>
            </w:pPr>
            <w:r>
              <w:rPr>
                <w:rStyle w:val="29"/>
                <w:rFonts w:eastAsia="SimSun"/>
              </w:rPr>
              <w:t>Словесные методы подразделяются на следующие виды: рассказ, объяснение, беседа.</w:t>
            </w:r>
          </w:p>
        </w:tc>
        <w:tc>
          <w:tcPr>
            <w:tcW w:w="7371"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313"/>
              <w:rPr>
                <w:rFonts w:ascii="Times New Roman" w:hAnsi="Times New Roman" w:cs="Times New Roman"/>
                <w:lang w:eastAsia="en-US"/>
              </w:rPr>
            </w:pPr>
            <w:r>
              <w:rPr>
                <w:rStyle w:val="29"/>
                <w:rFonts w:eastAsia="SimSun"/>
              </w:rPr>
              <w:t>Словесные методы позволяют в кратчайший срок передать информацию детям.</w:t>
            </w:r>
          </w:p>
        </w:tc>
      </w:tr>
      <w:tr w:rsidR="00DE71DB">
        <w:trPr>
          <w:trHeight w:val="113"/>
        </w:trPr>
        <w:tc>
          <w:tcPr>
            <w:tcW w:w="2410" w:type="dxa"/>
            <w:tcBorders>
              <w:top w:val="single" w:sz="4" w:space="0" w:color="auto"/>
              <w:left w:val="single" w:sz="4" w:space="0" w:color="auto"/>
              <w:bottom w:val="single" w:sz="4" w:space="0" w:color="auto"/>
              <w:right w:val="single" w:sz="4" w:space="0" w:color="auto"/>
            </w:tcBorders>
            <w:vAlign w:val="center"/>
          </w:tcPr>
          <w:p w:rsidR="00DE71DB" w:rsidRDefault="00060C76">
            <w:pPr>
              <w:spacing w:line="256" w:lineRule="auto"/>
              <w:ind w:firstLine="0"/>
              <w:jc w:val="center"/>
              <w:rPr>
                <w:rFonts w:ascii="Times New Roman" w:hAnsi="Times New Roman" w:cs="Times New Roman"/>
                <w:i/>
                <w:lang w:eastAsia="en-US"/>
              </w:rPr>
            </w:pPr>
            <w:r>
              <w:rPr>
                <w:rStyle w:val="29"/>
                <w:rFonts w:eastAsia="SimSun"/>
                <w:i/>
              </w:rPr>
              <w:t>Наглядные</w:t>
            </w:r>
          </w:p>
        </w:tc>
        <w:tc>
          <w:tcPr>
            <w:tcW w:w="5812"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313"/>
              <w:rPr>
                <w:rFonts w:ascii="Times New Roman" w:hAnsi="Times New Roman" w:cs="Times New Roman"/>
                <w:lang w:eastAsia="en-US"/>
              </w:rPr>
            </w:pPr>
            <w:r>
              <w:rPr>
                <w:rStyle w:val="29"/>
                <w:rFonts w:eastAsia="SimSun"/>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В современных условиях особое внимание уделяется применению такого средства наглядности, как компьютер индивидуального пользования.</w:t>
            </w:r>
          </w:p>
        </w:tc>
        <w:tc>
          <w:tcPr>
            <w:tcW w:w="7371"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313"/>
              <w:rPr>
                <w:rFonts w:ascii="Times New Roman" w:hAnsi="Times New Roman" w:cs="Times New Roman"/>
                <w:lang w:eastAsia="en-US"/>
              </w:rPr>
            </w:pPr>
            <w:r>
              <w:rPr>
                <w:rStyle w:val="29"/>
                <w:rFonts w:eastAsia="SimSun"/>
              </w:rPr>
              <w:t>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 возможности наглядных методов в образовательном процессе при реализации Программы дошкольного образования.</w:t>
            </w:r>
          </w:p>
        </w:tc>
      </w:tr>
      <w:tr w:rsidR="00DE71DB">
        <w:trPr>
          <w:trHeight w:val="113"/>
        </w:trPr>
        <w:tc>
          <w:tcPr>
            <w:tcW w:w="2410" w:type="dxa"/>
            <w:tcBorders>
              <w:top w:val="single" w:sz="4" w:space="0" w:color="auto"/>
              <w:left w:val="single" w:sz="4" w:space="0" w:color="auto"/>
              <w:bottom w:val="single" w:sz="4" w:space="0" w:color="auto"/>
              <w:right w:val="single" w:sz="4" w:space="0" w:color="auto"/>
            </w:tcBorders>
            <w:vAlign w:val="center"/>
          </w:tcPr>
          <w:p w:rsidR="00DE71DB" w:rsidRDefault="00060C76">
            <w:pPr>
              <w:spacing w:line="256" w:lineRule="auto"/>
              <w:ind w:firstLine="0"/>
              <w:jc w:val="center"/>
              <w:rPr>
                <w:rFonts w:ascii="Times New Roman" w:hAnsi="Times New Roman" w:cs="Times New Roman"/>
                <w:i/>
                <w:lang w:eastAsia="en-US"/>
              </w:rPr>
            </w:pPr>
            <w:r>
              <w:rPr>
                <w:rStyle w:val="29"/>
                <w:rFonts w:eastAsia="SimSun"/>
                <w:i/>
              </w:rPr>
              <w:t>Практические</w:t>
            </w:r>
          </w:p>
        </w:tc>
        <w:tc>
          <w:tcPr>
            <w:tcW w:w="5812"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313"/>
              <w:rPr>
                <w:rFonts w:ascii="Times New Roman" w:hAnsi="Times New Roman" w:cs="Times New Roman"/>
                <w:lang w:eastAsia="en-US"/>
              </w:rPr>
            </w:pPr>
            <w:r>
              <w:rPr>
                <w:rStyle w:val="29"/>
                <w:rFonts w:eastAsia="SimSun"/>
              </w:rPr>
              <w:t>Практические методы обучения основаны на практической деятельности детей и формируют</w:t>
            </w:r>
          </w:p>
          <w:p w:rsidR="00DE71DB" w:rsidRDefault="00060C76">
            <w:pPr>
              <w:spacing w:line="256" w:lineRule="auto"/>
              <w:ind w:firstLine="313"/>
              <w:rPr>
                <w:rFonts w:ascii="Times New Roman" w:hAnsi="Times New Roman" w:cs="Times New Roman"/>
                <w:lang w:eastAsia="en-US"/>
              </w:rPr>
            </w:pPr>
            <w:r>
              <w:rPr>
                <w:rStyle w:val="29"/>
                <w:rFonts w:eastAsia="SimSun"/>
              </w:rPr>
              <w:t>практические умения и навыки.</w:t>
            </w:r>
          </w:p>
        </w:tc>
        <w:tc>
          <w:tcPr>
            <w:tcW w:w="7371"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313"/>
              <w:rPr>
                <w:rFonts w:ascii="Times New Roman" w:hAnsi="Times New Roman" w:cs="Times New Roman"/>
                <w:lang w:eastAsia="en-US"/>
              </w:rPr>
            </w:pPr>
            <w:r>
              <w:rPr>
                <w:rStyle w:val="29"/>
                <w:rFonts w:eastAsia="SimSun"/>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DE71DB">
        <w:trPr>
          <w:trHeight w:val="170"/>
        </w:trPr>
        <w:tc>
          <w:tcPr>
            <w:tcW w:w="155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71DB" w:rsidRDefault="00060C76">
            <w:pPr>
              <w:spacing w:line="256" w:lineRule="auto"/>
              <w:ind w:firstLine="0"/>
              <w:jc w:val="center"/>
              <w:rPr>
                <w:rFonts w:ascii="Times New Roman" w:hAnsi="Times New Roman" w:cs="Times New Roman"/>
                <w:b/>
                <w:lang w:eastAsia="en-US"/>
              </w:rPr>
            </w:pPr>
            <w:r>
              <w:rPr>
                <w:rStyle w:val="29"/>
                <w:rFonts w:eastAsia="SimSun"/>
                <w:b/>
              </w:rPr>
              <w:t xml:space="preserve">МЕТОДЫ ПО ХАРАКТЕРУ ОБРАЗОВАТЕЛЬНОЙ ДЕЯТЕЛЬНОСТИ </w:t>
            </w:r>
            <w:bookmarkStart w:id="47" w:name="_Toc486277824"/>
            <w:r>
              <w:rPr>
                <w:rStyle w:val="29"/>
                <w:rFonts w:eastAsia="SimSun"/>
                <w:b/>
              </w:rPr>
              <w:t>ДЕТЕЙ</w:t>
            </w:r>
            <w:bookmarkEnd w:id="47"/>
          </w:p>
        </w:tc>
      </w:tr>
      <w:tr w:rsidR="00DE71DB">
        <w:trPr>
          <w:trHeight w:val="113"/>
        </w:trPr>
        <w:tc>
          <w:tcPr>
            <w:tcW w:w="2410" w:type="dxa"/>
            <w:tcBorders>
              <w:top w:val="single" w:sz="4" w:space="0" w:color="auto"/>
              <w:left w:val="single" w:sz="4" w:space="0" w:color="auto"/>
              <w:bottom w:val="single" w:sz="4" w:space="0" w:color="auto"/>
              <w:right w:val="single" w:sz="4" w:space="0" w:color="auto"/>
            </w:tcBorders>
            <w:vAlign w:val="center"/>
          </w:tcPr>
          <w:p w:rsidR="00DE71DB" w:rsidRDefault="00060C76">
            <w:pPr>
              <w:spacing w:line="256" w:lineRule="auto"/>
              <w:ind w:firstLine="0"/>
              <w:jc w:val="center"/>
              <w:rPr>
                <w:rFonts w:ascii="Times New Roman" w:hAnsi="Times New Roman" w:cs="Times New Roman"/>
                <w:i/>
                <w:lang w:eastAsia="en-US"/>
              </w:rPr>
            </w:pPr>
            <w:r>
              <w:rPr>
                <w:rStyle w:val="29"/>
                <w:rFonts w:eastAsia="SimSun"/>
                <w:i/>
              </w:rPr>
              <w:t>Информационно</w:t>
            </w:r>
          </w:p>
          <w:p w:rsidR="00DE71DB" w:rsidRDefault="00060C76">
            <w:pPr>
              <w:spacing w:line="256" w:lineRule="auto"/>
              <w:ind w:firstLine="0"/>
              <w:jc w:val="center"/>
              <w:rPr>
                <w:rFonts w:ascii="Times New Roman" w:hAnsi="Times New Roman" w:cs="Times New Roman"/>
                <w:i/>
                <w:lang w:eastAsia="en-US"/>
              </w:rPr>
            </w:pPr>
            <w:r>
              <w:rPr>
                <w:rStyle w:val="29"/>
                <w:rFonts w:eastAsia="SimSun"/>
                <w:i/>
              </w:rPr>
              <w:t>рецептивный</w:t>
            </w:r>
          </w:p>
        </w:tc>
        <w:tc>
          <w:tcPr>
            <w:tcW w:w="5812"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313"/>
              <w:rPr>
                <w:rFonts w:ascii="Times New Roman" w:hAnsi="Times New Roman" w:cs="Times New Roman"/>
                <w:lang w:eastAsia="en-US"/>
              </w:rPr>
            </w:pPr>
            <w:r>
              <w:rPr>
                <w:rStyle w:val="29"/>
                <w:rFonts w:eastAsia="SimSun"/>
              </w:rPr>
              <w:t>Воспитатель сообщает детям готовую информацию, а они ее воспринимают, осознают и фиксируют в памяти.</w:t>
            </w:r>
          </w:p>
        </w:tc>
        <w:tc>
          <w:tcPr>
            <w:tcW w:w="7371" w:type="dxa"/>
            <w:tcBorders>
              <w:top w:val="single" w:sz="4" w:space="0" w:color="auto"/>
              <w:left w:val="single" w:sz="4" w:space="0" w:color="auto"/>
              <w:bottom w:val="single" w:sz="4" w:space="0" w:color="auto"/>
              <w:right w:val="single" w:sz="4" w:space="0" w:color="auto"/>
            </w:tcBorders>
            <w:vAlign w:val="bottom"/>
          </w:tcPr>
          <w:p w:rsidR="00DE71DB" w:rsidRDefault="00060C76">
            <w:pPr>
              <w:spacing w:line="256" w:lineRule="auto"/>
              <w:ind w:firstLine="313"/>
              <w:rPr>
                <w:rFonts w:ascii="Times New Roman" w:hAnsi="Times New Roman" w:cs="Times New Roman"/>
                <w:lang w:eastAsia="en-US"/>
              </w:rPr>
            </w:pPr>
            <w:r>
              <w:rPr>
                <w:rStyle w:val="29"/>
                <w:rFonts w:eastAsia="SimSun"/>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DE71DB">
        <w:trPr>
          <w:trHeight w:val="650"/>
        </w:trPr>
        <w:tc>
          <w:tcPr>
            <w:tcW w:w="2410" w:type="dxa"/>
            <w:tcBorders>
              <w:top w:val="single" w:sz="4" w:space="0" w:color="auto"/>
              <w:left w:val="single" w:sz="4" w:space="0" w:color="auto"/>
              <w:bottom w:val="single" w:sz="4" w:space="0" w:color="auto"/>
              <w:right w:val="single" w:sz="4" w:space="0" w:color="auto"/>
            </w:tcBorders>
            <w:vAlign w:val="center"/>
          </w:tcPr>
          <w:p w:rsidR="00DE71DB" w:rsidRDefault="00060C76">
            <w:pPr>
              <w:spacing w:line="256" w:lineRule="auto"/>
              <w:ind w:firstLine="0"/>
              <w:jc w:val="center"/>
              <w:rPr>
                <w:rFonts w:ascii="Times New Roman" w:hAnsi="Times New Roman" w:cs="Times New Roman"/>
                <w:i/>
                <w:lang w:eastAsia="en-US"/>
              </w:rPr>
            </w:pPr>
            <w:r>
              <w:rPr>
                <w:rStyle w:val="29"/>
                <w:rFonts w:eastAsia="SimSun"/>
                <w:i/>
              </w:rPr>
              <w:t>Репродуктивный</w:t>
            </w:r>
          </w:p>
        </w:tc>
        <w:tc>
          <w:tcPr>
            <w:tcW w:w="5812"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313"/>
              <w:rPr>
                <w:rFonts w:ascii="Times New Roman" w:hAnsi="Times New Roman" w:cs="Times New Roman"/>
                <w:lang w:eastAsia="en-US"/>
              </w:rPr>
            </w:pPr>
            <w:r>
              <w:rPr>
                <w:rStyle w:val="29"/>
                <w:rFonts w:eastAsia="SimSun"/>
              </w:rPr>
              <w:t>Суть метода состоит в многократном повторении способа деятельности по заданию воспитателя.</w:t>
            </w:r>
          </w:p>
        </w:tc>
        <w:tc>
          <w:tcPr>
            <w:tcW w:w="7371"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313"/>
              <w:rPr>
                <w:rFonts w:ascii="Times New Roman" w:hAnsi="Times New Roman" w:cs="Times New Roman"/>
                <w:lang w:eastAsia="en-US"/>
              </w:rPr>
            </w:pPr>
            <w:r>
              <w:rPr>
                <w:rStyle w:val="29"/>
                <w:rFonts w:eastAsia="SimSun"/>
              </w:rPr>
              <w:t>Деятельность воспитателя заключается в разработке и сообщении образца, а деятельность детей - в выполнении действий по образцу.</w:t>
            </w:r>
          </w:p>
        </w:tc>
      </w:tr>
      <w:tr w:rsidR="00DE71DB">
        <w:trPr>
          <w:trHeight w:val="113"/>
        </w:trPr>
        <w:tc>
          <w:tcPr>
            <w:tcW w:w="2410" w:type="dxa"/>
            <w:tcBorders>
              <w:top w:val="single" w:sz="4" w:space="0" w:color="auto"/>
              <w:left w:val="single" w:sz="4" w:space="0" w:color="auto"/>
              <w:bottom w:val="single" w:sz="4" w:space="0" w:color="auto"/>
              <w:right w:val="single" w:sz="4" w:space="0" w:color="auto"/>
            </w:tcBorders>
            <w:vAlign w:val="center"/>
          </w:tcPr>
          <w:p w:rsidR="00DE71DB" w:rsidRDefault="00060C76">
            <w:pPr>
              <w:spacing w:line="256" w:lineRule="auto"/>
              <w:ind w:firstLine="0"/>
              <w:jc w:val="center"/>
              <w:rPr>
                <w:rFonts w:ascii="Times New Roman" w:hAnsi="Times New Roman" w:cs="Times New Roman"/>
                <w:i/>
                <w:lang w:eastAsia="en-US"/>
              </w:rPr>
            </w:pPr>
            <w:r>
              <w:rPr>
                <w:rStyle w:val="29"/>
                <w:rFonts w:eastAsia="SimSun"/>
                <w:i/>
              </w:rPr>
              <w:t>Проблемное</w:t>
            </w:r>
          </w:p>
          <w:p w:rsidR="00DE71DB" w:rsidRDefault="00060C76">
            <w:pPr>
              <w:spacing w:line="256" w:lineRule="auto"/>
              <w:ind w:firstLine="0"/>
              <w:jc w:val="center"/>
              <w:rPr>
                <w:rFonts w:ascii="Times New Roman" w:hAnsi="Times New Roman" w:cs="Times New Roman"/>
                <w:i/>
                <w:lang w:eastAsia="en-US"/>
              </w:rPr>
            </w:pPr>
            <w:r>
              <w:rPr>
                <w:rStyle w:val="29"/>
                <w:rFonts w:eastAsia="SimSun"/>
                <w:i/>
              </w:rPr>
              <w:t>изложение</w:t>
            </w:r>
          </w:p>
        </w:tc>
        <w:tc>
          <w:tcPr>
            <w:tcW w:w="5812"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313"/>
              <w:rPr>
                <w:rFonts w:ascii="Times New Roman" w:hAnsi="Times New Roman" w:cs="Times New Roman"/>
                <w:lang w:eastAsia="en-US"/>
              </w:rPr>
            </w:pPr>
            <w:r>
              <w:rPr>
                <w:rStyle w:val="29"/>
                <w:rFonts w:eastAsia="SimSun"/>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w:t>
            </w:r>
          </w:p>
        </w:tc>
        <w:tc>
          <w:tcPr>
            <w:tcW w:w="7371"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313"/>
              <w:rPr>
                <w:rFonts w:ascii="Times New Roman" w:hAnsi="Times New Roman" w:cs="Times New Roman"/>
                <w:lang w:eastAsia="en-US"/>
              </w:rPr>
            </w:pPr>
            <w:r>
              <w:rPr>
                <w:rStyle w:val="29"/>
                <w:rFonts w:eastAsia="SimSun"/>
              </w:rPr>
              <w:t>Дети следят за логикой решения проблемы, получая эталон научного мышления и познания, образец культуры развертывания познавательных действий. Назначение этого метода - показать образцы научного познания, научного решения проблем.</w:t>
            </w:r>
          </w:p>
        </w:tc>
      </w:tr>
      <w:tr w:rsidR="00DE71DB">
        <w:trPr>
          <w:trHeight w:val="113"/>
        </w:trPr>
        <w:tc>
          <w:tcPr>
            <w:tcW w:w="2410" w:type="dxa"/>
            <w:tcBorders>
              <w:top w:val="single" w:sz="4" w:space="0" w:color="auto"/>
              <w:left w:val="single" w:sz="4" w:space="0" w:color="auto"/>
              <w:bottom w:val="single" w:sz="4" w:space="0" w:color="auto"/>
              <w:right w:val="single" w:sz="4" w:space="0" w:color="auto"/>
            </w:tcBorders>
            <w:vAlign w:val="center"/>
          </w:tcPr>
          <w:p w:rsidR="00DE71DB" w:rsidRDefault="00060C76">
            <w:pPr>
              <w:spacing w:line="256" w:lineRule="auto"/>
              <w:ind w:firstLine="0"/>
              <w:jc w:val="center"/>
              <w:rPr>
                <w:rFonts w:ascii="Times New Roman" w:hAnsi="Times New Roman" w:cs="Times New Roman"/>
                <w:i/>
                <w:lang w:eastAsia="en-US"/>
              </w:rPr>
            </w:pPr>
            <w:r>
              <w:rPr>
                <w:rStyle w:val="29"/>
                <w:rFonts w:eastAsia="SimSun"/>
                <w:i/>
              </w:rPr>
              <w:t>Исследовательский</w:t>
            </w:r>
          </w:p>
        </w:tc>
        <w:tc>
          <w:tcPr>
            <w:tcW w:w="5812"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313"/>
              <w:rPr>
                <w:rFonts w:ascii="Times New Roman" w:hAnsi="Times New Roman" w:cs="Times New Roman"/>
                <w:lang w:eastAsia="en-US"/>
              </w:rPr>
            </w:pPr>
            <w:r>
              <w:rPr>
                <w:rStyle w:val="29"/>
                <w:rFonts w:eastAsia="SimSun"/>
              </w:rPr>
              <w:t>Этот метод призван обеспечить творческое применение знаний.</w:t>
            </w:r>
          </w:p>
        </w:tc>
        <w:tc>
          <w:tcPr>
            <w:tcW w:w="7371"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313"/>
              <w:rPr>
                <w:rFonts w:ascii="Times New Roman" w:hAnsi="Times New Roman" w:cs="Times New Roman"/>
                <w:lang w:eastAsia="en-US"/>
              </w:rPr>
            </w:pPr>
            <w:r>
              <w:rPr>
                <w:rStyle w:val="29"/>
                <w:rFonts w:eastAsia="SimSun"/>
              </w:rPr>
              <w:t>В процессе образовательной деятельности дети овладевают методами познания, так формируется их опыт</w:t>
            </w:r>
          </w:p>
        </w:tc>
      </w:tr>
      <w:tr w:rsidR="00DE71DB">
        <w:trPr>
          <w:trHeight w:val="113"/>
        </w:trPr>
        <w:tc>
          <w:tcPr>
            <w:tcW w:w="2410" w:type="dxa"/>
            <w:tcBorders>
              <w:top w:val="single" w:sz="4" w:space="0" w:color="auto"/>
              <w:left w:val="single" w:sz="4" w:space="0" w:color="auto"/>
              <w:bottom w:val="single" w:sz="4" w:space="0" w:color="auto"/>
              <w:right w:val="single" w:sz="4" w:space="0" w:color="auto"/>
            </w:tcBorders>
            <w:vAlign w:val="center"/>
          </w:tcPr>
          <w:p w:rsidR="00DE71DB" w:rsidRDefault="00060C76">
            <w:pPr>
              <w:spacing w:line="256" w:lineRule="auto"/>
              <w:ind w:firstLine="0"/>
              <w:jc w:val="center"/>
              <w:rPr>
                <w:rFonts w:ascii="Times New Roman" w:hAnsi="Times New Roman" w:cs="Times New Roman"/>
                <w:i/>
                <w:lang w:eastAsia="en-US"/>
              </w:rPr>
            </w:pPr>
            <w:r>
              <w:rPr>
                <w:rStyle w:val="29"/>
                <w:rFonts w:eastAsia="SimSun"/>
                <w:i/>
              </w:rPr>
              <w:t>Активные методы</w:t>
            </w:r>
          </w:p>
        </w:tc>
        <w:tc>
          <w:tcPr>
            <w:tcW w:w="5812"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313"/>
              <w:rPr>
                <w:rFonts w:ascii="Times New Roman" w:hAnsi="Times New Roman" w:cs="Times New Roman"/>
                <w:lang w:eastAsia="en-US"/>
              </w:rPr>
            </w:pPr>
            <w:r>
              <w:rPr>
                <w:rStyle w:val="29"/>
                <w:rFonts w:eastAsia="SimSun"/>
              </w:rPr>
              <w:t xml:space="preserve">Активные методы предоставляют дошкольникам возможность обучаться на собственном опыте, приобретать разнообразный субъективный опыт. Активные методы должны применяться по мере их </w:t>
            </w:r>
            <w:r>
              <w:rPr>
                <w:rStyle w:val="29"/>
                <w:rFonts w:eastAsia="SimSun"/>
              </w:rPr>
              <w:lastRenderedPageBreak/>
              <w:t>усложнения.</w:t>
            </w:r>
          </w:p>
        </w:tc>
        <w:tc>
          <w:tcPr>
            <w:tcW w:w="7371"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313"/>
              <w:rPr>
                <w:rFonts w:ascii="Times New Roman" w:hAnsi="Times New Roman" w:cs="Times New Roman"/>
                <w:lang w:eastAsia="en-US"/>
              </w:rPr>
            </w:pPr>
            <w:r>
              <w:rPr>
                <w:rStyle w:val="29"/>
                <w:rFonts w:eastAsia="SimSun"/>
              </w:rPr>
              <w:lastRenderedPageBreak/>
              <w:t>Активные методы обучения предполагают использование в образовательном процессе определенной 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r w:rsidR="00DE71DB">
        <w:trPr>
          <w:trHeight w:val="624"/>
        </w:trPr>
        <w:tc>
          <w:tcPr>
            <w:tcW w:w="2410" w:type="dxa"/>
            <w:tcBorders>
              <w:top w:val="single" w:sz="4" w:space="0" w:color="auto"/>
              <w:left w:val="single" w:sz="4" w:space="0" w:color="auto"/>
              <w:bottom w:val="single" w:sz="4" w:space="0" w:color="auto"/>
              <w:right w:val="single" w:sz="4" w:space="0" w:color="auto"/>
            </w:tcBorders>
            <w:vAlign w:val="center"/>
          </w:tcPr>
          <w:p w:rsidR="00DE71DB" w:rsidRDefault="00060C76">
            <w:pPr>
              <w:spacing w:line="256" w:lineRule="auto"/>
              <w:ind w:firstLine="0"/>
              <w:jc w:val="center"/>
              <w:rPr>
                <w:rFonts w:ascii="Times New Roman" w:hAnsi="Times New Roman" w:cs="Times New Roman"/>
                <w:i/>
                <w:lang w:eastAsia="en-US"/>
              </w:rPr>
            </w:pPr>
            <w:r>
              <w:rPr>
                <w:rStyle w:val="29"/>
                <w:rFonts w:eastAsia="SimSun"/>
                <w:i/>
              </w:rPr>
              <w:lastRenderedPageBreak/>
              <w:t>Метод</w:t>
            </w:r>
          </w:p>
          <w:p w:rsidR="00DE71DB" w:rsidRDefault="00060C76">
            <w:pPr>
              <w:spacing w:line="256" w:lineRule="auto"/>
              <w:ind w:firstLine="0"/>
              <w:jc w:val="center"/>
              <w:rPr>
                <w:rFonts w:ascii="Times New Roman" w:hAnsi="Times New Roman" w:cs="Times New Roman"/>
                <w:i/>
                <w:lang w:eastAsia="en-US"/>
              </w:rPr>
            </w:pPr>
            <w:r>
              <w:rPr>
                <w:rStyle w:val="29"/>
                <w:rFonts w:eastAsia="SimSun"/>
                <w:i/>
              </w:rPr>
              <w:t>экспериментирования</w:t>
            </w:r>
          </w:p>
        </w:tc>
        <w:tc>
          <w:tcPr>
            <w:tcW w:w="5812"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313"/>
              <w:rPr>
                <w:rFonts w:ascii="Times New Roman" w:hAnsi="Times New Roman" w:cs="Times New Roman"/>
                <w:lang w:eastAsia="en-US"/>
              </w:rPr>
            </w:pPr>
            <w:r>
              <w:rPr>
                <w:rStyle w:val="29"/>
                <w:rFonts w:eastAsia="SimSun"/>
              </w:rPr>
              <w:t>Действенное изучение свойств предметов, преобразование его свойств, структуры, действенным путем установления взаимосвязи с другими объектами, установление взаимозависимости. Использование этого метода позволяет управлять явлениями, вызывая или прекращая эти процессы. Ребенок может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 Экспериментирование помогает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tc>
        <w:tc>
          <w:tcPr>
            <w:tcW w:w="7371"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313"/>
              <w:rPr>
                <w:rFonts w:ascii="Times New Roman" w:hAnsi="Times New Roman" w:cs="Times New Roman"/>
                <w:lang w:eastAsia="en-US"/>
              </w:rPr>
            </w:pPr>
            <w:r>
              <w:rPr>
                <w:rStyle w:val="29"/>
                <w:rFonts w:eastAsia="SimSun"/>
              </w:rPr>
              <w:t>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вода и луча света, свойства магнита и пр.</w:t>
            </w:r>
          </w:p>
          <w:p w:rsidR="00DE71DB" w:rsidRDefault="00060C76">
            <w:pPr>
              <w:spacing w:line="256" w:lineRule="auto"/>
              <w:ind w:firstLine="313"/>
              <w:rPr>
                <w:rFonts w:ascii="Times New Roman" w:hAnsi="Times New Roman" w:cs="Times New Roman"/>
                <w:lang w:eastAsia="en-US"/>
              </w:rPr>
            </w:pPr>
            <w:r>
              <w:rPr>
                <w:rStyle w:val="29"/>
                <w:rFonts w:eastAsia="SimSun"/>
              </w:rPr>
              <w:t>Умственное экспериментирование,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 Социальное экспериментирование, актуализируется в старшем дошкольном возрасте. Своеобразным объектом изучения и эксперимента становятся отношения ребенка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tc>
      </w:tr>
      <w:tr w:rsidR="00DE71DB">
        <w:trPr>
          <w:trHeight w:val="113"/>
        </w:trPr>
        <w:tc>
          <w:tcPr>
            <w:tcW w:w="2410" w:type="dxa"/>
            <w:tcBorders>
              <w:top w:val="single" w:sz="4" w:space="0" w:color="auto"/>
              <w:left w:val="single" w:sz="4" w:space="0" w:color="auto"/>
              <w:bottom w:val="single" w:sz="4" w:space="0" w:color="auto"/>
              <w:right w:val="single" w:sz="4" w:space="0" w:color="auto"/>
            </w:tcBorders>
            <w:vAlign w:val="center"/>
          </w:tcPr>
          <w:p w:rsidR="00DE71DB" w:rsidRDefault="00060C76">
            <w:pPr>
              <w:spacing w:line="256" w:lineRule="auto"/>
              <w:ind w:firstLine="0"/>
              <w:jc w:val="center"/>
              <w:rPr>
                <w:rFonts w:ascii="Times New Roman" w:hAnsi="Times New Roman" w:cs="Times New Roman"/>
                <w:i/>
                <w:lang w:eastAsia="en-US"/>
              </w:rPr>
            </w:pPr>
            <w:r>
              <w:rPr>
                <w:rStyle w:val="29"/>
                <w:rFonts w:eastAsia="SimSun"/>
                <w:i/>
              </w:rPr>
              <w:t>Моделирование</w:t>
            </w:r>
          </w:p>
        </w:tc>
        <w:tc>
          <w:tcPr>
            <w:tcW w:w="5812"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313"/>
              <w:rPr>
                <w:rFonts w:ascii="Times New Roman" w:hAnsi="Times New Roman" w:cs="Times New Roman"/>
                <w:lang w:eastAsia="en-US"/>
              </w:rPr>
            </w:pPr>
            <w:r>
              <w:rPr>
                <w:rStyle w:val="29"/>
                <w:rFonts w:eastAsia="SimSun"/>
              </w:rPr>
              <w:t>Процесс создания модели (образца)</w:t>
            </w:r>
          </w:p>
        </w:tc>
        <w:tc>
          <w:tcPr>
            <w:tcW w:w="7371" w:type="dxa"/>
            <w:tcBorders>
              <w:top w:val="single" w:sz="4" w:space="0" w:color="auto"/>
              <w:left w:val="single" w:sz="4" w:space="0" w:color="auto"/>
              <w:bottom w:val="single" w:sz="4" w:space="0" w:color="auto"/>
              <w:right w:val="single" w:sz="4" w:space="0" w:color="auto"/>
            </w:tcBorders>
            <w:vAlign w:val="bottom"/>
          </w:tcPr>
          <w:p w:rsidR="00DE71DB" w:rsidRDefault="00060C76">
            <w:pPr>
              <w:spacing w:line="256" w:lineRule="auto"/>
              <w:ind w:firstLine="313"/>
              <w:rPr>
                <w:rFonts w:ascii="Times New Roman" w:hAnsi="Times New Roman" w:cs="Times New Roman"/>
                <w:lang w:eastAsia="en-US"/>
              </w:rPr>
            </w:pPr>
            <w:r>
              <w:rPr>
                <w:rStyle w:val="29"/>
                <w:rFonts w:eastAsia="SimSun"/>
              </w:rPr>
              <w:t>Использование модели позволяет в удобное время и необходимое число раз производить различные действия, чтобы понять познания условными - предметами или изображениям.</w:t>
            </w:r>
          </w:p>
        </w:tc>
      </w:tr>
      <w:tr w:rsidR="00DE71DB">
        <w:trPr>
          <w:trHeight w:val="113"/>
        </w:trPr>
        <w:tc>
          <w:tcPr>
            <w:tcW w:w="2410" w:type="dxa"/>
            <w:tcBorders>
              <w:top w:val="single" w:sz="4" w:space="0" w:color="auto"/>
              <w:left w:val="single" w:sz="4" w:space="0" w:color="auto"/>
              <w:bottom w:val="single" w:sz="4" w:space="0" w:color="auto"/>
              <w:right w:val="single" w:sz="4" w:space="0" w:color="auto"/>
            </w:tcBorders>
            <w:vAlign w:val="center"/>
          </w:tcPr>
          <w:p w:rsidR="00DE71DB" w:rsidRDefault="00060C76">
            <w:pPr>
              <w:spacing w:line="256" w:lineRule="auto"/>
              <w:ind w:firstLine="0"/>
              <w:jc w:val="center"/>
              <w:rPr>
                <w:rFonts w:ascii="Times New Roman" w:hAnsi="Times New Roman" w:cs="Times New Roman"/>
                <w:i/>
                <w:lang w:eastAsia="en-US"/>
              </w:rPr>
            </w:pPr>
            <w:r>
              <w:rPr>
                <w:rStyle w:val="29"/>
                <w:rFonts w:eastAsia="SimSun"/>
                <w:i/>
              </w:rPr>
              <w:t>Электронный</w:t>
            </w:r>
          </w:p>
          <w:p w:rsidR="00DE71DB" w:rsidRDefault="00060C76">
            <w:pPr>
              <w:spacing w:line="256" w:lineRule="auto"/>
              <w:ind w:firstLine="0"/>
              <w:jc w:val="center"/>
              <w:rPr>
                <w:rFonts w:ascii="Times New Roman" w:hAnsi="Times New Roman" w:cs="Times New Roman"/>
                <w:i/>
                <w:lang w:eastAsia="en-US"/>
              </w:rPr>
            </w:pPr>
            <w:r>
              <w:rPr>
                <w:rStyle w:val="29"/>
                <w:rFonts w:eastAsia="SimSun"/>
                <w:i/>
              </w:rPr>
              <w:t>образовательный</w:t>
            </w:r>
          </w:p>
          <w:p w:rsidR="00DE71DB" w:rsidRDefault="00060C76">
            <w:pPr>
              <w:spacing w:line="256" w:lineRule="auto"/>
              <w:ind w:firstLine="0"/>
              <w:jc w:val="center"/>
              <w:rPr>
                <w:rFonts w:ascii="Times New Roman" w:hAnsi="Times New Roman" w:cs="Times New Roman"/>
                <w:i/>
                <w:lang w:eastAsia="en-US"/>
              </w:rPr>
            </w:pPr>
            <w:r>
              <w:rPr>
                <w:rStyle w:val="29"/>
                <w:rFonts w:eastAsia="SimSun"/>
                <w:i/>
              </w:rPr>
              <w:t>ресурс</w:t>
            </w:r>
          </w:p>
        </w:tc>
        <w:tc>
          <w:tcPr>
            <w:tcW w:w="5812"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461"/>
              <w:rPr>
                <w:rFonts w:ascii="Times New Roman" w:hAnsi="Times New Roman" w:cs="Times New Roman"/>
                <w:lang w:eastAsia="en-US"/>
              </w:rPr>
            </w:pPr>
            <w:r>
              <w:rPr>
                <w:rStyle w:val="29"/>
                <w:rFonts w:eastAsia="SimSun"/>
              </w:rPr>
              <w:t>Образовательный ресурс, представленный в электронно-цифровой форме и включающий в себя структуру, предметное содержание и метаданные о них. ЭОР включает в себя образовательный контент, состоящий из образовательных объектов и элементов, программное обеспечение, необходимое для его использования в учебном процессе, манифест и метаданные образовательного модуля.</w:t>
            </w:r>
          </w:p>
          <w:p w:rsidR="00DE71DB" w:rsidRDefault="00060C76">
            <w:pPr>
              <w:spacing w:line="256" w:lineRule="auto"/>
              <w:ind w:firstLine="461"/>
              <w:rPr>
                <w:rFonts w:ascii="Times New Roman" w:hAnsi="Times New Roman" w:cs="Times New Roman"/>
                <w:lang w:eastAsia="en-US"/>
              </w:rPr>
            </w:pPr>
            <w:r>
              <w:rPr>
                <w:rStyle w:val="29"/>
                <w:rFonts w:eastAsia="SimSun"/>
              </w:rPr>
              <w:t>Основным достоинством ЭОР являются их инновационные качества: высокая интерактивность, полномасштабная мультимедийность, широкое использование моделирования. ЭОР нового поколения распространяются, в том числе в компьютерных сетях с низкой пропускной способностью, что позволяет обеспечить доступность качественного интерактивного контента всем российским пользователям, в том числе - людям с ограниченными</w:t>
            </w:r>
          </w:p>
          <w:p w:rsidR="00DE71DB" w:rsidRDefault="00060C76">
            <w:pPr>
              <w:spacing w:line="256" w:lineRule="auto"/>
              <w:ind w:firstLine="461"/>
              <w:rPr>
                <w:rFonts w:ascii="Times New Roman" w:hAnsi="Times New Roman" w:cs="Times New Roman"/>
                <w:lang w:eastAsia="en-US"/>
              </w:rPr>
            </w:pPr>
            <w:r>
              <w:rPr>
                <w:rStyle w:val="29"/>
                <w:rFonts w:eastAsia="SimSun"/>
              </w:rPr>
              <w:t xml:space="preserve">возможностями. Кроме того, архитектура ЭОР нового </w:t>
            </w:r>
            <w:r>
              <w:rPr>
                <w:rStyle w:val="29"/>
                <w:rFonts w:eastAsia="SimSun"/>
              </w:rPr>
              <w:lastRenderedPageBreak/>
              <w:t>поколения предоставляет новые возможности построения авторских курсов и создание индивидуальных траекторий</w:t>
            </w:r>
          </w:p>
          <w:p w:rsidR="00DE71DB" w:rsidRDefault="00060C76">
            <w:pPr>
              <w:spacing w:line="256" w:lineRule="auto"/>
              <w:ind w:firstLine="461"/>
              <w:rPr>
                <w:rFonts w:ascii="Times New Roman" w:hAnsi="Times New Roman" w:cs="Times New Roman"/>
                <w:lang w:eastAsia="en-US"/>
              </w:rPr>
            </w:pPr>
            <w:r>
              <w:rPr>
                <w:rStyle w:val="29"/>
                <w:rFonts w:eastAsia="SimSun"/>
              </w:rPr>
              <w:t>пользователей. Использование ЭОР нового поколения создает условия для развития дошкольников, их подготовке к обучению в системе начального общего образования, обеспечивает реализацию примерной основной общеобразовательной программы дошкольного образования.</w:t>
            </w:r>
          </w:p>
        </w:tc>
        <w:tc>
          <w:tcPr>
            <w:tcW w:w="7371" w:type="dxa"/>
            <w:tcBorders>
              <w:top w:val="single" w:sz="4" w:space="0" w:color="auto"/>
              <w:left w:val="single" w:sz="4" w:space="0" w:color="auto"/>
              <w:bottom w:val="single" w:sz="4" w:space="0" w:color="auto"/>
              <w:right w:val="single" w:sz="4" w:space="0" w:color="auto"/>
            </w:tcBorders>
          </w:tcPr>
          <w:p w:rsidR="00DE71DB" w:rsidRDefault="00060C76">
            <w:pPr>
              <w:spacing w:line="256" w:lineRule="auto"/>
              <w:ind w:firstLine="313"/>
              <w:rPr>
                <w:rFonts w:ascii="Times New Roman" w:hAnsi="Times New Roman" w:cs="Times New Roman"/>
                <w:lang w:eastAsia="en-US"/>
              </w:rPr>
            </w:pPr>
            <w:r>
              <w:rPr>
                <w:rStyle w:val="29"/>
                <w:rFonts w:eastAsia="SimSun"/>
              </w:rPr>
              <w:lastRenderedPageBreak/>
              <w:t>Электронный образовательный ресурс для детей дошкольного возраста - это совокупность средств программного, информационного, технического и организационного обеспечения, размещаемая на машиночитаемых носителях и/или в сети, предназначенная для использования в психолого педагогической работе с детьми для получения ими новых знаний и навыков, развития важных умений и индивидуальных способностей, а также формирования ключевых для развития действий и видов деятельности. При этом каждый ЭОР предполагает полноценную реализацию ребенком какого-либо вида деятельности, включающего совокупность действий, приводящих к результату по всем образовательным областям.</w:t>
            </w:r>
          </w:p>
          <w:p w:rsidR="00DE71DB" w:rsidRDefault="00060C76">
            <w:pPr>
              <w:spacing w:line="256" w:lineRule="auto"/>
              <w:ind w:firstLine="313"/>
              <w:rPr>
                <w:rFonts w:ascii="Times New Roman" w:hAnsi="Times New Roman" w:cs="Times New Roman"/>
                <w:lang w:eastAsia="en-US"/>
              </w:rPr>
            </w:pPr>
            <w:r>
              <w:rPr>
                <w:rStyle w:val="29"/>
                <w:rFonts w:eastAsia="SimSun"/>
              </w:rPr>
              <w:t xml:space="preserve">Основными задачами использования ЭОР при реализации ОП является - создание базы для овладения детьми компьютерной грамотностью, формирование готовности к ос Введение компьютера в среду дошкольного учреждения не может ставить цель, ориентированную только на формирование навыков работы с новыми техническими средствами. Задачей дошкольного воспитания является обеспечение условий развития интеллектуальных, духовно нравственных, эстетических и личностных </w:t>
            </w:r>
            <w:r>
              <w:rPr>
                <w:rStyle w:val="29"/>
                <w:rFonts w:eastAsia="SimSun"/>
              </w:rPr>
              <w:lastRenderedPageBreak/>
              <w:t>качеств, творческих способностей, а также развития предпосылок учебной деятельности.</w:t>
            </w:r>
          </w:p>
          <w:p w:rsidR="00DE71DB" w:rsidRDefault="00060C76">
            <w:pPr>
              <w:spacing w:line="256" w:lineRule="auto"/>
              <w:ind w:firstLine="313"/>
              <w:rPr>
                <w:rFonts w:ascii="Times New Roman" w:hAnsi="Times New Roman" w:cs="Times New Roman"/>
                <w:lang w:eastAsia="en-US"/>
              </w:rPr>
            </w:pPr>
            <w:r>
              <w:rPr>
                <w:rStyle w:val="29"/>
                <w:rFonts w:eastAsia="SimSun"/>
              </w:rPr>
              <w:t>ЭОР не могут быть механически перенесены в образовательную среду дошкольного учреждения при реализации ОП дошкольного образования.</w:t>
            </w:r>
          </w:p>
          <w:p w:rsidR="00DE71DB" w:rsidRDefault="00060C76">
            <w:pPr>
              <w:spacing w:line="256" w:lineRule="auto"/>
              <w:ind w:firstLine="313"/>
              <w:rPr>
                <w:rFonts w:ascii="Times New Roman" w:hAnsi="Times New Roman" w:cs="Times New Roman"/>
                <w:lang w:eastAsia="en-US"/>
              </w:rPr>
            </w:pPr>
            <w:r>
              <w:rPr>
                <w:rStyle w:val="29"/>
                <w:rFonts w:eastAsia="SimSun"/>
              </w:rPr>
              <w:t>Среди ЭОР для детей дошкольного возраста выделяют: интерактивные наглядные ЭОР; игровые познавательные ЭОР; конструкторские ЭОР; коррекционные ЭОР; диагностические ЭОР.</w:t>
            </w:r>
          </w:p>
        </w:tc>
      </w:tr>
    </w:tbl>
    <w:p w:rsidR="00DE71DB" w:rsidRDefault="00DE71DB">
      <w:pPr>
        <w:pStyle w:val="3"/>
        <w:rPr>
          <w:rFonts w:ascii="Times New Roman" w:hAnsi="Times New Roman" w:cs="Times New Roman"/>
          <w:iCs/>
          <w:color w:val="0070C0"/>
        </w:rPr>
      </w:pPr>
    </w:p>
    <w:p w:rsidR="00DE71DB" w:rsidRDefault="00060C76">
      <w:pPr>
        <w:pStyle w:val="2"/>
        <w:rPr>
          <w:rFonts w:ascii="Times New Roman" w:hAnsi="Times New Roman" w:cs="Times New Roman"/>
        </w:rPr>
      </w:pPr>
      <w:bookmarkStart w:id="48" w:name="_Toc134315152"/>
      <w:r>
        <w:rPr>
          <w:rFonts w:ascii="Times New Roman" w:hAnsi="Times New Roman" w:cs="Times New Roman"/>
        </w:rPr>
        <w:t xml:space="preserve">2.2.4. Средства реализации </w:t>
      </w:r>
      <w:r w:rsidRPr="00852EB2">
        <w:rPr>
          <w:rFonts w:ascii="Times New Roman" w:hAnsi="Times New Roman" w:cs="Times New Roman"/>
        </w:rPr>
        <w:t xml:space="preserve">ОП </w:t>
      </w:r>
      <w:bookmarkEnd w:id="48"/>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При реализации </w:t>
      </w:r>
      <w:r w:rsidRPr="00852EB2">
        <w:rPr>
          <w:rFonts w:ascii="Times New Roman" w:hAnsi="Times New Roman" w:cs="Times New Roman"/>
          <w:color w:val="auto"/>
          <w:sz w:val="28"/>
          <w:szCs w:val="28"/>
          <w:lang w:val="ru-RU"/>
        </w:rPr>
        <w:t xml:space="preserve">ОП </w:t>
      </w:r>
      <w:r>
        <w:rPr>
          <w:rFonts w:ascii="Times New Roman" w:hAnsi="Times New Roman" w:cs="Times New Roman"/>
          <w:color w:val="auto"/>
          <w:sz w:val="28"/>
          <w:szCs w:val="28"/>
          <w:lang w:val="ru-RU"/>
        </w:rPr>
        <w:t xml:space="preserve">педагог может использовать различные </w:t>
      </w:r>
      <w:r>
        <w:rPr>
          <w:rFonts w:ascii="Times New Roman" w:hAnsi="Times New Roman" w:cs="Times New Roman"/>
          <w:iCs/>
          <w:color w:val="auto"/>
          <w:sz w:val="28"/>
          <w:szCs w:val="28"/>
          <w:lang w:val="ru-RU"/>
        </w:rPr>
        <w:t>средства</w:t>
      </w:r>
      <w:r>
        <w:rPr>
          <w:rFonts w:ascii="Times New Roman" w:hAnsi="Times New Roman" w:cs="Times New Roman"/>
          <w:color w:val="auto"/>
          <w:sz w:val="28"/>
          <w:szCs w:val="28"/>
          <w:lang w:val="ru-RU"/>
        </w:rPr>
        <w:t>, представленные совокупностью материальных и идеальных объектов:</w:t>
      </w:r>
    </w:p>
    <w:p w:rsidR="00DE71DB" w:rsidRDefault="00060C76" w:rsidP="005D66F5">
      <w:pPr>
        <w:pStyle w:val="affa"/>
        <w:numPr>
          <w:ilvl w:val="0"/>
          <w:numId w:val="58"/>
        </w:numPr>
        <w:rPr>
          <w:rFonts w:ascii="Times New Roman" w:eastAsia="Century Schoolbook" w:hAnsi="Times New Roman" w:cs="Times New Roman"/>
          <w:color w:val="auto"/>
          <w:sz w:val="28"/>
          <w:szCs w:val="28"/>
          <w:lang w:val="ru-RU"/>
        </w:rPr>
      </w:pPr>
      <w:r>
        <w:rPr>
          <w:rFonts w:ascii="Times New Roman" w:hAnsi="Times New Roman" w:cs="Times New Roman"/>
          <w:color w:val="auto"/>
          <w:sz w:val="28"/>
          <w:szCs w:val="28"/>
          <w:lang w:val="ru-RU"/>
        </w:rPr>
        <w:t xml:space="preserve">Демонстрационные и раздаточные. </w:t>
      </w:r>
      <w:r>
        <w:rPr>
          <w:rFonts w:ascii="Times New Roman" w:eastAsia="Century Schoolbook" w:hAnsi="Times New Roman" w:cs="Times New Roman"/>
          <w:i/>
          <w:iCs/>
          <w:color w:val="auto"/>
          <w:sz w:val="28"/>
          <w:szCs w:val="28"/>
          <w:lang w:val="ru-RU"/>
        </w:rPr>
        <w:t>Демонстрационные</w:t>
      </w:r>
      <w:r>
        <w:rPr>
          <w:rFonts w:ascii="Times New Roman" w:eastAsia="Century Schoolbook" w:hAnsi="Times New Roman" w:cs="Times New Roman"/>
          <w:color w:val="auto"/>
          <w:sz w:val="28"/>
          <w:szCs w:val="28"/>
          <w:lang w:val="ru-RU"/>
        </w:rPr>
        <w:t xml:space="preserve"> - применяемые взрослым, раздаточные - ис</w:t>
      </w:r>
      <w:r>
        <w:rPr>
          <w:rFonts w:ascii="Times New Roman" w:eastAsia="Century Schoolbook" w:hAnsi="Times New Roman" w:cs="Times New Roman"/>
          <w:color w:val="auto"/>
          <w:sz w:val="28"/>
          <w:szCs w:val="28"/>
          <w:lang w:val="ru-RU"/>
        </w:rPr>
        <w:softHyphen/>
        <w:t>пользуемые детьми;</w:t>
      </w:r>
    </w:p>
    <w:p w:rsidR="00DE71DB" w:rsidRDefault="00060C76" w:rsidP="005D66F5">
      <w:pPr>
        <w:pStyle w:val="affa"/>
        <w:numPr>
          <w:ilvl w:val="0"/>
          <w:numId w:val="58"/>
        </w:numPr>
        <w:rPr>
          <w:rFonts w:ascii="Times New Roman" w:eastAsia="Century Schoolbook" w:hAnsi="Times New Roman" w:cs="Times New Roman"/>
          <w:color w:val="auto"/>
          <w:sz w:val="28"/>
          <w:szCs w:val="28"/>
          <w:lang w:val="ru-RU"/>
        </w:rPr>
      </w:pPr>
      <w:r>
        <w:rPr>
          <w:rFonts w:ascii="Times New Roman" w:hAnsi="Times New Roman" w:cs="Times New Roman"/>
          <w:color w:val="auto"/>
          <w:sz w:val="28"/>
          <w:szCs w:val="28"/>
          <w:lang w:val="ru-RU"/>
        </w:rPr>
        <w:t xml:space="preserve">Визуальные, аудийные, аудиовизуальные. </w:t>
      </w:r>
      <w:r>
        <w:rPr>
          <w:rFonts w:ascii="Times New Roman" w:eastAsia="Century Schoolbook" w:hAnsi="Times New Roman" w:cs="Times New Roman"/>
          <w:i/>
          <w:iCs/>
          <w:color w:val="auto"/>
          <w:sz w:val="28"/>
          <w:szCs w:val="28"/>
          <w:lang w:val="ru-RU"/>
        </w:rPr>
        <w:t>Визуальные</w:t>
      </w:r>
      <w:r>
        <w:rPr>
          <w:rFonts w:ascii="Times New Roman" w:eastAsia="Century Schoolbook" w:hAnsi="Times New Roman" w:cs="Times New Roman"/>
          <w:color w:val="auto"/>
          <w:sz w:val="28"/>
          <w:szCs w:val="28"/>
          <w:lang w:val="ru-RU"/>
        </w:rPr>
        <w:t xml:space="preserve"> - для зрительного восприятия, </w:t>
      </w:r>
      <w:r>
        <w:rPr>
          <w:rFonts w:ascii="Times New Roman" w:eastAsia="Century Schoolbook" w:hAnsi="Times New Roman" w:cs="Times New Roman"/>
          <w:i/>
          <w:iCs/>
          <w:color w:val="auto"/>
          <w:sz w:val="28"/>
          <w:szCs w:val="28"/>
          <w:lang w:val="ru-RU"/>
        </w:rPr>
        <w:t>аудийные</w:t>
      </w:r>
      <w:r>
        <w:rPr>
          <w:rFonts w:ascii="Times New Roman" w:eastAsia="Century Schoolbook" w:hAnsi="Times New Roman" w:cs="Times New Roman"/>
          <w:color w:val="auto"/>
          <w:sz w:val="28"/>
          <w:szCs w:val="28"/>
          <w:lang w:val="ru-RU"/>
        </w:rPr>
        <w:t xml:space="preserve"> - для слухо</w:t>
      </w:r>
      <w:r>
        <w:rPr>
          <w:rFonts w:ascii="Times New Roman" w:eastAsia="Century Schoolbook" w:hAnsi="Times New Roman" w:cs="Times New Roman"/>
          <w:color w:val="auto"/>
          <w:sz w:val="28"/>
          <w:szCs w:val="28"/>
          <w:lang w:val="ru-RU"/>
        </w:rPr>
        <w:softHyphen/>
        <w:t xml:space="preserve">вого восприятия, </w:t>
      </w:r>
      <w:r>
        <w:rPr>
          <w:rFonts w:ascii="Times New Roman" w:eastAsia="Century Schoolbook" w:hAnsi="Times New Roman" w:cs="Times New Roman"/>
          <w:i/>
          <w:iCs/>
          <w:color w:val="auto"/>
          <w:sz w:val="28"/>
          <w:szCs w:val="28"/>
          <w:lang w:val="ru-RU"/>
        </w:rPr>
        <w:t>аудиовизуальные</w:t>
      </w:r>
      <w:r>
        <w:rPr>
          <w:rFonts w:ascii="Times New Roman" w:eastAsia="Century Schoolbook" w:hAnsi="Times New Roman" w:cs="Times New Roman"/>
          <w:color w:val="auto"/>
          <w:sz w:val="28"/>
          <w:szCs w:val="28"/>
          <w:lang w:val="ru-RU"/>
        </w:rPr>
        <w:t xml:space="preserve"> - для зрительно-слухового восприя</w:t>
      </w:r>
      <w:r>
        <w:rPr>
          <w:rFonts w:ascii="Times New Roman" w:eastAsia="Century Schoolbook" w:hAnsi="Times New Roman" w:cs="Times New Roman"/>
          <w:color w:val="auto"/>
          <w:sz w:val="28"/>
          <w:szCs w:val="28"/>
          <w:lang w:val="ru-RU"/>
        </w:rPr>
        <w:softHyphen/>
        <w:t>тия;</w:t>
      </w:r>
    </w:p>
    <w:p w:rsidR="00DE71DB" w:rsidRDefault="00060C76" w:rsidP="005D66F5">
      <w:pPr>
        <w:pStyle w:val="affa"/>
        <w:numPr>
          <w:ilvl w:val="0"/>
          <w:numId w:val="58"/>
        </w:numPr>
        <w:rPr>
          <w:rFonts w:ascii="Times New Roman" w:eastAsia="Century Schoolbook" w:hAnsi="Times New Roman" w:cs="Times New Roman"/>
          <w:color w:val="auto"/>
          <w:sz w:val="28"/>
          <w:szCs w:val="28"/>
          <w:lang w:val="ru-RU"/>
        </w:rPr>
      </w:pPr>
      <w:r>
        <w:rPr>
          <w:rFonts w:ascii="Times New Roman" w:hAnsi="Times New Roman" w:cs="Times New Roman"/>
          <w:color w:val="auto"/>
          <w:sz w:val="28"/>
          <w:szCs w:val="28"/>
          <w:lang w:val="ru-RU"/>
        </w:rPr>
        <w:t xml:space="preserve">Естественные и искусственные. </w:t>
      </w:r>
      <w:r>
        <w:rPr>
          <w:rFonts w:ascii="Times New Roman" w:eastAsia="Century Schoolbook" w:hAnsi="Times New Roman" w:cs="Times New Roman"/>
          <w:i/>
          <w:iCs/>
          <w:color w:val="auto"/>
          <w:sz w:val="28"/>
          <w:szCs w:val="28"/>
          <w:lang w:val="ru-RU"/>
        </w:rPr>
        <w:t>Естественные</w:t>
      </w:r>
      <w:r>
        <w:rPr>
          <w:rFonts w:ascii="Times New Roman" w:eastAsia="Century Schoolbook" w:hAnsi="Times New Roman" w:cs="Times New Roman"/>
          <w:color w:val="auto"/>
          <w:sz w:val="28"/>
          <w:szCs w:val="28"/>
          <w:lang w:val="ru-RU"/>
        </w:rPr>
        <w:t xml:space="preserve"> – натуральные, </w:t>
      </w:r>
      <w:r>
        <w:rPr>
          <w:rFonts w:ascii="Times New Roman" w:eastAsia="Century Schoolbook" w:hAnsi="Times New Roman" w:cs="Times New Roman"/>
          <w:i/>
          <w:iCs/>
          <w:color w:val="auto"/>
          <w:sz w:val="28"/>
          <w:szCs w:val="28"/>
          <w:lang w:val="ru-RU"/>
        </w:rPr>
        <w:t>искусственные</w:t>
      </w:r>
      <w:r>
        <w:rPr>
          <w:rFonts w:ascii="Times New Roman" w:eastAsia="Century Schoolbook" w:hAnsi="Times New Roman" w:cs="Times New Roman"/>
          <w:color w:val="auto"/>
          <w:sz w:val="28"/>
          <w:szCs w:val="28"/>
          <w:lang w:val="ru-RU"/>
        </w:rPr>
        <w:t xml:space="preserve"> - созданные челове</w:t>
      </w:r>
      <w:r>
        <w:rPr>
          <w:rFonts w:ascii="Times New Roman" w:eastAsia="Century Schoolbook" w:hAnsi="Times New Roman" w:cs="Times New Roman"/>
          <w:color w:val="auto"/>
          <w:sz w:val="28"/>
          <w:szCs w:val="28"/>
          <w:lang w:val="ru-RU"/>
        </w:rPr>
        <w:softHyphen/>
        <w:t>ком;</w:t>
      </w:r>
    </w:p>
    <w:p w:rsidR="00DE71DB" w:rsidRDefault="00060C76" w:rsidP="005D66F5">
      <w:pPr>
        <w:pStyle w:val="affa"/>
        <w:numPr>
          <w:ilvl w:val="0"/>
          <w:numId w:val="58"/>
        </w:numPr>
        <w:rPr>
          <w:rFonts w:ascii="Times New Roman" w:eastAsia="Century Schoolbook" w:hAnsi="Times New Roman" w:cs="Times New Roman"/>
          <w:color w:val="auto"/>
          <w:sz w:val="28"/>
          <w:szCs w:val="28"/>
          <w:lang w:val="ru-RU"/>
        </w:rPr>
      </w:pPr>
      <w:r>
        <w:rPr>
          <w:rFonts w:ascii="Times New Roman" w:hAnsi="Times New Roman" w:cs="Times New Roman"/>
          <w:color w:val="auto"/>
          <w:sz w:val="28"/>
          <w:szCs w:val="28"/>
          <w:lang w:val="ru-RU"/>
        </w:rPr>
        <w:t>Реальные и виртуальные.</w:t>
      </w:r>
      <w:r>
        <w:rPr>
          <w:rFonts w:ascii="Times New Roman" w:eastAsia="Century Schoolbook" w:hAnsi="Times New Roman" w:cs="Times New Roman"/>
          <w:i/>
          <w:iCs/>
          <w:color w:val="auto"/>
          <w:sz w:val="28"/>
          <w:szCs w:val="28"/>
          <w:lang w:val="ru-RU"/>
        </w:rPr>
        <w:t xml:space="preserve"> Реальные</w:t>
      </w:r>
      <w:r>
        <w:rPr>
          <w:rFonts w:ascii="Times New Roman" w:eastAsia="Century Schoolbook" w:hAnsi="Times New Roman" w:cs="Times New Roman"/>
          <w:color w:val="auto"/>
          <w:sz w:val="28"/>
          <w:szCs w:val="28"/>
          <w:lang w:val="ru-RU"/>
        </w:rPr>
        <w:t xml:space="preserve"> – существующие, </w:t>
      </w:r>
      <w:r>
        <w:rPr>
          <w:rFonts w:ascii="Times New Roman" w:eastAsia="Century Schoolbook" w:hAnsi="Times New Roman" w:cs="Times New Roman"/>
          <w:i/>
          <w:iCs/>
          <w:color w:val="auto"/>
          <w:sz w:val="28"/>
          <w:szCs w:val="28"/>
          <w:lang w:val="ru-RU"/>
        </w:rPr>
        <w:t>виртуальные</w:t>
      </w:r>
      <w:r>
        <w:rPr>
          <w:rFonts w:ascii="Times New Roman" w:eastAsia="Century Schoolbook" w:hAnsi="Times New Roman" w:cs="Times New Roman"/>
          <w:color w:val="auto"/>
          <w:sz w:val="28"/>
          <w:szCs w:val="28"/>
          <w:lang w:val="ru-RU"/>
        </w:rPr>
        <w:t xml:space="preserve"> - не существующие, но возможные и др.</w:t>
      </w:r>
    </w:p>
    <w:p w:rsidR="00DE71DB" w:rsidRDefault="00060C76">
      <w:pPr>
        <w:pStyle w:val="affa"/>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Средства, используются для развития следующих видов деятельности детей:</w:t>
      </w:r>
    </w:p>
    <w:p w:rsidR="00DE71DB" w:rsidRDefault="00060C76" w:rsidP="005D66F5">
      <w:pPr>
        <w:pStyle w:val="affa"/>
        <w:numPr>
          <w:ilvl w:val="0"/>
          <w:numId w:val="5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Двигательной (оборудование для ходьбы, бега, ползания, лазанья, прыгания, занятий с мячом и другое);</w:t>
      </w:r>
    </w:p>
    <w:p w:rsidR="00DE71DB" w:rsidRDefault="00060C76" w:rsidP="005D66F5">
      <w:pPr>
        <w:pStyle w:val="affa"/>
        <w:numPr>
          <w:ilvl w:val="0"/>
          <w:numId w:val="5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Предметной (образные и дидактические игрушки, реальные предметы и другое);  </w:t>
      </w:r>
    </w:p>
    <w:p w:rsidR="00DE71DB" w:rsidRDefault="00060C76" w:rsidP="005D66F5">
      <w:pPr>
        <w:pStyle w:val="affa"/>
        <w:numPr>
          <w:ilvl w:val="0"/>
          <w:numId w:val="5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Игровой (игры, игрушки, игровое оборудование и другое);</w:t>
      </w:r>
    </w:p>
    <w:p w:rsidR="00DE71DB" w:rsidRDefault="00060C76" w:rsidP="005D66F5">
      <w:pPr>
        <w:pStyle w:val="affa"/>
        <w:numPr>
          <w:ilvl w:val="0"/>
          <w:numId w:val="5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Коммуникативной (дидактический материал, предметы, игрушки, видеофильмы и другое); </w:t>
      </w:r>
    </w:p>
    <w:p w:rsidR="00DE71DB" w:rsidRDefault="00060C76" w:rsidP="005D66F5">
      <w:pPr>
        <w:pStyle w:val="affa"/>
        <w:numPr>
          <w:ilvl w:val="0"/>
          <w:numId w:val="5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DE71DB" w:rsidRDefault="00060C76" w:rsidP="005D66F5">
      <w:pPr>
        <w:pStyle w:val="affa"/>
        <w:numPr>
          <w:ilvl w:val="0"/>
          <w:numId w:val="5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Чтения художественной литературы (книги для детского чтения, в том числе аудиокниги, иллюстративный материал);</w:t>
      </w:r>
    </w:p>
    <w:p w:rsidR="00DE71DB" w:rsidRDefault="00060C76" w:rsidP="005D66F5">
      <w:pPr>
        <w:pStyle w:val="affa"/>
        <w:numPr>
          <w:ilvl w:val="0"/>
          <w:numId w:val="5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Трудовой (оборудование и инвентарь для всех видов труда);</w:t>
      </w:r>
    </w:p>
    <w:p w:rsidR="00DE71DB" w:rsidRDefault="00060C76" w:rsidP="005D66F5">
      <w:pPr>
        <w:pStyle w:val="affa"/>
        <w:numPr>
          <w:ilvl w:val="0"/>
          <w:numId w:val="5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Продуктивной (оборудование и материалы для лепки, аппликации, рисования и конструирования);</w:t>
      </w:r>
    </w:p>
    <w:p w:rsidR="00DE71DB" w:rsidRDefault="00060C76" w:rsidP="005D66F5">
      <w:pPr>
        <w:pStyle w:val="affa"/>
        <w:numPr>
          <w:ilvl w:val="0"/>
          <w:numId w:val="5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Музыкальной (детские музыкальные инструменты, дидактический материал и другое).</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ДО</w:t>
      </w:r>
      <w:r w:rsidR="00852EB2">
        <w:rPr>
          <w:rFonts w:ascii="Times New Roman" w:hAnsi="Times New Roman" w:cs="Times New Roman"/>
          <w:color w:val="auto"/>
          <w:sz w:val="28"/>
          <w:szCs w:val="28"/>
          <w:lang w:val="ru-RU"/>
        </w:rPr>
        <w:t>У</w:t>
      </w:r>
      <w:r>
        <w:rPr>
          <w:rFonts w:ascii="Times New Roman" w:hAnsi="Times New Roman" w:cs="Times New Roman"/>
          <w:color w:val="auto"/>
          <w:sz w:val="28"/>
          <w:szCs w:val="28"/>
          <w:lang w:val="ru-RU"/>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rsidR="00DE71DB" w:rsidRDefault="00060C76">
      <w:pPr>
        <w:pStyle w:val="affa"/>
        <w:rPr>
          <w:rFonts w:ascii="Times New Roman" w:eastAsia="Century Schoolbook" w:hAnsi="Times New Roman" w:cs="Times New Roman"/>
          <w:color w:val="auto"/>
          <w:lang w:val="ru-RU"/>
        </w:rPr>
      </w:pPr>
      <w:r>
        <w:rPr>
          <w:rFonts w:ascii="Times New Roman" w:eastAsia="Century Schoolbook" w:hAnsi="Times New Roman" w:cs="Times New Roman"/>
          <w:color w:val="auto"/>
          <w:sz w:val="28"/>
          <w:szCs w:val="28"/>
          <w:lang w:val="ru-RU"/>
        </w:rPr>
        <w:lastRenderedPageBreak/>
        <w:t>Для всестороннего развития детей в каждой возрастной группе создается развивающая среда с учётом возрастных и индивиду</w:t>
      </w:r>
      <w:r>
        <w:rPr>
          <w:rFonts w:ascii="Times New Roman" w:eastAsia="Century Schoolbook" w:hAnsi="Times New Roman" w:cs="Times New Roman"/>
          <w:color w:val="auto"/>
          <w:sz w:val="28"/>
          <w:szCs w:val="28"/>
          <w:lang w:val="ru-RU"/>
        </w:rPr>
        <w:softHyphen/>
        <w:t xml:space="preserve">альных особенностей воспитанников, специфики их образовательных потребностей и интересов. </w:t>
      </w:r>
      <w:r w:rsidR="00852EB2">
        <w:rPr>
          <w:rFonts w:ascii="Times New Roman" w:eastAsia="Century Schoolbook" w:hAnsi="Times New Roman" w:cs="Times New Roman"/>
          <w:color w:val="auto"/>
          <w:sz w:val="28"/>
          <w:szCs w:val="28"/>
          <w:lang w:val="ru-RU"/>
        </w:rPr>
        <w:t>Ц</w:t>
      </w:r>
      <w:r>
        <w:rPr>
          <w:rFonts w:ascii="Times New Roman" w:eastAsia="Century Schoolbook" w:hAnsi="Times New Roman" w:cs="Times New Roman"/>
          <w:color w:val="auto"/>
          <w:sz w:val="28"/>
          <w:szCs w:val="28"/>
          <w:lang w:val="ru-RU"/>
        </w:rPr>
        <w:t xml:space="preserve">елесобразно применять не только </w:t>
      </w:r>
      <w:r>
        <w:rPr>
          <w:rFonts w:ascii="Times New Roman" w:eastAsia="Century Schoolbook" w:hAnsi="Times New Roman" w:cs="Times New Roman"/>
          <w:i/>
          <w:iCs/>
          <w:color w:val="auto"/>
          <w:sz w:val="28"/>
          <w:szCs w:val="28"/>
          <w:lang w:val="ru-RU"/>
        </w:rPr>
        <w:t>традиционные</w:t>
      </w:r>
      <w:r>
        <w:rPr>
          <w:rFonts w:ascii="Times New Roman" w:eastAsia="Century Schoolbook" w:hAnsi="Times New Roman" w:cs="Times New Roman"/>
          <w:color w:val="auto"/>
          <w:sz w:val="28"/>
          <w:szCs w:val="28"/>
          <w:lang w:val="ru-RU"/>
        </w:rPr>
        <w:t xml:space="preserve"> (книги, игрушки, картинки и др.), но и </w:t>
      </w:r>
      <w:r>
        <w:rPr>
          <w:rFonts w:ascii="Times New Roman" w:eastAsia="Century Schoolbook" w:hAnsi="Times New Roman" w:cs="Times New Roman"/>
          <w:i/>
          <w:iCs/>
          <w:color w:val="auto"/>
          <w:sz w:val="28"/>
          <w:szCs w:val="28"/>
          <w:lang w:val="ru-RU"/>
        </w:rPr>
        <w:t>современные,</w:t>
      </w:r>
      <w:r>
        <w:rPr>
          <w:rFonts w:ascii="Times New Roman" w:eastAsia="Century Schoolbook" w:hAnsi="Times New Roman" w:cs="Times New Roman"/>
          <w:color w:val="auto"/>
          <w:sz w:val="28"/>
          <w:szCs w:val="28"/>
          <w:lang w:val="ru-RU"/>
        </w:rPr>
        <w:t xml:space="preserve"> а также </w:t>
      </w:r>
      <w:r>
        <w:rPr>
          <w:rFonts w:ascii="Times New Roman" w:eastAsia="Century Schoolbook" w:hAnsi="Times New Roman" w:cs="Times New Roman"/>
          <w:i/>
          <w:iCs/>
          <w:color w:val="auto"/>
          <w:sz w:val="28"/>
          <w:szCs w:val="28"/>
          <w:lang w:val="ru-RU"/>
        </w:rPr>
        <w:t>перспективные</w:t>
      </w:r>
      <w:r>
        <w:rPr>
          <w:rFonts w:ascii="Times New Roman" w:eastAsia="Century Schoolbook" w:hAnsi="Times New Roman" w:cs="Times New Roman"/>
          <w:color w:val="auto"/>
          <w:sz w:val="28"/>
          <w:szCs w:val="28"/>
          <w:lang w:val="ru-RU"/>
        </w:rPr>
        <w:t xml:space="preserve"> дидактиче</w:t>
      </w:r>
      <w:r>
        <w:rPr>
          <w:rFonts w:ascii="Times New Roman" w:eastAsia="Century Schoolbook" w:hAnsi="Times New Roman" w:cs="Times New Roman"/>
          <w:color w:val="auto"/>
          <w:sz w:val="28"/>
          <w:szCs w:val="28"/>
          <w:lang w:val="ru-RU"/>
        </w:rPr>
        <w:softHyphen/>
        <w:t>ские средства, основанные на достижениях технологического прогресса (например, электронные образовательные ресурсы). Также следует от</w:t>
      </w:r>
      <w:r>
        <w:rPr>
          <w:rFonts w:ascii="Times New Roman" w:eastAsia="Century Schoolbook" w:hAnsi="Times New Roman" w:cs="Times New Roman"/>
          <w:color w:val="auto"/>
          <w:sz w:val="28"/>
          <w:szCs w:val="28"/>
          <w:lang w:val="ru-RU"/>
        </w:rPr>
        <w:softHyphen/>
        <w:t>метить, что они должны носить не рецептивный (простая передача ин</w:t>
      </w:r>
      <w:r>
        <w:rPr>
          <w:rFonts w:ascii="Times New Roman" w:eastAsia="Century Schoolbook" w:hAnsi="Times New Roman" w:cs="Times New Roman"/>
          <w:color w:val="auto"/>
          <w:sz w:val="28"/>
          <w:szCs w:val="28"/>
          <w:lang w:val="ru-RU"/>
        </w:rPr>
        <w:softHyphen/>
        <w:t>формации с помощью ТСО), а интерактивный характер (в диалоговом режиме, как взаимодействие ребёнка и соответствующего средства об</w:t>
      </w:r>
      <w:r>
        <w:rPr>
          <w:rFonts w:ascii="Times New Roman" w:eastAsia="Century Schoolbook" w:hAnsi="Times New Roman" w:cs="Times New Roman"/>
          <w:color w:val="auto"/>
          <w:sz w:val="28"/>
          <w:szCs w:val="28"/>
          <w:lang w:val="ru-RU"/>
        </w:rPr>
        <w:softHyphen/>
        <w:t xml:space="preserve">учения), поскольку наличие обратной связи повышает эффективность реализации </w:t>
      </w:r>
      <w:r w:rsidRPr="00852EB2">
        <w:rPr>
          <w:rFonts w:ascii="Times New Roman" w:eastAsia="Century Schoolbook" w:hAnsi="Times New Roman" w:cs="Times New Roman"/>
          <w:color w:val="auto"/>
          <w:sz w:val="28"/>
          <w:szCs w:val="28"/>
          <w:lang w:val="ru-RU"/>
        </w:rPr>
        <w:t>ОП.</w:t>
      </w:r>
    </w:p>
    <w:p w:rsidR="00DE71DB" w:rsidRDefault="00DE71DB">
      <w:pPr>
        <w:pStyle w:val="affa"/>
        <w:rPr>
          <w:rFonts w:ascii="Times New Roman" w:eastAsia="Century Schoolbook" w:hAnsi="Times New Roman" w:cs="Times New Roman"/>
          <w:color w:val="auto"/>
          <w:sz w:val="8"/>
          <w:lang w:val="ru-RU"/>
        </w:rPr>
      </w:pPr>
    </w:p>
    <w:p w:rsidR="00DE71DB" w:rsidRDefault="00DE71DB">
      <w:pPr>
        <w:pStyle w:val="affa"/>
        <w:rPr>
          <w:rFonts w:ascii="Times New Roman" w:eastAsia="Century Schoolbook" w:hAnsi="Times New Roman" w:cs="Times New Roman"/>
          <w:color w:val="auto"/>
          <w:lang w:val="ru-RU"/>
        </w:rPr>
      </w:pPr>
    </w:p>
    <w:p w:rsidR="00DE71DB" w:rsidRPr="00A97542" w:rsidRDefault="00060C76">
      <w:pPr>
        <w:pStyle w:val="1"/>
        <w:rPr>
          <w:rFonts w:ascii="Times New Roman" w:hAnsi="Times New Roman" w:cs="Times New Roman"/>
          <w:color w:val="auto"/>
        </w:rPr>
      </w:pPr>
      <w:bookmarkStart w:id="49" w:name="_Toc134315154"/>
      <w:r w:rsidRPr="00A97542">
        <w:rPr>
          <w:rFonts w:ascii="Times New Roman" w:hAnsi="Times New Roman" w:cs="Times New Roman"/>
          <w:color w:val="auto"/>
        </w:rPr>
        <w:t>2.</w:t>
      </w:r>
      <w:r w:rsidR="003B0AEF">
        <w:rPr>
          <w:rFonts w:ascii="Times New Roman" w:hAnsi="Times New Roman" w:cs="Times New Roman"/>
          <w:color w:val="auto"/>
        </w:rPr>
        <w:t>3</w:t>
      </w:r>
      <w:r w:rsidRPr="00A97542">
        <w:rPr>
          <w:rFonts w:ascii="Times New Roman" w:hAnsi="Times New Roman" w:cs="Times New Roman"/>
          <w:color w:val="auto"/>
        </w:rPr>
        <w:t>.  Особенности образовательной деятельности разных видов и культурных практик.</w:t>
      </w:r>
      <w:bookmarkEnd w:id="49"/>
    </w:p>
    <w:p w:rsidR="00DE71DB" w:rsidRDefault="00DE71DB">
      <w:pPr>
        <w:pStyle w:val="2"/>
        <w:rPr>
          <w:rFonts w:ascii="Times New Roman" w:hAnsi="Times New Roman" w:cs="Times New Roman"/>
        </w:rPr>
      </w:pPr>
    </w:p>
    <w:p w:rsidR="00A97542" w:rsidRPr="00A97542" w:rsidRDefault="00A97542" w:rsidP="00360B7B">
      <w:pPr>
        <w:pStyle w:val="af5"/>
        <w:spacing w:before="1"/>
        <w:ind w:left="921"/>
        <w:jc w:val="both"/>
        <w:rPr>
          <w:rFonts w:ascii="Times New Roman" w:hAnsi="Times New Roman" w:cs="Times New Roman"/>
          <w:sz w:val="28"/>
          <w:szCs w:val="28"/>
          <w:lang w:val="ru-RU"/>
        </w:rPr>
      </w:pPr>
      <w:r w:rsidRPr="00A97542">
        <w:rPr>
          <w:rFonts w:ascii="Times New Roman" w:hAnsi="Times New Roman" w:cs="Times New Roman"/>
          <w:sz w:val="28"/>
          <w:szCs w:val="28"/>
          <w:lang w:val="ru-RU"/>
        </w:rPr>
        <w:t>Образовательная</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деятельность</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в</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ДОО</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включает:</w:t>
      </w:r>
    </w:p>
    <w:p w:rsidR="00A97542" w:rsidRPr="00A97542" w:rsidRDefault="00A97542" w:rsidP="00360B7B">
      <w:pPr>
        <w:pStyle w:val="af5"/>
        <w:spacing w:before="40" w:line="276" w:lineRule="auto"/>
        <w:ind w:right="23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97542">
        <w:rPr>
          <w:rFonts w:ascii="Times New Roman" w:hAnsi="Times New Roman" w:cs="Times New Roman"/>
          <w:sz w:val="28"/>
          <w:szCs w:val="28"/>
          <w:lang w:val="ru-RU"/>
        </w:rPr>
        <w:t>образовательную деятельность, осуществляемую в процессе организации различных видов</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детской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деятельности</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(предметной,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игровой,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коммуникативной,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трудовой,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познавательно-</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исследовательской,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продуктивной,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музыкально-художественной, двигательной);</w:t>
      </w:r>
    </w:p>
    <w:p w:rsidR="00360B7B" w:rsidRDefault="00A97542" w:rsidP="00360B7B">
      <w:pPr>
        <w:pStyle w:val="af5"/>
        <w:spacing w:before="1" w:line="276" w:lineRule="auto"/>
        <w:ind w:right="1201"/>
        <w:jc w:val="both"/>
        <w:rPr>
          <w:rFonts w:ascii="Times New Roman" w:hAnsi="Times New Roman" w:cs="Times New Roman"/>
          <w:spacing w:val="-57"/>
          <w:sz w:val="28"/>
          <w:szCs w:val="28"/>
          <w:lang w:val="ru-RU"/>
        </w:rPr>
      </w:pPr>
      <w:r>
        <w:rPr>
          <w:rFonts w:ascii="Times New Roman" w:hAnsi="Times New Roman" w:cs="Times New Roman"/>
          <w:sz w:val="28"/>
          <w:szCs w:val="28"/>
          <w:lang w:val="ru-RU"/>
        </w:rPr>
        <w:t xml:space="preserve">- </w:t>
      </w:r>
      <w:r w:rsidRPr="00A97542">
        <w:rPr>
          <w:rFonts w:ascii="Times New Roman" w:hAnsi="Times New Roman" w:cs="Times New Roman"/>
          <w:sz w:val="28"/>
          <w:szCs w:val="28"/>
          <w:lang w:val="ru-RU"/>
        </w:rPr>
        <w:t>образовательную</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деятельность,</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осуществляемую</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в</w:t>
      </w:r>
      <w:r w:rsidRPr="00A97542">
        <w:rPr>
          <w:rFonts w:ascii="Times New Roman" w:hAnsi="Times New Roman" w:cs="Times New Roman"/>
          <w:spacing w:val="-5"/>
          <w:sz w:val="28"/>
          <w:szCs w:val="28"/>
          <w:lang w:val="ru-RU"/>
        </w:rPr>
        <w:t xml:space="preserve"> </w:t>
      </w:r>
      <w:r w:rsidRPr="00A97542">
        <w:rPr>
          <w:rFonts w:ascii="Times New Roman" w:hAnsi="Times New Roman" w:cs="Times New Roman"/>
          <w:sz w:val="28"/>
          <w:szCs w:val="28"/>
          <w:lang w:val="ru-RU"/>
        </w:rPr>
        <w:t>ходе</w:t>
      </w:r>
      <w:r w:rsidRPr="00A97542">
        <w:rPr>
          <w:rFonts w:ascii="Times New Roman" w:hAnsi="Times New Roman" w:cs="Times New Roman"/>
          <w:spacing w:val="-5"/>
          <w:sz w:val="28"/>
          <w:szCs w:val="28"/>
          <w:lang w:val="ru-RU"/>
        </w:rPr>
        <w:t xml:space="preserve"> </w:t>
      </w:r>
      <w:r w:rsidRPr="00A97542">
        <w:rPr>
          <w:rFonts w:ascii="Times New Roman" w:hAnsi="Times New Roman" w:cs="Times New Roman"/>
          <w:sz w:val="28"/>
          <w:szCs w:val="28"/>
          <w:lang w:val="ru-RU"/>
        </w:rPr>
        <w:t>режимных</w:t>
      </w:r>
      <w:r w:rsidRPr="00A97542">
        <w:rPr>
          <w:rFonts w:ascii="Times New Roman" w:hAnsi="Times New Roman" w:cs="Times New Roman"/>
          <w:spacing w:val="-3"/>
          <w:sz w:val="28"/>
          <w:szCs w:val="28"/>
          <w:lang w:val="ru-RU"/>
        </w:rPr>
        <w:t xml:space="preserve"> </w:t>
      </w:r>
      <w:r w:rsidRPr="00A97542">
        <w:rPr>
          <w:rFonts w:ascii="Times New Roman" w:hAnsi="Times New Roman" w:cs="Times New Roman"/>
          <w:sz w:val="28"/>
          <w:szCs w:val="28"/>
          <w:lang w:val="ru-RU"/>
        </w:rPr>
        <w:t>процессов;</w:t>
      </w:r>
      <w:r w:rsidRPr="00A97542">
        <w:rPr>
          <w:rFonts w:ascii="Times New Roman" w:hAnsi="Times New Roman" w:cs="Times New Roman"/>
          <w:spacing w:val="-57"/>
          <w:sz w:val="28"/>
          <w:szCs w:val="28"/>
          <w:lang w:val="ru-RU"/>
        </w:rPr>
        <w:t xml:space="preserve"> </w:t>
      </w:r>
    </w:p>
    <w:p w:rsidR="00A97542" w:rsidRPr="00A97542" w:rsidRDefault="00360B7B" w:rsidP="00360B7B">
      <w:pPr>
        <w:pStyle w:val="af5"/>
        <w:spacing w:before="1" w:line="276" w:lineRule="auto"/>
        <w:ind w:right="1201"/>
        <w:jc w:val="both"/>
        <w:rPr>
          <w:rFonts w:ascii="Times New Roman" w:hAnsi="Times New Roman" w:cs="Times New Roman"/>
          <w:sz w:val="28"/>
          <w:szCs w:val="28"/>
          <w:lang w:val="ru-RU"/>
        </w:rPr>
      </w:pPr>
      <w:r>
        <w:rPr>
          <w:rFonts w:ascii="Times New Roman" w:hAnsi="Times New Roman" w:cs="Times New Roman"/>
          <w:spacing w:val="-57"/>
          <w:sz w:val="28"/>
          <w:szCs w:val="28"/>
          <w:lang w:val="ru-RU"/>
        </w:rPr>
        <w:t xml:space="preserve">-        </w:t>
      </w:r>
      <w:r w:rsidR="00A97542" w:rsidRPr="00A97542">
        <w:rPr>
          <w:rFonts w:ascii="Times New Roman" w:hAnsi="Times New Roman" w:cs="Times New Roman"/>
          <w:sz w:val="28"/>
          <w:szCs w:val="28"/>
          <w:lang w:val="ru-RU"/>
        </w:rPr>
        <w:t>самостоятельную</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деятельность</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детей;</w:t>
      </w:r>
    </w:p>
    <w:p w:rsidR="00A97542" w:rsidRPr="00A97542" w:rsidRDefault="00A97542" w:rsidP="00360B7B">
      <w:pPr>
        <w:pStyle w:val="af5"/>
        <w:spacing w:line="275" w:lineRule="exac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97542">
        <w:rPr>
          <w:rFonts w:ascii="Times New Roman" w:hAnsi="Times New Roman" w:cs="Times New Roman"/>
          <w:sz w:val="28"/>
          <w:szCs w:val="28"/>
          <w:lang w:val="ru-RU"/>
        </w:rPr>
        <w:t>взаимодействие</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с</w:t>
      </w:r>
      <w:r w:rsidRPr="00A97542">
        <w:rPr>
          <w:rFonts w:ascii="Times New Roman" w:hAnsi="Times New Roman" w:cs="Times New Roman"/>
          <w:spacing w:val="-3"/>
          <w:sz w:val="28"/>
          <w:szCs w:val="28"/>
          <w:lang w:val="ru-RU"/>
        </w:rPr>
        <w:t xml:space="preserve"> </w:t>
      </w:r>
      <w:r w:rsidRPr="00A97542">
        <w:rPr>
          <w:rFonts w:ascii="Times New Roman" w:hAnsi="Times New Roman" w:cs="Times New Roman"/>
          <w:sz w:val="28"/>
          <w:szCs w:val="28"/>
          <w:lang w:val="ru-RU"/>
        </w:rPr>
        <w:t>семьями</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детей</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по</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реализации</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образовательной</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программы</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ДО.</w:t>
      </w:r>
    </w:p>
    <w:p w:rsidR="00A97542" w:rsidRPr="00A97542" w:rsidRDefault="00A97542" w:rsidP="00360B7B">
      <w:pPr>
        <w:pStyle w:val="af5"/>
        <w:spacing w:before="41" w:line="276" w:lineRule="auto"/>
        <w:ind w:right="251"/>
        <w:jc w:val="both"/>
        <w:rPr>
          <w:rFonts w:ascii="Times New Roman" w:hAnsi="Times New Roman" w:cs="Times New Roman"/>
          <w:sz w:val="28"/>
          <w:szCs w:val="28"/>
          <w:lang w:val="ru-RU"/>
        </w:rPr>
      </w:pPr>
      <w:r w:rsidRPr="00A97542">
        <w:rPr>
          <w:rFonts w:ascii="Times New Roman" w:hAnsi="Times New Roman" w:cs="Times New Roman"/>
          <w:sz w:val="28"/>
          <w:szCs w:val="28"/>
          <w:lang w:val="ru-RU"/>
        </w:rPr>
        <w:t>Образовательная деятельность организуется как совместная деятельность детей, педагога и</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детей, самостоятельная детей. В зависимости от решаемых образовательных задач, желаний детей,</w:t>
      </w:r>
      <w:r w:rsidRPr="00A97542">
        <w:rPr>
          <w:rFonts w:ascii="Times New Roman" w:hAnsi="Times New Roman" w:cs="Times New Roman"/>
          <w:spacing w:val="-57"/>
          <w:sz w:val="28"/>
          <w:szCs w:val="28"/>
          <w:lang w:val="ru-RU"/>
        </w:rPr>
        <w:t xml:space="preserve"> </w:t>
      </w:r>
      <w:r w:rsidRPr="00A97542">
        <w:rPr>
          <w:rFonts w:ascii="Times New Roman" w:hAnsi="Times New Roman" w:cs="Times New Roman"/>
          <w:sz w:val="28"/>
          <w:szCs w:val="28"/>
          <w:lang w:val="ru-RU"/>
        </w:rPr>
        <w:t>их</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образовательных</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потребностей,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педагог</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может</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выбрать</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один</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или</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несколько</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вариантов</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совместной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деятельности:</w:t>
      </w:r>
    </w:p>
    <w:p w:rsidR="00A97542" w:rsidRDefault="00360B7B" w:rsidP="00360B7B">
      <w:pPr>
        <w:pStyle w:val="af5"/>
        <w:spacing w:line="276" w:lineRule="auto"/>
        <w:ind w:right="25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совместная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деятельность</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педагога</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ребенком,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где,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взаимодействуя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ребенком,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он</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выполняет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функции</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педагога: обучает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ребенка</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чему-то новому;</w:t>
      </w:r>
      <w:r w:rsidR="00A97542">
        <w:rPr>
          <w:rFonts w:ascii="Times New Roman" w:hAnsi="Times New Roman" w:cs="Times New Roman"/>
          <w:sz w:val="28"/>
          <w:szCs w:val="28"/>
          <w:lang w:val="ru-RU"/>
        </w:rPr>
        <w:t xml:space="preserve"> </w:t>
      </w:r>
    </w:p>
    <w:p w:rsidR="00A97542" w:rsidRPr="00A97542" w:rsidRDefault="00360B7B" w:rsidP="00360B7B">
      <w:pPr>
        <w:pStyle w:val="af5"/>
        <w:spacing w:before="1" w:line="276" w:lineRule="auto"/>
        <w:ind w:right="246"/>
        <w:jc w:val="both"/>
        <w:rPr>
          <w:rFonts w:ascii="Times New Roman" w:hAnsi="Times New Roman" w:cs="Times New Roman"/>
          <w:sz w:val="28"/>
          <w:szCs w:val="28"/>
          <w:lang w:val="ru-RU"/>
        </w:rPr>
      </w:pPr>
      <w:r>
        <w:rPr>
          <w:rFonts w:ascii="Times New Roman" w:hAnsi="Times New Roman" w:cs="Times New Roman"/>
          <w:sz w:val="28"/>
          <w:szCs w:val="28"/>
          <w:lang w:val="ru-RU"/>
        </w:rPr>
        <w:t>- с</w:t>
      </w:r>
      <w:r w:rsidR="00A97542" w:rsidRPr="00A97542">
        <w:rPr>
          <w:rFonts w:ascii="Times New Roman" w:hAnsi="Times New Roman" w:cs="Times New Roman"/>
          <w:sz w:val="28"/>
          <w:szCs w:val="28"/>
          <w:lang w:val="ru-RU"/>
        </w:rPr>
        <w:t>овместная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деятельность</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ребенка</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педагогом,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которой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ребенок</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педагог</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равноправные партнеры. Основой такого взаимодействия должен стать принцип: «... помоги мне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сделать это самому!»;</w:t>
      </w:r>
    </w:p>
    <w:p w:rsidR="00A97542" w:rsidRPr="00A97542" w:rsidRDefault="00360B7B" w:rsidP="00360B7B">
      <w:pPr>
        <w:pStyle w:val="af5"/>
        <w:spacing w:line="276" w:lineRule="auto"/>
        <w:ind w:right="25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совместная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деятельность</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группы</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детей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под</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руководством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педагога,</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который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на</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правах</w:t>
      </w:r>
      <w:r w:rsidR="00A97542" w:rsidRPr="00A97542">
        <w:rPr>
          <w:rFonts w:ascii="Times New Roman" w:hAnsi="Times New Roman" w:cs="Times New Roman"/>
          <w:spacing w:val="-57"/>
          <w:sz w:val="28"/>
          <w:szCs w:val="28"/>
          <w:lang w:val="ru-RU"/>
        </w:rPr>
        <w:t xml:space="preserve"> </w:t>
      </w:r>
      <w:r w:rsidR="00A97542" w:rsidRPr="00A97542">
        <w:rPr>
          <w:rFonts w:ascii="Times New Roman" w:hAnsi="Times New Roman" w:cs="Times New Roman"/>
          <w:sz w:val="28"/>
          <w:szCs w:val="28"/>
          <w:lang w:val="ru-RU"/>
        </w:rPr>
        <w:t>участника</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деятельности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на</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всех</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этапах</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ее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выполнения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планирования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завершения)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направляет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совместную</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деятельность</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группы детей;</w:t>
      </w:r>
    </w:p>
    <w:p w:rsidR="00A97542" w:rsidRPr="00A97542" w:rsidRDefault="00360B7B" w:rsidP="00360B7B">
      <w:pPr>
        <w:pStyle w:val="af5"/>
        <w:spacing w:before="80" w:line="276" w:lineRule="auto"/>
        <w:ind w:right="2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совместная деятельность детей со сверстниками без участия педагога, но по его заданию.</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Педагог</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этой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ситуации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не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является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участником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деятельности,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но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выступает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роли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ее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 xml:space="preserve">организатора, ставящего задачу группе детей, тем самым, </w:t>
      </w:r>
      <w:r w:rsidR="00A97542" w:rsidRPr="00A97542">
        <w:rPr>
          <w:rFonts w:ascii="Times New Roman" w:hAnsi="Times New Roman" w:cs="Times New Roman"/>
          <w:sz w:val="28"/>
          <w:szCs w:val="28"/>
          <w:lang w:val="ru-RU"/>
        </w:rPr>
        <w:lastRenderedPageBreak/>
        <w:t>актуализируя лидерские ресурсы самих</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детей.</w:t>
      </w:r>
    </w:p>
    <w:p w:rsidR="00A97542" w:rsidRPr="00A97542" w:rsidRDefault="00360B7B" w:rsidP="00360B7B">
      <w:pPr>
        <w:pStyle w:val="af5"/>
        <w:spacing w:line="276" w:lineRule="auto"/>
        <w:ind w:left="1" w:right="249" w:firstLine="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Самостоятельная,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спонтанно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возникающая,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совместная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деятельность</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детей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без</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всякого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участия педагога. Это могут быть самые разнообразные коллективные детские игры и различные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варианты</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коммуникативных</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практик.</w:t>
      </w:r>
    </w:p>
    <w:p w:rsidR="00A97542" w:rsidRPr="00A97542" w:rsidRDefault="00360B7B" w:rsidP="00360B7B">
      <w:pPr>
        <w:pStyle w:val="af5"/>
        <w:spacing w:before="1" w:line="276" w:lineRule="auto"/>
        <w:ind w:right="24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Организуя различные виды деятельности, педагог учитывает опыт ребенка, его субъектные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проявления (самостоятельность, творчество при выборе содержания деятельности и способов его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реализации,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стремление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к</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сотрудничеству</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детьми,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инициативность</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желание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заниматься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определенным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видом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деятельности).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Эту</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информацию</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педагог</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может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получить</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процессе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наблюдения за деятельностью детей в ходе проведения педагогической диагностики. На основе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полученных</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результатов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организуются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разные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виды</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деятельности,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соответствующие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возрасту</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детей.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процессе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их</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организации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педагог</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создает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условия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для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свободного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выбора</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детьми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деятельности,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оборудования,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участников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совместной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деятельности, принятия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детьми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решений,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выражения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своих</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чувств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мыслей,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поддерживает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детскую</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инициативу</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самостоятельность,</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устанавливает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правила</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взаимодействия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детей.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Педагог</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использует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образовательный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потенциал</w:t>
      </w:r>
      <w:r w:rsidR="00A97542" w:rsidRPr="00A97542">
        <w:rPr>
          <w:rFonts w:ascii="Times New Roman" w:hAnsi="Times New Roman" w:cs="Times New Roman"/>
          <w:spacing w:val="-57"/>
          <w:sz w:val="28"/>
          <w:szCs w:val="28"/>
          <w:lang w:val="ru-RU"/>
        </w:rPr>
        <w:t xml:space="preserve"> </w:t>
      </w:r>
      <w:r w:rsidR="00A97542" w:rsidRPr="00A97542">
        <w:rPr>
          <w:rFonts w:ascii="Times New Roman" w:hAnsi="Times New Roman" w:cs="Times New Roman"/>
          <w:sz w:val="28"/>
          <w:szCs w:val="28"/>
          <w:lang w:val="ru-RU"/>
        </w:rPr>
        <w:t>каждого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вида</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деятельности для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решения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задач</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воспитания,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обучения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 развития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детей.</w:t>
      </w:r>
    </w:p>
    <w:p w:rsidR="00A97542" w:rsidRPr="00A97542" w:rsidRDefault="00360B7B" w:rsidP="00360B7B">
      <w:pPr>
        <w:pStyle w:val="af5"/>
        <w:spacing w:line="276" w:lineRule="auto"/>
        <w:ind w:right="24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Все виды деятельности взаимосвязаны между собой, часть из них органично включается 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другие виды деятельности (например, коммуникативная, познавательно-исследовательская). Это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обеспечивает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возможность их</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интеграции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процессе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образовательной</w:t>
      </w:r>
      <w:r w:rsidR="00A97542" w:rsidRPr="00A97542">
        <w:rPr>
          <w:rFonts w:ascii="Times New Roman" w:hAnsi="Times New Roman" w:cs="Times New Roman"/>
          <w:spacing w:val="-3"/>
          <w:sz w:val="28"/>
          <w:szCs w:val="28"/>
          <w:lang w:val="ru-RU"/>
        </w:rPr>
        <w:t xml:space="preserve"> </w:t>
      </w:r>
      <w:r w:rsidR="00A97542" w:rsidRPr="00A97542">
        <w:rPr>
          <w:rFonts w:ascii="Times New Roman" w:hAnsi="Times New Roman" w:cs="Times New Roman"/>
          <w:sz w:val="28"/>
          <w:szCs w:val="28"/>
          <w:lang w:val="ru-RU"/>
        </w:rPr>
        <w:t>деятельности.</w:t>
      </w:r>
    </w:p>
    <w:p w:rsidR="00A97542" w:rsidRPr="00A97542" w:rsidRDefault="00360B7B" w:rsidP="00360B7B">
      <w:pPr>
        <w:pStyle w:val="af5"/>
        <w:spacing w:line="276" w:lineRule="auto"/>
        <w:ind w:right="25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Ведущая роль принадлежит игровой деятельности. Она выступает в качестве основы для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интеграции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всех</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видов</w:t>
      </w:r>
      <w:r w:rsidR="00A97542" w:rsidRPr="00A97542">
        <w:rPr>
          <w:rFonts w:ascii="Times New Roman" w:hAnsi="Times New Roman" w:cs="Times New Roman"/>
          <w:spacing w:val="-4"/>
          <w:sz w:val="28"/>
          <w:szCs w:val="28"/>
          <w:lang w:val="ru-RU"/>
        </w:rPr>
        <w:t xml:space="preserve"> </w:t>
      </w:r>
      <w:r w:rsidR="00A97542" w:rsidRPr="00A97542">
        <w:rPr>
          <w:rFonts w:ascii="Times New Roman" w:hAnsi="Times New Roman" w:cs="Times New Roman"/>
          <w:sz w:val="28"/>
          <w:szCs w:val="28"/>
          <w:lang w:val="ru-RU"/>
        </w:rPr>
        <w:t>деятельности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ребенка</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дошкольного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возраста.</w:t>
      </w:r>
    </w:p>
    <w:p w:rsidR="00A97542" w:rsidRPr="00A97542" w:rsidRDefault="00360B7B" w:rsidP="00360B7B">
      <w:pPr>
        <w:pStyle w:val="af5"/>
        <w:spacing w:line="276" w:lineRule="auto"/>
        <w:ind w:right="24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Образовательная деятельность в режимных процессах</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имеет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специфику 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предполагает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использование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особых</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форм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работы</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соответствии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реализуемыми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задачами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воспитания,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обучения и развития ребенка. Основная задача педагога в</w:t>
      </w:r>
      <w:r w:rsidR="00A97542" w:rsidRPr="00A97542">
        <w:rPr>
          <w:rFonts w:ascii="Times New Roman" w:hAnsi="Times New Roman" w:cs="Times New Roman"/>
          <w:spacing w:val="60"/>
          <w:sz w:val="28"/>
          <w:szCs w:val="28"/>
          <w:lang w:val="ru-RU"/>
        </w:rPr>
        <w:t xml:space="preserve"> </w:t>
      </w:r>
      <w:r w:rsidR="00A97542" w:rsidRPr="00A97542">
        <w:rPr>
          <w:rFonts w:ascii="Times New Roman" w:hAnsi="Times New Roman" w:cs="Times New Roman"/>
          <w:sz w:val="28"/>
          <w:szCs w:val="28"/>
          <w:lang w:val="ru-RU"/>
        </w:rPr>
        <w:t>утренний отрезок времени состоит 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том,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чтобы</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включить</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детей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общий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ритм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жизни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детского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сада,</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создать</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у</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них</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бодрое,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жизнерадостное</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настроение.</w:t>
      </w:r>
    </w:p>
    <w:p w:rsidR="00A97542" w:rsidRPr="00A97542" w:rsidRDefault="00360B7B" w:rsidP="00360B7B">
      <w:pPr>
        <w:pStyle w:val="af5"/>
        <w:spacing w:before="1" w:line="276" w:lineRule="auto"/>
        <w:ind w:right="25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Образовательная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деятельность,</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осуществляемая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утренний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отрезок</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времени,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может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включать:</w:t>
      </w:r>
    </w:p>
    <w:p w:rsidR="00A97542" w:rsidRPr="00A97542" w:rsidRDefault="00360B7B" w:rsidP="00360B7B">
      <w:pPr>
        <w:pStyle w:val="af5"/>
        <w:spacing w:line="276" w:lineRule="auto"/>
        <w:ind w:right="24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игровые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ситуации,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индивидуальные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игры</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игры</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небольшими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подгруппами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(сюжетно-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ролевые,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режиссерские, дидактические,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подвижные, музыкальные</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др.);</w:t>
      </w:r>
    </w:p>
    <w:p w:rsidR="00A97542" w:rsidRPr="00A97542" w:rsidRDefault="00360B7B" w:rsidP="00360B7B">
      <w:pPr>
        <w:pStyle w:val="af5"/>
        <w:spacing w:line="276" w:lineRule="auto"/>
        <w:ind w:right="24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беседы с детьми по их интересам, развивающее общение педагога с детьми (в том числе 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форме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утреннего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вечернего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круга),</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рассматривание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картин,</w:t>
      </w:r>
      <w:r w:rsidR="00A97542" w:rsidRPr="00A97542">
        <w:rPr>
          <w:rFonts w:ascii="Times New Roman" w:hAnsi="Times New Roman" w:cs="Times New Roman"/>
          <w:spacing w:val="-4"/>
          <w:sz w:val="28"/>
          <w:szCs w:val="28"/>
          <w:lang w:val="ru-RU"/>
        </w:rPr>
        <w:t xml:space="preserve"> </w:t>
      </w:r>
      <w:r w:rsidR="00A97542" w:rsidRPr="00A97542">
        <w:rPr>
          <w:rFonts w:ascii="Times New Roman" w:hAnsi="Times New Roman" w:cs="Times New Roman"/>
          <w:sz w:val="28"/>
          <w:szCs w:val="28"/>
          <w:lang w:val="ru-RU"/>
        </w:rPr>
        <w:t>иллюстраций,</w:t>
      </w:r>
    </w:p>
    <w:p w:rsidR="00A97542" w:rsidRPr="00A97542" w:rsidRDefault="00360B7B" w:rsidP="00360B7B">
      <w:pPr>
        <w:pStyle w:val="af5"/>
        <w:spacing w:line="276" w:lineRule="auto"/>
        <w:ind w:right="24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практические, проблемные ситуации, упражнения (по освоению культурно-гигиенических</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навыков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 культуры здоровья, правил</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w:t>
      </w:r>
      <w:r w:rsidR="00A97542" w:rsidRPr="00A97542">
        <w:rPr>
          <w:rFonts w:ascii="Times New Roman" w:hAnsi="Times New Roman" w:cs="Times New Roman"/>
          <w:spacing w:val="-3"/>
          <w:sz w:val="28"/>
          <w:szCs w:val="28"/>
          <w:lang w:val="ru-RU"/>
        </w:rPr>
        <w:t xml:space="preserve"> </w:t>
      </w:r>
      <w:r w:rsidR="00A97542" w:rsidRPr="00A97542">
        <w:rPr>
          <w:rFonts w:ascii="Times New Roman" w:hAnsi="Times New Roman" w:cs="Times New Roman"/>
          <w:sz w:val="28"/>
          <w:szCs w:val="28"/>
          <w:lang w:val="ru-RU"/>
        </w:rPr>
        <w:t>норм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поведения и др.);</w:t>
      </w:r>
    </w:p>
    <w:p w:rsidR="00A97542" w:rsidRPr="00A97542" w:rsidRDefault="00360B7B" w:rsidP="00360B7B">
      <w:pPr>
        <w:pStyle w:val="af5"/>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A97542" w:rsidRPr="00A97542">
        <w:rPr>
          <w:rFonts w:ascii="Times New Roman" w:hAnsi="Times New Roman" w:cs="Times New Roman"/>
          <w:sz w:val="28"/>
          <w:szCs w:val="28"/>
          <w:lang w:val="ru-RU"/>
        </w:rPr>
        <w:t>наблюдения</w:t>
      </w:r>
      <w:r w:rsidR="00A97542" w:rsidRPr="00A97542">
        <w:rPr>
          <w:rFonts w:ascii="Times New Roman" w:hAnsi="Times New Roman" w:cs="Times New Roman"/>
          <w:spacing w:val="-5"/>
          <w:sz w:val="28"/>
          <w:szCs w:val="28"/>
          <w:lang w:val="ru-RU"/>
        </w:rPr>
        <w:t xml:space="preserve"> </w:t>
      </w:r>
      <w:r w:rsidR="00A97542" w:rsidRPr="00A97542">
        <w:rPr>
          <w:rFonts w:ascii="Times New Roman" w:hAnsi="Times New Roman" w:cs="Times New Roman"/>
          <w:sz w:val="28"/>
          <w:szCs w:val="28"/>
          <w:lang w:val="ru-RU"/>
        </w:rPr>
        <w:t>за</w:t>
      </w:r>
      <w:r w:rsidR="00A97542" w:rsidRPr="00A97542">
        <w:rPr>
          <w:rFonts w:ascii="Times New Roman" w:hAnsi="Times New Roman" w:cs="Times New Roman"/>
          <w:spacing w:val="-3"/>
          <w:sz w:val="28"/>
          <w:szCs w:val="28"/>
          <w:lang w:val="ru-RU"/>
        </w:rPr>
        <w:t xml:space="preserve"> </w:t>
      </w:r>
      <w:r w:rsidR="00A97542" w:rsidRPr="00A97542">
        <w:rPr>
          <w:rFonts w:ascii="Times New Roman" w:hAnsi="Times New Roman" w:cs="Times New Roman"/>
          <w:sz w:val="28"/>
          <w:szCs w:val="28"/>
          <w:lang w:val="ru-RU"/>
        </w:rPr>
        <w:t>объектами</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и</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явлениями</w:t>
      </w:r>
      <w:r w:rsidR="00A97542" w:rsidRPr="00A97542">
        <w:rPr>
          <w:rFonts w:ascii="Times New Roman" w:hAnsi="Times New Roman" w:cs="Times New Roman"/>
          <w:spacing w:val="-3"/>
          <w:sz w:val="28"/>
          <w:szCs w:val="28"/>
          <w:lang w:val="ru-RU"/>
        </w:rPr>
        <w:t xml:space="preserve"> </w:t>
      </w:r>
      <w:r w:rsidR="00A97542" w:rsidRPr="00A97542">
        <w:rPr>
          <w:rFonts w:ascii="Times New Roman" w:hAnsi="Times New Roman" w:cs="Times New Roman"/>
          <w:sz w:val="28"/>
          <w:szCs w:val="28"/>
          <w:lang w:val="ru-RU"/>
        </w:rPr>
        <w:t>природы,</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трудом</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взрослых;</w:t>
      </w:r>
    </w:p>
    <w:p w:rsidR="00A97542" w:rsidRPr="00A97542" w:rsidRDefault="00360B7B" w:rsidP="00360B7B">
      <w:pPr>
        <w:pStyle w:val="af5"/>
        <w:spacing w:before="41"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трудовые</w:t>
      </w:r>
      <w:r w:rsidR="00A97542" w:rsidRPr="00A97542">
        <w:rPr>
          <w:rFonts w:ascii="Times New Roman" w:hAnsi="Times New Roman" w:cs="Times New Roman"/>
          <w:spacing w:val="25"/>
          <w:sz w:val="28"/>
          <w:szCs w:val="28"/>
          <w:lang w:val="ru-RU"/>
        </w:rPr>
        <w:t xml:space="preserve"> </w:t>
      </w:r>
      <w:r w:rsidR="00A97542" w:rsidRPr="00A97542">
        <w:rPr>
          <w:rFonts w:ascii="Times New Roman" w:hAnsi="Times New Roman" w:cs="Times New Roman"/>
          <w:sz w:val="28"/>
          <w:szCs w:val="28"/>
          <w:lang w:val="ru-RU"/>
        </w:rPr>
        <w:t>поручения</w:t>
      </w:r>
      <w:r w:rsidR="00A97542" w:rsidRPr="00A97542">
        <w:rPr>
          <w:rFonts w:ascii="Times New Roman" w:hAnsi="Times New Roman" w:cs="Times New Roman"/>
          <w:spacing w:val="26"/>
          <w:sz w:val="28"/>
          <w:szCs w:val="28"/>
          <w:lang w:val="ru-RU"/>
        </w:rPr>
        <w:t xml:space="preserve"> </w:t>
      </w:r>
      <w:r w:rsidR="00A97542" w:rsidRPr="00A97542">
        <w:rPr>
          <w:rFonts w:ascii="Times New Roman" w:hAnsi="Times New Roman" w:cs="Times New Roman"/>
          <w:sz w:val="28"/>
          <w:szCs w:val="28"/>
          <w:lang w:val="ru-RU"/>
        </w:rPr>
        <w:t>и</w:t>
      </w:r>
      <w:r w:rsidR="00A97542" w:rsidRPr="00A97542">
        <w:rPr>
          <w:rFonts w:ascii="Times New Roman" w:hAnsi="Times New Roman" w:cs="Times New Roman"/>
          <w:spacing w:val="25"/>
          <w:sz w:val="28"/>
          <w:szCs w:val="28"/>
          <w:lang w:val="ru-RU"/>
        </w:rPr>
        <w:t xml:space="preserve"> </w:t>
      </w:r>
      <w:r w:rsidR="00A97542" w:rsidRPr="00A97542">
        <w:rPr>
          <w:rFonts w:ascii="Times New Roman" w:hAnsi="Times New Roman" w:cs="Times New Roman"/>
          <w:sz w:val="28"/>
          <w:szCs w:val="28"/>
          <w:lang w:val="ru-RU"/>
        </w:rPr>
        <w:t>дежурства</w:t>
      </w:r>
      <w:r w:rsidR="00A97542" w:rsidRPr="00A97542">
        <w:rPr>
          <w:rFonts w:ascii="Times New Roman" w:hAnsi="Times New Roman" w:cs="Times New Roman"/>
          <w:spacing w:val="25"/>
          <w:sz w:val="28"/>
          <w:szCs w:val="28"/>
          <w:lang w:val="ru-RU"/>
        </w:rPr>
        <w:t xml:space="preserve"> </w:t>
      </w:r>
      <w:r w:rsidR="00A97542" w:rsidRPr="00A97542">
        <w:rPr>
          <w:rFonts w:ascii="Times New Roman" w:hAnsi="Times New Roman" w:cs="Times New Roman"/>
          <w:sz w:val="28"/>
          <w:szCs w:val="28"/>
          <w:lang w:val="ru-RU"/>
        </w:rPr>
        <w:t>(сервировка</w:t>
      </w:r>
      <w:r w:rsidR="00A97542" w:rsidRPr="00A97542">
        <w:rPr>
          <w:rFonts w:ascii="Times New Roman" w:hAnsi="Times New Roman" w:cs="Times New Roman"/>
          <w:spacing w:val="29"/>
          <w:sz w:val="28"/>
          <w:szCs w:val="28"/>
          <w:lang w:val="ru-RU"/>
        </w:rPr>
        <w:t xml:space="preserve"> </w:t>
      </w:r>
      <w:r w:rsidR="00A97542" w:rsidRPr="00A97542">
        <w:rPr>
          <w:rFonts w:ascii="Times New Roman" w:hAnsi="Times New Roman" w:cs="Times New Roman"/>
          <w:sz w:val="28"/>
          <w:szCs w:val="28"/>
          <w:lang w:val="ru-RU"/>
        </w:rPr>
        <w:t>стола</w:t>
      </w:r>
      <w:r w:rsidR="00A97542" w:rsidRPr="00A97542">
        <w:rPr>
          <w:rFonts w:ascii="Times New Roman" w:hAnsi="Times New Roman" w:cs="Times New Roman"/>
          <w:spacing w:val="25"/>
          <w:sz w:val="28"/>
          <w:szCs w:val="28"/>
          <w:lang w:val="ru-RU"/>
        </w:rPr>
        <w:t xml:space="preserve"> </w:t>
      </w:r>
      <w:r w:rsidR="00A97542" w:rsidRPr="00A97542">
        <w:rPr>
          <w:rFonts w:ascii="Times New Roman" w:hAnsi="Times New Roman" w:cs="Times New Roman"/>
          <w:sz w:val="28"/>
          <w:szCs w:val="28"/>
          <w:lang w:val="ru-RU"/>
        </w:rPr>
        <w:t>к</w:t>
      </w:r>
      <w:r w:rsidR="00A97542" w:rsidRPr="00A97542">
        <w:rPr>
          <w:rFonts w:ascii="Times New Roman" w:hAnsi="Times New Roman" w:cs="Times New Roman"/>
          <w:spacing w:val="27"/>
          <w:sz w:val="28"/>
          <w:szCs w:val="28"/>
          <w:lang w:val="ru-RU"/>
        </w:rPr>
        <w:t xml:space="preserve"> </w:t>
      </w:r>
      <w:r w:rsidR="00A97542" w:rsidRPr="00A97542">
        <w:rPr>
          <w:rFonts w:ascii="Times New Roman" w:hAnsi="Times New Roman" w:cs="Times New Roman"/>
          <w:sz w:val="28"/>
          <w:szCs w:val="28"/>
          <w:lang w:val="ru-RU"/>
        </w:rPr>
        <w:t>приему</w:t>
      </w:r>
      <w:r w:rsidR="00A97542" w:rsidRPr="00A97542">
        <w:rPr>
          <w:rFonts w:ascii="Times New Roman" w:hAnsi="Times New Roman" w:cs="Times New Roman"/>
          <w:spacing w:val="21"/>
          <w:sz w:val="28"/>
          <w:szCs w:val="28"/>
          <w:lang w:val="ru-RU"/>
        </w:rPr>
        <w:t xml:space="preserve"> </w:t>
      </w:r>
      <w:r w:rsidR="00A97542" w:rsidRPr="00A97542">
        <w:rPr>
          <w:rFonts w:ascii="Times New Roman" w:hAnsi="Times New Roman" w:cs="Times New Roman"/>
          <w:sz w:val="28"/>
          <w:szCs w:val="28"/>
          <w:lang w:val="ru-RU"/>
        </w:rPr>
        <w:t>пищи,</w:t>
      </w:r>
      <w:r w:rsidR="00A97542" w:rsidRPr="00A97542">
        <w:rPr>
          <w:rFonts w:ascii="Times New Roman" w:hAnsi="Times New Roman" w:cs="Times New Roman"/>
          <w:spacing w:val="27"/>
          <w:sz w:val="28"/>
          <w:szCs w:val="28"/>
          <w:lang w:val="ru-RU"/>
        </w:rPr>
        <w:t xml:space="preserve"> </w:t>
      </w:r>
      <w:r w:rsidR="00A97542" w:rsidRPr="00A97542">
        <w:rPr>
          <w:rFonts w:ascii="Times New Roman" w:hAnsi="Times New Roman" w:cs="Times New Roman"/>
          <w:sz w:val="28"/>
          <w:szCs w:val="28"/>
          <w:lang w:val="ru-RU"/>
        </w:rPr>
        <w:t>уход</w:t>
      </w:r>
      <w:r w:rsidR="00A97542" w:rsidRPr="00A97542">
        <w:rPr>
          <w:rFonts w:ascii="Times New Roman" w:hAnsi="Times New Roman" w:cs="Times New Roman"/>
          <w:spacing w:val="26"/>
          <w:sz w:val="28"/>
          <w:szCs w:val="28"/>
          <w:lang w:val="ru-RU"/>
        </w:rPr>
        <w:t xml:space="preserve"> </w:t>
      </w:r>
      <w:r w:rsidR="00A97542" w:rsidRPr="00A97542">
        <w:rPr>
          <w:rFonts w:ascii="Times New Roman" w:hAnsi="Times New Roman" w:cs="Times New Roman"/>
          <w:sz w:val="28"/>
          <w:szCs w:val="28"/>
          <w:lang w:val="ru-RU"/>
        </w:rPr>
        <w:t>за</w:t>
      </w:r>
      <w:r w:rsidR="00A97542" w:rsidRPr="00A97542">
        <w:rPr>
          <w:rFonts w:ascii="Times New Roman" w:hAnsi="Times New Roman" w:cs="Times New Roman"/>
          <w:spacing w:val="25"/>
          <w:sz w:val="28"/>
          <w:szCs w:val="28"/>
          <w:lang w:val="ru-RU"/>
        </w:rPr>
        <w:t xml:space="preserve"> </w:t>
      </w:r>
      <w:r w:rsidR="00A97542" w:rsidRPr="00A97542">
        <w:rPr>
          <w:rFonts w:ascii="Times New Roman" w:hAnsi="Times New Roman" w:cs="Times New Roman"/>
          <w:sz w:val="28"/>
          <w:szCs w:val="28"/>
          <w:lang w:val="ru-RU"/>
        </w:rPr>
        <w:t>комнатными</w:t>
      </w:r>
      <w:r w:rsidR="00A97542" w:rsidRPr="00A97542">
        <w:rPr>
          <w:rFonts w:ascii="Times New Roman" w:hAnsi="Times New Roman" w:cs="Times New Roman"/>
          <w:spacing w:val="-57"/>
          <w:sz w:val="28"/>
          <w:szCs w:val="28"/>
          <w:lang w:val="ru-RU"/>
        </w:rPr>
        <w:t xml:space="preserve"> </w:t>
      </w:r>
      <w:r w:rsidR="00A97542" w:rsidRPr="00A97542">
        <w:rPr>
          <w:rFonts w:ascii="Times New Roman" w:hAnsi="Times New Roman" w:cs="Times New Roman"/>
          <w:sz w:val="28"/>
          <w:szCs w:val="28"/>
          <w:lang w:val="ru-RU"/>
        </w:rPr>
        <w:t>растениями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 др.);</w:t>
      </w:r>
    </w:p>
    <w:p w:rsidR="00A97542" w:rsidRPr="00A97542" w:rsidRDefault="00360B7B" w:rsidP="00360B7B">
      <w:pPr>
        <w:pStyle w:val="af5"/>
        <w:spacing w:line="278"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индивидуальную</w:t>
      </w:r>
      <w:r w:rsidR="00A97542" w:rsidRPr="00A97542">
        <w:rPr>
          <w:rFonts w:ascii="Times New Roman" w:hAnsi="Times New Roman" w:cs="Times New Roman"/>
          <w:spacing w:val="15"/>
          <w:sz w:val="28"/>
          <w:szCs w:val="28"/>
          <w:lang w:val="ru-RU"/>
        </w:rPr>
        <w:t xml:space="preserve"> </w:t>
      </w:r>
      <w:r w:rsidR="00A97542" w:rsidRPr="00A97542">
        <w:rPr>
          <w:rFonts w:ascii="Times New Roman" w:hAnsi="Times New Roman" w:cs="Times New Roman"/>
          <w:sz w:val="28"/>
          <w:szCs w:val="28"/>
          <w:lang w:val="ru-RU"/>
        </w:rPr>
        <w:t>работу</w:t>
      </w:r>
      <w:r w:rsidR="00A97542" w:rsidRPr="00A97542">
        <w:rPr>
          <w:rFonts w:ascii="Times New Roman" w:hAnsi="Times New Roman" w:cs="Times New Roman"/>
          <w:spacing w:val="9"/>
          <w:sz w:val="28"/>
          <w:szCs w:val="28"/>
          <w:lang w:val="ru-RU"/>
        </w:rPr>
        <w:t xml:space="preserve"> </w:t>
      </w:r>
      <w:r w:rsidR="00A97542" w:rsidRPr="00A97542">
        <w:rPr>
          <w:rFonts w:ascii="Times New Roman" w:hAnsi="Times New Roman" w:cs="Times New Roman"/>
          <w:sz w:val="28"/>
          <w:szCs w:val="28"/>
          <w:lang w:val="ru-RU"/>
        </w:rPr>
        <w:t>с</w:t>
      </w:r>
      <w:r w:rsidR="00A97542" w:rsidRPr="00A97542">
        <w:rPr>
          <w:rFonts w:ascii="Times New Roman" w:hAnsi="Times New Roman" w:cs="Times New Roman"/>
          <w:spacing w:val="11"/>
          <w:sz w:val="28"/>
          <w:szCs w:val="28"/>
          <w:lang w:val="ru-RU"/>
        </w:rPr>
        <w:t xml:space="preserve"> </w:t>
      </w:r>
      <w:r w:rsidR="00A97542" w:rsidRPr="00A97542">
        <w:rPr>
          <w:rFonts w:ascii="Times New Roman" w:hAnsi="Times New Roman" w:cs="Times New Roman"/>
          <w:sz w:val="28"/>
          <w:szCs w:val="28"/>
          <w:lang w:val="ru-RU"/>
        </w:rPr>
        <w:t>детьми</w:t>
      </w:r>
      <w:r w:rsidR="00A97542" w:rsidRPr="00A97542">
        <w:rPr>
          <w:rFonts w:ascii="Times New Roman" w:hAnsi="Times New Roman" w:cs="Times New Roman"/>
          <w:spacing w:val="13"/>
          <w:sz w:val="28"/>
          <w:szCs w:val="28"/>
          <w:lang w:val="ru-RU"/>
        </w:rPr>
        <w:t xml:space="preserve"> </w:t>
      </w:r>
      <w:r w:rsidR="00A97542" w:rsidRPr="00A97542">
        <w:rPr>
          <w:rFonts w:ascii="Times New Roman" w:hAnsi="Times New Roman" w:cs="Times New Roman"/>
          <w:sz w:val="28"/>
          <w:szCs w:val="28"/>
          <w:lang w:val="ru-RU"/>
        </w:rPr>
        <w:t>в</w:t>
      </w:r>
      <w:r w:rsidR="00A97542" w:rsidRPr="00A97542">
        <w:rPr>
          <w:rFonts w:ascii="Times New Roman" w:hAnsi="Times New Roman" w:cs="Times New Roman"/>
          <w:spacing w:val="14"/>
          <w:sz w:val="28"/>
          <w:szCs w:val="28"/>
          <w:lang w:val="ru-RU"/>
        </w:rPr>
        <w:t xml:space="preserve"> </w:t>
      </w:r>
      <w:r w:rsidR="00A97542" w:rsidRPr="00A97542">
        <w:rPr>
          <w:rFonts w:ascii="Times New Roman" w:hAnsi="Times New Roman" w:cs="Times New Roman"/>
          <w:sz w:val="28"/>
          <w:szCs w:val="28"/>
          <w:lang w:val="ru-RU"/>
        </w:rPr>
        <w:t>соответствии</w:t>
      </w:r>
      <w:r w:rsidR="00A97542" w:rsidRPr="00A97542">
        <w:rPr>
          <w:rFonts w:ascii="Times New Roman" w:hAnsi="Times New Roman" w:cs="Times New Roman"/>
          <w:spacing w:val="13"/>
          <w:sz w:val="28"/>
          <w:szCs w:val="28"/>
          <w:lang w:val="ru-RU"/>
        </w:rPr>
        <w:t xml:space="preserve"> </w:t>
      </w:r>
      <w:r w:rsidR="00A97542" w:rsidRPr="00A97542">
        <w:rPr>
          <w:rFonts w:ascii="Times New Roman" w:hAnsi="Times New Roman" w:cs="Times New Roman"/>
          <w:sz w:val="28"/>
          <w:szCs w:val="28"/>
          <w:lang w:val="ru-RU"/>
        </w:rPr>
        <w:t>с</w:t>
      </w:r>
      <w:r w:rsidR="00A97542" w:rsidRPr="00A97542">
        <w:rPr>
          <w:rFonts w:ascii="Times New Roman" w:hAnsi="Times New Roman" w:cs="Times New Roman"/>
          <w:spacing w:val="11"/>
          <w:sz w:val="28"/>
          <w:szCs w:val="28"/>
          <w:lang w:val="ru-RU"/>
        </w:rPr>
        <w:t xml:space="preserve"> </w:t>
      </w:r>
      <w:r w:rsidR="00A97542" w:rsidRPr="00A97542">
        <w:rPr>
          <w:rFonts w:ascii="Times New Roman" w:hAnsi="Times New Roman" w:cs="Times New Roman"/>
          <w:sz w:val="28"/>
          <w:szCs w:val="28"/>
          <w:lang w:val="ru-RU"/>
        </w:rPr>
        <w:t>задачами</w:t>
      </w:r>
      <w:r w:rsidR="00A97542" w:rsidRPr="00A97542">
        <w:rPr>
          <w:rFonts w:ascii="Times New Roman" w:hAnsi="Times New Roman" w:cs="Times New Roman"/>
          <w:spacing w:val="13"/>
          <w:sz w:val="28"/>
          <w:szCs w:val="28"/>
          <w:lang w:val="ru-RU"/>
        </w:rPr>
        <w:t xml:space="preserve"> </w:t>
      </w:r>
      <w:r w:rsidR="00A97542" w:rsidRPr="00A97542">
        <w:rPr>
          <w:rFonts w:ascii="Times New Roman" w:hAnsi="Times New Roman" w:cs="Times New Roman"/>
          <w:sz w:val="28"/>
          <w:szCs w:val="28"/>
          <w:lang w:val="ru-RU"/>
        </w:rPr>
        <w:t>разных</w:t>
      </w:r>
      <w:r w:rsidR="00A97542" w:rsidRPr="00A97542">
        <w:rPr>
          <w:rFonts w:ascii="Times New Roman" w:hAnsi="Times New Roman" w:cs="Times New Roman"/>
          <w:spacing w:val="14"/>
          <w:sz w:val="28"/>
          <w:szCs w:val="28"/>
          <w:lang w:val="ru-RU"/>
        </w:rPr>
        <w:t xml:space="preserve"> </w:t>
      </w:r>
      <w:r w:rsidR="00A97542" w:rsidRPr="00A97542">
        <w:rPr>
          <w:rFonts w:ascii="Times New Roman" w:hAnsi="Times New Roman" w:cs="Times New Roman"/>
          <w:sz w:val="28"/>
          <w:szCs w:val="28"/>
          <w:lang w:val="ru-RU"/>
        </w:rPr>
        <w:t>образовательных</w:t>
      </w:r>
      <w:r w:rsidR="00A97542" w:rsidRPr="00A97542">
        <w:rPr>
          <w:rFonts w:ascii="Times New Roman" w:hAnsi="Times New Roman" w:cs="Times New Roman"/>
          <w:spacing w:val="-57"/>
          <w:sz w:val="28"/>
          <w:szCs w:val="28"/>
          <w:lang w:val="ru-RU"/>
        </w:rPr>
        <w:t xml:space="preserve"> </w:t>
      </w:r>
      <w:r w:rsidR="00A97542" w:rsidRPr="00A97542">
        <w:rPr>
          <w:rFonts w:ascii="Times New Roman" w:hAnsi="Times New Roman" w:cs="Times New Roman"/>
          <w:sz w:val="28"/>
          <w:szCs w:val="28"/>
          <w:lang w:val="ru-RU"/>
        </w:rPr>
        <w:t>областей;</w:t>
      </w:r>
    </w:p>
    <w:p w:rsidR="00A97542" w:rsidRPr="00A97542" w:rsidRDefault="00360B7B" w:rsidP="00360B7B">
      <w:pPr>
        <w:pStyle w:val="af5"/>
        <w:spacing w:line="272" w:lineRule="exact"/>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продуктивную</w:t>
      </w:r>
      <w:r w:rsidR="00A97542" w:rsidRPr="00A97542">
        <w:rPr>
          <w:rFonts w:ascii="Times New Roman" w:hAnsi="Times New Roman" w:cs="Times New Roman"/>
          <w:spacing w:val="11"/>
          <w:sz w:val="28"/>
          <w:szCs w:val="28"/>
          <w:lang w:val="ru-RU"/>
        </w:rPr>
        <w:t xml:space="preserve"> </w:t>
      </w:r>
      <w:r w:rsidR="00A97542" w:rsidRPr="00A97542">
        <w:rPr>
          <w:rFonts w:ascii="Times New Roman" w:hAnsi="Times New Roman" w:cs="Times New Roman"/>
          <w:sz w:val="28"/>
          <w:szCs w:val="28"/>
          <w:lang w:val="ru-RU"/>
        </w:rPr>
        <w:t>деятельность</w:t>
      </w:r>
      <w:r w:rsidR="00A97542" w:rsidRPr="00A97542">
        <w:rPr>
          <w:rFonts w:ascii="Times New Roman" w:hAnsi="Times New Roman" w:cs="Times New Roman"/>
          <w:spacing w:val="13"/>
          <w:sz w:val="28"/>
          <w:szCs w:val="28"/>
          <w:lang w:val="ru-RU"/>
        </w:rPr>
        <w:t xml:space="preserve"> </w:t>
      </w:r>
      <w:r w:rsidR="00A97542" w:rsidRPr="00A97542">
        <w:rPr>
          <w:rFonts w:ascii="Times New Roman" w:hAnsi="Times New Roman" w:cs="Times New Roman"/>
          <w:sz w:val="28"/>
          <w:szCs w:val="28"/>
          <w:lang w:val="ru-RU"/>
        </w:rPr>
        <w:t>детей</w:t>
      </w:r>
      <w:r w:rsidR="00A97542" w:rsidRPr="00A97542">
        <w:rPr>
          <w:rFonts w:ascii="Times New Roman" w:hAnsi="Times New Roman" w:cs="Times New Roman"/>
          <w:spacing w:val="11"/>
          <w:sz w:val="28"/>
          <w:szCs w:val="28"/>
          <w:lang w:val="ru-RU"/>
        </w:rPr>
        <w:t xml:space="preserve"> </w:t>
      </w:r>
      <w:r w:rsidR="00A97542" w:rsidRPr="00A97542">
        <w:rPr>
          <w:rFonts w:ascii="Times New Roman" w:hAnsi="Times New Roman" w:cs="Times New Roman"/>
          <w:sz w:val="28"/>
          <w:szCs w:val="28"/>
          <w:lang w:val="ru-RU"/>
        </w:rPr>
        <w:t>по</w:t>
      </w:r>
      <w:r w:rsidR="00A97542" w:rsidRPr="00A97542">
        <w:rPr>
          <w:rFonts w:ascii="Times New Roman" w:hAnsi="Times New Roman" w:cs="Times New Roman"/>
          <w:spacing w:val="9"/>
          <w:sz w:val="28"/>
          <w:szCs w:val="28"/>
          <w:lang w:val="ru-RU"/>
        </w:rPr>
        <w:t xml:space="preserve"> </w:t>
      </w:r>
      <w:r w:rsidR="00A97542" w:rsidRPr="00A97542">
        <w:rPr>
          <w:rFonts w:ascii="Times New Roman" w:hAnsi="Times New Roman" w:cs="Times New Roman"/>
          <w:sz w:val="28"/>
          <w:szCs w:val="28"/>
          <w:lang w:val="ru-RU"/>
        </w:rPr>
        <w:t>интересам</w:t>
      </w:r>
      <w:r w:rsidR="00A97542" w:rsidRPr="00A97542">
        <w:rPr>
          <w:rFonts w:ascii="Times New Roman" w:hAnsi="Times New Roman" w:cs="Times New Roman"/>
          <w:spacing w:val="10"/>
          <w:sz w:val="28"/>
          <w:szCs w:val="28"/>
          <w:lang w:val="ru-RU"/>
        </w:rPr>
        <w:t xml:space="preserve"> </w:t>
      </w:r>
      <w:r w:rsidR="00A97542" w:rsidRPr="00A97542">
        <w:rPr>
          <w:rFonts w:ascii="Times New Roman" w:hAnsi="Times New Roman" w:cs="Times New Roman"/>
          <w:sz w:val="28"/>
          <w:szCs w:val="28"/>
          <w:lang w:val="ru-RU"/>
        </w:rPr>
        <w:t>детей</w:t>
      </w:r>
      <w:r w:rsidR="00A97542" w:rsidRPr="00A97542">
        <w:rPr>
          <w:rFonts w:ascii="Times New Roman" w:hAnsi="Times New Roman" w:cs="Times New Roman"/>
          <w:spacing w:val="12"/>
          <w:sz w:val="28"/>
          <w:szCs w:val="28"/>
          <w:lang w:val="ru-RU"/>
        </w:rPr>
        <w:t xml:space="preserve"> </w:t>
      </w:r>
      <w:r w:rsidR="00A97542" w:rsidRPr="00A97542">
        <w:rPr>
          <w:rFonts w:ascii="Times New Roman" w:hAnsi="Times New Roman" w:cs="Times New Roman"/>
          <w:sz w:val="28"/>
          <w:szCs w:val="28"/>
          <w:lang w:val="ru-RU"/>
        </w:rPr>
        <w:t>(рисование,</w:t>
      </w:r>
      <w:r w:rsidR="00A97542" w:rsidRPr="00A97542">
        <w:rPr>
          <w:rFonts w:ascii="Times New Roman" w:hAnsi="Times New Roman" w:cs="Times New Roman"/>
          <w:spacing w:val="12"/>
          <w:sz w:val="28"/>
          <w:szCs w:val="28"/>
          <w:lang w:val="ru-RU"/>
        </w:rPr>
        <w:t xml:space="preserve"> </w:t>
      </w:r>
      <w:r w:rsidR="00A97542" w:rsidRPr="00A97542">
        <w:rPr>
          <w:rFonts w:ascii="Times New Roman" w:hAnsi="Times New Roman" w:cs="Times New Roman"/>
          <w:sz w:val="28"/>
          <w:szCs w:val="28"/>
          <w:lang w:val="ru-RU"/>
        </w:rPr>
        <w:t>конструирование,</w:t>
      </w:r>
      <w:r w:rsidR="00A97542" w:rsidRPr="00A97542">
        <w:rPr>
          <w:rFonts w:ascii="Times New Roman" w:hAnsi="Times New Roman" w:cs="Times New Roman"/>
          <w:spacing w:val="11"/>
          <w:sz w:val="28"/>
          <w:szCs w:val="28"/>
          <w:lang w:val="ru-RU"/>
        </w:rPr>
        <w:t xml:space="preserve"> </w:t>
      </w:r>
      <w:r w:rsidR="00A97542" w:rsidRPr="00A97542">
        <w:rPr>
          <w:rFonts w:ascii="Times New Roman" w:hAnsi="Times New Roman" w:cs="Times New Roman"/>
          <w:sz w:val="28"/>
          <w:szCs w:val="28"/>
          <w:lang w:val="ru-RU"/>
        </w:rPr>
        <w:t>лепка</w:t>
      </w:r>
    </w:p>
    <w:p w:rsidR="00A97542" w:rsidRPr="00A97542" w:rsidRDefault="00A97542" w:rsidP="00360B7B">
      <w:pPr>
        <w:pStyle w:val="af5"/>
        <w:spacing w:before="40"/>
        <w:jc w:val="both"/>
        <w:rPr>
          <w:rFonts w:ascii="Times New Roman" w:hAnsi="Times New Roman" w:cs="Times New Roman"/>
          <w:sz w:val="28"/>
          <w:szCs w:val="28"/>
          <w:lang w:val="ru-RU"/>
        </w:rPr>
      </w:pPr>
      <w:r w:rsidRPr="00A97542">
        <w:rPr>
          <w:rFonts w:ascii="Times New Roman" w:hAnsi="Times New Roman" w:cs="Times New Roman"/>
          <w:sz w:val="28"/>
          <w:szCs w:val="28"/>
          <w:lang w:val="ru-RU"/>
        </w:rPr>
        <w:t>и др.);</w:t>
      </w:r>
    </w:p>
    <w:p w:rsidR="00A97542" w:rsidRPr="00A97542" w:rsidRDefault="00360B7B" w:rsidP="00360B7B">
      <w:pPr>
        <w:pStyle w:val="af5"/>
        <w:tabs>
          <w:tab w:val="left" w:pos="2946"/>
          <w:tab w:val="left" w:pos="3324"/>
          <w:tab w:val="left" w:pos="5065"/>
          <w:tab w:val="left" w:pos="6497"/>
          <w:tab w:val="left" w:pos="9021"/>
        </w:tabs>
        <w:spacing w:before="4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оздоровительные</w:t>
      </w:r>
      <w:r w:rsidR="00A97542" w:rsidRPr="00A97542">
        <w:rPr>
          <w:rFonts w:ascii="Times New Roman" w:hAnsi="Times New Roman" w:cs="Times New Roman"/>
          <w:sz w:val="28"/>
          <w:szCs w:val="28"/>
          <w:lang w:val="ru-RU"/>
        </w:rPr>
        <w:tab/>
        <w:t>и</w:t>
      </w:r>
      <w:r w:rsidR="00A97542" w:rsidRPr="00A97542">
        <w:rPr>
          <w:rFonts w:ascii="Times New Roman" w:hAnsi="Times New Roman" w:cs="Times New Roman"/>
          <w:sz w:val="28"/>
          <w:szCs w:val="28"/>
          <w:lang w:val="ru-RU"/>
        </w:rPr>
        <w:tab/>
        <w:t>закаливающие</w:t>
      </w:r>
      <w:r w:rsidR="00A97542" w:rsidRPr="00A97542">
        <w:rPr>
          <w:rFonts w:ascii="Times New Roman" w:hAnsi="Times New Roman" w:cs="Times New Roman"/>
          <w:sz w:val="28"/>
          <w:szCs w:val="28"/>
          <w:lang w:val="ru-RU"/>
        </w:rPr>
        <w:tab/>
        <w:t>процедуры,</w:t>
      </w:r>
      <w:r w:rsidR="00A97542" w:rsidRPr="00A97542">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здоровьесберегающие</w:t>
      </w:r>
      <w:r w:rsidR="00A97542" w:rsidRPr="00A97542">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мероприятия,</w:t>
      </w:r>
    </w:p>
    <w:p w:rsidR="00A97542" w:rsidRPr="00A97542" w:rsidRDefault="00360B7B" w:rsidP="00360B7B">
      <w:pPr>
        <w:pStyle w:val="af5"/>
        <w:spacing w:before="4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двигательную</w:t>
      </w:r>
      <w:r w:rsidR="00A97542" w:rsidRPr="00A97542">
        <w:rPr>
          <w:rFonts w:ascii="Times New Roman" w:hAnsi="Times New Roman" w:cs="Times New Roman"/>
          <w:spacing w:val="-3"/>
          <w:sz w:val="28"/>
          <w:szCs w:val="28"/>
          <w:lang w:val="ru-RU"/>
        </w:rPr>
        <w:t xml:space="preserve"> </w:t>
      </w:r>
      <w:r w:rsidR="00A97542" w:rsidRPr="00A97542">
        <w:rPr>
          <w:rFonts w:ascii="Times New Roman" w:hAnsi="Times New Roman" w:cs="Times New Roman"/>
          <w:sz w:val="28"/>
          <w:szCs w:val="28"/>
          <w:lang w:val="ru-RU"/>
        </w:rPr>
        <w:t>деятельность</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(подвижные</w:t>
      </w:r>
      <w:r w:rsidR="00A97542" w:rsidRPr="00A97542">
        <w:rPr>
          <w:rFonts w:ascii="Times New Roman" w:hAnsi="Times New Roman" w:cs="Times New Roman"/>
          <w:spacing w:val="-4"/>
          <w:sz w:val="28"/>
          <w:szCs w:val="28"/>
          <w:lang w:val="ru-RU"/>
        </w:rPr>
        <w:t xml:space="preserve"> </w:t>
      </w:r>
      <w:r w:rsidR="00A97542" w:rsidRPr="00A97542">
        <w:rPr>
          <w:rFonts w:ascii="Times New Roman" w:hAnsi="Times New Roman" w:cs="Times New Roman"/>
          <w:sz w:val="28"/>
          <w:szCs w:val="28"/>
          <w:lang w:val="ru-RU"/>
        </w:rPr>
        <w:t>игры,</w:t>
      </w:r>
      <w:r w:rsidR="00A97542" w:rsidRPr="00A97542">
        <w:rPr>
          <w:rFonts w:ascii="Times New Roman" w:hAnsi="Times New Roman" w:cs="Times New Roman"/>
          <w:spacing w:val="-5"/>
          <w:sz w:val="28"/>
          <w:szCs w:val="28"/>
          <w:lang w:val="ru-RU"/>
        </w:rPr>
        <w:t xml:space="preserve"> </w:t>
      </w:r>
      <w:r w:rsidR="00A97542" w:rsidRPr="00A97542">
        <w:rPr>
          <w:rFonts w:ascii="Times New Roman" w:hAnsi="Times New Roman" w:cs="Times New Roman"/>
          <w:sz w:val="28"/>
          <w:szCs w:val="28"/>
          <w:lang w:val="ru-RU"/>
        </w:rPr>
        <w:t>гимнастика</w:t>
      </w:r>
      <w:r w:rsidR="00A97542" w:rsidRPr="00A97542">
        <w:rPr>
          <w:rFonts w:ascii="Times New Roman" w:hAnsi="Times New Roman" w:cs="Times New Roman"/>
          <w:spacing w:val="-3"/>
          <w:sz w:val="28"/>
          <w:szCs w:val="28"/>
          <w:lang w:val="ru-RU"/>
        </w:rPr>
        <w:t xml:space="preserve"> </w:t>
      </w:r>
      <w:r w:rsidR="00A97542" w:rsidRPr="00A97542">
        <w:rPr>
          <w:rFonts w:ascii="Times New Roman" w:hAnsi="Times New Roman" w:cs="Times New Roman"/>
          <w:sz w:val="28"/>
          <w:szCs w:val="28"/>
          <w:lang w:val="ru-RU"/>
        </w:rPr>
        <w:t>и</w:t>
      </w:r>
      <w:r w:rsidR="00A97542" w:rsidRPr="00A97542">
        <w:rPr>
          <w:rFonts w:ascii="Times New Roman" w:hAnsi="Times New Roman" w:cs="Times New Roman"/>
          <w:spacing w:val="-3"/>
          <w:sz w:val="28"/>
          <w:szCs w:val="28"/>
          <w:lang w:val="ru-RU"/>
        </w:rPr>
        <w:t xml:space="preserve"> </w:t>
      </w:r>
      <w:r w:rsidR="00A97542" w:rsidRPr="00A97542">
        <w:rPr>
          <w:rFonts w:ascii="Times New Roman" w:hAnsi="Times New Roman" w:cs="Times New Roman"/>
          <w:sz w:val="28"/>
          <w:szCs w:val="28"/>
          <w:lang w:val="ru-RU"/>
        </w:rPr>
        <w:t>др.).</w:t>
      </w:r>
    </w:p>
    <w:p w:rsidR="00A97542" w:rsidRPr="00A97542" w:rsidRDefault="00360B7B" w:rsidP="00360B7B">
      <w:pPr>
        <w:pStyle w:val="af5"/>
        <w:spacing w:before="80" w:line="276" w:lineRule="auto"/>
        <w:ind w:right="24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Согласно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требованиям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СанПиН</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1.2.3685-21</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«Гигиенические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нормативы</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требования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к</w:t>
      </w:r>
      <w:r w:rsidR="00A97542" w:rsidRPr="00A97542">
        <w:rPr>
          <w:rFonts w:ascii="Times New Roman" w:hAnsi="Times New Roman" w:cs="Times New Roman"/>
          <w:spacing w:val="-57"/>
          <w:sz w:val="28"/>
          <w:szCs w:val="28"/>
          <w:lang w:val="ru-RU"/>
        </w:rPr>
        <w:t xml:space="preserve"> </w:t>
      </w:r>
      <w:r w:rsidR="00A97542" w:rsidRPr="00A97542">
        <w:rPr>
          <w:rFonts w:ascii="Times New Roman" w:hAnsi="Times New Roman" w:cs="Times New Roman"/>
          <w:sz w:val="28"/>
          <w:szCs w:val="28"/>
          <w:lang w:val="ru-RU"/>
        </w:rPr>
        <w:t>обеспечению</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безопасности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(или)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безвредности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для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человека</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факторов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среды</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обитания»,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утвержденным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постановлением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Главного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государственного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санитарного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врача</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Российской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Федерации от 28 января 2021 г. № 2, действующим до 1 марта 2027 г. (далее – Гигиенические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нормативы)</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режиме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дня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предусмотрено время для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проведения занятий.</w:t>
      </w:r>
    </w:p>
    <w:p w:rsidR="00A97542" w:rsidRPr="00A97542" w:rsidRDefault="00360B7B" w:rsidP="00360B7B">
      <w:pPr>
        <w:pStyle w:val="af5"/>
        <w:spacing w:line="276" w:lineRule="auto"/>
        <w:ind w:right="24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Занятие рассматривается как дело, занимательное и интересное детям, развивающее их; как</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деятельность, направленная на освоение детьми одной или нескольких образовательных областей,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или их интеграцию с использованием разнообразных форм и методов работы, выбор которых</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осуществляется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педагогам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самостоятельно.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отечественной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науке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занятие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является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формой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организации обучения, наряду с экскурсиями, дидактическими играми, играми-путешествиями 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др. Оно может проводиться в виде образовательных ситуаций, тематических событий, проектной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деятельности, дидактических игр, проблемно-обучающих ситуаций, интегрирующих содержание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образовательных областей, творческих и исследовательских проектов и др. В рамках отведенного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времени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педагог</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может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организовывать</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образовательную</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деятельность</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учетом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интересов,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желаний детей, их образовательных потребностей, включая детей дошкольного возраста в процесс</w:t>
      </w:r>
      <w:r w:rsidR="00A97542" w:rsidRPr="00A97542">
        <w:rPr>
          <w:rFonts w:ascii="Times New Roman" w:hAnsi="Times New Roman" w:cs="Times New Roman"/>
          <w:spacing w:val="-57"/>
          <w:sz w:val="28"/>
          <w:szCs w:val="28"/>
          <w:lang w:val="ru-RU"/>
        </w:rPr>
        <w:t xml:space="preserve"> </w:t>
      </w:r>
      <w:r w:rsidR="00A97542" w:rsidRPr="00A97542">
        <w:rPr>
          <w:rFonts w:ascii="Times New Roman" w:hAnsi="Times New Roman" w:cs="Times New Roman"/>
          <w:sz w:val="28"/>
          <w:szCs w:val="28"/>
          <w:lang w:val="ru-RU"/>
        </w:rPr>
        <w:t>сотворчества,</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содействия, сопереживания.</w:t>
      </w:r>
    </w:p>
    <w:p w:rsidR="00A97542" w:rsidRPr="00A97542" w:rsidRDefault="00360B7B" w:rsidP="00360B7B">
      <w:pPr>
        <w:pStyle w:val="af5"/>
        <w:spacing w:before="1" w:line="276" w:lineRule="auto"/>
        <w:ind w:right="24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При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организации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занятий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педагог</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использует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опыт,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накопленный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проведении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непосредственной образовательной деятельности в рамках сформировавшихся подходов. Время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проведения занятий, их продолжительность, длительность перерывов, суммарная образовательная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нагрузка</w:t>
      </w:r>
      <w:r w:rsidR="00A97542" w:rsidRPr="00A97542">
        <w:rPr>
          <w:rFonts w:ascii="Times New Roman" w:hAnsi="Times New Roman" w:cs="Times New Roman"/>
          <w:spacing w:val="-3"/>
          <w:sz w:val="28"/>
          <w:szCs w:val="28"/>
          <w:lang w:val="ru-RU"/>
        </w:rPr>
        <w:t xml:space="preserve"> </w:t>
      </w:r>
      <w:r w:rsidR="00A97542" w:rsidRPr="00A97542">
        <w:rPr>
          <w:rFonts w:ascii="Times New Roman" w:hAnsi="Times New Roman" w:cs="Times New Roman"/>
          <w:sz w:val="28"/>
          <w:szCs w:val="28"/>
          <w:lang w:val="ru-RU"/>
        </w:rPr>
        <w:t>для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детей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дошкольного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возраста</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определяются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Гигиеническими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нормативами.</w:t>
      </w:r>
    </w:p>
    <w:p w:rsidR="00A97542" w:rsidRPr="00A97542" w:rsidRDefault="00360B7B" w:rsidP="00360B7B">
      <w:pPr>
        <w:pStyle w:val="af5"/>
        <w:spacing w:line="276" w:lineRule="auto"/>
        <w:ind w:right="24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Введение термина «занятие» не означает возвращение к регламентированному процессу</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обучения,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не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побуждает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педагогов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отказаться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сложившихся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последние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годы</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подходов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к</w:t>
      </w:r>
      <w:r w:rsidR="00A97542" w:rsidRPr="00A97542">
        <w:rPr>
          <w:rFonts w:ascii="Times New Roman" w:hAnsi="Times New Roman" w:cs="Times New Roman"/>
          <w:spacing w:val="-57"/>
          <w:sz w:val="28"/>
          <w:szCs w:val="28"/>
          <w:lang w:val="ru-RU"/>
        </w:rPr>
        <w:t xml:space="preserve"> </w:t>
      </w:r>
      <w:r w:rsidR="00A97542" w:rsidRPr="00A97542">
        <w:rPr>
          <w:rFonts w:ascii="Times New Roman" w:hAnsi="Times New Roman" w:cs="Times New Roman"/>
          <w:sz w:val="28"/>
          <w:szCs w:val="28"/>
          <w:lang w:val="ru-RU"/>
        </w:rPr>
        <w:t>организации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образовательной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деятельности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детей.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Термин</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фиксирует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форму</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организации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образовательной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деятельности.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Содержание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форму</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проведения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занятий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педагог</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определяет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самостоятельно.</w:t>
      </w:r>
    </w:p>
    <w:p w:rsidR="00A97542" w:rsidRPr="00A97542" w:rsidRDefault="00360B7B" w:rsidP="00360B7B">
      <w:pPr>
        <w:pStyle w:val="af5"/>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A97542" w:rsidRPr="00A97542">
        <w:rPr>
          <w:rFonts w:ascii="Times New Roman" w:hAnsi="Times New Roman" w:cs="Times New Roman"/>
          <w:sz w:val="28"/>
          <w:szCs w:val="28"/>
          <w:lang w:val="ru-RU"/>
        </w:rPr>
        <w:t>Образовательная</w:t>
      </w:r>
      <w:r w:rsidR="00A97542" w:rsidRPr="00A97542">
        <w:rPr>
          <w:rFonts w:ascii="Times New Roman" w:hAnsi="Times New Roman" w:cs="Times New Roman"/>
          <w:spacing w:val="-4"/>
          <w:sz w:val="28"/>
          <w:szCs w:val="28"/>
          <w:lang w:val="ru-RU"/>
        </w:rPr>
        <w:t xml:space="preserve"> </w:t>
      </w:r>
      <w:r w:rsidR="00A97542" w:rsidRPr="00A97542">
        <w:rPr>
          <w:rFonts w:ascii="Times New Roman" w:hAnsi="Times New Roman" w:cs="Times New Roman"/>
          <w:sz w:val="28"/>
          <w:szCs w:val="28"/>
          <w:lang w:val="ru-RU"/>
        </w:rPr>
        <w:t>деятельность,</w:t>
      </w:r>
      <w:r w:rsidR="00A97542" w:rsidRPr="00A97542">
        <w:rPr>
          <w:rFonts w:ascii="Times New Roman" w:hAnsi="Times New Roman" w:cs="Times New Roman"/>
          <w:spacing w:val="-3"/>
          <w:sz w:val="28"/>
          <w:szCs w:val="28"/>
          <w:lang w:val="ru-RU"/>
        </w:rPr>
        <w:t xml:space="preserve"> </w:t>
      </w:r>
      <w:r w:rsidR="00A97542" w:rsidRPr="00A97542">
        <w:rPr>
          <w:rFonts w:ascii="Times New Roman" w:hAnsi="Times New Roman" w:cs="Times New Roman"/>
          <w:sz w:val="28"/>
          <w:szCs w:val="28"/>
          <w:lang w:val="ru-RU"/>
        </w:rPr>
        <w:t>осуществляемая</w:t>
      </w:r>
      <w:r w:rsidR="00A97542" w:rsidRPr="00A97542">
        <w:rPr>
          <w:rFonts w:ascii="Times New Roman" w:hAnsi="Times New Roman" w:cs="Times New Roman"/>
          <w:spacing w:val="-3"/>
          <w:sz w:val="28"/>
          <w:szCs w:val="28"/>
          <w:lang w:val="ru-RU"/>
        </w:rPr>
        <w:t xml:space="preserve"> </w:t>
      </w:r>
      <w:r w:rsidR="00A97542" w:rsidRPr="00A97542">
        <w:rPr>
          <w:rFonts w:ascii="Times New Roman" w:hAnsi="Times New Roman" w:cs="Times New Roman"/>
          <w:sz w:val="28"/>
          <w:szCs w:val="28"/>
          <w:lang w:val="ru-RU"/>
        </w:rPr>
        <w:t>во</w:t>
      </w:r>
      <w:r w:rsidR="00A97542" w:rsidRPr="00A97542">
        <w:rPr>
          <w:rFonts w:ascii="Times New Roman" w:hAnsi="Times New Roman" w:cs="Times New Roman"/>
          <w:spacing w:val="-4"/>
          <w:sz w:val="28"/>
          <w:szCs w:val="28"/>
          <w:lang w:val="ru-RU"/>
        </w:rPr>
        <w:t xml:space="preserve"> </w:t>
      </w:r>
      <w:r w:rsidR="00A97542" w:rsidRPr="00A97542">
        <w:rPr>
          <w:rFonts w:ascii="Times New Roman" w:hAnsi="Times New Roman" w:cs="Times New Roman"/>
          <w:sz w:val="28"/>
          <w:szCs w:val="28"/>
          <w:lang w:val="ru-RU"/>
        </w:rPr>
        <w:t>время</w:t>
      </w:r>
      <w:r w:rsidR="00A97542" w:rsidRPr="00A97542">
        <w:rPr>
          <w:rFonts w:ascii="Times New Roman" w:hAnsi="Times New Roman" w:cs="Times New Roman"/>
          <w:spacing w:val="-3"/>
          <w:sz w:val="28"/>
          <w:szCs w:val="28"/>
          <w:lang w:val="ru-RU"/>
        </w:rPr>
        <w:t xml:space="preserve"> </w:t>
      </w:r>
      <w:r w:rsidR="00A97542" w:rsidRPr="00A97542">
        <w:rPr>
          <w:rFonts w:ascii="Times New Roman" w:hAnsi="Times New Roman" w:cs="Times New Roman"/>
          <w:sz w:val="28"/>
          <w:szCs w:val="28"/>
          <w:lang w:val="ru-RU"/>
        </w:rPr>
        <w:t>прогулки,</w:t>
      </w:r>
      <w:r w:rsidR="00A97542" w:rsidRPr="00A97542">
        <w:rPr>
          <w:rFonts w:ascii="Times New Roman" w:hAnsi="Times New Roman" w:cs="Times New Roman"/>
          <w:spacing w:val="-3"/>
          <w:sz w:val="28"/>
          <w:szCs w:val="28"/>
          <w:lang w:val="ru-RU"/>
        </w:rPr>
        <w:t xml:space="preserve"> </w:t>
      </w:r>
      <w:r w:rsidR="00A97542" w:rsidRPr="00A97542">
        <w:rPr>
          <w:rFonts w:ascii="Times New Roman" w:hAnsi="Times New Roman" w:cs="Times New Roman"/>
          <w:sz w:val="28"/>
          <w:szCs w:val="28"/>
          <w:lang w:val="ru-RU"/>
        </w:rPr>
        <w:t>включает:</w:t>
      </w:r>
    </w:p>
    <w:p w:rsidR="00A97542" w:rsidRPr="00A97542" w:rsidRDefault="00A97542" w:rsidP="00360B7B">
      <w:pPr>
        <w:pStyle w:val="af5"/>
        <w:spacing w:before="41" w:line="276" w:lineRule="auto"/>
        <w:ind w:right="254"/>
        <w:jc w:val="both"/>
        <w:rPr>
          <w:rFonts w:ascii="Times New Roman" w:hAnsi="Times New Roman" w:cs="Times New Roman"/>
          <w:sz w:val="28"/>
          <w:szCs w:val="28"/>
          <w:lang w:val="ru-RU"/>
        </w:rPr>
      </w:pPr>
      <w:r w:rsidRPr="00A97542">
        <w:rPr>
          <w:rFonts w:ascii="Times New Roman" w:hAnsi="Times New Roman" w:cs="Times New Roman"/>
          <w:sz w:val="28"/>
          <w:szCs w:val="28"/>
          <w:lang w:val="ru-RU"/>
        </w:rPr>
        <w:t>наблюдения</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за</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объектами</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и</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явлениями</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природы,</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направленные</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на</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установление</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разнообразных</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связей</w:t>
      </w:r>
      <w:r w:rsidRPr="00A97542">
        <w:rPr>
          <w:rFonts w:ascii="Times New Roman" w:hAnsi="Times New Roman" w:cs="Times New Roman"/>
          <w:spacing w:val="-3"/>
          <w:sz w:val="28"/>
          <w:szCs w:val="28"/>
          <w:lang w:val="ru-RU"/>
        </w:rPr>
        <w:t xml:space="preserve"> </w:t>
      </w:r>
      <w:r w:rsidRPr="00A97542">
        <w:rPr>
          <w:rFonts w:ascii="Times New Roman" w:hAnsi="Times New Roman" w:cs="Times New Roman"/>
          <w:sz w:val="28"/>
          <w:szCs w:val="28"/>
          <w:lang w:val="ru-RU"/>
        </w:rPr>
        <w:t>и</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зависимостей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в</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природе, воспитание</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отношения к</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ней;</w:t>
      </w:r>
    </w:p>
    <w:p w:rsidR="00A97542" w:rsidRPr="00A97542" w:rsidRDefault="00A97542" w:rsidP="00360B7B">
      <w:pPr>
        <w:pStyle w:val="af5"/>
        <w:spacing w:before="1" w:line="276" w:lineRule="auto"/>
        <w:ind w:right="250"/>
        <w:jc w:val="both"/>
        <w:rPr>
          <w:rFonts w:ascii="Times New Roman" w:hAnsi="Times New Roman" w:cs="Times New Roman"/>
          <w:sz w:val="28"/>
          <w:szCs w:val="28"/>
          <w:lang w:val="ru-RU"/>
        </w:rPr>
      </w:pPr>
      <w:r w:rsidRPr="00A97542">
        <w:rPr>
          <w:rFonts w:ascii="Times New Roman" w:hAnsi="Times New Roman" w:cs="Times New Roman"/>
          <w:sz w:val="28"/>
          <w:szCs w:val="28"/>
          <w:lang w:val="ru-RU"/>
        </w:rPr>
        <w:t>подвижные</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игры</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и</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спортивные</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упражнения,</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направленные</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на</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оптимизацию</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режима</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двигательной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активности</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и</w:t>
      </w:r>
      <w:r w:rsidRPr="00A97542">
        <w:rPr>
          <w:rFonts w:ascii="Times New Roman" w:hAnsi="Times New Roman" w:cs="Times New Roman"/>
          <w:spacing w:val="3"/>
          <w:sz w:val="28"/>
          <w:szCs w:val="28"/>
          <w:lang w:val="ru-RU"/>
        </w:rPr>
        <w:t xml:space="preserve"> </w:t>
      </w:r>
      <w:r w:rsidRPr="00A97542">
        <w:rPr>
          <w:rFonts w:ascii="Times New Roman" w:hAnsi="Times New Roman" w:cs="Times New Roman"/>
          <w:sz w:val="28"/>
          <w:szCs w:val="28"/>
          <w:lang w:val="ru-RU"/>
        </w:rPr>
        <w:t>укрепление</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здоровья детей;</w:t>
      </w:r>
    </w:p>
    <w:p w:rsidR="00A97542" w:rsidRPr="00A97542" w:rsidRDefault="00A97542" w:rsidP="00360B7B">
      <w:pPr>
        <w:pStyle w:val="af5"/>
        <w:spacing w:line="275" w:lineRule="exact"/>
        <w:ind w:left="921"/>
        <w:jc w:val="both"/>
        <w:rPr>
          <w:rFonts w:ascii="Times New Roman" w:hAnsi="Times New Roman" w:cs="Times New Roman"/>
          <w:sz w:val="28"/>
          <w:szCs w:val="28"/>
          <w:lang w:val="ru-RU"/>
        </w:rPr>
      </w:pPr>
      <w:r w:rsidRPr="00A97542">
        <w:rPr>
          <w:rFonts w:ascii="Times New Roman" w:hAnsi="Times New Roman" w:cs="Times New Roman"/>
          <w:sz w:val="28"/>
          <w:szCs w:val="28"/>
          <w:lang w:val="ru-RU"/>
        </w:rPr>
        <w:t>экспериментирование</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с</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объектами</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неживой</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природы;</w:t>
      </w:r>
    </w:p>
    <w:p w:rsidR="00A97542" w:rsidRPr="00A97542" w:rsidRDefault="00A97542" w:rsidP="00360B7B">
      <w:pPr>
        <w:pStyle w:val="af5"/>
        <w:spacing w:before="41" w:line="278" w:lineRule="auto"/>
        <w:ind w:left="921"/>
        <w:jc w:val="both"/>
        <w:rPr>
          <w:rFonts w:ascii="Times New Roman" w:hAnsi="Times New Roman" w:cs="Times New Roman"/>
          <w:sz w:val="28"/>
          <w:szCs w:val="28"/>
          <w:lang w:val="ru-RU"/>
        </w:rPr>
      </w:pPr>
      <w:r w:rsidRPr="00A97542">
        <w:rPr>
          <w:rFonts w:ascii="Times New Roman" w:hAnsi="Times New Roman" w:cs="Times New Roman"/>
          <w:sz w:val="28"/>
          <w:szCs w:val="28"/>
          <w:lang w:val="ru-RU"/>
        </w:rPr>
        <w:t>сюжетно-ролевые</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и</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конструктивные</w:t>
      </w:r>
      <w:r w:rsidRPr="00A97542">
        <w:rPr>
          <w:rFonts w:ascii="Times New Roman" w:hAnsi="Times New Roman" w:cs="Times New Roman"/>
          <w:spacing w:val="-5"/>
          <w:sz w:val="28"/>
          <w:szCs w:val="28"/>
          <w:lang w:val="ru-RU"/>
        </w:rPr>
        <w:t xml:space="preserve"> </w:t>
      </w:r>
      <w:r w:rsidRPr="00A97542">
        <w:rPr>
          <w:rFonts w:ascii="Times New Roman" w:hAnsi="Times New Roman" w:cs="Times New Roman"/>
          <w:sz w:val="28"/>
          <w:szCs w:val="28"/>
          <w:lang w:val="ru-RU"/>
        </w:rPr>
        <w:t>игры</w:t>
      </w:r>
      <w:r w:rsidRPr="00A97542">
        <w:rPr>
          <w:rFonts w:ascii="Times New Roman" w:hAnsi="Times New Roman" w:cs="Times New Roman"/>
          <w:spacing w:val="-3"/>
          <w:sz w:val="28"/>
          <w:szCs w:val="28"/>
          <w:lang w:val="ru-RU"/>
        </w:rPr>
        <w:t xml:space="preserve"> </w:t>
      </w:r>
      <w:r w:rsidRPr="00A97542">
        <w:rPr>
          <w:rFonts w:ascii="Times New Roman" w:hAnsi="Times New Roman" w:cs="Times New Roman"/>
          <w:sz w:val="28"/>
          <w:szCs w:val="28"/>
          <w:lang w:val="ru-RU"/>
        </w:rPr>
        <w:t>(с</w:t>
      </w:r>
      <w:r w:rsidRPr="00A97542">
        <w:rPr>
          <w:rFonts w:ascii="Times New Roman" w:hAnsi="Times New Roman" w:cs="Times New Roman"/>
          <w:spacing w:val="-3"/>
          <w:sz w:val="28"/>
          <w:szCs w:val="28"/>
          <w:lang w:val="ru-RU"/>
        </w:rPr>
        <w:t xml:space="preserve"> </w:t>
      </w:r>
      <w:r w:rsidRPr="00A97542">
        <w:rPr>
          <w:rFonts w:ascii="Times New Roman" w:hAnsi="Times New Roman" w:cs="Times New Roman"/>
          <w:sz w:val="28"/>
          <w:szCs w:val="28"/>
          <w:lang w:val="ru-RU"/>
        </w:rPr>
        <w:t>песком,</w:t>
      </w:r>
      <w:r w:rsidRPr="00A97542">
        <w:rPr>
          <w:rFonts w:ascii="Times New Roman" w:hAnsi="Times New Roman" w:cs="Times New Roman"/>
          <w:spacing w:val="-3"/>
          <w:sz w:val="28"/>
          <w:szCs w:val="28"/>
          <w:lang w:val="ru-RU"/>
        </w:rPr>
        <w:t xml:space="preserve"> </w:t>
      </w:r>
      <w:r w:rsidRPr="00A97542">
        <w:rPr>
          <w:rFonts w:ascii="Times New Roman" w:hAnsi="Times New Roman" w:cs="Times New Roman"/>
          <w:sz w:val="28"/>
          <w:szCs w:val="28"/>
          <w:lang w:val="ru-RU"/>
        </w:rPr>
        <w:t>со</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снегом,</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с</w:t>
      </w:r>
      <w:r w:rsidRPr="00A97542">
        <w:rPr>
          <w:rFonts w:ascii="Times New Roman" w:hAnsi="Times New Roman" w:cs="Times New Roman"/>
          <w:spacing w:val="-3"/>
          <w:sz w:val="28"/>
          <w:szCs w:val="28"/>
          <w:lang w:val="ru-RU"/>
        </w:rPr>
        <w:t xml:space="preserve"> </w:t>
      </w:r>
      <w:r w:rsidRPr="00A97542">
        <w:rPr>
          <w:rFonts w:ascii="Times New Roman" w:hAnsi="Times New Roman" w:cs="Times New Roman"/>
          <w:sz w:val="28"/>
          <w:szCs w:val="28"/>
          <w:lang w:val="ru-RU"/>
        </w:rPr>
        <w:t>природным</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материалом);</w:t>
      </w:r>
      <w:r w:rsidRPr="00A97542">
        <w:rPr>
          <w:rFonts w:ascii="Times New Roman" w:hAnsi="Times New Roman" w:cs="Times New Roman"/>
          <w:spacing w:val="-57"/>
          <w:sz w:val="28"/>
          <w:szCs w:val="28"/>
          <w:lang w:val="ru-RU"/>
        </w:rPr>
        <w:t xml:space="preserve"> </w:t>
      </w:r>
      <w:r w:rsidRPr="00A97542">
        <w:rPr>
          <w:rFonts w:ascii="Times New Roman" w:hAnsi="Times New Roman" w:cs="Times New Roman"/>
          <w:sz w:val="28"/>
          <w:szCs w:val="28"/>
          <w:lang w:val="ru-RU"/>
        </w:rPr>
        <w:t>элементарную</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трудовую деятельность детей</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на участке</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детского</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сада;</w:t>
      </w:r>
    </w:p>
    <w:p w:rsidR="00A97542" w:rsidRPr="00A97542" w:rsidRDefault="00A97542" w:rsidP="00360B7B">
      <w:pPr>
        <w:pStyle w:val="af5"/>
        <w:spacing w:line="276" w:lineRule="auto"/>
        <w:ind w:left="921" w:right="2323"/>
        <w:jc w:val="both"/>
        <w:rPr>
          <w:rFonts w:ascii="Times New Roman" w:hAnsi="Times New Roman" w:cs="Times New Roman"/>
          <w:sz w:val="28"/>
          <w:szCs w:val="28"/>
          <w:lang w:val="ru-RU"/>
        </w:rPr>
      </w:pPr>
      <w:r w:rsidRPr="00A97542">
        <w:rPr>
          <w:rFonts w:ascii="Times New Roman" w:hAnsi="Times New Roman" w:cs="Times New Roman"/>
          <w:sz w:val="28"/>
          <w:szCs w:val="28"/>
          <w:lang w:val="ru-RU"/>
        </w:rPr>
        <w:t>свободное</w:t>
      </w:r>
      <w:r w:rsidRPr="00A97542">
        <w:rPr>
          <w:rFonts w:ascii="Times New Roman" w:hAnsi="Times New Roman" w:cs="Times New Roman"/>
          <w:spacing w:val="-5"/>
          <w:sz w:val="28"/>
          <w:szCs w:val="28"/>
          <w:lang w:val="ru-RU"/>
        </w:rPr>
        <w:t xml:space="preserve"> </w:t>
      </w:r>
      <w:r w:rsidRPr="00A97542">
        <w:rPr>
          <w:rFonts w:ascii="Times New Roman" w:hAnsi="Times New Roman" w:cs="Times New Roman"/>
          <w:sz w:val="28"/>
          <w:szCs w:val="28"/>
          <w:lang w:val="ru-RU"/>
        </w:rPr>
        <w:t>общение</w:t>
      </w:r>
      <w:r w:rsidRPr="00A97542">
        <w:rPr>
          <w:rFonts w:ascii="Times New Roman" w:hAnsi="Times New Roman" w:cs="Times New Roman"/>
          <w:spacing w:val="-5"/>
          <w:sz w:val="28"/>
          <w:szCs w:val="28"/>
          <w:lang w:val="ru-RU"/>
        </w:rPr>
        <w:t xml:space="preserve"> </w:t>
      </w:r>
      <w:r w:rsidRPr="00A97542">
        <w:rPr>
          <w:rFonts w:ascii="Times New Roman" w:hAnsi="Times New Roman" w:cs="Times New Roman"/>
          <w:sz w:val="28"/>
          <w:szCs w:val="28"/>
          <w:lang w:val="ru-RU"/>
        </w:rPr>
        <w:t>воспитателя</w:t>
      </w:r>
      <w:r w:rsidRPr="00A97542">
        <w:rPr>
          <w:rFonts w:ascii="Times New Roman" w:hAnsi="Times New Roman" w:cs="Times New Roman"/>
          <w:spacing w:val="-3"/>
          <w:sz w:val="28"/>
          <w:szCs w:val="28"/>
          <w:lang w:val="ru-RU"/>
        </w:rPr>
        <w:t xml:space="preserve"> </w:t>
      </w:r>
      <w:r w:rsidRPr="00A97542">
        <w:rPr>
          <w:rFonts w:ascii="Times New Roman" w:hAnsi="Times New Roman" w:cs="Times New Roman"/>
          <w:sz w:val="28"/>
          <w:szCs w:val="28"/>
          <w:lang w:val="ru-RU"/>
        </w:rPr>
        <w:t>с</w:t>
      </w:r>
      <w:r w:rsidRPr="00A97542">
        <w:rPr>
          <w:rFonts w:ascii="Times New Roman" w:hAnsi="Times New Roman" w:cs="Times New Roman"/>
          <w:spacing w:val="-6"/>
          <w:sz w:val="28"/>
          <w:szCs w:val="28"/>
          <w:lang w:val="ru-RU"/>
        </w:rPr>
        <w:t xml:space="preserve"> </w:t>
      </w:r>
      <w:r w:rsidRPr="00A97542">
        <w:rPr>
          <w:rFonts w:ascii="Times New Roman" w:hAnsi="Times New Roman" w:cs="Times New Roman"/>
          <w:sz w:val="28"/>
          <w:szCs w:val="28"/>
          <w:lang w:val="ru-RU"/>
        </w:rPr>
        <w:t>детьми,</w:t>
      </w:r>
      <w:r w:rsidRPr="00A97542">
        <w:rPr>
          <w:rFonts w:ascii="Times New Roman" w:hAnsi="Times New Roman" w:cs="Times New Roman"/>
          <w:spacing w:val="-6"/>
          <w:sz w:val="28"/>
          <w:szCs w:val="28"/>
          <w:lang w:val="ru-RU"/>
        </w:rPr>
        <w:t xml:space="preserve"> </w:t>
      </w:r>
      <w:r w:rsidRPr="00A97542">
        <w:rPr>
          <w:rFonts w:ascii="Times New Roman" w:hAnsi="Times New Roman" w:cs="Times New Roman"/>
          <w:sz w:val="28"/>
          <w:szCs w:val="28"/>
          <w:lang w:val="ru-RU"/>
        </w:rPr>
        <w:t>индивидуальную</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работу;</w:t>
      </w:r>
      <w:r w:rsidRPr="00A97542">
        <w:rPr>
          <w:rFonts w:ascii="Times New Roman" w:hAnsi="Times New Roman" w:cs="Times New Roman"/>
          <w:spacing w:val="-57"/>
          <w:sz w:val="28"/>
          <w:szCs w:val="28"/>
          <w:lang w:val="ru-RU"/>
        </w:rPr>
        <w:t xml:space="preserve"> </w:t>
      </w:r>
      <w:r w:rsidRPr="00A97542">
        <w:rPr>
          <w:rFonts w:ascii="Times New Roman" w:hAnsi="Times New Roman" w:cs="Times New Roman"/>
          <w:sz w:val="28"/>
          <w:szCs w:val="28"/>
          <w:lang w:val="ru-RU"/>
        </w:rPr>
        <w:t>проведение</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спортивных</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праздников</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(при</w:t>
      </w:r>
      <w:r w:rsidRPr="00A97542">
        <w:rPr>
          <w:rFonts w:ascii="Times New Roman" w:hAnsi="Times New Roman" w:cs="Times New Roman"/>
          <w:spacing w:val="-3"/>
          <w:sz w:val="28"/>
          <w:szCs w:val="28"/>
          <w:lang w:val="ru-RU"/>
        </w:rPr>
        <w:t xml:space="preserve"> </w:t>
      </w:r>
      <w:r w:rsidRPr="00A97542">
        <w:rPr>
          <w:rFonts w:ascii="Times New Roman" w:hAnsi="Times New Roman" w:cs="Times New Roman"/>
          <w:sz w:val="28"/>
          <w:szCs w:val="28"/>
          <w:lang w:val="ru-RU"/>
        </w:rPr>
        <w:t>необходимости).</w:t>
      </w:r>
    </w:p>
    <w:p w:rsidR="00A97542" w:rsidRPr="00A97542" w:rsidRDefault="00360B7B" w:rsidP="00360B7B">
      <w:pPr>
        <w:pStyle w:val="af5"/>
        <w:spacing w:line="278"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Образовательная деятельность, осуществляемая во вторую половину дня, может включать:</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элементарную</w:t>
      </w:r>
      <w:r w:rsidR="00A97542" w:rsidRPr="00A97542">
        <w:rPr>
          <w:rFonts w:ascii="Times New Roman" w:hAnsi="Times New Roman" w:cs="Times New Roman"/>
          <w:spacing w:val="5"/>
          <w:sz w:val="28"/>
          <w:szCs w:val="28"/>
          <w:lang w:val="ru-RU"/>
        </w:rPr>
        <w:t xml:space="preserve"> </w:t>
      </w:r>
      <w:r w:rsidR="00A97542" w:rsidRPr="00A97542">
        <w:rPr>
          <w:rFonts w:ascii="Times New Roman" w:hAnsi="Times New Roman" w:cs="Times New Roman"/>
          <w:sz w:val="28"/>
          <w:szCs w:val="28"/>
          <w:lang w:val="ru-RU"/>
        </w:rPr>
        <w:t>трудовую</w:t>
      </w:r>
      <w:r w:rsidR="00A97542" w:rsidRPr="00A97542">
        <w:rPr>
          <w:rFonts w:ascii="Times New Roman" w:hAnsi="Times New Roman" w:cs="Times New Roman"/>
          <w:spacing w:val="5"/>
          <w:sz w:val="28"/>
          <w:szCs w:val="28"/>
          <w:lang w:val="ru-RU"/>
        </w:rPr>
        <w:t xml:space="preserve"> </w:t>
      </w:r>
      <w:r w:rsidR="00A97542" w:rsidRPr="00A97542">
        <w:rPr>
          <w:rFonts w:ascii="Times New Roman" w:hAnsi="Times New Roman" w:cs="Times New Roman"/>
          <w:sz w:val="28"/>
          <w:szCs w:val="28"/>
          <w:lang w:val="ru-RU"/>
        </w:rPr>
        <w:t>деятельность</w:t>
      </w:r>
      <w:r w:rsidR="00A97542" w:rsidRPr="00A97542">
        <w:rPr>
          <w:rFonts w:ascii="Times New Roman" w:hAnsi="Times New Roman" w:cs="Times New Roman"/>
          <w:spacing w:val="5"/>
          <w:sz w:val="28"/>
          <w:szCs w:val="28"/>
          <w:lang w:val="ru-RU"/>
        </w:rPr>
        <w:t xml:space="preserve"> </w:t>
      </w:r>
      <w:r w:rsidR="00A97542" w:rsidRPr="00A97542">
        <w:rPr>
          <w:rFonts w:ascii="Times New Roman" w:hAnsi="Times New Roman" w:cs="Times New Roman"/>
          <w:sz w:val="28"/>
          <w:szCs w:val="28"/>
          <w:lang w:val="ru-RU"/>
        </w:rPr>
        <w:t>детей</w:t>
      </w:r>
      <w:r w:rsidR="00A97542" w:rsidRPr="00A97542">
        <w:rPr>
          <w:rFonts w:ascii="Times New Roman" w:hAnsi="Times New Roman" w:cs="Times New Roman"/>
          <w:spacing w:val="3"/>
          <w:sz w:val="28"/>
          <w:szCs w:val="28"/>
          <w:lang w:val="ru-RU"/>
        </w:rPr>
        <w:t xml:space="preserve"> </w:t>
      </w:r>
      <w:r w:rsidR="00A97542" w:rsidRPr="00A97542">
        <w:rPr>
          <w:rFonts w:ascii="Times New Roman" w:hAnsi="Times New Roman" w:cs="Times New Roman"/>
          <w:sz w:val="28"/>
          <w:szCs w:val="28"/>
          <w:lang w:val="ru-RU"/>
        </w:rPr>
        <w:t>(уборка</w:t>
      </w:r>
      <w:r w:rsidR="00A97542" w:rsidRPr="00A97542">
        <w:rPr>
          <w:rFonts w:ascii="Times New Roman" w:hAnsi="Times New Roman" w:cs="Times New Roman"/>
          <w:spacing w:val="5"/>
          <w:sz w:val="28"/>
          <w:szCs w:val="28"/>
          <w:lang w:val="ru-RU"/>
        </w:rPr>
        <w:t xml:space="preserve"> </w:t>
      </w:r>
      <w:r w:rsidR="00A97542" w:rsidRPr="00A97542">
        <w:rPr>
          <w:rFonts w:ascii="Times New Roman" w:hAnsi="Times New Roman" w:cs="Times New Roman"/>
          <w:sz w:val="28"/>
          <w:szCs w:val="28"/>
          <w:lang w:val="ru-RU"/>
        </w:rPr>
        <w:t>групповой</w:t>
      </w:r>
      <w:r w:rsidR="00A97542" w:rsidRPr="00A97542">
        <w:rPr>
          <w:rFonts w:ascii="Times New Roman" w:hAnsi="Times New Roman" w:cs="Times New Roman"/>
          <w:spacing w:val="11"/>
          <w:sz w:val="28"/>
          <w:szCs w:val="28"/>
          <w:lang w:val="ru-RU"/>
        </w:rPr>
        <w:t xml:space="preserve"> </w:t>
      </w:r>
      <w:r w:rsidR="00A97542" w:rsidRPr="00A97542">
        <w:rPr>
          <w:rFonts w:ascii="Times New Roman" w:hAnsi="Times New Roman" w:cs="Times New Roman"/>
          <w:sz w:val="28"/>
          <w:szCs w:val="28"/>
          <w:lang w:val="ru-RU"/>
        </w:rPr>
        <w:t>комнаты;</w:t>
      </w:r>
      <w:r w:rsidR="00A97542" w:rsidRPr="00A97542">
        <w:rPr>
          <w:rFonts w:ascii="Times New Roman" w:hAnsi="Times New Roman" w:cs="Times New Roman"/>
          <w:spacing w:val="5"/>
          <w:sz w:val="28"/>
          <w:szCs w:val="28"/>
          <w:lang w:val="ru-RU"/>
        </w:rPr>
        <w:t xml:space="preserve"> </w:t>
      </w:r>
      <w:r w:rsidR="00A97542" w:rsidRPr="00A97542">
        <w:rPr>
          <w:rFonts w:ascii="Times New Roman" w:hAnsi="Times New Roman" w:cs="Times New Roman"/>
          <w:sz w:val="28"/>
          <w:szCs w:val="28"/>
          <w:lang w:val="ru-RU"/>
        </w:rPr>
        <w:t>ремонт</w:t>
      </w:r>
      <w:r w:rsidR="00A97542" w:rsidRPr="00A97542">
        <w:rPr>
          <w:rFonts w:ascii="Times New Roman" w:hAnsi="Times New Roman" w:cs="Times New Roman"/>
          <w:spacing w:val="5"/>
          <w:sz w:val="28"/>
          <w:szCs w:val="28"/>
          <w:lang w:val="ru-RU"/>
        </w:rPr>
        <w:t xml:space="preserve"> </w:t>
      </w:r>
      <w:r w:rsidR="00A97542" w:rsidRPr="00A97542">
        <w:rPr>
          <w:rFonts w:ascii="Times New Roman" w:hAnsi="Times New Roman" w:cs="Times New Roman"/>
          <w:sz w:val="28"/>
          <w:szCs w:val="28"/>
          <w:lang w:val="ru-RU"/>
        </w:rPr>
        <w:t>книг,</w:t>
      </w: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настольно-печатных</w:t>
      </w:r>
      <w:r w:rsidR="00A97542" w:rsidRPr="00A97542">
        <w:rPr>
          <w:rFonts w:ascii="Times New Roman" w:hAnsi="Times New Roman" w:cs="Times New Roman"/>
          <w:spacing w:val="18"/>
          <w:sz w:val="28"/>
          <w:szCs w:val="28"/>
          <w:lang w:val="ru-RU"/>
        </w:rPr>
        <w:t xml:space="preserve"> </w:t>
      </w:r>
      <w:r w:rsidR="00A97542" w:rsidRPr="00A97542">
        <w:rPr>
          <w:rFonts w:ascii="Times New Roman" w:hAnsi="Times New Roman" w:cs="Times New Roman"/>
          <w:sz w:val="28"/>
          <w:szCs w:val="28"/>
          <w:lang w:val="ru-RU"/>
        </w:rPr>
        <w:t>игр;</w:t>
      </w:r>
      <w:r w:rsidR="00A97542" w:rsidRPr="00A97542">
        <w:rPr>
          <w:rFonts w:ascii="Times New Roman" w:hAnsi="Times New Roman" w:cs="Times New Roman"/>
          <w:spacing w:val="16"/>
          <w:sz w:val="28"/>
          <w:szCs w:val="28"/>
          <w:lang w:val="ru-RU"/>
        </w:rPr>
        <w:t xml:space="preserve"> </w:t>
      </w:r>
      <w:r w:rsidR="00A97542" w:rsidRPr="00A97542">
        <w:rPr>
          <w:rFonts w:ascii="Times New Roman" w:hAnsi="Times New Roman" w:cs="Times New Roman"/>
          <w:sz w:val="28"/>
          <w:szCs w:val="28"/>
          <w:lang w:val="ru-RU"/>
        </w:rPr>
        <w:t>стирка</w:t>
      </w:r>
      <w:r w:rsidR="00A97542" w:rsidRPr="00A97542">
        <w:rPr>
          <w:rFonts w:ascii="Times New Roman" w:hAnsi="Times New Roman" w:cs="Times New Roman"/>
          <w:spacing w:val="15"/>
          <w:sz w:val="28"/>
          <w:szCs w:val="28"/>
          <w:lang w:val="ru-RU"/>
        </w:rPr>
        <w:t xml:space="preserve"> </w:t>
      </w:r>
      <w:r w:rsidR="00A97542" w:rsidRPr="00A97542">
        <w:rPr>
          <w:rFonts w:ascii="Times New Roman" w:hAnsi="Times New Roman" w:cs="Times New Roman"/>
          <w:sz w:val="28"/>
          <w:szCs w:val="28"/>
          <w:lang w:val="ru-RU"/>
        </w:rPr>
        <w:t>кукольного</w:t>
      </w:r>
      <w:r w:rsidR="00A97542" w:rsidRPr="00A97542">
        <w:rPr>
          <w:rFonts w:ascii="Times New Roman" w:hAnsi="Times New Roman" w:cs="Times New Roman"/>
          <w:spacing w:val="13"/>
          <w:sz w:val="28"/>
          <w:szCs w:val="28"/>
          <w:lang w:val="ru-RU"/>
        </w:rPr>
        <w:t xml:space="preserve"> </w:t>
      </w:r>
      <w:r w:rsidR="00A97542" w:rsidRPr="00A97542">
        <w:rPr>
          <w:rFonts w:ascii="Times New Roman" w:hAnsi="Times New Roman" w:cs="Times New Roman"/>
          <w:sz w:val="28"/>
          <w:szCs w:val="28"/>
          <w:lang w:val="ru-RU"/>
        </w:rPr>
        <w:t>белья;</w:t>
      </w:r>
      <w:r w:rsidR="00A97542" w:rsidRPr="00A97542">
        <w:rPr>
          <w:rFonts w:ascii="Times New Roman" w:hAnsi="Times New Roman" w:cs="Times New Roman"/>
          <w:spacing w:val="16"/>
          <w:sz w:val="28"/>
          <w:szCs w:val="28"/>
          <w:lang w:val="ru-RU"/>
        </w:rPr>
        <w:t xml:space="preserve"> </w:t>
      </w:r>
      <w:r w:rsidR="00A97542" w:rsidRPr="00A97542">
        <w:rPr>
          <w:rFonts w:ascii="Times New Roman" w:hAnsi="Times New Roman" w:cs="Times New Roman"/>
          <w:sz w:val="28"/>
          <w:szCs w:val="28"/>
          <w:lang w:val="ru-RU"/>
        </w:rPr>
        <w:t>изготовление</w:t>
      </w:r>
      <w:r w:rsidR="00A97542" w:rsidRPr="00A97542">
        <w:rPr>
          <w:rFonts w:ascii="Times New Roman" w:hAnsi="Times New Roman" w:cs="Times New Roman"/>
          <w:spacing w:val="12"/>
          <w:sz w:val="28"/>
          <w:szCs w:val="28"/>
          <w:lang w:val="ru-RU"/>
        </w:rPr>
        <w:t xml:space="preserve"> </w:t>
      </w:r>
      <w:r w:rsidR="00A97542" w:rsidRPr="00A97542">
        <w:rPr>
          <w:rFonts w:ascii="Times New Roman" w:hAnsi="Times New Roman" w:cs="Times New Roman"/>
          <w:sz w:val="28"/>
          <w:szCs w:val="28"/>
          <w:lang w:val="ru-RU"/>
        </w:rPr>
        <w:t>игрушек-самоделок</w:t>
      </w:r>
      <w:r w:rsidR="00A97542" w:rsidRPr="00A97542">
        <w:rPr>
          <w:rFonts w:ascii="Times New Roman" w:hAnsi="Times New Roman" w:cs="Times New Roman"/>
          <w:spacing w:val="16"/>
          <w:sz w:val="28"/>
          <w:szCs w:val="28"/>
          <w:lang w:val="ru-RU"/>
        </w:rPr>
        <w:t xml:space="preserve"> </w:t>
      </w:r>
      <w:r w:rsidR="00A97542" w:rsidRPr="00A97542">
        <w:rPr>
          <w:rFonts w:ascii="Times New Roman" w:hAnsi="Times New Roman" w:cs="Times New Roman"/>
          <w:sz w:val="28"/>
          <w:szCs w:val="28"/>
          <w:lang w:val="ru-RU"/>
        </w:rPr>
        <w:t>для</w:t>
      </w:r>
      <w:r w:rsidR="00A97542" w:rsidRPr="00A97542">
        <w:rPr>
          <w:rFonts w:ascii="Times New Roman" w:hAnsi="Times New Roman" w:cs="Times New Roman"/>
          <w:spacing w:val="16"/>
          <w:sz w:val="28"/>
          <w:szCs w:val="28"/>
          <w:lang w:val="ru-RU"/>
        </w:rPr>
        <w:t xml:space="preserve"> </w:t>
      </w:r>
      <w:r w:rsidR="00A97542" w:rsidRPr="00A97542">
        <w:rPr>
          <w:rFonts w:ascii="Times New Roman" w:hAnsi="Times New Roman" w:cs="Times New Roman"/>
          <w:sz w:val="28"/>
          <w:szCs w:val="28"/>
          <w:lang w:val="ru-RU"/>
        </w:rPr>
        <w:t>игр</w:t>
      </w:r>
      <w:r w:rsidR="00A97542" w:rsidRPr="00A97542">
        <w:rPr>
          <w:rFonts w:ascii="Times New Roman" w:hAnsi="Times New Roman" w:cs="Times New Roman"/>
          <w:spacing w:val="-57"/>
          <w:sz w:val="28"/>
          <w:szCs w:val="28"/>
          <w:lang w:val="ru-RU"/>
        </w:rPr>
        <w:t xml:space="preserve"> </w:t>
      </w:r>
      <w:r w:rsidR="00A97542" w:rsidRPr="00A97542">
        <w:rPr>
          <w:rFonts w:ascii="Times New Roman" w:hAnsi="Times New Roman" w:cs="Times New Roman"/>
          <w:sz w:val="28"/>
          <w:szCs w:val="28"/>
          <w:lang w:val="ru-RU"/>
        </w:rPr>
        <w:t>малышей);</w:t>
      </w: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проведение зрелищных мероприятий, развлечений, праздников (кукольный, настольный,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теневой театры, игры-драматизации; концерты; спортивные, музыкальные и литературные досуги,</w:t>
      </w:r>
      <w:r w:rsidR="00A97542" w:rsidRPr="00A97542">
        <w:rPr>
          <w:rFonts w:ascii="Times New Roman" w:hAnsi="Times New Roman" w:cs="Times New Roman"/>
          <w:spacing w:val="-57"/>
          <w:sz w:val="28"/>
          <w:szCs w:val="28"/>
          <w:lang w:val="ru-RU"/>
        </w:rPr>
        <w:t xml:space="preserve"> </w:t>
      </w:r>
      <w:r w:rsidR="00A97542" w:rsidRPr="00A97542">
        <w:rPr>
          <w:rFonts w:ascii="Times New Roman" w:hAnsi="Times New Roman" w:cs="Times New Roman"/>
          <w:sz w:val="28"/>
          <w:szCs w:val="28"/>
          <w:lang w:val="ru-RU"/>
        </w:rPr>
        <w:t>слушание</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аудиокассет</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и др);</w:t>
      </w:r>
    </w:p>
    <w:p w:rsidR="00A97542" w:rsidRPr="00A97542" w:rsidRDefault="00A97542" w:rsidP="00360B7B">
      <w:pPr>
        <w:pStyle w:val="af5"/>
        <w:spacing w:line="276" w:lineRule="auto"/>
        <w:ind w:right="246"/>
        <w:jc w:val="both"/>
        <w:rPr>
          <w:rFonts w:ascii="Times New Roman" w:hAnsi="Times New Roman" w:cs="Times New Roman"/>
          <w:sz w:val="28"/>
          <w:szCs w:val="28"/>
          <w:lang w:val="ru-RU"/>
        </w:rPr>
      </w:pPr>
      <w:r w:rsidRPr="00A97542">
        <w:rPr>
          <w:rFonts w:ascii="Times New Roman" w:hAnsi="Times New Roman" w:cs="Times New Roman"/>
          <w:sz w:val="28"/>
          <w:szCs w:val="28"/>
          <w:lang w:val="ru-RU"/>
        </w:rPr>
        <w:t>игровые</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ситуации,</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индивидуальные</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игры</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и</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игры</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небольшими</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подгруппами</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(сюжетно-</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ролевые,</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режиссерские, дидактические,</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подвижные, музыкальные</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и</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др.);</w:t>
      </w:r>
      <w:r w:rsidR="00360B7B">
        <w:rPr>
          <w:rFonts w:ascii="Times New Roman" w:hAnsi="Times New Roman" w:cs="Times New Roman"/>
          <w:sz w:val="28"/>
          <w:szCs w:val="28"/>
          <w:lang w:val="ru-RU"/>
        </w:rPr>
        <w:t xml:space="preserve"> </w:t>
      </w:r>
      <w:r w:rsidRPr="00A97542">
        <w:rPr>
          <w:rFonts w:ascii="Times New Roman" w:hAnsi="Times New Roman" w:cs="Times New Roman"/>
          <w:sz w:val="28"/>
          <w:szCs w:val="28"/>
          <w:lang w:val="ru-RU"/>
        </w:rPr>
        <w:t>опыты</w:t>
      </w:r>
      <w:r w:rsidRPr="00A97542">
        <w:rPr>
          <w:rFonts w:ascii="Times New Roman" w:hAnsi="Times New Roman" w:cs="Times New Roman"/>
          <w:spacing w:val="-3"/>
          <w:sz w:val="28"/>
          <w:szCs w:val="28"/>
          <w:lang w:val="ru-RU"/>
        </w:rPr>
        <w:t xml:space="preserve"> </w:t>
      </w:r>
      <w:r w:rsidRPr="00A97542">
        <w:rPr>
          <w:rFonts w:ascii="Times New Roman" w:hAnsi="Times New Roman" w:cs="Times New Roman"/>
          <w:sz w:val="28"/>
          <w:szCs w:val="28"/>
          <w:lang w:val="ru-RU"/>
        </w:rPr>
        <w:t>и</w:t>
      </w:r>
      <w:r w:rsidRPr="00A97542">
        <w:rPr>
          <w:rFonts w:ascii="Times New Roman" w:hAnsi="Times New Roman" w:cs="Times New Roman"/>
          <w:spacing w:val="-3"/>
          <w:sz w:val="28"/>
          <w:szCs w:val="28"/>
          <w:lang w:val="ru-RU"/>
        </w:rPr>
        <w:t xml:space="preserve"> </w:t>
      </w:r>
      <w:r w:rsidRPr="00A97542">
        <w:rPr>
          <w:rFonts w:ascii="Times New Roman" w:hAnsi="Times New Roman" w:cs="Times New Roman"/>
          <w:sz w:val="28"/>
          <w:szCs w:val="28"/>
          <w:lang w:val="ru-RU"/>
        </w:rPr>
        <w:t>эксперименты,</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практико-ориентированные</w:t>
      </w:r>
      <w:r w:rsidRPr="00A97542">
        <w:rPr>
          <w:rFonts w:ascii="Times New Roman" w:hAnsi="Times New Roman" w:cs="Times New Roman"/>
          <w:spacing w:val="-5"/>
          <w:sz w:val="28"/>
          <w:szCs w:val="28"/>
          <w:lang w:val="ru-RU"/>
        </w:rPr>
        <w:t xml:space="preserve"> </w:t>
      </w:r>
      <w:r w:rsidRPr="00A97542">
        <w:rPr>
          <w:rFonts w:ascii="Times New Roman" w:hAnsi="Times New Roman" w:cs="Times New Roman"/>
          <w:sz w:val="28"/>
          <w:szCs w:val="28"/>
          <w:lang w:val="ru-RU"/>
        </w:rPr>
        <w:t>проекты,</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коллекционирование</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и</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др.;</w:t>
      </w:r>
    </w:p>
    <w:p w:rsidR="00A97542" w:rsidRPr="00A97542" w:rsidRDefault="00A97542" w:rsidP="00360B7B">
      <w:pPr>
        <w:pStyle w:val="af5"/>
        <w:spacing w:before="80" w:line="276" w:lineRule="auto"/>
        <w:jc w:val="both"/>
        <w:rPr>
          <w:rFonts w:ascii="Times New Roman" w:hAnsi="Times New Roman" w:cs="Times New Roman"/>
          <w:sz w:val="28"/>
          <w:szCs w:val="28"/>
          <w:lang w:val="ru-RU"/>
        </w:rPr>
      </w:pPr>
      <w:r w:rsidRPr="00A97542">
        <w:rPr>
          <w:rFonts w:ascii="Times New Roman" w:hAnsi="Times New Roman" w:cs="Times New Roman"/>
          <w:sz w:val="28"/>
          <w:szCs w:val="28"/>
          <w:lang w:val="ru-RU"/>
        </w:rPr>
        <w:t>чтение</w:t>
      </w:r>
      <w:r w:rsidRPr="00A97542">
        <w:rPr>
          <w:rFonts w:ascii="Times New Roman" w:hAnsi="Times New Roman" w:cs="Times New Roman"/>
          <w:spacing w:val="5"/>
          <w:sz w:val="28"/>
          <w:szCs w:val="28"/>
          <w:lang w:val="ru-RU"/>
        </w:rPr>
        <w:t xml:space="preserve"> </w:t>
      </w:r>
      <w:r w:rsidRPr="00A97542">
        <w:rPr>
          <w:rFonts w:ascii="Times New Roman" w:hAnsi="Times New Roman" w:cs="Times New Roman"/>
          <w:sz w:val="28"/>
          <w:szCs w:val="28"/>
          <w:lang w:val="ru-RU"/>
        </w:rPr>
        <w:t>художественной</w:t>
      </w:r>
      <w:r w:rsidRPr="00A97542">
        <w:rPr>
          <w:rFonts w:ascii="Times New Roman" w:hAnsi="Times New Roman" w:cs="Times New Roman"/>
          <w:spacing w:val="8"/>
          <w:sz w:val="28"/>
          <w:szCs w:val="28"/>
          <w:lang w:val="ru-RU"/>
        </w:rPr>
        <w:t xml:space="preserve"> </w:t>
      </w:r>
      <w:r w:rsidRPr="00A97542">
        <w:rPr>
          <w:rFonts w:ascii="Times New Roman" w:hAnsi="Times New Roman" w:cs="Times New Roman"/>
          <w:sz w:val="28"/>
          <w:szCs w:val="28"/>
          <w:lang w:val="ru-RU"/>
        </w:rPr>
        <w:t>литературы,</w:t>
      </w:r>
      <w:r w:rsidRPr="00A97542">
        <w:rPr>
          <w:rFonts w:ascii="Times New Roman" w:hAnsi="Times New Roman" w:cs="Times New Roman"/>
          <w:spacing w:val="6"/>
          <w:sz w:val="28"/>
          <w:szCs w:val="28"/>
          <w:lang w:val="ru-RU"/>
        </w:rPr>
        <w:t xml:space="preserve"> </w:t>
      </w:r>
      <w:r w:rsidRPr="00A97542">
        <w:rPr>
          <w:rFonts w:ascii="Times New Roman" w:hAnsi="Times New Roman" w:cs="Times New Roman"/>
          <w:sz w:val="28"/>
          <w:szCs w:val="28"/>
          <w:lang w:val="ru-RU"/>
        </w:rPr>
        <w:t>прослушивание</w:t>
      </w:r>
      <w:r w:rsidRPr="00A97542">
        <w:rPr>
          <w:rFonts w:ascii="Times New Roman" w:hAnsi="Times New Roman" w:cs="Times New Roman"/>
          <w:spacing w:val="6"/>
          <w:sz w:val="28"/>
          <w:szCs w:val="28"/>
          <w:lang w:val="ru-RU"/>
        </w:rPr>
        <w:t xml:space="preserve"> </w:t>
      </w:r>
      <w:r w:rsidRPr="00A97542">
        <w:rPr>
          <w:rFonts w:ascii="Times New Roman" w:hAnsi="Times New Roman" w:cs="Times New Roman"/>
          <w:sz w:val="28"/>
          <w:szCs w:val="28"/>
          <w:lang w:val="ru-RU"/>
        </w:rPr>
        <w:t>аудиозаписей</w:t>
      </w:r>
      <w:r w:rsidRPr="00A97542">
        <w:rPr>
          <w:rFonts w:ascii="Times New Roman" w:hAnsi="Times New Roman" w:cs="Times New Roman"/>
          <w:spacing w:val="8"/>
          <w:sz w:val="28"/>
          <w:szCs w:val="28"/>
          <w:lang w:val="ru-RU"/>
        </w:rPr>
        <w:t xml:space="preserve"> </w:t>
      </w:r>
      <w:r w:rsidRPr="00A97542">
        <w:rPr>
          <w:rFonts w:ascii="Times New Roman" w:hAnsi="Times New Roman" w:cs="Times New Roman"/>
          <w:sz w:val="28"/>
          <w:szCs w:val="28"/>
          <w:lang w:val="ru-RU"/>
        </w:rPr>
        <w:t>лучших</w:t>
      </w:r>
      <w:r w:rsidRPr="00A97542">
        <w:rPr>
          <w:rFonts w:ascii="Times New Roman" w:hAnsi="Times New Roman" w:cs="Times New Roman"/>
          <w:spacing w:val="8"/>
          <w:sz w:val="28"/>
          <w:szCs w:val="28"/>
          <w:lang w:val="ru-RU"/>
        </w:rPr>
        <w:t xml:space="preserve"> </w:t>
      </w:r>
      <w:r w:rsidRPr="00A97542">
        <w:rPr>
          <w:rFonts w:ascii="Times New Roman" w:hAnsi="Times New Roman" w:cs="Times New Roman"/>
          <w:sz w:val="28"/>
          <w:szCs w:val="28"/>
          <w:lang w:val="ru-RU"/>
        </w:rPr>
        <w:t>образов</w:t>
      </w:r>
      <w:r w:rsidRPr="00A97542">
        <w:rPr>
          <w:rFonts w:ascii="Times New Roman" w:hAnsi="Times New Roman" w:cs="Times New Roman"/>
          <w:spacing w:val="7"/>
          <w:sz w:val="28"/>
          <w:szCs w:val="28"/>
          <w:lang w:val="ru-RU"/>
        </w:rPr>
        <w:t xml:space="preserve"> </w:t>
      </w:r>
      <w:r w:rsidRPr="00A97542">
        <w:rPr>
          <w:rFonts w:ascii="Times New Roman" w:hAnsi="Times New Roman" w:cs="Times New Roman"/>
          <w:sz w:val="28"/>
          <w:szCs w:val="28"/>
          <w:lang w:val="ru-RU"/>
        </w:rPr>
        <w:t>чтения,</w:t>
      </w:r>
      <w:r w:rsidRPr="00A97542">
        <w:rPr>
          <w:rFonts w:ascii="Times New Roman" w:hAnsi="Times New Roman" w:cs="Times New Roman"/>
          <w:spacing w:val="-57"/>
          <w:sz w:val="28"/>
          <w:szCs w:val="28"/>
          <w:lang w:val="ru-RU"/>
        </w:rPr>
        <w:t xml:space="preserve"> </w:t>
      </w:r>
      <w:r w:rsidRPr="00A97542">
        <w:rPr>
          <w:rFonts w:ascii="Times New Roman" w:hAnsi="Times New Roman" w:cs="Times New Roman"/>
          <w:sz w:val="28"/>
          <w:szCs w:val="28"/>
          <w:lang w:val="ru-RU"/>
        </w:rPr>
        <w:t>рассматривание</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иллюстраций,</w:t>
      </w:r>
      <w:r w:rsidRPr="00A97542">
        <w:rPr>
          <w:rFonts w:ascii="Times New Roman" w:hAnsi="Times New Roman" w:cs="Times New Roman"/>
          <w:spacing w:val="-3"/>
          <w:sz w:val="28"/>
          <w:szCs w:val="28"/>
          <w:lang w:val="ru-RU"/>
        </w:rPr>
        <w:t xml:space="preserve"> </w:t>
      </w:r>
      <w:r w:rsidRPr="00A97542">
        <w:rPr>
          <w:rFonts w:ascii="Times New Roman" w:hAnsi="Times New Roman" w:cs="Times New Roman"/>
          <w:sz w:val="28"/>
          <w:szCs w:val="28"/>
          <w:lang w:val="ru-RU"/>
        </w:rPr>
        <w:t>просмотр мультфильмов и</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др.;</w:t>
      </w:r>
      <w:r w:rsidR="00360B7B">
        <w:rPr>
          <w:rFonts w:ascii="Times New Roman" w:hAnsi="Times New Roman" w:cs="Times New Roman"/>
          <w:sz w:val="28"/>
          <w:szCs w:val="28"/>
          <w:lang w:val="ru-RU"/>
        </w:rPr>
        <w:t xml:space="preserve">  </w:t>
      </w:r>
      <w:r w:rsidRPr="00A97542">
        <w:rPr>
          <w:rFonts w:ascii="Times New Roman" w:hAnsi="Times New Roman" w:cs="Times New Roman"/>
          <w:sz w:val="28"/>
          <w:szCs w:val="28"/>
          <w:lang w:val="ru-RU"/>
        </w:rPr>
        <w:t>слушание</w:t>
      </w:r>
      <w:r w:rsidRPr="00A97542">
        <w:rPr>
          <w:rFonts w:ascii="Times New Roman" w:hAnsi="Times New Roman" w:cs="Times New Roman"/>
          <w:spacing w:val="21"/>
          <w:sz w:val="28"/>
          <w:szCs w:val="28"/>
          <w:lang w:val="ru-RU"/>
        </w:rPr>
        <w:t xml:space="preserve"> </w:t>
      </w:r>
      <w:r w:rsidRPr="00A97542">
        <w:rPr>
          <w:rFonts w:ascii="Times New Roman" w:hAnsi="Times New Roman" w:cs="Times New Roman"/>
          <w:sz w:val="28"/>
          <w:szCs w:val="28"/>
          <w:lang w:val="ru-RU"/>
        </w:rPr>
        <w:t>исполнение</w:t>
      </w:r>
      <w:r w:rsidRPr="00A97542">
        <w:rPr>
          <w:rFonts w:ascii="Times New Roman" w:hAnsi="Times New Roman" w:cs="Times New Roman"/>
          <w:spacing w:val="18"/>
          <w:sz w:val="28"/>
          <w:szCs w:val="28"/>
          <w:lang w:val="ru-RU"/>
        </w:rPr>
        <w:t xml:space="preserve"> </w:t>
      </w:r>
      <w:r w:rsidRPr="00A97542">
        <w:rPr>
          <w:rFonts w:ascii="Times New Roman" w:hAnsi="Times New Roman" w:cs="Times New Roman"/>
          <w:sz w:val="28"/>
          <w:szCs w:val="28"/>
          <w:lang w:val="ru-RU"/>
        </w:rPr>
        <w:t>музыкальных</w:t>
      </w:r>
      <w:r w:rsidRPr="00A97542">
        <w:rPr>
          <w:rFonts w:ascii="Times New Roman" w:hAnsi="Times New Roman" w:cs="Times New Roman"/>
          <w:spacing w:val="21"/>
          <w:sz w:val="28"/>
          <w:szCs w:val="28"/>
          <w:lang w:val="ru-RU"/>
        </w:rPr>
        <w:t xml:space="preserve"> </w:t>
      </w:r>
      <w:r w:rsidRPr="00A97542">
        <w:rPr>
          <w:rFonts w:ascii="Times New Roman" w:hAnsi="Times New Roman" w:cs="Times New Roman"/>
          <w:sz w:val="28"/>
          <w:szCs w:val="28"/>
          <w:lang w:val="ru-RU"/>
        </w:rPr>
        <w:t>произведений,</w:t>
      </w:r>
      <w:r w:rsidRPr="00A97542">
        <w:rPr>
          <w:rFonts w:ascii="Times New Roman" w:hAnsi="Times New Roman" w:cs="Times New Roman"/>
          <w:spacing w:val="22"/>
          <w:sz w:val="28"/>
          <w:szCs w:val="28"/>
          <w:lang w:val="ru-RU"/>
        </w:rPr>
        <w:t xml:space="preserve"> </w:t>
      </w:r>
      <w:r w:rsidRPr="00A97542">
        <w:rPr>
          <w:rFonts w:ascii="Times New Roman" w:hAnsi="Times New Roman" w:cs="Times New Roman"/>
          <w:sz w:val="28"/>
          <w:szCs w:val="28"/>
          <w:lang w:val="ru-RU"/>
        </w:rPr>
        <w:t>музыкально-ритмические</w:t>
      </w:r>
      <w:r w:rsidRPr="00A97542">
        <w:rPr>
          <w:rFonts w:ascii="Times New Roman" w:hAnsi="Times New Roman" w:cs="Times New Roman"/>
          <w:spacing w:val="21"/>
          <w:sz w:val="28"/>
          <w:szCs w:val="28"/>
          <w:lang w:val="ru-RU"/>
        </w:rPr>
        <w:t xml:space="preserve"> </w:t>
      </w:r>
      <w:r w:rsidRPr="00A97542">
        <w:rPr>
          <w:rFonts w:ascii="Times New Roman" w:hAnsi="Times New Roman" w:cs="Times New Roman"/>
          <w:sz w:val="28"/>
          <w:szCs w:val="28"/>
          <w:lang w:val="ru-RU"/>
        </w:rPr>
        <w:t>движения,</w:t>
      </w:r>
      <w:r w:rsidRPr="00A97542">
        <w:rPr>
          <w:rFonts w:ascii="Times New Roman" w:hAnsi="Times New Roman" w:cs="Times New Roman"/>
          <w:spacing w:val="-57"/>
          <w:sz w:val="28"/>
          <w:szCs w:val="28"/>
          <w:lang w:val="ru-RU"/>
        </w:rPr>
        <w:t xml:space="preserve"> </w:t>
      </w:r>
      <w:r w:rsidRPr="00A97542">
        <w:rPr>
          <w:rFonts w:ascii="Times New Roman" w:hAnsi="Times New Roman" w:cs="Times New Roman"/>
          <w:sz w:val="28"/>
          <w:szCs w:val="28"/>
          <w:lang w:val="ru-RU"/>
        </w:rPr>
        <w:t>музыкальные</w:t>
      </w:r>
      <w:r w:rsidRPr="00A97542">
        <w:rPr>
          <w:rFonts w:ascii="Times New Roman" w:hAnsi="Times New Roman" w:cs="Times New Roman"/>
          <w:spacing w:val="-3"/>
          <w:sz w:val="28"/>
          <w:szCs w:val="28"/>
          <w:lang w:val="ru-RU"/>
        </w:rPr>
        <w:t xml:space="preserve"> </w:t>
      </w:r>
      <w:r w:rsidRPr="00A97542">
        <w:rPr>
          <w:rFonts w:ascii="Times New Roman" w:hAnsi="Times New Roman" w:cs="Times New Roman"/>
          <w:sz w:val="28"/>
          <w:szCs w:val="28"/>
          <w:lang w:val="ru-RU"/>
        </w:rPr>
        <w:t>игры</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и</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импровизации;</w:t>
      </w:r>
      <w:r w:rsidR="00360B7B">
        <w:rPr>
          <w:rFonts w:ascii="Times New Roman" w:hAnsi="Times New Roman" w:cs="Times New Roman"/>
          <w:sz w:val="28"/>
          <w:szCs w:val="28"/>
          <w:lang w:val="ru-RU"/>
        </w:rPr>
        <w:t xml:space="preserve"> </w:t>
      </w:r>
      <w:r w:rsidRPr="00A97542">
        <w:rPr>
          <w:rFonts w:ascii="Times New Roman" w:hAnsi="Times New Roman" w:cs="Times New Roman"/>
          <w:sz w:val="28"/>
          <w:szCs w:val="28"/>
          <w:lang w:val="ru-RU"/>
        </w:rPr>
        <w:t>выставки</w:t>
      </w:r>
      <w:r w:rsidRPr="00A97542">
        <w:rPr>
          <w:rFonts w:ascii="Times New Roman" w:hAnsi="Times New Roman" w:cs="Times New Roman"/>
          <w:sz w:val="28"/>
          <w:szCs w:val="28"/>
          <w:lang w:val="ru-RU"/>
        </w:rPr>
        <w:tab/>
        <w:t>детского</w:t>
      </w:r>
      <w:r w:rsidRPr="00A97542">
        <w:rPr>
          <w:rFonts w:ascii="Times New Roman" w:hAnsi="Times New Roman" w:cs="Times New Roman"/>
          <w:sz w:val="28"/>
          <w:szCs w:val="28"/>
          <w:lang w:val="ru-RU"/>
        </w:rPr>
        <w:tab/>
        <w:t>творчества,</w:t>
      </w:r>
      <w:r w:rsidRPr="00A97542">
        <w:rPr>
          <w:rFonts w:ascii="Times New Roman" w:hAnsi="Times New Roman" w:cs="Times New Roman"/>
          <w:sz w:val="28"/>
          <w:szCs w:val="28"/>
          <w:lang w:val="ru-RU"/>
        </w:rPr>
        <w:tab/>
        <w:t>изобразительного</w:t>
      </w:r>
      <w:r w:rsidRPr="00A97542">
        <w:rPr>
          <w:rFonts w:ascii="Times New Roman" w:hAnsi="Times New Roman" w:cs="Times New Roman"/>
          <w:sz w:val="28"/>
          <w:szCs w:val="28"/>
          <w:lang w:val="ru-RU"/>
        </w:rPr>
        <w:tab/>
        <w:t>искусства,</w:t>
      </w:r>
      <w:r w:rsidRPr="00A97542">
        <w:rPr>
          <w:rFonts w:ascii="Times New Roman" w:hAnsi="Times New Roman" w:cs="Times New Roman"/>
          <w:sz w:val="28"/>
          <w:szCs w:val="28"/>
          <w:lang w:val="ru-RU"/>
        </w:rPr>
        <w:tab/>
        <w:t>мастерские,</w:t>
      </w:r>
      <w:r w:rsidRPr="00A97542">
        <w:rPr>
          <w:rFonts w:ascii="Times New Roman" w:hAnsi="Times New Roman" w:cs="Times New Roman"/>
          <w:sz w:val="28"/>
          <w:szCs w:val="28"/>
          <w:lang w:val="ru-RU"/>
        </w:rPr>
        <w:tab/>
      </w:r>
      <w:r w:rsidRPr="00A97542">
        <w:rPr>
          <w:rFonts w:ascii="Times New Roman" w:hAnsi="Times New Roman" w:cs="Times New Roman"/>
          <w:spacing w:val="-1"/>
          <w:sz w:val="28"/>
          <w:szCs w:val="28"/>
          <w:lang w:val="ru-RU"/>
        </w:rPr>
        <w:t>просмотр</w:t>
      </w:r>
      <w:r w:rsidRPr="00A97542">
        <w:rPr>
          <w:rFonts w:ascii="Times New Roman" w:hAnsi="Times New Roman" w:cs="Times New Roman"/>
          <w:spacing w:val="-57"/>
          <w:sz w:val="28"/>
          <w:szCs w:val="28"/>
          <w:lang w:val="ru-RU"/>
        </w:rPr>
        <w:t xml:space="preserve"> </w:t>
      </w:r>
      <w:r w:rsidRPr="00A97542">
        <w:rPr>
          <w:rFonts w:ascii="Times New Roman" w:hAnsi="Times New Roman" w:cs="Times New Roman"/>
          <w:sz w:val="28"/>
          <w:szCs w:val="28"/>
          <w:lang w:val="ru-RU"/>
        </w:rPr>
        <w:t>репродукций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картин</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классиков и</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современных художников и</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др.;</w:t>
      </w:r>
      <w:r w:rsidR="00360B7B">
        <w:rPr>
          <w:rFonts w:ascii="Times New Roman" w:hAnsi="Times New Roman" w:cs="Times New Roman"/>
          <w:sz w:val="28"/>
          <w:szCs w:val="28"/>
          <w:lang w:val="ru-RU"/>
        </w:rPr>
        <w:t xml:space="preserve"> </w:t>
      </w:r>
      <w:r w:rsidRPr="00A97542">
        <w:rPr>
          <w:rFonts w:ascii="Times New Roman" w:hAnsi="Times New Roman" w:cs="Times New Roman"/>
          <w:sz w:val="28"/>
          <w:szCs w:val="28"/>
          <w:lang w:val="ru-RU"/>
        </w:rPr>
        <w:t>индивидуальную</w:t>
      </w:r>
      <w:r w:rsidRPr="00A97542">
        <w:rPr>
          <w:rFonts w:ascii="Times New Roman" w:hAnsi="Times New Roman" w:cs="Times New Roman"/>
          <w:spacing w:val="-3"/>
          <w:sz w:val="28"/>
          <w:szCs w:val="28"/>
          <w:lang w:val="ru-RU"/>
        </w:rPr>
        <w:t xml:space="preserve"> </w:t>
      </w:r>
      <w:r w:rsidRPr="00A97542">
        <w:rPr>
          <w:rFonts w:ascii="Times New Roman" w:hAnsi="Times New Roman" w:cs="Times New Roman"/>
          <w:sz w:val="28"/>
          <w:szCs w:val="28"/>
          <w:lang w:val="ru-RU"/>
        </w:rPr>
        <w:t>работу</w:t>
      </w:r>
      <w:r w:rsidRPr="00A97542">
        <w:rPr>
          <w:rFonts w:ascii="Times New Roman" w:hAnsi="Times New Roman" w:cs="Times New Roman"/>
          <w:spacing w:val="-6"/>
          <w:sz w:val="28"/>
          <w:szCs w:val="28"/>
          <w:lang w:val="ru-RU"/>
        </w:rPr>
        <w:t xml:space="preserve"> </w:t>
      </w:r>
      <w:r w:rsidRPr="00A97542">
        <w:rPr>
          <w:rFonts w:ascii="Times New Roman" w:hAnsi="Times New Roman" w:cs="Times New Roman"/>
          <w:sz w:val="28"/>
          <w:szCs w:val="28"/>
          <w:lang w:val="ru-RU"/>
        </w:rPr>
        <w:t>по</w:t>
      </w:r>
      <w:r w:rsidRPr="00A97542">
        <w:rPr>
          <w:rFonts w:ascii="Times New Roman" w:hAnsi="Times New Roman" w:cs="Times New Roman"/>
          <w:spacing w:val="-3"/>
          <w:sz w:val="28"/>
          <w:szCs w:val="28"/>
          <w:lang w:val="ru-RU"/>
        </w:rPr>
        <w:t xml:space="preserve"> </w:t>
      </w:r>
      <w:r w:rsidRPr="00A97542">
        <w:rPr>
          <w:rFonts w:ascii="Times New Roman" w:hAnsi="Times New Roman" w:cs="Times New Roman"/>
          <w:sz w:val="28"/>
          <w:szCs w:val="28"/>
          <w:lang w:val="ru-RU"/>
        </w:rPr>
        <w:t>всем</w:t>
      </w:r>
      <w:r w:rsidRPr="00A97542">
        <w:rPr>
          <w:rFonts w:ascii="Times New Roman" w:hAnsi="Times New Roman" w:cs="Times New Roman"/>
          <w:spacing w:val="-3"/>
          <w:sz w:val="28"/>
          <w:szCs w:val="28"/>
          <w:lang w:val="ru-RU"/>
        </w:rPr>
        <w:t xml:space="preserve"> </w:t>
      </w:r>
      <w:r w:rsidRPr="00A97542">
        <w:rPr>
          <w:rFonts w:ascii="Times New Roman" w:hAnsi="Times New Roman" w:cs="Times New Roman"/>
          <w:sz w:val="28"/>
          <w:szCs w:val="28"/>
          <w:lang w:val="ru-RU"/>
        </w:rPr>
        <w:t>видам</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деятельности</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и</w:t>
      </w:r>
      <w:r w:rsidRPr="00A97542">
        <w:rPr>
          <w:rFonts w:ascii="Times New Roman" w:hAnsi="Times New Roman" w:cs="Times New Roman"/>
          <w:spacing w:val="-2"/>
          <w:sz w:val="28"/>
          <w:szCs w:val="28"/>
          <w:lang w:val="ru-RU"/>
        </w:rPr>
        <w:t xml:space="preserve"> </w:t>
      </w:r>
      <w:r w:rsidRPr="00A97542">
        <w:rPr>
          <w:rFonts w:ascii="Times New Roman" w:hAnsi="Times New Roman" w:cs="Times New Roman"/>
          <w:sz w:val="28"/>
          <w:szCs w:val="28"/>
          <w:lang w:val="ru-RU"/>
        </w:rPr>
        <w:t>образовательным</w:t>
      </w:r>
      <w:r w:rsidRPr="00A97542">
        <w:rPr>
          <w:rFonts w:ascii="Times New Roman" w:hAnsi="Times New Roman" w:cs="Times New Roman"/>
          <w:spacing w:val="-5"/>
          <w:sz w:val="28"/>
          <w:szCs w:val="28"/>
          <w:lang w:val="ru-RU"/>
        </w:rPr>
        <w:t xml:space="preserve"> </w:t>
      </w:r>
      <w:r w:rsidRPr="00A97542">
        <w:rPr>
          <w:rFonts w:ascii="Times New Roman" w:hAnsi="Times New Roman" w:cs="Times New Roman"/>
          <w:sz w:val="28"/>
          <w:szCs w:val="28"/>
          <w:lang w:val="ru-RU"/>
        </w:rPr>
        <w:t>областям;</w:t>
      </w:r>
      <w:r w:rsidRPr="00A97542">
        <w:rPr>
          <w:rFonts w:ascii="Times New Roman" w:hAnsi="Times New Roman" w:cs="Times New Roman"/>
          <w:spacing w:val="-57"/>
          <w:sz w:val="28"/>
          <w:szCs w:val="28"/>
          <w:lang w:val="ru-RU"/>
        </w:rPr>
        <w:t xml:space="preserve"> </w:t>
      </w:r>
      <w:r w:rsidRPr="00A97542">
        <w:rPr>
          <w:rFonts w:ascii="Times New Roman" w:hAnsi="Times New Roman" w:cs="Times New Roman"/>
          <w:sz w:val="28"/>
          <w:szCs w:val="28"/>
          <w:lang w:val="ru-RU"/>
        </w:rPr>
        <w:t>работу</w:t>
      </w:r>
      <w:r w:rsidRPr="00A97542">
        <w:rPr>
          <w:rFonts w:ascii="Times New Roman" w:hAnsi="Times New Roman" w:cs="Times New Roman"/>
          <w:spacing w:val="-6"/>
          <w:sz w:val="28"/>
          <w:szCs w:val="28"/>
          <w:lang w:val="ru-RU"/>
        </w:rPr>
        <w:t xml:space="preserve"> </w:t>
      </w:r>
      <w:r w:rsidRPr="00A97542">
        <w:rPr>
          <w:rFonts w:ascii="Times New Roman" w:hAnsi="Times New Roman" w:cs="Times New Roman"/>
          <w:sz w:val="28"/>
          <w:szCs w:val="28"/>
          <w:lang w:val="ru-RU"/>
        </w:rPr>
        <w:t>с</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родителями (законными представителями).</w:t>
      </w:r>
    </w:p>
    <w:p w:rsidR="00A97542" w:rsidRPr="00A97542" w:rsidRDefault="00360B7B" w:rsidP="00360B7B">
      <w:pPr>
        <w:pStyle w:val="af5"/>
        <w:spacing w:line="276" w:lineRule="auto"/>
        <w:ind w:right="24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Во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вторую</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половину</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дня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педагог</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может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организовывать</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культурные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практики.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Они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расширяют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социальные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практические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компоненты</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содержания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образования,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способствуют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формированию у детей культурных умений при взаимодействии со взрослым и самостоятельной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деятельности. Ценность культурных практик состоит в том, что они ориентированы на проявление</w:t>
      </w:r>
      <w:r w:rsidR="00A97542" w:rsidRPr="00A97542">
        <w:rPr>
          <w:rFonts w:ascii="Times New Roman" w:hAnsi="Times New Roman" w:cs="Times New Roman"/>
          <w:spacing w:val="-57"/>
          <w:sz w:val="28"/>
          <w:szCs w:val="28"/>
          <w:lang w:val="ru-RU"/>
        </w:rPr>
        <w:t xml:space="preserve"> </w:t>
      </w:r>
      <w:r w:rsidR="00A97542" w:rsidRPr="00A97542">
        <w:rPr>
          <w:rFonts w:ascii="Times New Roman" w:hAnsi="Times New Roman" w:cs="Times New Roman"/>
          <w:sz w:val="28"/>
          <w:szCs w:val="28"/>
          <w:lang w:val="ru-RU"/>
        </w:rPr>
        <w:t>детьми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самостоятельности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творчества,</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активности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инициативности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разных</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видах</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lastRenderedPageBreak/>
        <w:t>деятельности,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обеспечивают их</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продуктивность.</w:t>
      </w:r>
    </w:p>
    <w:p w:rsidR="00A97542" w:rsidRPr="00A97542" w:rsidRDefault="00360B7B" w:rsidP="00360B7B">
      <w:pPr>
        <w:pStyle w:val="af5"/>
        <w:spacing w:line="278" w:lineRule="auto"/>
        <w:ind w:right="24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К</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культурным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практикам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относят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игровую,</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продуктивную,</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познавательно-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исследовательскую,</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коммуникативную</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практики,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чтение</w:t>
      </w:r>
      <w:r w:rsidR="00A97542" w:rsidRPr="00A97542">
        <w:rPr>
          <w:rFonts w:ascii="Times New Roman" w:hAnsi="Times New Roman" w:cs="Times New Roman"/>
          <w:spacing w:val="-5"/>
          <w:sz w:val="28"/>
          <w:szCs w:val="28"/>
          <w:lang w:val="ru-RU"/>
        </w:rPr>
        <w:t xml:space="preserve"> </w:t>
      </w:r>
      <w:r w:rsidR="00A97542" w:rsidRPr="00A97542">
        <w:rPr>
          <w:rFonts w:ascii="Times New Roman" w:hAnsi="Times New Roman" w:cs="Times New Roman"/>
          <w:sz w:val="28"/>
          <w:szCs w:val="28"/>
          <w:lang w:val="ru-RU"/>
        </w:rPr>
        <w:t>художественной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литературы.</w:t>
      </w:r>
    </w:p>
    <w:p w:rsidR="00A97542" w:rsidRPr="00A97542" w:rsidRDefault="00360B7B" w:rsidP="00360B7B">
      <w:pPr>
        <w:pStyle w:val="af5"/>
        <w:spacing w:line="276" w:lineRule="auto"/>
        <w:ind w:right="25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Культурные практики предоставляют ребенку возможность проявить свою субъектность с</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разных</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сторон,</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что</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в</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свою</w:t>
      </w:r>
      <w:r w:rsidR="00A97542" w:rsidRPr="00A97542">
        <w:rPr>
          <w:rFonts w:ascii="Times New Roman" w:hAnsi="Times New Roman" w:cs="Times New Roman"/>
          <w:spacing w:val="-3"/>
          <w:sz w:val="28"/>
          <w:szCs w:val="28"/>
          <w:lang w:val="ru-RU"/>
        </w:rPr>
        <w:t xml:space="preserve"> </w:t>
      </w:r>
      <w:r w:rsidR="00A97542" w:rsidRPr="00A97542">
        <w:rPr>
          <w:rFonts w:ascii="Times New Roman" w:hAnsi="Times New Roman" w:cs="Times New Roman"/>
          <w:sz w:val="28"/>
          <w:szCs w:val="28"/>
          <w:lang w:val="ru-RU"/>
        </w:rPr>
        <w:t>очередь</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способствует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становлению</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разных</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видов</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детских</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инициатив:</w:t>
      </w:r>
    </w:p>
    <w:p w:rsidR="00A97542" w:rsidRPr="00A97542" w:rsidRDefault="00A97542" w:rsidP="00360B7B">
      <w:pPr>
        <w:pStyle w:val="af5"/>
        <w:spacing w:line="278" w:lineRule="auto"/>
        <w:ind w:right="253"/>
        <w:jc w:val="both"/>
        <w:rPr>
          <w:rFonts w:ascii="Times New Roman" w:hAnsi="Times New Roman" w:cs="Times New Roman"/>
          <w:sz w:val="28"/>
          <w:szCs w:val="28"/>
          <w:lang w:val="ru-RU"/>
        </w:rPr>
      </w:pPr>
      <w:r w:rsidRPr="00A97542">
        <w:rPr>
          <w:rFonts w:ascii="Times New Roman" w:hAnsi="Times New Roman" w:cs="Times New Roman"/>
          <w:sz w:val="28"/>
          <w:szCs w:val="28"/>
          <w:lang w:val="ru-RU"/>
        </w:rPr>
        <w:t>в</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игровой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практике</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ребенок</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проявляет</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себя</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как</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творческий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субъект</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(творческая</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инициатива);</w:t>
      </w:r>
    </w:p>
    <w:p w:rsidR="00A97542" w:rsidRPr="00A97542" w:rsidRDefault="00A97542" w:rsidP="00360B7B">
      <w:pPr>
        <w:pStyle w:val="af5"/>
        <w:spacing w:line="272" w:lineRule="exact"/>
        <w:jc w:val="both"/>
        <w:rPr>
          <w:rFonts w:ascii="Times New Roman" w:hAnsi="Times New Roman" w:cs="Times New Roman"/>
          <w:sz w:val="28"/>
          <w:szCs w:val="28"/>
          <w:lang w:val="ru-RU"/>
        </w:rPr>
      </w:pPr>
      <w:r w:rsidRPr="00A97542">
        <w:rPr>
          <w:rFonts w:ascii="Times New Roman" w:hAnsi="Times New Roman" w:cs="Times New Roman"/>
          <w:sz w:val="28"/>
          <w:szCs w:val="28"/>
          <w:lang w:val="ru-RU"/>
        </w:rPr>
        <w:t>в</w:t>
      </w:r>
      <w:r w:rsidRPr="00A97542">
        <w:rPr>
          <w:rFonts w:ascii="Times New Roman" w:hAnsi="Times New Roman" w:cs="Times New Roman"/>
          <w:spacing w:val="-5"/>
          <w:sz w:val="28"/>
          <w:szCs w:val="28"/>
          <w:lang w:val="ru-RU"/>
        </w:rPr>
        <w:t xml:space="preserve"> </w:t>
      </w:r>
      <w:r w:rsidRPr="00A97542">
        <w:rPr>
          <w:rFonts w:ascii="Times New Roman" w:hAnsi="Times New Roman" w:cs="Times New Roman"/>
          <w:sz w:val="28"/>
          <w:szCs w:val="28"/>
          <w:lang w:val="ru-RU"/>
        </w:rPr>
        <w:t>продуктивной</w:t>
      </w:r>
      <w:r w:rsidRPr="00A97542">
        <w:rPr>
          <w:rFonts w:ascii="Times New Roman" w:hAnsi="Times New Roman" w:cs="Times New Roman"/>
          <w:spacing w:val="-3"/>
          <w:sz w:val="28"/>
          <w:szCs w:val="28"/>
          <w:lang w:val="ru-RU"/>
        </w:rPr>
        <w:t xml:space="preserve"> </w:t>
      </w:r>
      <w:r w:rsidRPr="00A97542">
        <w:rPr>
          <w:rFonts w:ascii="Times New Roman" w:hAnsi="Times New Roman" w:cs="Times New Roman"/>
          <w:sz w:val="28"/>
          <w:szCs w:val="28"/>
          <w:lang w:val="ru-RU"/>
        </w:rPr>
        <w:t>-</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созидающий</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и</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волевой</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субъект</w:t>
      </w:r>
      <w:r w:rsidRPr="00A97542">
        <w:rPr>
          <w:rFonts w:ascii="Times New Roman" w:hAnsi="Times New Roman" w:cs="Times New Roman"/>
          <w:spacing w:val="-4"/>
          <w:sz w:val="28"/>
          <w:szCs w:val="28"/>
          <w:lang w:val="ru-RU"/>
        </w:rPr>
        <w:t xml:space="preserve"> </w:t>
      </w:r>
      <w:r w:rsidRPr="00A97542">
        <w:rPr>
          <w:rFonts w:ascii="Times New Roman" w:hAnsi="Times New Roman" w:cs="Times New Roman"/>
          <w:sz w:val="28"/>
          <w:szCs w:val="28"/>
          <w:lang w:val="ru-RU"/>
        </w:rPr>
        <w:t>(инициатива</w:t>
      </w:r>
      <w:r w:rsidRPr="00A97542">
        <w:rPr>
          <w:rFonts w:ascii="Times New Roman" w:hAnsi="Times New Roman" w:cs="Times New Roman"/>
          <w:spacing w:val="-6"/>
          <w:sz w:val="28"/>
          <w:szCs w:val="28"/>
          <w:lang w:val="ru-RU"/>
        </w:rPr>
        <w:t xml:space="preserve"> </w:t>
      </w:r>
      <w:r w:rsidRPr="00A97542">
        <w:rPr>
          <w:rFonts w:ascii="Times New Roman" w:hAnsi="Times New Roman" w:cs="Times New Roman"/>
          <w:sz w:val="28"/>
          <w:szCs w:val="28"/>
          <w:lang w:val="ru-RU"/>
        </w:rPr>
        <w:t>целеполагания);</w:t>
      </w:r>
    </w:p>
    <w:p w:rsidR="00A97542" w:rsidRPr="00A97542" w:rsidRDefault="00A97542" w:rsidP="00360B7B">
      <w:pPr>
        <w:pStyle w:val="af5"/>
        <w:spacing w:before="24" w:line="276" w:lineRule="auto"/>
        <w:ind w:right="248"/>
        <w:jc w:val="both"/>
        <w:rPr>
          <w:rFonts w:ascii="Times New Roman" w:hAnsi="Times New Roman" w:cs="Times New Roman"/>
          <w:sz w:val="28"/>
          <w:szCs w:val="28"/>
          <w:lang w:val="ru-RU"/>
        </w:rPr>
      </w:pPr>
      <w:r w:rsidRPr="00A97542">
        <w:rPr>
          <w:rFonts w:ascii="Times New Roman" w:hAnsi="Times New Roman" w:cs="Times New Roman"/>
          <w:sz w:val="28"/>
          <w:szCs w:val="28"/>
          <w:lang w:val="ru-RU"/>
        </w:rPr>
        <w:t>в познавательно-исследовательской практике - как субъект исследования (познавательная</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инициатива);</w:t>
      </w:r>
    </w:p>
    <w:p w:rsidR="00A97542" w:rsidRPr="00A97542" w:rsidRDefault="00A97542" w:rsidP="00360B7B">
      <w:pPr>
        <w:pStyle w:val="af5"/>
        <w:spacing w:line="278" w:lineRule="auto"/>
        <w:ind w:right="248"/>
        <w:jc w:val="both"/>
        <w:rPr>
          <w:rFonts w:ascii="Times New Roman" w:hAnsi="Times New Roman" w:cs="Times New Roman"/>
          <w:sz w:val="28"/>
          <w:szCs w:val="28"/>
          <w:lang w:val="ru-RU"/>
        </w:rPr>
      </w:pPr>
      <w:r w:rsidRPr="00A97542">
        <w:rPr>
          <w:rFonts w:ascii="Times New Roman" w:hAnsi="Times New Roman" w:cs="Times New Roman"/>
          <w:sz w:val="28"/>
          <w:szCs w:val="28"/>
          <w:lang w:val="ru-RU"/>
        </w:rPr>
        <w:t>коммуникативной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практике</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как</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партнера</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по</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взаимодействию</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и</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собеседника</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(коммуникативная</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инициатива);</w:t>
      </w:r>
    </w:p>
    <w:p w:rsidR="00A97542" w:rsidRPr="00A97542" w:rsidRDefault="00A97542" w:rsidP="00360B7B">
      <w:pPr>
        <w:pStyle w:val="af5"/>
        <w:spacing w:line="276" w:lineRule="auto"/>
        <w:ind w:right="243"/>
        <w:jc w:val="both"/>
        <w:rPr>
          <w:rFonts w:ascii="Times New Roman" w:hAnsi="Times New Roman" w:cs="Times New Roman"/>
          <w:sz w:val="28"/>
          <w:szCs w:val="28"/>
          <w:lang w:val="ru-RU"/>
        </w:rPr>
      </w:pPr>
      <w:r w:rsidRPr="00A97542">
        <w:rPr>
          <w:rFonts w:ascii="Times New Roman" w:hAnsi="Times New Roman" w:cs="Times New Roman"/>
          <w:sz w:val="28"/>
          <w:szCs w:val="28"/>
          <w:lang w:val="ru-RU"/>
        </w:rPr>
        <w:t>чтение</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художественной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литературы</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дополняет</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развивающие</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возможности</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других</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культурных</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практик</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детей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дошкольного</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возраста</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(игровой,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познавательно-исследовательской,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продуктивной</w:t>
      </w:r>
      <w:r w:rsidRPr="00A97542">
        <w:rPr>
          <w:rFonts w:ascii="Times New Roman" w:hAnsi="Times New Roman" w:cs="Times New Roman"/>
          <w:spacing w:val="-1"/>
          <w:sz w:val="28"/>
          <w:szCs w:val="28"/>
          <w:lang w:val="ru-RU"/>
        </w:rPr>
        <w:t xml:space="preserve"> </w:t>
      </w:r>
      <w:r w:rsidRPr="00A97542">
        <w:rPr>
          <w:rFonts w:ascii="Times New Roman" w:hAnsi="Times New Roman" w:cs="Times New Roman"/>
          <w:sz w:val="28"/>
          <w:szCs w:val="28"/>
          <w:lang w:val="ru-RU"/>
        </w:rPr>
        <w:t>деятельности).</w:t>
      </w:r>
    </w:p>
    <w:p w:rsidR="00A97542" w:rsidRPr="00A97542" w:rsidRDefault="00360B7B" w:rsidP="00360B7B">
      <w:pPr>
        <w:pStyle w:val="af5"/>
        <w:spacing w:line="276" w:lineRule="auto"/>
        <w:ind w:right="24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Тематику</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культурных</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практик</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педагогу</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помогают</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определить</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детские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вопросы,</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проявленный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интерес</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к</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явлениям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окружающей</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действительности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или</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предметам,</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значимые</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события,</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неожиданные</w:t>
      </w:r>
      <w:r w:rsidR="00A97542" w:rsidRPr="00A97542">
        <w:rPr>
          <w:rFonts w:ascii="Times New Roman" w:hAnsi="Times New Roman" w:cs="Times New Roman"/>
          <w:spacing w:val="-4"/>
          <w:sz w:val="28"/>
          <w:szCs w:val="28"/>
          <w:lang w:val="ru-RU"/>
        </w:rPr>
        <w:t xml:space="preserve"> </w:t>
      </w:r>
      <w:r w:rsidR="00A97542" w:rsidRPr="00A97542">
        <w:rPr>
          <w:rFonts w:ascii="Times New Roman" w:hAnsi="Times New Roman" w:cs="Times New Roman"/>
          <w:sz w:val="28"/>
          <w:szCs w:val="28"/>
          <w:lang w:val="ru-RU"/>
        </w:rPr>
        <w:t>явления, художественная литература</w:t>
      </w:r>
      <w:r w:rsidR="00A97542" w:rsidRPr="00A97542">
        <w:rPr>
          <w:rFonts w:ascii="Times New Roman" w:hAnsi="Times New Roman" w:cs="Times New Roman"/>
          <w:spacing w:val="-2"/>
          <w:sz w:val="28"/>
          <w:szCs w:val="28"/>
          <w:lang w:val="ru-RU"/>
        </w:rPr>
        <w:t xml:space="preserve"> </w:t>
      </w:r>
      <w:r w:rsidR="00A97542" w:rsidRPr="00A97542">
        <w:rPr>
          <w:rFonts w:ascii="Times New Roman" w:hAnsi="Times New Roman" w:cs="Times New Roman"/>
          <w:sz w:val="28"/>
          <w:szCs w:val="28"/>
          <w:lang w:val="ru-RU"/>
        </w:rPr>
        <w:t>и др.</w:t>
      </w:r>
    </w:p>
    <w:p w:rsidR="00A97542" w:rsidRPr="00360B7B" w:rsidRDefault="00360B7B" w:rsidP="00360B7B">
      <w:pPr>
        <w:pStyle w:val="af5"/>
        <w:spacing w:line="276" w:lineRule="auto"/>
        <w:ind w:right="25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97542" w:rsidRPr="00A97542">
        <w:rPr>
          <w:rFonts w:ascii="Times New Roman" w:hAnsi="Times New Roman" w:cs="Times New Roman"/>
          <w:sz w:val="28"/>
          <w:szCs w:val="28"/>
          <w:lang w:val="ru-RU"/>
        </w:rPr>
        <w:t>В процессе культурных практик педагог создает атмосферу свободы выбора, творческого</w:t>
      </w:r>
      <w:r w:rsidR="00A97542" w:rsidRPr="00A97542">
        <w:rPr>
          <w:rFonts w:ascii="Times New Roman" w:hAnsi="Times New Roman" w:cs="Times New Roman"/>
          <w:spacing w:val="1"/>
          <w:sz w:val="28"/>
          <w:szCs w:val="28"/>
          <w:lang w:val="ru-RU"/>
        </w:rPr>
        <w:t xml:space="preserve"> </w:t>
      </w:r>
      <w:r w:rsidR="00A97542" w:rsidRPr="00A97542">
        <w:rPr>
          <w:rFonts w:ascii="Times New Roman" w:hAnsi="Times New Roman" w:cs="Times New Roman"/>
          <w:sz w:val="28"/>
          <w:szCs w:val="28"/>
          <w:lang w:val="ru-RU"/>
        </w:rPr>
        <w:t xml:space="preserve">обмена и самовыражения, сотрудничества взрослого и детей. </w:t>
      </w:r>
      <w:r w:rsidR="00A97542" w:rsidRPr="00360B7B">
        <w:rPr>
          <w:rFonts w:ascii="Times New Roman" w:hAnsi="Times New Roman" w:cs="Times New Roman"/>
          <w:sz w:val="28"/>
          <w:szCs w:val="28"/>
          <w:lang w:val="ru-RU"/>
        </w:rPr>
        <w:t>Организация культурных практик</w:t>
      </w:r>
      <w:r w:rsidR="00A97542" w:rsidRPr="00360B7B">
        <w:rPr>
          <w:rFonts w:ascii="Times New Roman" w:hAnsi="Times New Roman" w:cs="Times New Roman"/>
          <w:spacing w:val="1"/>
          <w:sz w:val="28"/>
          <w:szCs w:val="28"/>
          <w:lang w:val="ru-RU"/>
        </w:rPr>
        <w:t xml:space="preserve"> </w:t>
      </w:r>
      <w:r w:rsidR="00A97542" w:rsidRPr="00360B7B">
        <w:rPr>
          <w:rFonts w:ascii="Times New Roman" w:hAnsi="Times New Roman" w:cs="Times New Roman"/>
          <w:sz w:val="28"/>
          <w:szCs w:val="28"/>
          <w:lang w:val="ru-RU"/>
        </w:rPr>
        <w:t>предполагает</w:t>
      </w:r>
      <w:r w:rsidR="00A97542" w:rsidRPr="00360B7B">
        <w:rPr>
          <w:rFonts w:ascii="Times New Roman" w:hAnsi="Times New Roman" w:cs="Times New Roman"/>
          <w:spacing w:val="-1"/>
          <w:sz w:val="28"/>
          <w:szCs w:val="28"/>
          <w:lang w:val="ru-RU"/>
        </w:rPr>
        <w:t xml:space="preserve"> </w:t>
      </w:r>
      <w:r w:rsidR="00A97542" w:rsidRPr="00360B7B">
        <w:rPr>
          <w:rFonts w:ascii="Times New Roman" w:hAnsi="Times New Roman" w:cs="Times New Roman"/>
          <w:sz w:val="28"/>
          <w:szCs w:val="28"/>
          <w:lang w:val="ru-RU"/>
        </w:rPr>
        <w:t>подгрупповой способ объединения детей.</w:t>
      </w:r>
    </w:p>
    <w:p w:rsidR="00DE71DB" w:rsidRDefault="00060C76" w:rsidP="00360B7B">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Культурные практики должны быть обеспечены созданием условий, которые позволят детям самостоятельно или совместно со взрослым открывать новый практический опыт, добывать его экспериментальным, поисковым путем, анализировать и преобразовывать. </w:t>
      </w:r>
    </w:p>
    <w:p w:rsidR="00DE71DB" w:rsidRDefault="00060C76">
      <w:pPr>
        <w:pStyle w:val="affa"/>
        <w:rPr>
          <w:rFonts w:ascii="Times New Roman" w:hAnsi="Times New Roman" w:cs="Times New Roman"/>
          <w:color w:val="auto"/>
          <w:sz w:val="28"/>
          <w:szCs w:val="28"/>
        </w:rPr>
      </w:pPr>
      <w:r>
        <w:rPr>
          <w:rFonts w:ascii="Times New Roman" w:hAnsi="Times New Roman" w:cs="Times New Roman"/>
          <w:color w:val="auto"/>
          <w:sz w:val="28"/>
          <w:szCs w:val="28"/>
          <w:lang w:val="ru-RU"/>
        </w:rPr>
        <w:t xml:space="preserve">Организуемые разнообразные культурные практики, ориентированы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w:t>
      </w:r>
      <w:r>
        <w:rPr>
          <w:rFonts w:ascii="Times New Roman" w:hAnsi="Times New Roman" w:cs="Times New Roman"/>
          <w:color w:val="auto"/>
          <w:sz w:val="28"/>
          <w:szCs w:val="28"/>
        </w:rPr>
        <w:t xml:space="preserve">Организация культурных практик носит преимущественно подгрупповой характер. </w:t>
      </w:r>
    </w:p>
    <w:p w:rsidR="00DE71DB" w:rsidRDefault="00DE71DB">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7655"/>
        <w:gridCol w:w="5676"/>
      </w:tblGrid>
      <w:tr w:rsidR="00DE71DB">
        <w:trPr>
          <w:trHeight w:val="567"/>
          <w:jc w:val="center"/>
        </w:trPr>
        <w:tc>
          <w:tcPr>
            <w:tcW w:w="2263" w:type="dxa"/>
            <w:vAlign w:val="center"/>
          </w:tcPr>
          <w:p w:rsidR="00DE71DB" w:rsidRDefault="00060C76">
            <w:pPr>
              <w:ind w:firstLine="29"/>
              <w:jc w:val="center"/>
              <w:rPr>
                <w:rFonts w:ascii="Times New Roman" w:eastAsia="Calibri" w:hAnsi="Times New Roman" w:cs="Times New Roman"/>
                <w:b/>
                <w:i/>
                <w:lang w:eastAsia="en-US"/>
              </w:rPr>
            </w:pPr>
            <w:r>
              <w:rPr>
                <w:rFonts w:ascii="Times New Roman" w:eastAsia="Calibri" w:hAnsi="Times New Roman" w:cs="Times New Roman"/>
                <w:b/>
                <w:i/>
                <w:lang w:eastAsia="en-US"/>
              </w:rPr>
              <w:t>Виды практик</w:t>
            </w:r>
          </w:p>
        </w:tc>
        <w:tc>
          <w:tcPr>
            <w:tcW w:w="7655" w:type="dxa"/>
            <w:vAlign w:val="center"/>
          </w:tcPr>
          <w:p w:rsidR="00DE71DB" w:rsidRDefault="00060C76">
            <w:pPr>
              <w:ind w:firstLine="29"/>
              <w:jc w:val="center"/>
              <w:rPr>
                <w:rFonts w:ascii="Times New Roman" w:eastAsia="Calibri" w:hAnsi="Times New Roman" w:cs="Times New Roman"/>
                <w:b/>
                <w:i/>
                <w:lang w:eastAsia="en-US"/>
              </w:rPr>
            </w:pPr>
            <w:r>
              <w:rPr>
                <w:rFonts w:ascii="Times New Roman" w:eastAsia="Calibri" w:hAnsi="Times New Roman" w:cs="Times New Roman"/>
                <w:b/>
                <w:i/>
                <w:lang w:eastAsia="en-US"/>
              </w:rPr>
              <w:t>Особенности организации</w:t>
            </w:r>
          </w:p>
        </w:tc>
        <w:tc>
          <w:tcPr>
            <w:tcW w:w="5676" w:type="dxa"/>
            <w:vAlign w:val="center"/>
          </w:tcPr>
          <w:p w:rsidR="00DE71DB" w:rsidRDefault="00060C76">
            <w:pPr>
              <w:ind w:firstLine="29"/>
              <w:jc w:val="center"/>
              <w:rPr>
                <w:rFonts w:ascii="Times New Roman" w:eastAsia="Calibri" w:hAnsi="Times New Roman" w:cs="Times New Roman"/>
                <w:b/>
                <w:i/>
                <w:lang w:eastAsia="en-US"/>
              </w:rPr>
            </w:pPr>
            <w:r>
              <w:rPr>
                <w:rFonts w:ascii="Times New Roman" w:eastAsia="Calibri" w:hAnsi="Times New Roman" w:cs="Times New Roman"/>
                <w:b/>
                <w:i/>
                <w:lang w:eastAsia="en-US"/>
              </w:rPr>
              <w:t>Формы проведения</w:t>
            </w:r>
          </w:p>
        </w:tc>
      </w:tr>
      <w:tr w:rsidR="00DE71DB">
        <w:trPr>
          <w:trHeight w:val="235"/>
          <w:jc w:val="center"/>
        </w:trPr>
        <w:tc>
          <w:tcPr>
            <w:tcW w:w="2263" w:type="dxa"/>
            <w:vAlign w:val="center"/>
          </w:tcPr>
          <w:p w:rsidR="00DE71DB" w:rsidRDefault="00060C76">
            <w:pPr>
              <w:ind w:firstLine="29"/>
              <w:jc w:val="center"/>
              <w:rPr>
                <w:rFonts w:ascii="Times New Roman" w:eastAsia="Calibri" w:hAnsi="Times New Roman" w:cs="Times New Roman"/>
                <w:i/>
                <w:lang w:eastAsia="en-US"/>
              </w:rPr>
            </w:pPr>
            <w:r>
              <w:rPr>
                <w:rFonts w:ascii="Times New Roman" w:eastAsia="Calibri" w:hAnsi="Times New Roman" w:cs="Times New Roman"/>
                <w:b/>
                <w:i/>
                <w:lang w:eastAsia="en-US"/>
              </w:rPr>
              <w:t>Акции</w:t>
            </w:r>
          </w:p>
          <w:p w:rsidR="00DE71DB" w:rsidRDefault="00DE71DB">
            <w:pPr>
              <w:ind w:firstLine="29"/>
              <w:jc w:val="center"/>
              <w:rPr>
                <w:rFonts w:ascii="Times New Roman" w:eastAsia="Calibri" w:hAnsi="Times New Roman" w:cs="Times New Roman"/>
                <w:lang w:eastAsia="en-US"/>
              </w:rPr>
            </w:pPr>
          </w:p>
        </w:tc>
        <w:tc>
          <w:tcPr>
            <w:tcW w:w="7655" w:type="dxa"/>
            <w:vAlign w:val="center"/>
          </w:tcPr>
          <w:p w:rsidR="00DE71DB" w:rsidRDefault="00060C76">
            <w:pPr>
              <w:ind w:firstLine="29"/>
              <w:jc w:val="left"/>
              <w:rPr>
                <w:rFonts w:ascii="Times New Roman" w:eastAsia="Calibri" w:hAnsi="Times New Roman" w:cs="Times New Roman"/>
                <w:lang w:eastAsia="en-US"/>
              </w:rPr>
            </w:pPr>
            <w:r>
              <w:rPr>
                <w:rFonts w:ascii="Times New Roman" w:eastAsia="Calibri" w:hAnsi="Times New Roman" w:cs="Times New Roman"/>
                <w:lang w:eastAsia="en-US"/>
              </w:rPr>
              <w:t>Это социально значимое, комплексное мероприятия, действие для достижения какой-либо общей цели.</w:t>
            </w:r>
          </w:p>
        </w:tc>
        <w:tc>
          <w:tcPr>
            <w:tcW w:w="5676" w:type="dxa"/>
          </w:tcPr>
          <w:p w:rsidR="00DE71DB" w:rsidRDefault="00060C76" w:rsidP="005D66F5">
            <w:pPr>
              <w:pStyle w:val="aff3"/>
              <w:numPr>
                <w:ilvl w:val="0"/>
                <w:numId w:val="60"/>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Экологическая акция</w:t>
            </w:r>
          </w:p>
          <w:p w:rsidR="00DE71DB" w:rsidRDefault="00060C76" w:rsidP="005D66F5">
            <w:pPr>
              <w:pStyle w:val="aff3"/>
              <w:numPr>
                <w:ilvl w:val="0"/>
                <w:numId w:val="60"/>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Патриотическая акция</w:t>
            </w:r>
          </w:p>
          <w:p w:rsidR="00DE71DB" w:rsidRDefault="00060C76" w:rsidP="005D66F5">
            <w:pPr>
              <w:pStyle w:val="aff3"/>
              <w:numPr>
                <w:ilvl w:val="0"/>
                <w:numId w:val="60"/>
              </w:numPr>
              <w:tabs>
                <w:tab w:val="left" w:pos="317"/>
              </w:tabs>
              <w:ind w:left="34" w:firstLine="0"/>
              <w:jc w:val="left"/>
              <w:rPr>
                <w:rFonts w:ascii="Times New Roman" w:eastAsia="Calibri" w:hAnsi="Times New Roman" w:cs="Times New Roman"/>
                <w:b/>
                <w:lang w:eastAsia="en-US"/>
              </w:rPr>
            </w:pPr>
            <w:r>
              <w:rPr>
                <w:rFonts w:ascii="Times New Roman" w:eastAsia="Calibri" w:hAnsi="Times New Roman" w:cs="Times New Roman"/>
                <w:lang w:eastAsia="en-US"/>
              </w:rPr>
              <w:t>Социальная акция</w:t>
            </w:r>
          </w:p>
        </w:tc>
      </w:tr>
      <w:tr w:rsidR="00DE71DB">
        <w:trPr>
          <w:trHeight w:val="510"/>
          <w:jc w:val="center"/>
        </w:trPr>
        <w:tc>
          <w:tcPr>
            <w:tcW w:w="15594" w:type="dxa"/>
            <w:gridSpan w:val="3"/>
            <w:shd w:val="clear" w:color="auto" w:fill="D9D9D9" w:themeFill="background1" w:themeFillShade="D9"/>
            <w:vAlign w:val="center"/>
          </w:tcPr>
          <w:p w:rsidR="00DE71DB" w:rsidRDefault="00060C76">
            <w:pPr>
              <w:tabs>
                <w:tab w:val="left" w:pos="317"/>
              </w:tabs>
              <w:ind w:left="34" w:firstLine="0"/>
              <w:jc w:val="center"/>
              <w:rPr>
                <w:rFonts w:ascii="Times New Roman" w:eastAsia="Calibri" w:hAnsi="Times New Roman" w:cs="Times New Roman"/>
                <w:b/>
                <w:lang w:eastAsia="en-US"/>
              </w:rPr>
            </w:pPr>
            <w:r>
              <w:rPr>
                <w:rFonts w:ascii="Times New Roman" w:eastAsia="Calibri" w:hAnsi="Times New Roman" w:cs="Times New Roman"/>
                <w:b/>
                <w:lang w:eastAsia="en-US"/>
              </w:rPr>
              <w:t xml:space="preserve">События этнокультурной и социальной направленности </w:t>
            </w:r>
          </w:p>
          <w:p w:rsidR="00DE71DB" w:rsidRDefault="00060C76">
            <w:pPr>
              <w:tabs>
                <w:tab w:val="left" w:pos="317"/>
              </w:tabs>
              <w:ind w:left="34" w:firstLine="0"/>
              <w:jc w:val="center"/>
              <w:rPr>
                <w:rFonts w:ascii="Times New Roman" w:eastAsia="Calibri" w:hAnsi="Times New Roman" w:cs="Times New Roman"/>
                <w:b/>
                <w:lang w:eastAsia="en-US"/>
              </w:rPr>
            </w:pPr>
            <w:r>
              <w:rPr>
                <w:rFonts w:ascii="Times New Roman" w:eastAsia="Calibri" w:hAnsi="Times New Roman" w:cs="Times New Roman"/>
                <w:lang w:eastAsia="en-US"/>
              </w:rPr>
              <w:t>(это важное явление, крупный факт, происшедший в общественной жизни).</w:t>
            </w:r>
          </w:p>
        </w:tc>
      </w:tr>
      <w:tr w:rsidR="00DE71DB">
        <w:trPr>
          <w:trHeight w:val="235"/>
          <w:jc w:val="center"/>
        </w:trPr>
        <w:tc>
          <w:tcPr>
            <w:tcW w:w="2263" w:type="dxa"/>
            <w:vAlign w:val="center"/>
          </w:tcPr>
          <w:p w:rsidR="00DE71DB" w:rsidRDefault="00060C76">
            <w:pPr>
              <w:ind w:firstLine="29"/>
              <w:jc w:val="center"/>
              <w:rPr>
                <w:rFonts w:ascii="Times New Roman" w:eastAsia="Calibri" w:hAnsi="Times New Roman" w:cs="Times New Roman"/>
                <w:b/>
                <w:i/>
                <w:lang w:eastAsia="en-US"/>
              </w:rPr>
            </w:pPr>
            <w:r>
              <w:rPr>
                <w:rFonts w:ascii="Times New Roman" w:eastAsia="Calibri" w:hAnsi="Times New Roman" w:cs="Times New Roman"/>
                <w:b/>
                <w:i/>
                <w:lang w:eastAsia="en-US"/>
              </w:rPr>
              <w:lastRenderedPageBreak/>
              <w:t>Досуги</w:t>
            </w:r>
          </w:p>
        </w:tc>
        <w:tc>
          <w:tcPr>
            <w:tcW w:w="7655" w:type="dxa"/>
          </w:tcPr>
          <w:p w:rsidR="00DE71DB" w:rsidRDefault="00060C76">
            <w:pPr>
              <w:ind w:firstLine="29"/>
              <w:jc w:val="left"/>
              <w:rPr>
                <w:rFonts w:ascii="Times New Roman" w:eastAsia="Calibri" w:hAnsi="Times New Roman" w:cs="Times New Roman"/>
                <w:lang w:eastAsia="en-US"/>
              </w:rPr>
            </w:pPr>
            <w:r>
              <w:rPr>
                <w:rFonts w:ascii="Times New Roman" w:eastAsia="Calibri" w:hAnsi="Times New Roman" w:cs="Times New Roman"/>
                <w:lang w:eastAsia="en-US"/>
              </w:rPr>
              <w:t>Вид деятельности, целенаправленно организуемый взрослыми для игры, развлечения, отдыха.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tc>
        <w:tc>
          <w:tcPr>
            <w:tcW w:w="5676" w:type="dxa"/>
          </w:tcPr>
          <w:p w:rsidR="00DE71DB" w:rsidRDefault="00060C76" w:rsidP="005D66F5">
            <w:pPr>
              <w:pStyle w:val="aff3"/>
              <w:numPr>
                <w:ilvl w:val="0"/>
                <w:numId w:val="60"/>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Физкультурные досуги</w:t>
            </w:r>
          </w:p>
          <w:p w:rsidR="00DE71DB" w:rsidRDefault="00060C76" w:rsidP="005D66F5">
            <w:pPr>
              <w:pStyle w:val="aff3"/>
              <w:numPr>
                <w:ilvl w:val="0"/>
                <w:numId w:val="60"/>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Музыкальные</w:t>
            </w:r>
          </w:p>
          <w:p w:rsidR="00DE71DB" w:rsidRDefault="00060C76" w:rsidP="005D66F5">
            <w:pPr>
              <w:pStyle w:val="aff3"/>
              <w:numPr>
                <w:ilvl w:val="0"/>
                <w:numId w:val="60"/>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Литературные досуги</w:t>
            </w:r>
          </w:p>
          <w:p w:rsidR="00DE71DB" w:rsidRDefault="00060C76" w:rsidP="005D66F5">
            <w:pPr>
              <w:pStyle w:val="aff3"/>
              <w:numPr>
                <w:ilvl w:val="0"/>
                <w:numId w:val="60"/>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Кружки</w:t>
            </w:r>
          </w:p>
        </w:tc>
      </w:tr>
      <w:tr w:rsidR="00DE71DB">
        <w:trPr>
          <w:trHeight w:val="235"/>
          <w:jc w:val="center"/>
        </w:trPr>
        <w:tc>
          <w:tcPr>
            <w:tcW w:w="2263" w:type="dxa"/>
            <w:vAlign w:val="center"/>
          </w:tcPr>
          <w:p w:rsidR="00DE71DB" w:rsidRDefault="00060C76">
            <w:pPr>
              <w:ind w:firstLine="29"/>
              <w:jc w:val="center"/>
              <w:rPr>
                <w:rFonts w:ascii="Times New Roman" w:eastAsia="Calibri" w:hAnsi="Times New Roman" w:cs="Times New Roman"/>
                <w:b/>
                <w:i/>
                <w:lang w:eastAsia="en-US"/>
              </w:rPr>
            </w:pPr>
            <w:r>
              <w:rPr>
                <w:rFonts w:ascii="Times New Roman" w:eastAsia="Calibri" w:hAnsi="Times New Roman" w:cs="Times New Roman"/>
                <w:b/>
                <w:i/>
                <w:lang w:eastAsia="en-US"/>
              </w:rPr>
              <w:t>Музыкально- театральная и литературная гостиная</w:t>
            </w:r>
          </w:p>
        </w:tc>
        <w:tc>
          <w:tcPr>
            <w:tcW w:w="7655" w:type="dxa"/>
          </w:tcPr>
          <w:p w:rsidR="00DE71DB" w:rsidRDefault="00060C76">
            <w:pPr>
              <w:ind w:firstLine="29"/>
              <w:jc w:val="left"/>
              <w:rPr>
                <w:rFonts w:ascii="Times New Roman" w:eastAsia="Calibri" w:hAnsi="Times New Roman" w:cs="Times New Roman"/>
                <w:lang w:eastAsia="en-US"/>
              </w:rPr>
            </w:pPr>
            <w:r>
              <w:rPr>
                <w:rFonts w:ascii="Times New Roman" w:eastAsia="Calibri" w:hAnsi="Times New Roman" w:cs="Times New Roman"/>
                <w:lang w:eastAsia="en-US"/>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c>
          <w:tcPr>
            <w:tcW w:w="5676" w:type="dxa"/>
          </w:tcPr>
          <w:p w:rsidR="00DE71DB" w:rsidRDefault="00060C76" w:rsidP="005D66F5">
            <w:pPr>
              <w:pStyle w:val="aff3"/>
              <w:numPr>
                <w:ilvl w:val="0"/>
                <w:numId w:val="61"/>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Чтение художественной литературы</w:t>
            </w:r>
          </w:p>
          <w:p w:rsidR="00DE71DB" w:rsidRDefault="00060C76" w:rsidP="005D66F5">
            <w:pPr>
              <w:pStyle w:val="aff3"/>
              <w:numPr>
                <w:ilvl w:val="0"/>
                <w:numId w:val="61"/>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Литературные КВН, викторины</w:t>
            </w:r>
          </w:p>
          <w:p w:rsidR="00DE71DB" w:rsidRDefault="00060C76" w:rsidP="005D66F5">
            <w:pPr>
              <w:pStyle w:val="aff3"/>
              <w:numPr>
                <w:ilvl w:val="0"/>
                <w:numId w:val="61"/>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Творческие конкурсы</w:t>
            </w:r>
          </w:p>
          <w:p w:rsidR="00DE71DB" w:rsidRDefault="00060C76" w:rsidP="005D66F5">
            <w:pPr>
              <w:pStyle w:val="aff3"/>
              <w:numPr>
                <w:ilvl w:val="0"/>
                <w:numId w:val="61"/>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Театрализованные игры</w:t>
            </w:r>
          </w:p>
          <w:p w:rsidR="00DE71DB" w:rsidRDefault="00060C76" w:rsidP="005D66F5">
            <w:pPr>
              <w:pStyle w:val="aff3"/>
              <w:numPr>
                <w:ilvl w:val="0"/>
                <w:numId w:val="61"/>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Библиотечные встречи</w:t>
            </w:r>
          </w:p>
          <w:p w:rsidR="00DE71DB" w:rsidRDefault="00060C76" w:rsidP="005D66F5">
            <w:pPr>
              <w:pStyle w:val="aff3"/>
              <w:numPr>
                <w:ilvl w:val="0"/>
                <w:numId w:val="61"/>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Круглый стол</w:t>
            </w:r>
          </w:p>
          <w:p w:rsidR="00DE71DB" w:rsidRDefault="00060C76" w:rsidP="005D66F5">
            <w:pPr>
              <w:pStyle w:val="aff3"/>
              <w:numPr>
                <w:ilvl w:val="0"/>
                <w:numId w:val="61"/>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Кукольный театр</w:t>
            </w:r>
          </w:p>
          <w:p w:rsidR="00DE71DB" w:rsidRDefault="00060C76" w:rsidP="005D66F5">
            <w:pPr>
              <w:pStyle w:val="aff3"/>
              <w:numPr>
                <w:ilvl w:val="0"/>
                <w:numId w:val="61"/>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Театрализация</w:t>
            </w:r>
          </w:p>
          <w:p w:rsidR="00DE71DB" w:rsidRDefault="00060C76" w:rsidP="005D66F5">
            <w:pPr>
              <w:pStyle w:val="aff3"/>
              <w:numPr>
                <w:ilvl w:val="0"/>
                <w:numId w:val="61"/>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Конкурс чтецов</w:t>
            </w:r>
          </w:p>
          <w:p w:rsidR="00DE71DB" w:rsidRDefault="00060C76" w:rsidP="005D66F5">
            <w:pPr>
              <w:pStyle w:val="aff3"/>
              <w:numPr>
                <w:ilvl w:val="0"/>
                <w:numId w:val="61"/>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Прослушивание музыкальных произведений</w:t>
            </w:r>
          </w:p>
        </w:tc>
      </w:tr>
      <w:tr w:rsidR="00DE71DB">
        <w:trPr>
          <w:trHeight w:val="235"/>
          <w:jc w:val="center"/>
        </w:trPr>
        <w:tc>
          <w:tcPr>
            <w:tcW w:w="2263" w:type="dxa"/>
            <w:vAlign w:val="center"/>
          </w:tcPr>
          <w:p w:rsidR="00DE71DB" w:rsidRDefault="00060C76">
            <w:pPr>
              <w:ind w:firstLine="29"/>
              <w:jc w:val="center"/>
              <w:rPr>
                <w:rFonts w:ascii="Times New Roman" w:eastAsia="Calibri" w:hAnsi="Times New Roman" w:cs="Times New Roman"/>
                <w:b/>
                <w:i/>
                <w:lang w:eastAsia="en-US"/>
              </w:rPr>
            </w:pPr>
            <w:r>
              <w:rPr>
                <w:rFonts w:ascii="Times New Roman" w:eastAsia="Calibri" w:hAnsi="Times New Roman" w:cs="Times New Roman"/>
                <w:b/>
                <w:i/>
                <w:lang w:eastAsia="en-US"/>
              </w:rPr>
              <w:t>Праздники и развлечения</w:t>
            </w:r>
          </w:p>
        </w:tc>
        <w:tc>
          <w:tcPr>
            <w:tcW w:w="7655" w:type="dxa"/>
          </w:tcPr>
          <w:p w:rsidR="00DE71DB" w:rsidRDefault="00060C76">
            <w:pPr>
              <w:ind w:hanging="17"/>
              <w:jc w:val="left"/>
              <w:rPr>
                <w:rFonts w:ascii="Times New Roman" w:eastAsia="Calibri" w:hAnsi="Times New Roman" w:cs="Times New Roman"/>
                <w:lang w:eastAsia="en-US"/>
              </w:rPr>
            </w:pPr>
            <w:r>
              <w:rPr>
                <w:rFonts w:ascii="Times New Roman" w:hAnsi="Times New Roman" w:cs="Times New Roman"/>
                <w:shd w:val="clear" w:color="auto" w:fill="F4F7F8"/>
                <w:lang w:eastAsia="en-US"/>
              </w:rPr>
              <w:t>Праздники и развлечения - это яркие и радостные события в жизни детей дошкольного возраста. Сочетая различные виды искусства, они оказывают большое влияние на чувства и сознание детей. «Надо помочь ребенку через искусство глубже осознавать свои мысли и чувства, яснее мыслить и глубже чувствовать...».</w:t>
            </w:r>
          </w:p>
        </w:tc>
        <w:tc>
          <w:tcPr>
            <w:tcW w:w="5676" w:type="dxa"/>
          </w:tcPr>
          <w:p w:rsidR="00DE71DB" w:rsidRDefault="00060C76" w:rsidP="005D66F5">
            <w:pPr>
              <w:pStyle w:val="aff3"/>
              <w:numPr>
                <w:ilvl w:val="0"/>
                <w:numId w:val="62"/>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Праздник к определенной дате</w:t>
            </w:r>
          </w:p>
          <w:p w:rsidR="00DE71DB" w:rsidRDefault="00060C76" w:rsidP="005D66F5">
            <w:pPr>
              <w:pStyle w:val="aff3"/>
              <w:numPr>
                <w:ilvl w:val="0"/>
                <w:numId w:val="62"/>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Литературный праздник</w:t>
            </w:r>
          </w:p>
          <w:p w:rsidR="00DE71DB" w:rsidRDefault="00060C76" w:rsidP="005D66F5">
            <w:pPr>
              <w:pStyle w:val="aff3"/>
              <w:numPr>
                <w:ilvl w:val="0"/>
                <w:numId w:val="62"/>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Музыкальный</w:t>
            </w:r>
          </w:p>
          <w:p w:rsidR="00DE71DB" w:rsidRDefault="00060C76" w:rsidP="005D66F5">
            <w:pPr>
              <w:pStyle w:val="aff3"/>
              <w:numPr>
                <w:ilvl w:val="0"/>
                <w:numId w:val="62"/>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Экологический</w:t>
            </w:r>
          </w:p>
        </w:tc>
      </w:tr>
      <w:tr w:rsidR="00DE71DB">
        <w:trPr>
          <w:trHeight w:val="235"/>
          <w:jc w:val="center"/>
        </w:trPr>
        <w:tc>
          <w:tcPr>
            <w:tcW w:w="2263" w:type="dxa"/>
            <w:vAlign w:val="center"/>
          </w:tcPr>
          <w:p w:rsidR="00DE71DB" w:rsidRDefault="00060C76">
            <w:pPr>
              <w:ind w:firstLine="29"/>
              <w:jc w:val="center"/>
              <w:rPr>
                <w:rFonts w:ascii="Times New Roman" w:eastAsia="Calibri" w:hAnsi="Times New Roman" w:cs="Times New Roman"/>
                <w:b/>
                <w:i/>
                <w:lang w:eastAsia="en-US"/>
              </w:rPr>
            </w:pPr>
            <w:r>
              <w:rPr>
                <w:rFonts w:ascii="Times New Roman" w:eastAsia="Calibri" w:hAnsi="Times New Roman" w:cs="Times New Roman"/>
                <w:b/>
                <w:i/>
                <w:lang w:eastAsia="en-US"/>
              </w:rPr>
              <w:t>Изготовление выставки</w:t>
            </w:r>
          </w:p>
        </w:tc>
        <w:tc>
          <w:tcPr>
            <w:tcW w:w="7655" w:type="dxa"/>
          </w:tcPr>
          <w:p w:rsidR="00DE71DB" w:rsidRDefault="00060C76">
            <w:pPr>
              <w:ind w:firstLine="29"/>
              <w:jc w:val="left"/>
              <w:rPr>
                <w:rFonts w:ascii="Times New Roman" w:eastAsia="Calibri" w:hAnsi="Times New Roman" w:cs="Times New Roman"/>
                <w:lang w:eastAsia="en-US"/>
              </w:rPr>
            </w:pPr>
            <w:r>
              <w:rPr>
                <w:rFonts w:ascii="Times New Roman" w:eastAsia="Calibri" w:hAnsi="Times New Roman" w:cs="Times New Roman"/>
                <w:lang w:eastAsia="en-US"/>
              </w:rPr>
              <w:t>Специально организованная деятельность по созданию экспонатов или информационного продукта для последующей демонстрации кому-либо. Функции участников взаимодействия ярко просматриваются, если учесть, что в основе данной формы лежит предметно-практическая деятельность. Именно поэтому логично предположить, что при изготовлении выставки необходимы те, кто организует совместное и индивидуальное творчество и те, кто непосредственно выполняет задания. С точки зрения организации пространства и времени видно, что эта форма является дискретной. В воспитательных целях изготовление выставки, газеты, летописи и т.д. может использоваться для приобретения детьми опыта деятельности, формирования эмоционально-ценностных отношений, а также для отдыха.</w:t>
            </w:r>
          </w:p>
        </w:tc>
        <w:tc>
          <w:tcPr>
            <w:tcW w:w="5676" w:type="dxa"/>
          </w:tcPr>
          <w:p w:rsidR="00DE71DB" w:rsidRDefault="00060C76" w:rsidP="005D66F5">
            <w:pPr>
              <w:pStyle w:val="aff3"/>
              <w:numPr>
                <w:ilvl w:val="0"/>
                <w:numId w:val="63"/>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Газеты</w:t>
            </w:r>
          </w:p>
          <w:p w:rsidR="00DE71DB" w:rsidRDefault="00060C76" w:rsidP="005D66F5">
            <w:pPr>
              <w:pStyle w:val="aff3"/>
              <w:numPr>
                <w:ilvl w:val="0"/>
                <w:numId w:val="63"/>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Изготовление самодельных книг</w:t>
            </w:r>
          </w:p>
          <w:p w:rsidR="00DE71DB" w:rsidRDefault="00060C76" w:rsidP="005D66F5">
            <w:pPr>
              <w:pStyle w:val="aff3"/>
              <w:numPr>
                <w:ilvl w:val="0"/>
                <w:numId w:val="63"/>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Изготовление летописи</w:t>
            </w:r>
          </w:p>
          <w:p w:rsidR="00DE71DB" w:rsidRDefault="00060C76" w:rsidP="005D66F5">
            <w:pPr>
              <w:pStyle w:val="aff3"/>
              <w:numPr>
                <w:ilvl w:val="0"/>
                <w:numId w:val="63"/>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Макеты</w:t>
            </w:r>
          </w:p>
          <w:p w:rsidR="00DE71DB" w:rsidRDefault="00060C76" w:rsidP="005D66F5">
            <w:pPr>
              <w:pStyle w:val="aff3"/>
              <w:numPr>
                <w:ilvl w:val="0"/>
                <w:numId w:val="63"/>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Стенгазеты</w:t>
            </w:r>
          </w:p>
        </w:tc>
      </w:tr>
      <w:tr w:rsidR="00DE71DB">
        <w:trPr>
          <w:trHeight w:val="454"/>
          <w:jc w:val="center"/>
        </w:trPr>
        <w:tc>
          <w:tcPr>
            <w:tcW w:w="15594" w:type="dxa"/>
            <w:gridSpan w:val="3"/>
            <w:shd w:val="clear" w:color="auto" w:fill="D9D9D9" w:themeFill="background1" w:themeFillShade="D9"/>
            <w:vAlign w:val="center"/>
          </w:tcPr>
          <w:p w:rsidR="00DE71DB" w:rsidRDefault="00060C76">
            <w:pPr>
              <w:tabs>
                <w:tab w:val="left" w:pos="317"/>
              </w:tabs>
              <w:ind w:left="34" w:firstLine="0"/>
              <w:jc w:val="center"/>
              <w:rPr>
                <w:rFonts w:ascii="Times New Roman" w:eastAsia="Calibri" w:hAnsi="Times New Roman" w:cs="Times New Roman"/>
                <w:b/>
                <w:lang w:eastAsia="en-US"/>
              </w:rPr>
            </w:pPr>
            <w:r>
              <w:rPr>
                <w:rFonts w:ascii="Times New Roman" w:eastAsia="Calibri" w:hAnsi="Times New Roman" w:cs="Times New Roman"/>
                <w:b/>
                <w:lang w:eastAsia="en-US"/>
              </w:rPr>
              <w:t xml:space="preserve">Мероприятия </w:t>
            </w:r>
          </w:p>
          <w:p w:rsidR="00DE71DB" w:rsidRDefault="00060C76">
            <w:pPr>
              <w:tabs>
                <w:tab w:val="left" w:pos="317"/>
              </w:tabs>
              <w:ind w:left="34" w:firstLine="0"/>
              <w:jc w:val="center"/>
              <w:rPr>
                <w:rFonts w:ascii="Times New Roman" w:eastAsia="Calibri" w:hAnsi="Times New Roman" w:cs="Times New Roman"/>
                <w:b/>
                <w:lang w:eastAsia="en-US"/>
              </w:rPr>
            </w:pPr>
            <w:r>
              <w:rPr>
                <w:rFonts w:ascii="Times New Roman" w:eastAsia="Calibri" w:hAnsi="Times New Roman" w:cs="Times New Roman"/>
                <w:lang w:eastAsia="en-US"/>
              </w:rPr>
              <w:t>(это события, занятия, ситуации в группе, организуемые воспитателем или кем-нибудь другим для воспитанников с целью непосредственного воспитательного воздействия на них).</w:t>
            </w:r>
          </w:p>
        </w:tc>
      </w:tr>
      <w:tr w:rsidR="00DE71DB">
        <w:trPr>
          <w:trHeight w:val="235"/>
          <w:jc w:val="center"/>
        </w:trPr>
        <w:tc>
          <w:tcPr>
            <w:tcW w:w="2263" w:type="dxa"/>
            <w:vAlign w:val="center"/>
          </w:tcPr>
          <w:p w:rsidR="00DE71DB" w:rsidRDefault="00060C76">
            <w:pPr>
              <w:ind w:firstLine="29"/>
              <w:jc w:val="center"/>
              <w:rPr>
                <w:rFonts w:ascii="Times New Roman" w:eastAsia="Calibri" w:hAnsi="Times New Roman" w:cs="Times New Roman"/>
                <w:b/>
                <w:i/>
                <w:lang w:eastAsia="en-US"/>
              </w:rPr>
            </w:pPr>
            <w:r>
              <w:rPr>
                <w:rFonts w:ascii="Times New Roman" w:eastAsia="Calibri" w:hAnsi="Times New Roman" w:cs="Times New Roman"/>
                <w:b/>
                <w:i/>
                <w:lang w:eastAsia="en-US"/>
              </w:rPr>
              <w:t xml:space="preserve">Творческая </w:t>
            </w:r>
            <w:r>
              <w:rPr>
                <w:rFonts w:ascii="Times New Roman" w:eastAsia="Calibri" w:hAnsi="Times New Roman" w:cs="Times New Roman"/>
                <w:b/>
                <w:i/>
                <w:lang w:eastAsia="en-US"/>
              </w:rPr>
              <w:lastRenderedPageBreak/>
              <w:t>мастерская</w:t>
            </w:r>
          </w:p>
        </w:tc>
        <w:tc>
          <w:tcPr>
            <w:tcW w:w="7655" w:type="dxa"/>
          </w:tcPr>
          <w:p w:rsidR="00DE71DB" w:rsidRDefault="00060C76">
            <w:pPr>
              <w:ind w:firstLine="29"/>
              <w:jc w:val="left"/>
              <w:rPr>
                <w:rFonts w:ascii="Times New Roman" w:eastAsia="Calibri" w:hAnsi="Times New Roman" w:cs="Times New Roman"/>
                <w:lang w:eastAsia="en-US"/>
              </w:rPr>
            </w:pPr>
            <w:r>
              <w:rPr>
                <w:rFonts w:ascii="Times New Roman" w:eastAsia="Calibri" w:hAnsi="Times New Roman" w:cs="Times New Roman"/>
                <w:lang w:eastAsia="en-US"/>
              </w:rPr>
              <w:lastRenderedPageBreak/>
              <w:t xml:space="preserve">Творческая мастерская предоставляет детям условия для </w:t>
            </w:r>
            <w:r>
              <w:rPr>
                <w:rFonts w:ascii="Times New Roman" w:eastAsia="Calibri" w:hAnsi="Times New Roman" w:cs="Times New Roman"/>
                <w:lang w:eastAsia="en-US"/>
              </w:rPr>
              <w:lastRenderedPageBreak/>
              <w:t>использования и применения знаний и умений. Мастерские разнообразны по своей тематике, содержанию, например,.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w:t>
            </w:r>
          </w:p>
        </w:tc>
        <w:tc>
          <w:tcPr>
            <w:tcW w:w="5676" w:type="dxa"/>
          </w:tcPr>
          <w:p w:rsidR="00DE71DB" w:rsidRDefault="00060C76" w:rsidP="005D66F5">
            <w:pPr>
              <w:pStyle w:val="aff3"/>
              <w:numPr>
                <w:ilvl w:val="0"/>
                <w:numId w:val="64"/>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lastRenderedPageBreak/>
              <w:t>Мастер класс</w:t>
            </w:r>
          </w:p>
          <w:p w:rsidR="00DE71DB" w:rsidRDefault="00060C76" w:rsidP="005D66F5">
            <w:pPr>
              <w:pStyle w:val="aff3"/>
              <w:numPr>
                <w:ilvl w:val="0"/>
                <w:numId w:val="64"/>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lastRenderedPageBreak/>
              <w:t>Конкурсы</w:t>
            </w:r>
          </w:p>
          <w:p w:rsidR="00DE71DB" w:rsidRDefault="00060C76" w:rsidP="005D66F5">
            <w:pPr>
              <w:pStyle w:val="aff3"/>
              <w:numPr>
                <w:ilvl w:val="0"/>
                <w:numId w:val="64"/>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Изготовление продуктов детской деятельности (рисование, лепка, конструирование, аппликация, творческие работы), Изготовление книг-самоделок, детских журналов,</w:t>
            </w:r>
          </w:p>
          <w:p w:rsidR="00DE71DB" w:rsidRDefault="00060C76" w:rsidP="005D66F5">
            <w:pPr>
              <w:pStyle w:val="aff3"/>
              <w:numPr>
                <w:ilvl w:val="0"/>
                <w:numId w:val="64"/>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Составление маршрутов путешествия на природу,</w:t>
            </w:r>
          </w:p>
          <w:p w:rsidR="00DE71DB" w:rsidRDefault="00060C76" w:rsidP="005D66F5">
            <w:pPr>
              <w:pStyle w:val="aff3"/>
              <w:numPr>
                <w:ilvl w:val="0"/>
                <w:numId w:val="64"/>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Оформление коллекции,</w:t>
            </w:r>
          </w:p>
          <w:p w:rsidR="00DE71DB" w:rsidRDefault="00060C76" w:rsidP="005D66F5">
            <w:pPr>
              <w:pStyle w:val="aff3"/>
              <w:numPr>
                <w:ilvl w:val="0"/>
                <w:numId w:val="64"/>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Создание продуктов детского рукоделия и занятия рукоделием, приобщение к народным промыслам («В гостях у народных мастеров»),</w:t>
            </w:r>
          </w:p>
          <w:p w:rsidR="00DE71DB" w:rsidRDefault="00060C76" w:rsidP="005D66F5">
            <w:pPr>
              <w:pStyle w:val="aff3"/>
              <w:numPr>
                <w:ilvl w:val="0"/>
                <w:numId w:val="64"/>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Просмотр познавательных презентаций,</w:t>
            </w:r>
          </w:p>
          <w:p w:rsidR="00DE71DB" w:rsidRDefault="00060C76" w:rsidP="005D66F5">
            <w:pPr>
              <w:pStyle w:val="aff3"/>
              <w:numPr>
                <w:ilvl w:val="0"/>
                <w:numId w:val="64"/>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Оформление художественной галереи, книжного уголка или библиотеки («Мастерская книгопечатания», «В гостях у сказки»),</w:t>
            </w:r>
          </w:p>
          <w:p w:rsidR="00DE71DB" w:rsidRDefault="00060C76" w:rsidP="005D66F5">
            <w:pPr>
              <w:pStyle w:val="aff3"/>
              <w:numPr>
                <w:ilvl w:val="0"/>
                <w:numId w:val="64"/>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Игры и коллекционирование</w:t>
            </w:r>
          </w:p>
        </w:tc>
      </w:tr>
      <w:tr w:rsidR="00DE71DB">
        <w:trPr>
          <w:trHeight w:val="235"/>
          <w:jc w:val="center"/>
        </w:trPr>
        <w:tc>
          <w:tcPr>
            <w:tcW w:w="2263" w:type="dxa"/>
            <w:vAlign w:val="center"/>
          </w:tcPr>
          <w:p w:rsidR="00DE71DB" w:rsidRDefault="00060C76">
            <w:pPr>
              <w:ind w:firstLine="29"/>
              <w:jc w:val="center"/>
              <w:rPr>
                <w:rFonts w:ascii="Times New Roman" w:eastAsia="Calibri" w:hAnsi="Times New Roman" w:cs="Times New Roman"/>
                <w:b/>
                <w:i/>
                <w:lang w:eastAsia="en-US"/>
              </w:rPr>
            </w:pPr>
            <w:r>
              <w:rPr>
                <w:rFonts w:ascii="Times New Roman" w:eastAsia="Calibri" w:hAnsi="Times New Roman" w:cs="Times New Roman"/>
                <w:b/>
                <w:i/>
                <w:lang w:eastAsia="en-US"/>
              </w:rPr>
              <w:lastRenderedPageBreak/>
              <w:t>Клубы по интересам</w:t>
            </w:r>
          </w:p>
        </w:tc>
        <w:tc>
          <w:tcPr>
            <w:tcW w:w="7655" w:type="dxa"/>
          </w:tcPr>
          <w:p w:rsidR="00DE71DB" w:rsidRDefault="00060C76">
            <w:pPr>
              <w:ind w:firstLine="29"/>
              <w:jc w:val="left"/>
              <w:rPr>
                <w:rFonts w:ascii="Times New Roman" w:eastAsia="Calibri" w:hAnsi="Times New Roman" w:cs="Times New Roman"/>
                <w:lang w:eastAsia="en-US"/>
              </w:rPr>
            </w:pPr>
            <w:r>
              <w:rPr>
                <w:rFonts w:ascii="Times New Roman" w:eastAsia="Calibri" w:hAnsi="Times New Roman" w:cs="Times New Roman"/>
                <w:lang w:eastAsia="en-US"/>
              </w:rPr>
              <w:t>Клубы по интересам – это объединения постоянного состава на длительный срок на основе совместной деятельности. Клубы могут иметь различную направленность.</w:t>
            </w:r>
          </w:p>
        </w:tc>
        <w:tc>
          <w:tcPr>
            <w:tcW w:w="5676" w:type="dxa"/>
          </w:tcPr>
          <w:p w:rsidR="00DE71DB" w:rsidRDefault="00060C76" w:rsidP="005D66F5">
            <w:pPr>
              <w:pStyle w:val="aff3"/>
              <w:numPr>
                <w:ilvl w:val="0"/>
                <w:numId w:val="65"/>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Спортивные клубы,</w:t>
            </w:r>
          </w:p>
          <w:p w:rsidR="00DE71DB" w:rsidRDefault="00060C76" w:rsidP="005D66F5">
            <w:pPr>
              <w:pStyle w:val="aff3"/>
              <w:numPr>
                <w:ilvl w:val="0"/>
                <w:numId w:val="65"/>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Литературные клубы,</w:t>
            </w:r>
          </w:p>
          <w:p w:rsidR="00DE71DB" w:rsidRDefault="00060C76" w:rsidP="005D66F5">
            <w:pPr>
              <w:pStyle w:val="aff3"/>
              <w:numPr>
                <w:ilvl w:val="0"/>
                <w:numId w:val="65"/>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Музыкальные клубы, клубы любителей песни,</w:t>
            </w:r>
          </w:p>
          <w:p w:rsidR="00DE71DB" w:rsidRDefault="00060C76" w:rsidP="005D66F5">
            <w:pPr>
              <w:pStyle w:val="aff3"/>
              <w:numPr>
                <w:ilvl w:val="0"/>
                <w:numId w:val="65"/>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Театральные клубы</w:t>
            </w:r>
          </w:p>
        </w:tc>
      </w:tr>
      <w:tr w:rsidR="00DE71DB">
        <w:trPr>
          <w:trHeight w:val="235"/>
          <w:jc w:val="center"/>
        </w:trPr>
        <w:tc>
          <w:tcPr>
            <w:tcW w:w="2263" w:type="dxa"/>
            <w:vAlign w:val="center"/>
          </w:tcPr>
          <w:p w:rsidR="00DE71DB" w:rsidRDefault="00060C76">
            <w:pPr>
              <w:ind w:firstLine="29"/>
              <w:jc w:val="center"/>
              <w:rPr>
                <w:rFonts w:ascii="Times New Roman" w:eastAsia="Calibri" w:hAnsi="Times New Roman" w:cs="Times New Roman"/>
                <w:b/>
                <w:i/>
                <w:lang w:eastAsia="en-US"/>
              </w:rPr>
            </w:pPr>
            <w:r>
              <w:rPr>
                <w:rFonts w:ascii="Times New Roman" w:eastAsia="Calibri" w:hAnsi="Times New Roman" w:cs="Times New Roman"/>
                <w:b/>
                <w:i/>
                <w:lang w:eastAsia="en-US"/>
              </w:rPr>
              <w:t>Концерт</w:t>
            </w:r>
          </w:p>
        </w:tc>
        <w:tc>
          <w:tcPr>
            <w:tcW w:w="7655" w:type="dxa"/>
          </w:tcPr>
          <w:p w:rsidR="00DE71DB" w:rsidRDefault="00060C76">
            <w:pPr>
              <w:ind w:firstLine="29"/>
              <w:jc w:val="left"/>
              <w:rPr>
                <w:rFonts w:ascii="Times New Roman" w:eastAsia="Calibri" w:hAnsi="Times New Roman" w:cs="Times New Roman"/>
                <w:lang w:eastAsia="en-US"/>
              </w:rPr>
            </w:pPr>
            <w:r>
              <w:rPr>
                <w:rFonts w:ascii="Times New Roman" w:eastAsia="Calibri" w:hAnsi="Times New Roman" w:cs="Times New Roman"/>
                <w:lang w:eastAsia="en-US"/>
              </w:rPr>
              <w:t>Публичное исполнение музыкальных произведений, возможно в сочетании с хореографией, декламацией и другими номерами». Другими словами, концерт- это, представление, предполагающее демонстрацию выступающими для зрителей художественных номеров.</w:t>
            </w:r>
          </w:p>
        </w:tc>
        <w:tc>
          <w:tcPr>
            <w:tcW w:w="5676" w:type="dxa"/>
          </w:tcPr>
          <w:p w:rsidR="00DE71DB" w:rsidRDefault="00060C76" w:rsidP="005D66F5">
            <w:pPr>
              <w:pStyle w:val="aff3"/>
              <w:numPr>
                <w:ilvl w:val="0"/>
                <w:numId w:val="66"/>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Танец,</w:t>
            </w:r>
          </w:p>
          <w:p w:rsidR="00DE71DB" w:rsidRDefault="00060C76" w:rsidP="005D66F5">
            <w:pPr>
              <w:pStyle w:val="aff3"/>
              <w:numPr>
                <w:ilvl w:val="0"/>
                <w:numId w:val="66"/>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Песня,</w:t>
            </w:r>
          </w:p>
          <w:p w:rsidR="00DE71DB" w:rsidRDefault="00060C76" w:rsidP="005D66F5">
            <w:pPr>
              <w:pStyle w:val="aff3"/>
              <w:numPr>
                <w:ilvl w:val="0"/>
                <w:numId w:val="66"/>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Театральная миниатюра</w:t>
            </w:r>
          </w:p>
        </w:tc>
      </w:tr>
      <w:tr w:rsidR="00DE71DB">
        <w:trPr>
          <w:trHeight w:val="794"/>
          <w:jc w:val="center"/>
        </w:trPr>
        <w:tc>
          <w:tcPr>
            <w:tcW w:w="15594" w:type="dxa"/>
            <w:gridSpan w:val="3"/>
            <w:shd w:val="clear" w:color="auto" w:fill="D9D9D9" w:themeFill="background1" w:themeFillShade="D9"/>
            <w:vAlign w:val="center"/>
          </w:tcPr>
          <w:p w:rsidR="00DE71DB" w:rsidRDefault="00060C76">
            <w:pPr>
              <w:tabs>
                <w:tab w:val="left" w:pos="317"/>
              </w:tabs>
              <w:ind w:left="34" w:firstLine="0"/>
              <w:jc w:val="center"/>
              <w:rPr>
                <w:rFonts w:ascii="Times New Roman" w:eastAsia="Calibri" w:hAnsi="Times New Roman" w:cs="Times New Roman"/>
                <w:b/>
                <w:lang w:eastAsia="en-US"/>
              </w:rPr>
            </w:pPr>
            <w:r>
              <w:rPr>
                <w:rFonts w:ascii="Times New Roman" w:eastAsia="Calibri" w:hAnsi="Times New Roman" w:cs="Times New Roman"/>
                <w:b/>
                <w:lang w:eastAsia="en-US"/>
              </w:rPr>
              <w:t xml:space="preserve">Дела </w:t>
            </w:r>
          </w:p>
          <w:p w:rsidR="00DE71DB" w:rsidRDefault="00060C76">
            <w:pPr>
              <w:tabs>
                <w:tab w:val="left" w:pos="317"/>
              </w:tabs>
              <w:ind w:left="34" w:firstLine="0"/>
              <w:jc w:val="center"/>
              <w:rPr>
                <w:rFonts w:ascii="Times New Roman" w:eastAsia="Calibri" w:hAnsi="Times New Roman" w:cs="Times New Roman"/>
                <w:b/>
                <w:lang w:eastAsia="en-US"/>
              </w:rPr>
            </w:pPr>
            <w:r>
              <w:rPr>
                <w:rFonts w:ascii="Times New Roman" w:eastAsia="Calibri" w:hAnsi="Times New Roman" w:cs="Times New Roman"/>
                <w:lang w:eastAsia="en-US"/>
              </w:rPr>
              <w:t>(это общая работа, важные события, осуществляемые и организуемые членами коллектива на пользу и радость кому-либо, в том числе и самим себе).</w:t>
            </w:r>
          </w:p>
        </w:tc>
      </w:tr>
      <w:tr w:rsidR="00DE71DB">
        <w:trPr>
          <w:trHeight w:val="235"/>
          <w:jc w:val="center"/>
        </w:trPr>
        <w:tc>
          <w:tcPr>
            <w:tcW w:w="2263" w:type="dxa"/>
            <w:vAlign w:val="center"/>
          </w:tcPr>
          <w:p w:rsidR="00DE71DB" w:rsidRDefault="00060C76">
            <w:pPr>
              <w:ind w:firstLine="29"/>
              <w:jc w:val="center"/>
              <w:rPr>
                <w:rFonts w:ascii="Times New Roman" w:eastAsia="Calibri" w:hAnsi="Times New Roman" w:cs="Times New Roman"/>
                <w:b/>
                <w:i/>
                <w:lang w:eastAsia="en-US"/>
              </w:rPr>
            </w:pPr>
            <w:r>
              <w:rPr>
                <w:rFonts w:ascii="Times New Roman" w:eastAsia="Calibri" w:hAnsi="Times New Roman" w:cs="Times New Roman"/>
                <w:b/>
                <w:i/>
                <w:lang w:eastAsia="en-US"/>
              </w:rPr>
              <w:t>Проекты</w:t>
            </w:r>
          </w:p>
        </w:tc>
        <w:tc>
          <w:tcPr>
            <w:tcW w:w="7655" w:type="dxa"/>
          </w:tcPr>
          <w:p w:rsidR="00DE71DB" w:rsidRDefault="00060C76">
            <w:pPr>
              <w:pStyle w:val="affa"/>
              <w:ind w:firstLine="0"/>
              <w:rPr>
                <w:rFonts w:ascii="Times New Roman" w:eastAsia="Calibri" w:hAnsi="Times New Roman" w:cs="Times New Roman"/>
                <w:color w:val="auto"/>
                <w:sz w:val="24"/>
                <w:szCs w:val="24"/>
                <w:lang w:val="ru-RU"/>
              </w:rPr>
            </w:pPr>
            <w:r>
              <w:rPr>
                <w:rFonts w:ascii="Times New Roman" w:hAnsi="Times New Roman" w:cs="Times New Roman"/>
                <w:color w:val="auto"/>
                <w:sz w:val="24"/>
                <w:szCs w:val="24"/>
                <w:shd w:val="clear" w:color="auto" w:fill="FFFFFF"/>
                <w:lang w:val="ru-RU"/>
              </w:rPr>
              <w:t>Это способ</w:t>
            </w:r>
            <w:r>
              <w:rPr>
                <w:rFonts w:ascii="Times New Roman" w:hAnsi="Times New Roman" w:cs="Times New Roman"/>
                <w:color w:val="auto"/>
                <w:sz w:val="24"/>
                <w:szCs w:val="24"/>
                <w:shd w:val="clear" w:color="auto" w:fill="FFFFFF"/>
              </w:rPr>
              <w:t> </w:t>
            </w:r>
            <w:r>
              <w:rPr>
                <w:rFonts w:ascii="Times New Roman" w:hAnsi="Times New Roman" w:cs="Times New Roman"/>
                <w:bCs/>
                <w:color w:val="auto"/>
                <w:sz w:val="24"/>
                <w:szCs w:val="24"/>
                <w:shd w:val="clear" w:color="auto" w:fill="FFFFFF"/>
                <w:lang w:val="ru-RU"/>
              </w:rPr>
              <w:t>организации</w:t>
            </w:r>
            <w:r>
              <w:rPr>
                <w:rFonts w:ascii="Times New Roman" w:hAnsi="Times New Roman" w:cs="Times New Roman"/>
                <w:color w:val="auto"/>
                <w:sz w:val="24"/>
                <w:szCs w:val="24"/>
                <w:shd w:val="clear" w:color="auto" w:fill="FFFFFF"/>
              </w:rPr>
              <w:t> </w:t>
            </w:r>
            <w:r>
              <w:rPr>
                <w:rFonts w:ascii="Times New Roman" w:hAnsi="Times New Roman" w:cs="Times New Roman"/>
                <w:color w:val="auto"/>
                <w:sz w:val="24"/>
                <w:szCs w:val="24"/>
                <w:shd w:val="clear" w:color="auto" w:fill="FFFFFF"/>
                <w:lang w:val="ru-RU"/>
              </w:rPr>
              <w:t>педагогического процесса, основанный на взаимодействии педагога и воспитанника, способ взаимодействия с окружающей средой, поэтапная практическая</w:t>
            </w:r>
            <w:r>
              <w:rPr>
                <w:rFonts w:ascii="Times New Roman" w:hAnsi="Times New Roman" w:cs="Times New Roman"/>
                <w:color w:val="auto"/>
                <w:sz w:val="24"/>
                <w:szCs w:val="24"/>
                <w:shd w:val="clear" w:color="auto" w:fill="FFFFFF"/>
              </w:rPr>
              <w:t> </w:t>
            </w:r>
            <w:r>
              <w:rPr>
                <w:rFonts w:ascii="Times New Roman" w:hAnsi="Times New Roman" w:cs="Times New Roman"/>
                <w:bCs/>
                <w:color w:val="auto"/>
                <w:sz w:val="24"/>
                <w:szCs w:val="24"/>
                <w:shd w:val="clear" w:color="auto" w:fill="FFFFFF"/>
                <w:lang w:val="ru-RU"/>
              </w:rPr>
              <w:t>деятельность</w:t>
            </w:r>
            <w:r>
              <w:rPr>
                <w:rFonts w:ascii="Times New Roman" w:hAnsi="Times New Roman" w:cs="Times New Roman"/>
                <w:color w:val="auto"/>
                <w:sz w:val="24"/>
                <w:szCs w:val="24"/>
                <w:shd w:val="clear" w:color="auto" w:fill="FFFFFF"/>
              </w:rPr>
              <w:t> </w:t>
            </w:r>
            <w:r>
              <w:rPr>
                <w:rFonts w:ascii="Times New Roman" w:hAnsi="Times New Roman" w:cs="Times New Roman"/>
                <w:color w:val="auto"/>
                <w:sz w:val="24"/>
                <w:szCs w:val="24"/>
                <w:shd w:val="clear" w:color="auto" w:fill="FFFFFF"/>
                <w:lang w:val="ru-RU"/>
              </w:rPr>
              <w:t>по достижению поставленной цели.</w:t>
            </w:r>
          </w:p>
        </w:tc>
        <w:tc>
          <w:tcPr>
            <w:tcW w:w="5676" w:type="dxa"/>
          </w:tcPr>
          <w:p w:rsidR="00DE71DB" w:rsidRDefault="00060C76">
            <w:p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Проекты по направлениям воспитательной работы</w:t>
            </w:r>
          </w:p>
        </w:tc>
      </w:tr>
      <w:tr w:rsidR="00DE71DB">
        <w:trPr>
          <w:trHeight w:val="235"/>
          <w:jc w:val="center"/>
        </w:trPr>
        <w:tc>
          <w:tcPr>
            <w:tcW w:w="2263" w:type="dxa"/>
            <w:vAlign w:val="center"/>
          </w:tcPr>
          <w:p w:rsidR="00DE71DB" w:rsidRDefault="00060C76">
            <w:pPr>
              <w:ind w:firstLine="29"/>
              <w:jc w:val="center"/>
              <w:rPr>
                <w:rFonts w:ascii="Times New Roman" w:eastAsia="Calibri" w:hAnsi="Times New Roman" w:cs="Times New Roman"/>
                <w:b/>
                <w:i/>
                <w:lang w:eastAsia="en-US"/>
              </w:rPr>
            </w:pPr>
            <w:r>
              <w:rPr>
                <w:rFonts w:ascii="Times New Roman" w:eastAsia="Calibri" w:hAnsi="Times New Roman" w:cs="Times New Roman"/>
                <w:b/>
                <w:i/>
                <w:lang w:eastAsia="en-US"/>
              </w:rPr>
              <w:t>Тематические недели</w:t>
            </w:r>
          </w:p>
        </w:tc>
        <w:tc>
          <w:tcPr>
            <w:tcW w:w="7655" w:type="dxa"/>
          </w:tcPr>
          <w:p w:rsidR="00DE71DB" w:rsidRDefault="00060C76">
            <w:pPr>
              <w:pStyle w:val="affa"/>
              <w:ind w:hanging="17"/>
              <w:rPr>
                <w:rFonts w:ascii="Times New Roman" w:eastAsia="Calibri" w:hAnsi="Times New Roman" w:cs="Times New Roman"/>
                <w:color w:val="auto"/>
                <w:sz w:val="24"/>
                <w:szCs w:val="24"/>
                <w:lang w:val="ru-RU"/>
              </w:rPr>
            </w:pPr>
            <w:r>
              <w:rPr>
                <w:rFonts w:ascii="Times New Roman" w:hAnsi="Times New Roman" w:cs="Times New Roman"/>
                <w:color w:val="auto"/>
                <w:sz w:val="24"/>
                <w:szCs w:val="24"/>
                <w:shd w:val="clear" w:color="auto" w:fill="FFFFFF"/>
                <w:lang w:val="ru-RU"/>
              </w:rPr>
              <w:t xml:space="preserve">Это комплексная форма </w:t>
            </w:r>
            <w:r>
              <w:rPr>
                <w:rFonts w:ascii="Times New Roman" w:hAnsi="Times New Roman" w:cs="Times New Roman"/>
                <w:bCs/>
                <w:color w:val="auto"/>
                <w:sz w:val="24"/>
                <w:szCs w:val="24"/>
                <w:shd w:val="clear" w:color="auto" w:fill="FFFFFF"/>
                <w:lang w:val="ru-RU"/>
              </w:rPr>
              <w:t>воспитательно</w:t>
            </w:r>
            <w:r>
              <w:rPr>
                <w:rFonts w:ascii="Times New Roman" w:hAnsi="Times New Roman" w:cs="Times New Roman"/>
                <w:color w:val="auto"/>
                <w:sz w:val="24"/>
                <w:szCs w:val="24"/>
                <w:shd w:val="clear" w:color="auto" w:fill="FFFFFF"/>
                <w:lang w:val="ru-RU"/>
              </w:rPr>
              <w:t>-</w:t>
            </w:r>
            <w:r>
              <w:rPr>
                <w:rFonts w:ascii="Times New Roman" w:hAnsi="Times New Roman" w:cs="Times New Roman"/>
                <w:bCs/>
                <w:color w:val="auto"/>
                <w:sz w:val="24"/>
                <w:szCs w:val="24"/>
                <w:shd w:val="clear" w:color="auto" w:fill="FFFFFF"/>
                <w:lang w:val="ru-RU"/>
              </w:rPr>
              <w:t>образовательной</w:t>
            </w:r>
            <w:r>
              <w:rPr>
                <w:rFonts w:ascii="Times New Roman" w:hAnsi="Times New Roman" w:cs="Times New Roman"/>
                <w:color w:val="auto"/>
                <w:sz w:val="24"/>
                <w:szCs w:val="24"/>
                <w:shd w:val="clear" w:color="auto" w:fill="FFFFFF"/>
              </w:rPr>
              <w:t> </w:t>
            </w:r>
            <w:r>
              <w:rPr>
                <w:rFonts w:ascii="Times New Roman" w:hAnsi="Times New Roman" w:cs="Times New Roman"/>
                <w:bCs/>
                <w:color w:val="auto"/>
                <w:sz w:val="24"/>
                <w:szCs w:val="24"/>
                <w:shd w:val="clear" w:color="auto" w:fill="FFFFFF"/>
                <w:lang w:val="ru-RU"/>
              </w:rPr>
              <w:t>работы</w:t>
            </w:r>
            <w:r>
              <w:rPr>
                <w:rFonts w:ascii="Times New Roman" w:hAnsi="Times New Roman" w:cs="Times New Roman"/>
                <w:color w:val="auto"/>
                <w:sz w:val="24"/>
                <w:szCs w:val="24"/>
                <w:shd w:val="clear" w:color="auto" w:fill="FFFFFF"/>
                <w:lang w:val="ru-RU"/>
              </w:rPr>
              <w:t xml:space="preserve">, объединяющая всех участников педагогического процесса вокруг актуальной проблемы. Они предполагают реализацию такого подхода к осуществлению </w:t>
            </w:r>
            <w:r>
              <w:rPr>
                <w:rFonts w:ascii="Times New Roman" w:hAnsi="Times New Roman" w:cs="Times New Roman"/>
                <w:bCs/>
                <w:color w:val="auto"/>
                <w:sz w:val="24"/>
                <w:szCs w:val="24"/>
                <w:shd w:val="clear" w:color="auto" w:fill="FFFFFF"/>
                <w:lang w:val="ru-RU"/>
              </w:rPr>
              <w:t>воспитательно</w:t>
            </w:r>
            <w:r>
              <w:rPr>
                <w:rFonts w:ascii="Times New Roman" w:hAnsi="Times New Roman" w:cs="Times New Roman"/>
                <w:color w:val="auto"/>
                <w:sz w:val="24"/>
                <w:szCs w:val="24"/>
                <w:shd w:val="clear" w:color="auto" w:fill="FFFFFF"/>
                <w:lang w:val="ru-RU"/>
              </w:rPr>
              <w:t>-</w:t>
            </w:r>
            <w:r>
              <w:rPr>
                <w:rFonts w:ascii="Times New Roman" w:hAnsi="Times New Roman" w:cs="Times New Roman"/>
                <w:bCs/>
                <w:color w:val="auto"/>
                <w:sz w:val="24"/>
                <w:szCs w:val="24"/>
                <w:shd w:val="clear" w:color="auto" w:fill="FFFFFF"/>
                <w:lang w:val="ru-RU"/>
              </w:rPr>
              <w:t>образовательной</w:t>
            </w:r>
            <w:r>
              <w:rPr>
                <w:rFonts w:ascii="Times New Roman" w:hAnsi="Times New Roman" w:cs="Times New Roman"/>
                <w:color w:val="auto"/>
                <w:sz w:val="24"/>
                <w:szCs w:val="24"/>
                <w:shd w:val="clear" w:color="auto" w:fill="FFFFFF"/>
              </w:rPr>
              <w:t> </w:t>
            </w:r>
            <w:r>
              <w:rPr>
                <w:rFonts w:ascii="Times New Roman" w:hAnsi="Times New Roman" w:cs="Times New Roman"/>
                <w:bCs/>
                <w:color w:val="auto"/>
                <w:sz w:val="24"/>
                <w:szCs w:val="24"/>
                <w:shd w:val="clear" w:color="auto" w:fill="FFFFFF"/>
                <w:lang w:val="ru-RU"/>
              </w:rPr>
              <w:t>работы</w:t>
            </w:r>
            <w:r>
              <w:rPr>
                <w:rFonts w:ascii="Times New Roman" w:hAnsi="Times New Roman" w:cs="Times New Roman"/>
                <w:color w:val="auto"/>
                <w:sz w:val="24"/>
                <w:szCs w:val="24"/>
                <w:shd w:val="clear" w:color="auto" w:fill="FFFFFF"/>
              </w:rPr>
              <w:t> </w:t>
            </w:r>
            <w:r>
              <w:rPr>
                <w:rFonts w:ascii="Times New Roman" w:hAnsi="Times New Roman" w:cs="Times New Roman"/>
                <w:bCs/>
                <w:color w:val="auto"/>
                <w:sz w:val="24"/>
                <w:szCs w:val="24"/>
                <w:shd w:val="clear" w:color="auto" w:fill="FFFFFF"/>
                <w:lang w:val="ru-RU"/>
              </w:rPr>
              <w:t>в</w:t>
            </w:r>
            <w:r>
              <w:rPr>
                <w:rFonts w:ascii="Times New Roman" w:hAnsi="Times New Roman" w:cs="Times New Roman"/>
                <w:color w:val="auto"/>
                <w:sz w:val="24"/>
                <w:szCs w:val="24"/>
                <w:shd w:val="clear" w:color="auto" w:fill="FFFFFF"/>
              </w:rPr>
              <w:t> </w:t>
            </w:r>
            <w:r>
              <w:rPr>
                <w:rFonts w:ascii="Times New Roman" w:hAnsi="Times New Roman" w:cs="Times New Roman"/>
                <w:color w:val="auto"/>
                <w:sz w:val="24"/>
                <w:szCs w:val="24"/>
                <w:shd w:val="clear" w:color="auto" w:fill="FFFFFF"/>
                <w:lang w:val="ru-RU"/>
              </w:rPr>
              <w:t xml:space="preserve">детском саду, который позволяет вовлечь педагогов, родителей и детей в </w:t>
            </w:r>
            <w:r>
              <w:rPr>
                <w:rFonts w:ascii="Times New Roman" w:hAnsi="Times New Roman" w:cs="Times New Roman"/>
                <w:color w:val="auto"/>
                <w:sz w:val="24"/>
                <w:szCs w:val="24"/>
                <w:shd w:val="clear" w:color="auto" w:fill="FFFFFF"/>
                <w:lang w:val="ru-RU"/>
              </w:rPr>
              <w:lastRenderedPageBreak/>
              <w:t>активную поисково - исследовательскую и творческую</w:t>
            </w:r>
            <w:r>
              <w:rPr>
                <w:rFonts w:ascii="Times New Roman" w:hAnsi="Times New Roman" w:cs="Times New Roman"/>
                <w:color w:val="auto"/>
                <w:sz w:val="24"/>
                <w:szCs w:val="24"/>
                <w:shd w:val="clear" w:color="auto" w:fill="FFFFFF"/>
              </w:rPr>
              <w:t> </w:t>
            </w:r>
            <w:r>
              <w:rPr>
                <w:rFonts w:ascii="Times New Roman" w:hAnsi="Times New Roman" w:cs="Times New Roman"/>
                <w:bCs/>
                <w:color w:val="auto"/>
                <w:sz w:val="24"/>
                <w:szCs w:val="24"/>
                <w:shd w:val="clear" w:color="auto" w:fill="FFFFFF"/>
                <w:lang w:val="ru-RU"/>
              </w:rPr>
              <w:t>деятельность</w:t>
            </w:r>
            <w:r>
              <w:rPr>
                <w:rFonts w:ascii="Times New Roman" w:hAnsi="Times New Roman" w:cs="Times New Roman"/>
                <w:color w:val="auto"/>
                <w:sz w:val="24"/>
                <w:szCs w:val="24"/>
                <w:shd w:val="clear" w:color="auto" w:fill="FFFFFF"/>
                <w:lang w:val="ru-RU"/>
              </w:rPr>
              <w:t>.</w:t>
            </w:r>
          </w:p>
        </w:tc>
        <w:tc>
          <w:tcPr>
            <w:tcW w:w="5676" w:type="dxa"/>
          </w:tcPr>
          <w:p w:rsidR="00DE71DB" w:rsidRDefault="00060C76">
            <w:p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lastRenderedPageBreak/>
              <w:t>По направлениям воспитательной работы</w:t>
            </w:r>
          </w:p>
        </w:tc>
      </w:tr>
      <w:tr w:rsidR="00DE71DB">
        <w:trPr>
          <w:trHeight w:val="235"/>
          <w:jc w:val="center"/>
        </w:trPr>
        <w:tc>
          <w:tcPr>
            <w:tcW w:w="2263" w:type="dxa"/>
            <w:vAlign w:val="center"/>
          </w:tcPr>
          <w:p w:rsidR="00DE71DB" w:rsidRDefault="00060C76">
            <w:pPr>
              <w:ind w:firstLine="29"/>
              <w:jc w:val="center"/>
              <w:rPr>
                <w:rFonts w:ascii="Times New Roman" w:eastAsia="Calibri" w:hAnsi="Times New Roman" w:cs="Times New Roman"/>
                <w:b/>
                <w:i/>
                <w:lang w:eastAsia="en-US"/>
              </w:rPr>
            </w:pPr>
            <w:r>
              <w:rPr>
                <w:rFonts w:ascii="Times New Roman" w:eastAsia="Calibri" w:hAnsi="Times New Roman" w:cs="Times New Roman"/>
                <w:b/>
                <w:i/>
                <w:lang w:eastAsia="en-US"/>
              </w:rPr>
              <w:lastRenderedPageBreak/>
              <w:t>Совместная игра</w:t>
            </w:r>
          </w:p>
        </w:tc>
        <w:tc>
          <w:tcPr>
            <w:tcW w:w="7655" w:type="dxa"/>
          </w:tcPr>
          <w:p w:rsidR="00DE71DB" w:rsidRDefault="00060C76">
            <w:pPr>
              <w:ind w:firstLine="29"/>
              <w:rPr>
                <w:rFonts w:ascii="Times New Roman" w:eastAsia="Calibri" w:hAnsi="Times New Roman" w:cs="Times New Roman"/>
                <w:lang w:eastAsia="en-US"/>
              </w:rPr>
            </w:pPr>
            <w:r>
              <w:rPr>
                <w:rFonts w:ascii="Times New Roman" w:eastAsia="Calibri" w:hAnsi="Times New Roman" w:cs="Times New Roman"/>
                <w:lang w:eastAsia="en-US"/>
              </w:rPr>
              <w:t>Это воображаемая или реальная деятельность, целенаправленно организуемая в коллективе воспитанников с целью отдыха, развлечения, обучения. Характерные признаки: не несут в себе выраженной общественно полезной направленности, но полезны для развития и воспитания их участников; имеет место опосредованное педагогическое воздействие, скрытое игровыми целями. Виды форм: р.</w:t>
            </w:r>
          </w:p>
          <w:p w:rsidR="00DE71DB" w:rsidRDefault="00DE71DB">
            <w:pPr>
              <w:ind w:firstLine="29"/>
              <w:rPr>
                <w:rFonts w:ascii="Times New Roman" w:eastAsia="Calibri" w:hAnsi="Times New Roman" w:cs="Times New Roman"/>
                <w:lang w:eastAsia="en-US"/>
              </w:rPr>
            </w:pPr>
          </w:p>
        </w:tc>
        <w:tc>
          <w:tcPr>
            <w:tcW w:w="5676" w:type="dxa"/>
          </w:tcPr>
          <w:p w:rsidR="00DE71DB" w:rsidRDefault="00060C76" w:rsidP="005D66F5">
            <w:pPr>
              <w:pStyle w:val="aff3"/>
              <w:numPr>
                <w:ilvl w:val="0"/>
                <w:numId w:val="67"/>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Деловые игры,</w:t>
            </w:r>
          </w:p>
          <w:p w:rsidR="00DE71DB" w:rsidRDefault="00060C76" w:rsidP="005D66F5">
            <w:pPr>
              <w:pStyle w:val="aff3"/>
              <w:numPr>
                <w:ilvl w:val="0"/>
                <w:numId w:val="67"/>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Сюжетно-ролевые,</w:t>
            </w:r>
          </w:p>
          <w:p w:rsidR="00DE71DB" w:rsidRDefault="00060C76" w:rsidP="005D66F5">
            <w:pPr>
              <w:pStyle w:val="aff3"/>
              <w:numPr>
                <w:ilvl w:val="0"/>
                <w:numId w:val="67"/>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Игры на местности,</w:t>
            </w:r>
          </w:p>
          <w:p w:rsidR="00DE71DB" w:rsidRDefault="00060C76" w:rsidP="005D66F5">
            <w:pPr>
              <w:pStyle w:val="aff3"/>
              <w:numPr>
                <w:ilvl w:val="0"/>
                <w:numId w:val="67"/>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Спортивные игры,</w:t>
            </w:r>
          </w:p>
          <w:p w:rsidR="00DE71DB" w:rsidRDefault="00060C76" w:rsidP="005D66F5">
            <w:pPr>
              <w:pStyle w:val="aff3"/>
              <w:numPr>
                <w:ilvl w:val="0"/>
                <w:numId w:val="67"/>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Познавательные и д.</w:t>
            </w:r>
          </w:p>
          <w:p w:rsidR="00DE71DB" w:rsidRDefault="00060C76" w:rsidP="005D66F5">
            <w:pPr>
              <w:pStyle w:val="aff3"/>
              <w:numPr>
                <w:ilvl w:val="0"/>
                <w:numId w:val="67"/>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Совместная игра воспитателя и детей (сюжетно-ролевая, режиссерская, игра-драматизация, строительно-конструктивные игры)</w:t>
            </w:r>
          </w:p>
        </w:tc>
      </w:tr>
      <w:tr w:rsidR="00DE71DB">
        <w:trPr>
          <w:trHeight w:val="235"/>
          <w:jc w:val="center"/>
        </w:trPr>
        <w:tc>
          <w:tcPr>
            <w:tcW w:w="2263" w:type="dxa"/>
            <w:vAlign w:val="center"/>
          </w:tcPr>
          <w:p w:rsidR="00DE71DB" w:rsidRDefault="00060C76">
            <w:pPr>
              <w:ind w:firstLine="29"/>
              <w:jc w:val="center"/>
              <w:rPr>
                <w:rFonts w:ascii="Times New Roman" w:eastAsia="Calibri" w:hAnsi="Times New Roman" w:cs="Times New Roman"/>
                <w:b/>
                <w:i/>
                <w:lang w:eastAsia="en-US"/>
              </w:rPr>
            </w:pPr>
            <w:r>
              <w:rPr>
                <w:rFonts w:ascii="Times New Roman" w:eastAsia="Calibri" w:hAnsi="Times New Roman" w:cs="Times New Roman"/>
                <w:b/>
                <w:i/>
                <w:lang w:eastAsia="en-US"/>
              </w:rPr>
              <w:t>Ситуации общения и накопления положительного социально- эмоционального опыта</w:t>
            </w:r>
          </w:p>
        </w:tc>
        <w:tc>
          <w:tcPr>
            <w:tcW w:w="7655" w:type="dxa"/>
          </w:tcPr>
          <w:p w:rsidR="00DE71DB" w:rsidRDefault="00060C76">
            <w:pPr>
              <w:ind w:firstLine="29"/>
              <w:rPr>
                <w:rFonts w:ascii="Times New Roman" w:eastAsia="Calibri" w:hAnsi="Times New Roman" w:cs="Times New Roman"/>
                <w:lang w:eastAsia="en-US"/>
              </w:rPr>
            </w:pPr>
            <w:r>
              <w:rPr>
                <w:rFonts w:ascii="Times New Roman" w:eastAsia="Calibri" w:hAnsi="Times New Roman" w:cs="Times New Roman"/>
                <w:lang w:eastAsia="en-US"/>
              </w:rPr>
              <w:t>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воспитанники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c>
          <w:tcPr>
            <w:tcW w:w="5676" w:type="dxa"/>
          </w:tcPr>
          <w:p w:rsidR="00DE71DB" w:rsidRDefault="00060C76" w:rsidP="005D66F5">
            <w:pPr>
              <w:pStyle w:val="aff3"/>
              <w:numPr>
                <w:ilvl w:val="0"/>
                <w:numId w:val="68"/>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Беседы</w:t>
            </w:r>
          </w:p>
          <w:p w:rsidR="00DE71DB" w:rsidRDefault="00060C76" w:rsidP="005D66F5">
            <w:pPr>
              <w:pStyle w:val="aff3"/>
              <w:numPr>
                <w:ilvl w:val="0"/>
                <w:numId w:val="68"/>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Проблемные ситуации</w:t>
            </w:r>
          </w:p>
          <w:p w:rsidR="00DE71DB" w:rsidRDefault="00060C76" w:rsidP="005D66F5">
            <w:pPr>
              <w:pStyle w:val="aff3"/>
              <w:numPr>
                <w:ilvl w:val="0"/>
                <w:numId w:val="68"/>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Беседы по картинам</w:t>
            </w:r>
          </w:p>
          <w:p w:rsidR="00DE71DB" w:rsidRDefault="00060C76" w:rsidP="005D66F5">
            <w:pPr>
              <w:pStyle w:val="aff3"/>
              <w:numPr>
                <w:ilvl w:val="0"/>
                <w:numId w:val="68"/>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Составление рассказов</w:t>
            </w:r>
          </w:p>
          <w:p w:rsidR="00DE71DB" w:rsidRDefault="00060C76" w:rsidP="005D66F5">
            <w:pPr>
              <w:pStyle w:val="aff3"/>
              <w:numPr>
                <w:ilvl w:val="0"/>
                <w:numId w:val="68"/>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Рассматривание и обсуждение иллюстрации</w:t>
            </w:r>
          </w:p>
          <w:p w:rsidR="00DE71DB" w:rsidRDefault="00060C76" w:rsidP="005D66F5">
            <w:pPr>
              <w:pStyle w:val="aff3"/>
              <w:numPr>
                <w:ilvl w:val="0"/>
                <w:numId w:val="68"/>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Рассматривание альбома</w:t>
            </w:r>
          </w:p>
          <w:p w:rsidR="00DE71DB" w:rsidRDefault="00060C76" w:rsidP="005D66F5">
            <w:pPr>
              <w:pStyle w:val="aff3"/>
              <w:numPr>
                <w:ilvl w:val="0"/>
                <w:numId w:val="68"/>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Речевые игры</w:t>
            </w:r>
          </w:p>
          <w:p w:rsidR="00DE71DB" w:rsidRDefault="00060C76" w:rsidP="005D66F5">
            <w:pPr>
              <w:pStyle w:val="aff3"/>
              <w:numPr>
                <w:ilvl w:val="0"/>
                <w:numId w:val="68"/>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Обсуждение мультфильмов</w:t>
            </w:r>
          </w:p>
          <w:p w:rsidR="00DE71DB" w:rsidRDefault="00060C76" w:rsidP="005D66F5">
            <w:pPr>
              <w:pStyle w:val="aff3"/>
              <w:numPr>
                <w:ilvl w:val="0"/>
                <w:numId w:val="68"/>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Виртуальная экскурсия</w:t>
            </w:r>
          </w:p>
          <w:p w:rsidR="00DE71DB" w:rsidRDefault="00060C76" w:rsidP="005D66F5">
            <w:pPr>
              <w:pStyle w:val="aff3"/>
              <w:numPr>
                <w:ilvl w:val="0"/>
                <w:numId w:val="68"/>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Заучивание из лит произведений</w:t>
            </w:r>
          </w:p>
          <w:p w:rsidR="00DE71DB" w:rsidRDefault="00060C76" w:rsidP="005D66F5">
            <w:pPr>
              <w:pStyle w:val="aff3"/>
              <w:numPr>
                <w:ilvl w:val="0"/>
                <w:numId w:val="68"/>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Письма – обращения</w:t>
            </w:r>
          </w:p>
          <w:p w:rsidR="00DE71DB" w:rsidRDefault="00060C76" w:rsidP="005D66F5">
            <w:pPr>
              <w:pStyle w:val="aff3"/>
              <w:numPr>
                <w:ilvl w:val="0"/>
                <w:numId w:val="68"/>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Просмотр презентаций, фильмов, мультфильмов</w:t>
            </w:r>
          </w:p>
          <w:p w:rsidR="00DE71DB" w:rsidRDefault="00DE71DB">
            <w:pPr>
              <w:tabs>
                <w:tab w:val="left" w:pos="317"/>
              </w:tabs>
              <w:ind w:left="34" w:firstLine="0"/>
              <w:jc w:val="left"/>
              <w:rPr>
                <w:rFonts w:ascii="Times New Roman" w:eastAsia="Calibri" w:hAnsi="Times New Roman" w:cs="Times New Roman"/>
                <w:lang w:eastAsia="en-US"/>
              </w:rPr>
            </w:pPr>
          </w:p>
        </w:tc>
      </w:tr>
      <w:tr w:rsidR="00DE71DB">
        <w:trPr>
          <w:trHeight w:val="235"/>
          <w:jc w:val="center"/>
        </w:trPr>
        <w:tc>
          <w:tcPr>
            <w:tcW w:w="2263" w:type="dxa"/>
            <w:vAlign w:val="center"/>
          </w:tcPr>
          <w:p w:rsidR="00DE71DB" w:rsidRDefault="00060C76">
            <w:pPr>
              <w:ind w:firstLine="29"/>
              <w:jc w:val="center"/>
              <w:rPr>
                <w:rFonts w:ascii="Times New Roman" w:eastAsia="Calibri" w:hAnsi="Times New Roman" w:cs="Times New Roman"/>
                <w:b/>
                <w:i/>
                <w:lang w:eastAsia="en-US"/>
              </w:rPr>
            </w:pPr>
            <w:r>
              <w:rPr>
                <w:rFonts w:ascii="Times New Roman" w:eastAsia="Calibri" w:hAnsi="Times New Roman" w:cs="Times New Roman"/>
                <w:b/>
                <w:i/>
                <w:lang w:eastAsia="en-US"/>
              </w:rPr>
              <w:t>Коллективная и индивидуальная трудовая деятельность</w:t>
            </w:r>
          </w:p>
        </w:tc>
        <w:tc>
          <w:tcPr>
            <w:tcW w:w="7655" w:type="dxa"/>
          </w:tcPr>
          <w:p w:rsidR="00DE71DB" w:rsidRDefault="00060C76">
            <w:pPr>
              <w:ind w:firstLine="29"/>
              <w:jc w:val="left"/>
              <w:rPr>
                <w:rFonts w:ascii="Times New Roman" w:eastAsia="Calibri" w:hAnsi="Times New Roman" w:cs="Times New Roman"/>
                <w:lang w:eastAsia="en-US"/>
              </w:rPr>
            </w:pPr>
            <w:r>
              <w:rPr>
                <w:rFonts w:ascii="Times New Roman" w:hAnsi="Times New Roman" w:cs="Times New Roman"/>
                <w:color w:val="000000"/>
                <w:shd w:val="clear" w:color="auto" w:fill="FFFFFF"/>
                <w:lang w:eastAsia="en-US"/>
              </w:rPr>
              <w:t>В детском саду трудовое воспитание заключается в ознакомлении детей с трудом взрослых, в приобщении детей к доступной им трудовой деятельности. В процессе ознакомления с трудом взрослых воспитатель формирует у детей положительное отношение к их труду, бережное отношение к его результатам, стремление оказывать взрослым посильную помощь.</w:t>
            </w:r>
          </w:p>
        </w:tc>
        <w:tc>
          <w:tcPr>
            <w:tcW w:w="5676" w:type="dxa"/>
          </w:tcPr>
          <w:p w:rsidR="00DE71DB" w:rsidRDefault="00060C76" w:rsidP="005D66F5">
            <w:pPr>
              <w:pStyle w:val="aff3"/>
              <w:numPr>
                <w:ilvl w:val="0"/>
                <w:numId w:val="69"/>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Хозяйственно- бытовой труд</w:t>
            </w:r>
          </w:p>
          <w:p w:rsidR="00DE71DB" w:rsidRDefault="00060C76" w:rsidP="005D66F5">
            <w:pPr>
              <w:pStyle w:val="aff3"/>
              <w:numPr>
                <w:ilvl w:val="0"/>
                <w:numId w:val="69"/>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Труд в природе</w:t>
            </w:r>
          </w:p>
          <w:p w:rsidR="00DE71DB" w:rsidRDefault="00060C76" w:rsidP="005D66F5">
            <w:pPr>
              <w:pStyle w:val="aff3"/>
              <w:numPr>
                <w:ilvl w:val="0"/>
                <w:numId w:val="69"/>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Трудовые поручения</w:t>
            </w:r>
          </w:p>
          <w:p w:rsidR="00DE71DB" w:rsidRDefault="00060C76" w:rsidP="005D66F5">
            <w:pPr>
              <w:pStyle w:val="aff3"/>
              <w:numPr>
                <w:ilvl w:val="0"/>
                <w:numId w:val="69"/>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Дежурства</w:t>
            </w:r>
          </w:p>
        </w:tc>
      </w:tr>
      <w:tr w:rsidR="00DE71DB">
        <w:trPr>
          <w:trHeight w:val="235"/>
          <w:jc w:val="center"/>
        </w:trPr>
        <w:tc>
          <w:tcPr>
            <w:tcW w:w="2263" w:type="dxa"/>
            <w:vAlign w:val="center"/>
          </w:tcPr>
          <w:p w:rsidR="00DE71DB" w:rsidRDefault="00060C76">
            <w:pPr>
              <w:ind w:firstLine="29"/>
              <w:jc w:val="center"/>
              <w:rPr>
                <w:rFonts w:ascii="Times New Roman" w:eastAsia="Calibri" w:hAnsi="Times New Roman" w:cs="Times New Roman"/>
                <w:b/>
                <w:i/>
                <w:lang w:eastAsia="en-US"/>
              </w:rPr>
            </w:pPr>
            <w:r>
              <w:rPr>
                <w:rFonts w:ascii="Times New Roman" w:eastAsia="Calibri" w:hAnsi="Times New Roman" w:cs="Times New Roman"/>
                <w:b/>
                <w:i/>
                <w:lang w:eastAsia="en-US"/>
              </w:rPr>
              <w:t>Игра - путешествие</w:t>
            </w:r>
          </w:p>
        </w:tc>
        <w:tc>
          <w:tcPr>
            <w:tcW w:w="7655" w:type="dxa"/>
          </w:tcPr>
          <w:p w:rsidR="00DE71DB" w:rsidRDefault="00060C76">
            <w:pPr>
              <w:ind w:hanging="17"/>
              <w:jc w:val="left"/>
              <w:rPr>
                <w:rFonts w:ascii="Times New Roman" w:eastAsia="Calibri" w:hAnsi="Times New Roman" w:cs="Times New Roman"/>
                <w:lang w:eastAsia="en-US"/>
              </w:rPr>
            </w:pPr>
            <w:r>
              <w:rPr>
                <w:rFonts w:ascii="Times New Roman" w:hAnsi="Times New Roman" w:cs="Times New Roman"/>
                <w:lang w:eastAsia="en-US"/>
              </w:rPr>
              <w:t>Это комплексная форма организации деятельности детей, при которой решается целый ряд педагогических задач: образовательных, воспитательных, общеразвивающих.  Игра-путешествие – не просто созерцание какого-либо действа со сцены, а передвижение, чередование различных видов деятельности.</w:t>
            </w:r>
          </w:p>
        </w:tc>
        <w:tc>
          <w:tcPr>
            <w:tcW w:w="5676" w:type="dxa"/>
          </w:tcPr>
          <w:p w:rsidR="00DE71DB" w:rsidRDefault="00060C76" w:rsidP="005D66F5">
            <w:pPr>
              <w:pStyle w:val="aff3"/>
              <w:numPr>
                <w:ilvl w:val="0"/>
                <w:numId w:val="70"/>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Маршрутная игра,</w:t>
            </w:r>
          </w:p>
          <w:p w:rsidR="00DE71DB" w:rsidRDefault="00060C76" w:rsidP="005D66F5">
            <w:pPr>
              <w:pStyle w:val="aff3"/>
              <w:numPr>
                <w:ilvl w:val="0"/>
                <w:numId w:val="70"/>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Игра на преодоление этапов,</w:t>
            </w:r>
          </w:p>
          <w:p w:rsidR="00DE71DB" w:rsidRDefault="00060C76" w:rsidP="005D66F5">
            <w:pPr>
              <w:pStyle w:val="aff3"/>
              <w:numPr>
                <w:ilvl w:val="0"/>
                <w:numId w:val="70"/>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Игра по станциям,</w:t>
            </w:r>
          </w:p>
          <w:p w:rsidR="00DE71DB" w:rsidRDefault="00060C76" w:rsidP="005D66F5">
            <w:pPr>
              <w:pStyle w:val="aff3"/>
              <w:numPr>
                <w:ilvl w:val="0"/>
                <w:numId w:val="70"/>
              </w:numPr>
              <w:tabs>
                <w:tab w:val="left" w:pos="317"/>
              </w:tabs>
              <w:ind w:left="34" w:firstLine="0"/>
              <w:jc w:val="left"/>
              <w:rPr>
                <w:rFonts w:ascii="Times New Roman" w:eastAsia="Calibri" w:hAnsi="Times New Roman" w:cs="Times New Roman"/>
                <w:lang w:eastAsia="en-US"/>
              </w:rPr>
            </w:pPr>
            <w:r>
              <w:rPr>
                <w:rFonts w:ascii="Times New Roman" w:eastAsia="Calibri" w:hAnsi="Times New Roman" w:cs="Times New Roman"/>
                <w:lang w:eastAsia="en-US"/>
              </w:rPr>
              <w:t>Игра-эстафета</w:t>
            </w:r>
          </w:p>
        </w:tc>
      </w:tr>
    </w:tbl>
    <w:p w:rsidR="00C63F5E" w:rsidRDefault="00C63F5E">
      <w:pPr>
        <w:pStyle w:val="1"/>
        <w:rPr>
          <w:rFonts w:ascii="Times New Roman" w:hAnsi="Times New Roman" w:cs="Times New Roman"/>
          <w:color w:val="auto"/>
          <w:lang w:val="en-US"/>
        </w:rPr>
      </w:pPr>
      <w:bookmarkStart w:id="50" w:name="_Toc134315157"/>
    </w:p>
    <w:p w:rsidR="00DE71DB" w:rsidRPr="00D4533E" w:rsidRDefault="00060C76">
      <w:pPr>
        <w:pStyle w:val="1"/>
        <w:rPr>
          <w:rFonts w:ascii="Times New Roman" w:hAnsi="Times New Roman" w:cs="Times New Roman"/>
          <w:color w:val="auto"/>
        </w:rPr>
      </w:pPr>
      <w:r w:rsidRPr="00D4533E">
        <w:rPr>
          <w:rFonts w:ascii="Times New Roman" w:hAnsi="Times New Roman" w:cs="Times New Roman"/>
          <w:color w:val="auto"/>
        </w:rPr>
        <w:t>2.</w:t>
      </w:r>
      <w:r w:rsidR="003B0AEF">
        <w:rPr>
          <w:rFonts w:ascii="Times New Roman" w:hAnsi="Times New Roman" w:cs="Times New Roman"/>
          <w:color w:val="auto"/>
        </w:rPr>
        <w:t>4</w:t>
      </w:r>
      <w:r w:rsidRPr="00D4533E">
        <w:rPr>
          <w:rFonts w:ascii="Times New Roman" w:hAnsi="Times New Roman" w:cs="Times New Roman"/>
          <w:color w:val="auto"/>
        </w:rPr>
        <w:t>. Способы и направления поддержки детской инициативы.</w:t>
      </w:r>
      <w:bookmarkEnd w:id="50"/>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color w:val="auto"/>
          <w:sz w:val="28"/>
          <w:szCs w:val="28"/>
          <w:lang w:val="ru-RU"/>
        </w:rPr>
        <w:t>Любая деятельность ребёнка может протекать в форме самостоятельной инициативной деятельности</w:t>
      </w:r>
      <w:r w:rsidR="00D4533E">
        <w:rPr>
          <w:rFonts w:ascii="Times New Roman" w:hAnsi="Times New Roman" w:cs="Times New Roman"/>
          <w:b/>
          <w:color w:val="auto"/>
          <w:sz w:val="28"/>
          <w:szCs w:val="28"/>
          <w:lang w:val="ru-RU"/>
        </w:rPr>
        <w:t>:</w:t>
      </w:r>
    </w:p>
    <w:p w:rsidR="00DE71DB" w:rsidRDefault="00060C76" w:rsidP="005D66F5">
      <w:pPr>
        <w:pStyle w:val="affa"/>
        <w:numPr>
          <w:ilvl w:val="0"/>
          <w:numId w:val="71"/>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Самостоятельная исследовательская деятельность и экспериментирование;</w:t>
      </w:r>
    </w:p>
    <w:p w:rsidR="00DE71DB" w:rsidRDefault="00060C76" w:rsidP="005D66F5">
      <w:pPr>
        <w:pStyle w:val="affa"/>
        <w:numPr>
          <w:ilvl w:val="0"/>
          <w:numId w:val="71"/>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Свободные сюжетно-ролевые, театрализованные, режиссерские игры; </w:t>
      </w:r>
    </w:p>
    <w:p w:rsidR="00DE71DB" w:rsidRDefault="00060C76" w:rsidP="005D66F5">
      <w:pPr>
        <w:pStyle w:val="affa"/>
        <w:numPr>
          <w:ilvl w:val="0"/>
          <w:numId w:val="71"/>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Игры – импровизации и музыкальные игры;</w:t>
      </w:r>
    </w:p>
    <w:p w:rsidR="00DE71DB" w:rsidRDefault="00060C76" w:rsidP="005D66F5">
      <w:pPr>
        <w:pStyle w:val="affa"/>
        <w:numPr>
          <w:ilvl w:val="0"/>
          <w:numId w:val="71"/>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Речевые и словесные игры, игры с буквами, слогами, звуками;</w:t>
      </w:r>
    </w:p>
    <w:p w:rsidR="00DE71DB" w:rsidRDefault="00060C76" w:rsidP="005D66F5">
      <w:pPr>
        <w:pStyle w:val="affa"/>
        <w:numPr>
          <w:ilvl w:val="0"/>
          <w:numId w:val="71"/>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Логические игры, развивающие игры математического содержания;</w:t>
      </w:r>
    </w:p>
    <w:p w:rsidR="00DE71DB" w:rsidRDefault="00060C76" w:rsidP="005D66F5">
      <w:pPr>
        <w:pStyle w:val="affa"/>
        <w:numPr>
          <w:ilvl w:val="0"/>
          <w:numId w:val="71"/>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Самостоятельная деятельность в книжном уголке; </w:t>
      </w:r>
    </w:p>
    <w:p w:rsidR="00DE71DB" w:rsidRDefault="00060C76" w:rsidP="005D66F5">
      <w:pPr>
        <w:pStyle w:val="affa"/>
        <w:numPr>
          <w:ilvl w:val="0"/>
          <w:numId w:val="71"/>
        </w:numPr>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Самостоятельная изобразительная деятельность, конструирование;</w:t>
      </w:r>
    </w:p>
    <w:p w:rsidR="00DE71DB" w:rsidRDefault="00060C76" w:rsidP="005D66F5">
      <w:pPr>
        <w:pStyle w:val="affa"/>
        <w:numPr>
          <w:ilvl w:val="0"/>
          <w:numId w:val="71"/>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Самостоятельная двигательная деятельность, подвижные игры, выполнение ритмических и танцевальных движений.</w:t>
      </w:r>
    </w:p>
    <w:p w:rsidR="00DE71DB" w:rsidRDefault="00DE71DB">
      <w:pPr>
        <w:pStyle w:val="affa"/>
        <w:rPr>
          <w:rFonts w:ascii="Times New Roman" w:hAnsi="Times New Roman" w:cs="Times New Roman"/>
          <w:b/>
          <w:color w:val="auto"/>
          <w:sz w:val="28"/>
          <w:szCs w:val="28"/>
          <w:lang w:val="ru-RU"/>
        </w:rPr>
      </w:pPr>
    </w:p>
    <w:p w:rsidR="00DE71DB" w:rsidRDefault="00060C76">
      <w:pPr>
        <w:pStyle w:val="affa"/>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Для поддержки детской инициативы педагог должен учитывать следующие условия:</w:t>
      </w:r>
    </w:p>
    <w:p w:rsidR="00DE71DB" w:rsidRDefault="00060C76" w:rsidP="005D66F5">
      <w:pPr>
        <w:pStyle w:val="affa"/>
        <w:numPr>
          <w:ilvl w:val="0"/>
          <w:numId w:val="7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DE71DB" w:rsidRDefault="00060C76" w:rsidP="005D66F5">
      <w:pPr>
        <w:pStyle w:val="affa"/>
        <w:numPr>
          <w:ilvl w:val="0"/>
          <w:numId w:val="7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Организовывать ситуации, способствующие активизации личного опыта ребёнка в деятельности, побуждающие детей к применению знаний, умений при выборе способов деятельности;</w:t>
      </w:r>
    </w:p>
    <w:p w:rsidR="00DE71DB" w:rsidRDefault="00060C76" w:rsidP="005D66F5">
      <w:pPr>
        <w:pStyle w:val="affa"/>
        <w:numPr>
          <w:ilvl w:val="0"/>
          <w:numId w:val="7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DE71DB" w:rsidRDefault="00060C76" w:rsidP="005D66F5">
      <w:pPr>
        <w:pStyle w:val="affa"/>
        <w:numPr>
          <w:ilvl w:val="0"/>
          <w:numId w:val="7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DE71DB" w:rsidRDefault="00060C76" w:rsidP="005D66F5">
      <w:pPr>
        <w:pStyle w:val="affa"/>
        <w:numPr>
          <w:ilvl w:val="0"/>
          <w:numId w:val="7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Создавать условия для развития произвольности в деятельности, использовать игры и упражнения, направленные на </w:t>
      </w:r>
      <w:r>
        <w:rPr>
          <w:rFonts w:ascii="Times New Roman" w:hAnsi="Times New Roman" w:cs="Times New Roman"/>
          <w:color w:val="auto"/>
          <w:sz w:val="28"/>
          <w:szCs w:val="28"/>
          <w:lang w:val="ru-RU"/>
        </w:rPr>
        <w:lastRenderedPageBreak/>
        <w:t>тренировку волевых усилий, поддержку готовности и желания ребёнка преодолевать трудности, доводить деятельность до результата;</w:t>
      </w:r>
    </w:p>
    <w:p w:rsidR="00DE71DB" w:rsidRDefault="00060C76" w:rsidP="005D66F5">
      <w:pPr>
        <w:pStyle w:val="affa"/>
        <w:numPr>
          <w:ilvl w:val="0"/>
          <w:numId w:val="7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DE71DB" w:rsidRDefault="00060C76" w:rsidP="005D66F5">
      <w:pPr>
        <w:pStyle w:val="affa"/>
        <w:numPr>
          <w:ilvl w:val="0"/>
          <w:numId w:val="7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DE71DB" w:rsidRDefault="00060C76" w:rsidP="005D66F5">
      <w:pPr>
        <w:pStyle w:val="affa"/>
        <w:numPr>
          <w:ilvl w:val="0"/>
          <w:numId w:val="72"/>
        </w:numPr>
        <w:tabs>
          <w:tab w:val="left" w:pos="851"/>
        </w:tabs>
        <w:ind w:left="0" w:firstLine="567"/>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Поддерживать у детей чувство гордости и радости от успешных самостоятельных действий, подчеркивать рост возможностей и достижений каждого ребёнка, побуждать к проявлению инициативы и творчества через использование приемов похвалы, одобрения, восхищения.</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rPr>
        <w:t> </w:t>
      </w:r>
      <w:r>
        <w:rPr>
          <w:rFonts w:ascii="Times New Roman" w:hAnsi="Times New Roman" w:cs="Times New Roman"/>
          <w:b/>
          <w:color w:val="auto"/>
          <w:sz w:val="28"/>
          <w:szCs w:val="28"/>
          <w:lang w:val="ru-RU"/>
        </w:rPr>
        <w:t>В возрасте 3-4 лет</w:t>
      </w:r>
      <w:r>
        <w:rPr>
          <w:rFonts w:ascii="Times New Roman" w:hAnsi="Times New Roman" w:cs="Times New Roman"/>
          <w:color w:val="auto"/>
          <w:sz w:val="28"/>
          <w:szCs w:val="28"/>
          <w:lang w:val="ru-RU"/>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color w:val="auto"/>
          <w:sz w:val="28"/>
          <w:szCs w:val="28"/>
          <w:lang w:val="ru-RU"/>
        </w:rPr>
        <w:t>С четырех-пяти лет</w:t>
      </w:r>
      <w:r>
        <w:rPr>
          <w:rFonts w:ascii="Times New Roman" w:hAnsi="Times New Roman" w:cs="Times New Roman"/>
          <w:color w:val="auto"/>
          <w:sz w:val="28"/>
          <w:szCs w:val="28"/>
          <w:lang w:val="ru-RU"/>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w:t>
      </w:r>
      <w:r>
        <w:rPr>
          <w:rFonts w:ascii="Times New Roman" w:hAnsi="Times New Roman" w:cs="Times New Roman"/>
          <w:color w:val="auto"/>
          <w:sz w:val="28"/>
          <w:szCs w:val="28"/>
          <w:lang w:val="ru-RU"/>
        </w:rPr>
        <w:lastRenderedPageBreak/>
        <w:t xml:space="preserve">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color w:val="auto"/>
          <w:sz w:val="28"/>
          <w:szCs w:val="28"/>
          <w:lang w:val="ru-RU"/>
        </w:rPr>
        <w:t>Дети пяти-семи лет</w:t>
      </w:r>
      <w:r>
        <w:rPr>
          <w:rFonts w:ascii="Times New Roman" w:hAnsi="Times New Roman" w:cs="Times New Roman"/>
          <w:color w:val="auto"/>
          <w:sz w:val="28"/>
          <w:szCs w:val="28"/>
          <w:lang w:val="ru-RU"/>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решений возникших затруднений.</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b/>
          <w:color w:val="auto"/>
          <w:sz w:val="28"/>
          <w:szCs w:val="28"/>
          <w:lang w:val="ru-RU"/>
        </w:rPr>
        <w:t>Для поддержки детской инициативы педагогу рекомендуется использовать ряд способов и приемов</w:t>
      </w:r>
      <w:r>
        <w:rPr>
          <w:rFonts w:ascii="Times New Roman" w:hAnsi="Times New Roman" w:cs="Times New Roman"/>
          <w:color w:val="auto"/>
          <w:sz w:val="28"/>
          <w:szCs w:val="28"/>
          <w:lang w:val="ru-RU"/>
        </w:rPr>
        <w:t xml:space="preserve">.  </w:t>
      </w:r>
    </w:p>
    <w:p w:rsidR="00DE71DB" w:rsidRDefault="00060C76" w:rsidP="005D66F5">
      <w:pPr>
        <w:pStyle w:val="affa"/>
        <w:numPr>
          <w:ilvl w:val="0"/>
          <w:numId w:val="72"/>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DE71DB" w:rsidRDefault="00060C76" w:rsidP="005D66F5">
      <w:pPr>
        <w:pStyle w:val="affa"/>
        <w:numPr>
          <w:ilvl w:val="0"/>
          <w:numId w:val="72"/>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DE71DB" w:rsidRDefault="00060C76" w:rsidP="005D66F5">
      <w:pPr>
        <w:pStyle w:val="affa"/>
        <w:numPr>
          <w:ilvl w:val="0"/>
          <w:numId w:val="72"/>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DE71DB" w:rsidRDefault="00060C76" w:rsidP="005D66F5">
      <w:pPr>
        <w:pStyle w:val="affa"/>
        <w:numPr>
          <w:ilvl w:val="0"/>
          <w:numId w:val="72"/>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w:t>
      </w:r>
      <w:r>
        <w:rPr>
          <w:rFonts w:ascii="Times New Roman" w:hAnsi="Times New Roman" w:cs="Times New Roman"/>
          <w:color w:val="auto"/>
          <w:sz w:val="28"/>
          <w:szCs w:val="28"/>
          <w:lang w:val="ru-RU"/>
        </w:rPr>
        <w:lastRenderedPageBreak/>
        <w:t>способы её достижения, осуществить свой замысел, оценить полученный результат с позиции цели. Задача развития данных умений ставится педагогом в разных видах деятельности. Педагог использует средства, помогающие детям планомерно и самостоятельно осуществлять свой замысел: опорные схемы, наглядные модели, пОПерационные карты.</w:t>
      </w:r>
    </w:p>
    <w:p w:rsidR="00DE71DB" w:rsidRDefault="00060C76" w:rsidP="005D66F5">
      <w:pPr>
        <w:pStyle w:val="affa"/>
        <w:numPr>
          <w:ilvl w:val="0"/>
          <w:numId w:val="72"/>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Создание творческих ситуаций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DE71DB" w:rsidRDefault="00060C76" w:rsidP="005D66F5">
      <w:pPr>
        <w:pStyle w:val="affa"/>
        <w:numPr>
          <w:ilvl w:val="0"/>
          <w:numId w:val="72"/>
        </w:numPr>
        <w:rPr>
          <w:rFonts w:ascii="Times New Roman" w:hAnsi="Times New Roman" w:cs="Times New Roman"/>
          <w:lang w:val="ru-RU"/>
        </w:rPr>
      </w:pPr>
      <w:r>
        <w:rPr>
          <w:rFonts w:ascii="Times New Roman" w:hAnsi="Times New Roman" w:cs="Times New Roman"/>
          <w:color w:val="auto"/>
          <w:sz w:val="28"/>
          <w:szCs w:val="28"/>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r>
        <w:rPr>
          <w:rFonts w:ascii="Times New Roman" w:hAnsi="Times New Roman" w:cs="Times New Roman"/>
          <w:lang w:val="ru-RU"/>
        </w:rPr>
        <w:t>.</w:t>
      </w:r>
    </w:p>
    <w:p w:rsidR="00DE71DB" w:rsidRDefault="00DE71DB">
      <w:pPr>
        <w:rPr>
          <w:rFonts w:ascii="Times New Roman" w:hAnsi="Times New Roman" w:cs="Times New Roman"/>
        </w:rPr>
      </w:pPr>
    </w:p>
    <w:p w:rsidR="00DE71DB" w:rsidRDefault="00060C76">
      <w:pPr>
        <w:pStyle w:val="6"/>
        <w:rPr>
          <w:rFonts w:ascii="Times New Roman" w:hAnsi="Times New Roman" w:cs="Times New Roman"/>
          <w:i/>
          <w:color w:val="auto"/>
        </w:rPr>
      </w:pPr>
      <w:r w:rsidRPr="00D4533E">
        <w:rPr>
          <w:rFonts w:ascii="Times New Roman" w:hAnsi="Times New Roman" w:cs="Times New Roman"/>
          <w:i/>
          <w:color w:val="auto"/>
        </w:rPr>
        <w:t xml:space="preserve">Способы и направления поддержки детской инициативы при реализации </w:t>
      </w:r>
      <w:r w:rsidR="00D4533E">
        <w:rPr>
          <w:rFonts w:ascii="Times New Roman" w:hAnsi="Times New Roman" w:cs="Times New Roman"/>
          <w:i/>
          <w:color w:val="auto"/>
        </w:rPr>
        <w:t>ОП</w:t>
      </w:r>
    </w:p>
    <w:p w:rsidR="00D4533E" w:rsidRPr="00D4533E" w:rsidRDefault="00D4533E" w:rsidP="00D4533E"/>
    <w:tbl>
      <w:tblPr>
        <w:tblW w:w="0" w:type="auto"/>
        <w:tblLook w:val="04A0"/>
      </w:tblPr>
      <w:tblGrid>
        <w:gridCol w:w="3491"/>
        <w:gridCol w:w="3220"/>
        <w:gridCol w:w="2947"/>
        <w:gridCol w:w="2531"/>
        <w:gridCol w:w="3336"/>
      </w:tblGrid>
      <w:tr w:rsidR="00DE71DB">
        <w:tc>
          <w:tcPr>
            <w:tcW w:w="3539" w:type="dxa"/>
            <w:shd w:val="clear" w:color="auto" w:fill="F2F2F2" w:themeFill="background1" w:themeFillShade="F2"/>
            <w:vAlign w:val="center"/>
          </w:tcPr>
          <w:p w:rsidR="00DE71DB" w:rsidRDefault="00060C76">
            <w:pPr>
              <w:pStyle w:val="affa"/>
              <w:ind w:firstLine="0"/>
              <w:jc w:val="center"/>
              <w:rPr>
                <w:rFonts w:ascii="Times New Roman" w:hAnsi="Times New Roman" w:cs="Times New Roman"/>
                <w:b/>
                <w:color w:val="auto"/>
                <w:lang w:val="ru-RU"/>
              </w:rPr>
            </w:pPr>
            <w:r>
              <w:rPr>
                <w:rFonts w:ascii="Times New Roman" w:hAnsi="Times New Roman" w:cs="Times New Roman"/>
                <w:b/>
                <w:color w:val="auto"/>
                <w:lang w:val="ru-RU"/>
              </w:rPr>
              <w:t>Ранний возраст</w:t>
            </w:r>
          </w:p>
        </w:tc>
        <w:tc>
          <w:tcPr>
            <w:tcW w:w="3260" w:type="dxa"/>
            <w:shd w:val="clear" w:color="auto" w:fill="F2F2F2" w:themeFill="background1" w:themeFillShade="F2"/>
            <w:vAlign w:val="center"/>
          </w:tcPr>
          <w:p w:rsidR="00DE71DB" w:rsidRDefault="00060C76">
            <w:pPr>
              <w:pStyle w:val="affa"/>
              <w:ind w:firstLine="0"/>
              <w:jc w:val="center"/>
              <w:rPr>
                <w:rFonts w:ascii="Times New Roman" w:hAnsi="Times New Roman" w:cs="Times New Roman"/>
                <w:b/>
                <w:color w:val="auto"/>
                <w:lang w:val="ru-RU"/>
              </w:rPr>
            </w:pPr>
            <w:r>
              <w:rPr>
                <w:rFonts w:ascii="Times New Roman" w:hAnsi="Times New Roman" w:cs="Times New Roman"/>
                <w:b/>
                <w:color w:val="auto"/>
                <w:lang w:val="ru-RU"/>
              </w:rPr>
              <w:t>Младшая группа</w:t>
            </w:r>
          </w:p>
          <w:p w:rsidR="00DE71DB" w:rsidRDefault="00060C76">
            <w:pPr>
              <w:pStyle w:val="affa"/>
              <w:ind w:firstLine="0"/>
              <w:jc w:val="center"/>
              <w:rPr>
                <w:rFonts w:ascii="Times New Roman" w:hAnsi="Times New Roman" w:cs="Times New Roman"/>
                <w:b/>
                <w:color w:val="auto"/>
                <w:lang w:val="ru-RU"/>
              </w:rPr>
            </w:pPr>
            <w:r>
              <w:rPr>
                <w:rFonts w:ascii="Times New Roman" w:hAnsi="Times New Roman" w:cs="Times New Roman"/>
                <w:b/>
                <w:color w:val="auto"/>
                <w:lang w:val="ru-RU"/>
              </w:rPr>
              <w:t>(ОТ 3 ДО 4 ЛЕТ)</w:t>
            </w:r>
          </w:p>
        </w:tc>
        <w:tc>
          <w:tcPr>
            <w:tcW w:w="2977" w:type="dxa"/>
            <w:shd w:val="clear" w:color="auto" w:fill="F2F2F2" w:themeFill="background1" w:themeFillShade="F2"/>
            <w:vAlign w:val="center"/>
          </w:tcPr>
          <w:p w:rsidR="00DE71DB" w:rsidRDefault="00060C76">
            <w:pPr>
              <w:pStyle w:val="affa"/>
              <w:ind w:firstLine="0"/>
              <w:jc w:val="center"/>
              <w:rPr>
                <w:rFonts w:ascii="Times New Roman" w:hAnsi="Times New Roman" w:cs="Times New Roman"/>
                <w:b/>
                <w:color w:val="auto"/>
                <w:lang w:val="ru-RU"/>
              </w:rPr>
            </w:pPr>
            <w:r>
              <w:rPr>
                <w:rFonts w:ascii="Times New Roman" w:hAnsi="Times New Roman" w:cs="Times New Roman"/>
                <w:b/>
                <w:color w:val="auto"/>
                <w:lang w:val="ru-RU"/>
              </w:rPr>
              <w:t>Средняя группа</w:t>
            </w:r>
          </w:p>
          <w:p w:rsidR="00DE71DB" w:rsidRDefault="00060C76">
            <w:pPr>
              <w:pStyle w:val="affa"/>
              <w:ind w:firstLine="0"/>
              <w:jc w:val="center"/>
              <w:rPr>
                <w:rFonts w:ascii="Times New Roman" w:hAnsi="Times New Roman" w:cs="Times New Roman"/>
                <w:b/>
                <w:color w:val="auto"/>
                <w:lang w:val="ru-RU"/>
              </w:rPr>
            </w:pPr>
            <w:r>
              <w:rPr>
                <w:rFonts w:ascii="Times New Roman" w:hAnsi="Times New Roman" w:cs="Times New Roman"/>
                <w:b/>
                <w:color w:val="auto"/>
                <w:lang w:val="ru-RU"/>
              </w:rPr>
              <w:t>(ОТ 4 ДО 5 ЛЕТ)</w:t>
            </w:r>
          </w:p>
        </w:tc>
        <w:tc>
          <w:tcPr>
            <w:tcW w:w="2552" w:type="dxa"/>
            <w:shd w:val="clear" w:color="auto" w:fill="F2F2F2" w:themeFill="background1" w:themeFillShade="F2"/>
            <w:vAlign w:val="center"/>
          </w:tcPr>
          <w:p w:rsidR="00DE71DB" w:rsidRDefault="00060C76">
            <w:pPr>
              <w:pStyle w:val="affa"/>
              <w:ind w:firstLine="0"/>
              <w:jc w:val="center"/>
              <w:rPr>
                <w:rFonts w:ascii="Times New Roman" w:hAnsi="Times New Roman" w:cs="Times New Roman"/>
                <w:b/>
                <w:color w:val="auto"/>
                <w:lang w:val="ru-RU"/>
              </w:rPr>
            </w:pPr>
            <w:r>
              <w:rPr>
                <w:rFonts w:ascii="Times New Roman" w:hAnsi="Times New Roman" w:cs="Times New Roman"/>
                <w:b/>
                <w:color w:val="auto"/>
                <w:lang w:val="ru-RU"/>
              </w:rPr>
              <w:t>Старшая группа</w:t>
            </w:r>
          </w:p>
          <w:p w:rsidR="00DE71DB" w:rsidRDefault="00060C76">
            <w:pPr>
              <w:pStyle w:val="affa"/>
              <w:ind w:firstLine="0"/>
              <w:jc w:val="center"/>
              <w:rPr>
                <w:rFonts w:ascii="Times New Roman" w:hAnsi="Times New Roman" w:cs="Times New Roman"/>
                <w:b/>
                <w:color w:val="auto"/>
                <w:lang w:val="ru-RU"/>
              </w:rPr>
            </w:pPr>
            <w:r>
              <w:rPr>
                <w:rFonts w:ascii="Times New Roman" w:hAnsi="Times New Roman" w:cs="Times New Roman"/>
                <w:b/>
                <w:color w:val="auto"/>
                <w:lang w:val="ru-RU"/>
              </w:rPr>
              <w:t>(ОТ 5 ДО 6 ЛЕТ)</w:t>
            </w:r>
          </w:p>
        </w:tc>
        <w:tc>
          <w:tcPr>
            <w:tcW w:w="3366" w:type="dxa"/>
            <w:shd w:val="clear" w:color="auto" w:fill="F2F2F2" w:themeFill="background1" w:themeFillShade="F2"/>
            <w:vAlign w:val="center"/>
          </w:tcPr>
          <w:p w:rsidR="00DE71DB" w:rsidRDefault="00060C76">
            <w:pPr>
              <w:pStyle w:val="affa"/>
              <w:ind w:firstLine="0"/>
              <w:jc w:val="center"/>
              <w:rPr>
                <w:rFonts w:ascii="Times New Roman" w:hAnsi="Times New Roman" w:cs="Times New Roman"/>
                <w:b/>
                <w:color w:val="auto"/>
                <w:lang w:val="ru-RU"/>
              </w:rPr>
            </w:pPr>
            <w:r>
              <w:rPr>
                <w:rFonts w:ascii="Times New Roman" w:hAnsi="Times New Roman" w:cs="Times New Roman"/>
                <w:b/>
                <w:color w:val="auto"/>
                <w:lang w:val="ru-RU"/>
              </w:rPr>
              <w:t>Подготовительная группа</w:t>
            </w:r>
          </w:p>
          <w:p w:rsidR="00DE71DB" w:rsidRDefault="00060C76">
            <w:pPr>
              <w:pStyle w:val="affa"/>
              <w:ind w:firstLine="0"/>
              <w:jc w:val="center"/>
              <w:rPr>
                <w:rFonts w:ascii="Times New Roman" w:hAnsi="Times New Roman" w:cs="Times New Roman"/>
                <w:b/>
                <w:color w:val="auto"/>
                <w:lang w:val="ru-RU"/>
              </w:rPr>
            </w:pPr>
            <w:r>
              <w:rPr>
                <w:rFonts w:ascii="Times New Roman" w:hAnsi="Times New Roman" w:cs="Times New Roman"/>
                <w:b/>
                <w:color w:val="auto"/>
                <w:lang w:val="ru-RU"/>
              </w:rPr>
              <w:t>(ОТ 6 ДО 8 ЛЕТ)</w:t>
            </w:r>
          </w:p>
        </w:tc>
      </w:tr>
      <w:tr w:rsidR="00DE71DB">
        <w:tc>
          <w:tcPr>
            <w:tcW w:w="3539" w:type="dxa"/>
          </w:tcPr>
          <w:p w:rsidR="00DE71DB" w:rsidRDefault="00060C76">
            <w:pPr>
              <w:pStyle w:val="affa"/>
              <w:ind w:firstLine="25"/>
              <w:jc w:val="center"/>
              <w:rPr>
                <w:rFonts w:ascii="Times New Roman" w:hAnsi="Times New Roman" w:cs="Times New Roman"/>
                <w:i/>
                <w:color w:val="auto"/>
                <w:sz w:val="22"/>
                <w:lang w:val="ru-RU"/>
              </w:rPr>
            </w:pPr>
            <w:r>
              <w:rPr>
                <w:rFonts w:ascii="Times New Roman" w:hAnsi="Times New Roman" w:cs="Times New Roman"/>
                <w:i/>
                <w:color w:val="auto"/>
                <w:sz w:val="22"/>
                <w:lang w:val="ru-RU"/>
              </w:rPr>
              <w:t>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p>
          <w:p w:rsidR="00DE71DB" w:rsidRDefault="00DE71DB">
            <w:pPr>
              <w:pStyle w:val="affa"/>
              <w:ind w:firstLine="25"/>
              <w:jc w:val="center"/>
              <w:rPr>
                <w:rFonts w:ascii="Times New Roman" w:hAnsi="Times New Roman" w:cs="Times New Roman"/>
                <w:b/>
                <w:i/>
                <w:color w:val="auto"/>
                <w:sz w:val="22"/>
                <w:lang w:val="ru-RU"/>
              </w:rPr>
            </w:pPr>
          </w:p>
        </w:tc>
        <w:tc>
          <w:tcPr>
            <w:tcW w:w="3260" w:type="dxa"/>
          </w:tcPr>
          <w:p w:rsidR="00DE71DB" w:rsidRDefault="00060C76">
            <w:pPr>
              <w:pStyle w:val="affa"/>
              <w:ind w:firstLine="25"/>
              <w:jc w:val="center"/>
              <w:rPr>
                <w:rFonts w:ascii="Times New Roman" w:hAnsi="Times New Roman" w:cs="Times New Roman"/>
                <w:i/>
                <w:color w:val="auto"/>
                <w:sz w:val="22"/>
                <w:lang w:val="ru-RU"/>
              </w:rPr>
            </w:pPr>
            <w:r>
              <w:rPr>
                <w:rFonts w:ascii="Times New Roman" w:hAnsi="Times New Roman" w:cs="Times New Roman"/>
                <w:i/>
                <w:color w:val="auto"/>
                <w:sz w:val="22"/>
                <w:lang w:val="ru-RU"/>
              </w:rPr>
              <w:t>Приоритетной сферой проявления детской инициативы является продуктивная деятельность.</w:t>
            </w:r>
          </w:p>
          <w:p w:rsidR="00DE71DB" w:rsidRDefault="00DE71DB">
            <w:pPr>
              <w:pStyle w:val="affa"/>
              <w:ind w:firstLine="25"/>
              <w:jc w:val="center"/>
              <w:rPr>
                <w:rFonts w:ascii="Times New Roman" w:hAnsi="Times New Roman" w:cs="Times New Roman"/>
                <w:b/>
                <w:i/>
                <w:color w:val="auto"/>
                <w:sz w:val="22"/>
                <w:lang w:val="ru-RU"/>
              </w:rPr>
            </w:pPr>
          </w:p>
        </w:tc>
        <w:tc>
          <w:tcPr>
            <w:tcW w:w="2977" w:type="dxa"/>
          </w:tcPr>
          <w:p w:rsidR="00DE71DB" w:rsidRDefault="00060C76">
            <w:pPr>
              <w:pStyle w:val="affa"/>
              <w:ind w:firstLine="25"/>
              <w:jc w:val="center"/>
              <w:rPr>
                <w:rFonts w:ascii="Times New Roman" w:hAnsi="Times New Roman" w:cs="Times New Roman"/>
                <w:i/>
                <w:color w:val="auto"/>
                <w:sz w:val="22"/>
                <w:lang w:val="ru-RU"/>
              </w:rPr>
            </w:pPr>
            <w:r>
              <w:rPr>
                <w:rFonts w:ascii="Times New Roman" w:hAnsi="Times New Roman" w:cs="Times New Roman"/>
                <w:i/>
                <w:color w:val="auto"/>
                <w:sz w:val="22"/>
                <w:lang w:val="ru-RU"/>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DE71DB" w:rsidRDefault="00DE71DB">
            <w:pPr>
              <w:pStyle w:val="affa"/>
              <w:ind w:firstLine="25"/>
              <w:jc w:val="center"/>
              <w:rPr>
                <w:rFonts w:ascii="Times New Roman" w:hAnsi="Times New Roman" w:cs="Times New Roman"/>
                <w:b/>
                <w:i/>
                <w:color w:val="auto"/>
                <w:sz w:val="22"/>
                <w:lang w:val="ru-RU"/>
              </w:rPr>
            </w:pPr>
          </w:p>
        </w:tc>
        <w:tc>
          <w:tcPr>
            <w:tcW w:w="2552" w:type="dxa"/>
          </w:tcPr>
          <w:p w:rsidR="00DE71DB" w:rsidRDefault="00060C76">
            <w:pPr>
              <w:pStyle w:val="affa"/>
              <w:ind w:firstLine="25"/>
              <w:jc w:val="center"/>
              <w:rPr>
                <w:rFonts w:ascii="Times New Roman" w:hAnsi="Times New Roman" w:cs="Times New Roman"/>
                <w:i/>
                <w:color w:val="auto"/>
                <w:sz w:val="22"/>
                <w:lang w:val="ru-RU"/>
              </w:rPr>
            </w:pPr>
            <w:r>
              <w:rPr>
                <w:rFonts w:ascii="Times New Roman" w:hAnsi="Times New Roman" w:cs="Times New Roman"/>
                <w:i/>
                <w:color w:val="auto"/>
                <w:sz w:val="22"/>
                <w:lang w:val="ru-RU"/>
              </w:rPr>
              <w:t>Приоритетной сферой проявления детской инициативы является внеситуативно-личностное общение со взрослыми и сверстниками, а также информационная познавательная инициатива.</w:t>
            </w:r>
          </w:p>
        </w:tc>
        <w:tc>
          <w:tcPr>
            <w:tcW w:w="3366" w:type="dxa"/>
          </w:tcPr>
          <w:p w:rsidR="00DE71DB" w:rsidRDefault="00060C76">
            <w:pPr>
              <w:pStyle w:val="affa"/>
              <w:ind w:firstLine="25"/>
              <w:jc w:val="center"/>
              <w:rPr>
                <w:rFonts w:ascii="Times New Roman" w:hAnsi="Times New Roman" w:cs="Times New Roman"/>
                <w:i/>
                <w:color w:val="auto"/>
                <w:sz w:val="22"/>
                <w:lang w:val="ru-RU"/>
              </w:rPr>
            </w:pPr>
            <w:r>
              <w:rPr>
                <w:rFonts w:ascii="Times New Roman" w:hAnsi="Times New Roman" w:cs="Times New Roman"/>
                <w:i/>
                <w:color w:val="auto"/>
                <w:sz w:val="22"/>
                <w:lang w:val="ru-RU"/>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tc>
      </w:tr>
      <w:tr w:rsidR="00DE71DB">
        <w:tc>
          <w:tcPr>
            <w:tcW w:w="3539" w:type="dxa"/>
          </w:tcPr>
          <w:p w:rsidR="00DE71DB" w:rsidRDefault="00060C76">
            <w:pPr>
              <w:pStyle w:val="affa"/>
              <w:tabs>
                <w:tab w:val="left" w:pos="309"/>
                <w:tab w:val="left" w:pos="3148"/>
              </w:tabs>
              <w:ind w:firstLine="0"/>
              <w:jc w:val="left"/>
              <w:rPr>
                <w:rFonts w:ascii="Times New Roman" w:hAnsi="Times New Roman" w:cs="Times New Roman"/>
                <w:i/>
                <w:color w:val="auto"/>
                <w:sz w:val="22"/>
                <w:lang w:val="ru-RU"/>
              </w:rPr>
            </w:pPr>
            <w:r>
              <w:rPr>
                <w:rFonts w:ascii="Times New Roman" w:hAnsi="Times New Roman" w:cs="Times New Roman"/>
                <w:i/>
                <w:color w:val="auto"/>
                <w:sz w:val="22"/>
                <w:lang w:val="ru-RU"/>
              </w:rPr>
              <w:t>Для поддержки детской инициативы необходимо:</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 xml:space="preserve">Предоставлять детям </w:t>
            </w:r>
            <w:r>
              <w:rPr>
                <w:rFonts w:ascii="Times New Roman" w:hAnsi="Times New Roman" w:cs="Times New Roman"/>
                <w:color w:val="auto"/>
                <w:sz w:val="22"/>
                <w:lang w:val="ru-RU"/>
              </w:rPr>
              <w:lastRenderedPageBreak/>
              <w:t>самостоятельность во всём, что не представляет опасности для их жизни и здоровья, помогая им реализовывать собственные замыслы;</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Отмечать и приветствовать даже минимальные успехи детей;</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Не критиковать результаты деятельности ребёнка и его самого как личность;</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Формировать у детей привычку самостоятельно находить для себя интересные занятия;</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Приучать свободно пользоваться игрушками и пособиями;</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Знакомить детей с группой, другими помещениями и сотрудниками детского сада, территорией прогулочных участков с целью повышения самостоятельности;</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Поддерживать интерес ребёнка к тому, что он рассматривает и наблюдает в разные режимные моменты;</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 xml:space="preserve">Устанавливать простые и понятные детям нормы жизни группы, чётко исполнять их и следить за их выполнением </w:t>
            </w:r>
            <w:r>
              <w:rPr>
                <w:rFonts w:ascii="Times New Roman" w:hAnsi="Times New Roman" w:cs="Times New Roman"/>
                <w:color w:val="auto"/>
                <w:sz w:val="22"/>
                <w:lang w:val="ru-RU"/>
              </w:rPr>
              <w:lastRenderedPageBreak/>
              <w:t>всеми детьми;</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rPr>
            </w:pPr>
            <w:r>
              <w:rPr>
                <w:rFonts w:ascii="Times New Roman" w:hAnsi="Times New Roman" w:cs="Times New Roman"/>
                <w:color w:val="auto"/>
                <w:sz w:val="22"/>
                <w:lang w:val="ru-RU"/>
              </w:rPr>
              <w:t xml:space="preserve">Взрослым эмоционально положительно настраиваться на день работы; переживать его как дар; радоваться совместности проживания этого дня с детьми. </w:t>
            </w:r>
            <w:r>
              <w:rPr>
                <w:rFonts w:ascii="Times New Roman" w:hAnsi="Times New Roman" w:cs="Times New Roman"/>
                <w:color w:val="auto"/>
                <w:sz w:val="22"/>
              </w:rPr>
              <w:t>Избегать ситуаций спешки, поторапливания детей;</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Для поддержки инициативы в продуктивной творческой деятельности по указанию ребёнка создавать для него изображения или лепку, другие изделия; содержать в открытом доступе изобразительные материалы; поощрять занятия изобразительной деятельностью, выражать одобрение любому результату труда ребёнка.</w:t>
            </w:r>
          </w:p>
          <w:p w:rsidR="00DE71DB" w:rsidRDefault="00DE71DB">
            <w:pPr>
              <w:pStyle w:val="affa"/>
              <w:tabs>
                <w:tab w:val="left" w:pos="309"/>
                <w:tab w:val="left" w:pos="3148"/>
              </w:tabs>
              <w:ind w:left="25" w:hanging="25"/>
              <w:jc w:val="left"/>
              <w:rPr>
                <w:rFonts w:ascii="Times New Roman" w:hAnsi="Times New Roman" w:cs="Times New Roman"/>
                <w:b/>
                <w:color w:val="auto"/>
                <w:sz w:val="22"/>
                <w:lang w:val="ru-RU"/>
              </w:rPr>
            </w:pPr>
          </w:p>
        </w:tc>
        <w:tc>
          <w:tcPr>
            <w:tcW w:w="3260" w:type="dxa"/>
          </w:tcPr>
          <w:p w:rsidR="00DE71DB" w:rsidRDefault="00060C76">
            <w:pPr>
              <w:pStyle w:val="affa"/>
              <w:tabs>
                <w:tab w:val="left" w:pos="309"/>
                <w:tab w:val="left" w:pos="3148"/>
              </w:tabs>
              <w:ind w:firstLine="0"/>
              <w:jc w:val="left"/>
              <w:rPr>
                <w:rFonts w:ascii="Times New Roman" w:hAnsi="Times New Roman" w:cs="Times New Roman"/>
                <w:color w:val="auto"/>
                <w:sz w:val="22"/>
                <w:lang w:val="ru-RU"/>
              </w:rPr>
            </w:pPr>
            <w:r>
              <w:rPr>
                <w:rFonts w:ascii="Times New Roman" w:hAnsi="Times New Roman" w:cs="Times New Roman"/>
                <w:i/>
                <w:color w:val="auto"/>
                <w:sz w:val="22"/>
                <w:lang w:val="ru-RU"/>
              </w:rPr>
              <w:lastRenderedPageBreak/>
              <w:t>Для поддержки детской инициативы необходимо</w:t>
            </w:r>
            <w:r>
              <w:rPr>
                <w:rFonts w:ascii="Times New Roman" w:hAnsi="Times New Roman" w:cs="Times New Roman"/>
                <w:color w:val="auto"/>
                <w:sz w:val="22"/>
                <w:lang w:val="ru-RU"/>
              </w:rPr>
              <w:t>:</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 xml:space="preserve">Создавать условия для </w:t>
            </w:r>
            <w:r>
              <w:rPr>
                <w:rFonts w:ascii="Times New Roman" w:hAnsi="Times New Roman" w:cs="Times New Roman"/>
                <w:color w:val="auto"/>
                <w:sz w:val="22"/>
                <w:lang w:val="ru-RU"/>
              </w:rPr>
              <w:lastRenderedPageBreak/>
              <w:t>реализации собственных планов и замыслов каждого ребёнка;</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Рассказывать детям об их реальных, а также возможных в будущем достижениях;</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Отмечать и публично поддерживать любые успехи детей;</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Всемерно поощрять самостоятельность детей и расширять её сферу;</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Помогать ребёнку найти способ реализации собственных поставленных целей;</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Способствовать стремлению научиться делать что-то и поддерживать радостное ощущение возрастающей умелости;</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В ходе занятий и в повседневной жизни терпимо относиться к затруднениям ребёнка,</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Позволять ему действовать в своём темпе;</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 xml:space="preserve">Не критиковать результаты деятельности детей, а также </w:t>
            </w:r>
            <w:r>
              <w:rPr>
                <w:rFonts w:ascii="Times New Roman" w:hAnsi="Times New Roman" w:cs="Times New Roman"/>
                <w:color w:val="auto"/>
                <w:spacing w:val="2"/>
                <w:sz w:val="22"/>
                <w:lang w:val="ru-RU"/>
              </w:rPr>
              <w:t xml:space="preserve">их </w:t>
            </w:r>
            <w:r>
              <w:rPr>
                <w:rFonts w:ascii="Times New Roman" w:hAnsi="Times New Roman" w:cs="Times New Roman"/>
                <w:color w:val="auto"/>
                <w:sz w:val="22"/>
                <w:lang w:val="ru-RU"/>
              </w:rPr>
              <w:t>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 xml:space="preserve">Учитывать индивидуальные особенности детей, стремиться найти </w:t>
            </w:r>
            <w:r>
              <w:rPr>
                <w:rFonts w:ascii="Times New Roman" w:hAnsi="Times New Roman" w:cs="Times New Roman"/>
                <w:color w:val="auto"/>
                <w:sz w:val="22"/>
                <w:lang w:val="ru-RU"/>
              </w:rPr>
              <w:lastRenderedPageBreak/>
              <w:t>подход к застенчивым, нерешительным, конфликтным, непопулярным детям;</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Уважать и ценить каждого ребёнка независимо от его достижений, достоинств и недостатков;</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Всегда предоставлять детям возможности для реализации их замысла в творческой продуктивной деятельности.</w:t>
            </w:r>
          </w:p>
        </w:tc>
        <w:tc>
          <w:tcPr>
            <w:tcW w:w="2977" w:type="dxa"/>
          </w:tcPr>
          <w:p w:rsidR="00DE71DB" w:rsidRDefault="00060C76">
            <w:pPr>
              <w:pStyle w:val="affa"/>
              <w:tabs>
                <w:tab w:val="left" w:pos="309"/>
                <w:tab w:val="left" w:pos="3148"/>
              </w:tabs>
              <w:ind w:firstLine="0"/>
              <w:jc w:val="left"/>
              <w:rPr>
                <w:rFonts w:ascii="Times New Roman" w:hAnsi="Times New Roman" w:cs="Times New Roman"/>
                <w:color w:val="auto"/>
                <w:sz w:val="22"/>
                <w:lang w:val="ru-RU"/>
              </w:rPr>
            </w:pPr>
            <w:r>
              <w:rPr>
                <w:rFonts w:ascii="Times New Roman" w:hAnsi="Times New Roman" w:cs="Times New Roman"/>
                <w:i/>
                <w:color w:val="auto"/>
                <w:sz w:val="22"/>
                <w:lang w:val="ru-RU"/>
              </w:rPr>
              <w:lastRenderedPageBreak/>
              <w:t>Для поддержки детской инициативы необходимо</w:t>
            </w:r>
            <w:r>
              <w:rPr>
                <w:rFonts w:ascii="Times New Roman" w:hAnsi="Times New Roman" w:cs="Times New Roman"/>
                <w:color w:val="auto"/>
                <w:sz w:val="22"/>
                <w:lang w:val="ru-RU"/>
              </w:rPr>
              <w:t>:</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 xml:space="preserve">Способствовать </w:t>
            </w:r>
            <w:r>
              <w:rPr>
                <w:rFonts w:ascii="Times New Roman" w:hAnsi="Times New Roman" w:cs="Times New Roman"/>
                <w:color w:val="auto"/>
                <w:sz w:val="22"/>
                <w:lang w:val="ru-RU"/>
              </w:rPr>
              <w:lastRenderedPageBreak/>
              <w:t>стремлению детей делать собственные умозаключения, относиться к таким попыткам внимательно, с уважением;</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 xml:space="preserve">Обеспечивать для детей возможности осуществления </w:t>
            </w:r>
            <w:r>
              <w:rPr>
                <w:rFonts w:ascii="Times New Roman" w:hAnsi="Times New Roman" w:cs="Times New Roman"/>
                <w:color w:val="auto"/>
                <w:spacing w:val="3"/>
                <w:sz w:val="22"/>
                <w:lang w:val="ru-RU"/>
              </w:rPr>
              <w:t xml:space="preserve">их </w:t>
            </w:r>
            <w:r>
              <w:rPr>
                <w:rFonts w:ascii="Times New Roman" w:hAnsi="Times New Roman" w:cs="Times New Roman"/>
                <w:color w:val="auto"/>
                <w:sz w:val="22"/>
                <w:lang w:val="ru-RU"/>
              </w:rPr>
              <w:t>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Создавать условия, обеспечивающие детям возможность строить дом, укрытия для сюжетных игр;</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 xml:space="preserve">Не допускать диктата, навязывания в выборе детьми сюжета игры; обязательно участвовать в играх детей по их </w:t>
            </w:r>
            <w:r>
              <w:rPr>
                <w:rFonts w:ascii="Times New Roman" w:hAnsi="Times New Roman" w:cs="Times New Roman"/>
                <w:color w:val="auto"/>
                <w:sz w:val="22"/>
                <w:lang w:val="ru-RU"/>
              </w:rPr>
              <w:lastRenderedPageBreak/>
              <w:t>приглашению (или при их добровольном согласии) в качестве партнёра, равноправного участника, но не руководителя игры;</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Привлекать детей к украшению группы к праздникам, обсуждая разные возможности и предложения; побуждать детей формировать и выражать собственную эстетическую оценку воспринимаемого, не навязывая им мнения взрослых;</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Привлекать детей к планированию жизни группы надень;</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Читать и рассказывать детям по их просьбе, включать музыку.</w:t>
            </w:r>
          </w:p>
          <w:p w:rsidR="00DE71DB" w:rsidRDefault="00DE71DB">
            <w:pPr>
              <w:pStyle w:val="affa"/>
              <w:tabs>
                <w:tab w:val="left" w:pos="309"/>
                <w:tab w:val="left" w:pos="3148"/>
              </w:tabs>
              <w:ind w:left="25" w:hanging="25"/>
              <w:jc w:val="left"/>
              <w:rPr>
                <w:rFonts w:ascii="Times New Roman" w:hAnsi="Times New Roman" w:cs="Times New Roman"/>
                <w:b/>
                <w:color w:val="auto"/>
                <w:sz w:val="22"/>
                <w:lang w:val="ru-RU"/>
              </w:rPr>
            </w:pPr>
          </w:p>
        </w:tc>
        <w:tc>
          <w:tcPr>
            <w:tcW w:w="2552" w:type="dxa"/>
          </w:tcPr>
          <w:p w:rsidR="00DE71DB" w:rsidRDefault="00060C76">
            <w:pPr>
              <w:pStyle w:val="affa"/>
              <w:tabs>
                <w:tab w:val="left" w:pos="309"/>
                <w:tab w:val="left" w:pos="3148"/>
              </w:tabs>
              <w:ind w:left="25" w:firstLine="0"/>
              <w:jc w:val="left"/>
              <w:rPr>
                <w:rFonts w:ascii="Times New Roman" w:hAnsi="Times New Roman" w:cs="Times New Roman"/>
                <w:color w:val="auto"/>
                <w:sz w:val="22"/>
                <w:lang w:val="ru-RU"/>
              </w:rPr>
            </w:pPr>
            <w:r>
              <w:rPr>
                <w:rFonts w:ascii="Times New Roman" w:hAnsi="Times New Roman" w:cs="Times New Roman"/>
                <w:i/>
                <w:color w:val="auto"/>
                <w:sz w:val="22"/>
                <w:lang w:val="ru-RU"/>
              </w:rPr>
              <w:lastRenderedPageBreak/>
              <w:t>Для поддержки детской инициативы необходимо</w:t>
            </w:r>
            <w:r>
              <w:rPr>
                <w:rFonts w:ascii="Times New Roman" w:hAnsi="Times New Roman" w:cs="Times New Roman"/>
                <w:color w:val="auto"/>
                <w:sz w:val="22"/>
                <w:lang w:val="ru-RU"/>
              </w:rPr>
              <w:t>:</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lastRenderedPageBreak/>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Уважать индивидуальные вкусы и привычки детей</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Поощрять желание создавать что-либо по собственному замыслу;</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Обращать внимание детей на полезность будущего продукта для других или ту радость, которую он доставит кому-то (маме, бабушке, папе, другу);</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Создавать условия для разнообразной самостоятельной творческой деятельности</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rPr>
            </w:pPr>
            <w:r>
              <w:rPr>
                <w:rFonts w:ascii="Times New Roman" w:hAnsi="Times New Roman" w:cs="Times New Roman"/>
                <w:color w:val="auto"/>
                <w:sz w:val="22"/>
              </w:rPr>
              <w:t>Детей;</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При необходимости помогать детям в решении проблем организации игры;</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 xml:space="preserve">Привлекать детей к планированию жизни </w:t>
            </w:r>
            <w:r>
              <w:rPr>
                <w:rFonts w:ascii="Times New Roman" w:hAnsi="Times New Roman" w:cs="Times New Roman"/>
                <w:color w:val="auto"/>
                <w:sz w:val="22"/>
                <w:lang w:val="ru-RU"/>
              </w:rPr>
              <w:lastRenderedPageBreak/>
              <w:t>группы на день и на более отдалённую перспективу. Обсуждать выбор спектакля для постановки, песни, танца и т.д.;</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Создавать условия и выделять время для самостоятельной творческой или познавательной деятельности детей по интересам.</w:t>
            </w:r>
          </w:p>
          <w:p w:rsidR="00DE71DB" w:rsidRDefault="00DE71DB">
            <w:pPr>
              <w:pStyle w:val="affa"/>
              <w:tabs>
                <w:tab w:val="left" w:pos="309"/>
                <w:tab w:val="left" w:pos="3148"/>
              </w:tabs>
              <w:ind w:left="25" w:hanging="25"/>
              <w:jc w:val="left"/>
              <w:rPr>
                <w:rFonts w:ascii="Times New Roman" w:hAnsi="Times New Roman" w:cs="Times New Roman"/>
                <w:b/>
                <w:color w:val="auto"/>
                <w:sz w:val="22"/>
                <w:lang w:val="ru-RU"/>
              </w:rPr>
            </w:pPr>
          </w:p>
        </w:tc>
        <w:tc>
          <w:tcPr>
            <w:tcW w:w="3366" w:type="dxa"/>
          </w:tcPr>
          <w:p w:rsidR="00DE71DB" w:rsidRDefault="00060C76">
            <w:pPr>
              <w:pStyle w:val="affa"/>
              <w:tabs>
                <w:tab w:val="left" w:pos="309"/>
                <w:tab w:val="left" w:pos="3148"/>
              </w:tabs>
              <w:ind w:left="25" w:firstLine="0"/>
              <w:jc w:val="left"/>
              <w:rPr>
                <w:rFonts w:ascii="Times New Roman" w:hAnsi="Times New Roman" w:cs="Times New Roman"/>
                <w:color w:val="auto"/>
                <w:sz w:val="22"/>
                <w:lang w:val="ru-RU"/>
              </w:rPr>
            </w:pPr>
            <w:r>
              <w:rPr>
                <w:rFonts w:ascii="Times New Roman" w:hAnsi="Times New Roman" w:cs="Times New Roman"/>
                <w:i/>
                <w:color w:val="auto"/>
                <w:sz w:val="22"/>
                <w:lang w:val="ru-RU"/>
              </w:rPr>
              <w:lastRenderedPageBreak/>
              <w:t>Для поддержки детской инициативы необходимо</w:t>
            </w:r>
            <w:r>
              <w:rPr>
                <w:rFonts w:ascii="Times New Roman" w:hAnsi="Times New Roman" w:cs="Times New Roman"/>
                <w:color w:val="auto"/>
                <w:sz w:val="22"/>
                <w:lang w:val="ru-RU"/>
              </w:rPr>
              <w:t>:</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 xml:space="preserve">Вводить адекватную оценку </w:t>
            </w:r>
            <w:r>
              <w:rPr>
                <w:rFonts w:ascii="Times New Roman" w:hAnsi="Times New Roman" w:cs="Times New Roman"/>
                <w:color w:val="auto"/>
                <w:sz w:val="22"/>
                <w:lang w:val="ru-RU"/>
              </w:rPr>
              <w:lastRenderedPageBreak/>
              <w:t>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д. Рассказывать детям о трудностях, которые педагоги испытывали при обучении новым видам деятельности;</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Создавать ситуации, позволяющие ребёнку реализовывать свою компетентность, обретая уважение и признание взрослых и сверстников;</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Поддерживать чувство гордости за свой труд и удовлетворение его результатами;</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Создавать условия для разнообразной самостоятельной творческой деятельности детей;</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 xml:space="preserve">При необходимости помогать детям в решении </w:t>
            </w:r>
            <w:r>
              <w:rPr>
                <w:rFonts w:ascii="Times New Roman" w:hAnsi="Times New Roman" w:cs="Times New Roman"/>
                <w:color w:val="auto"/>
                <w:sz w:val="22"/>
                <w:lang w:val="ru-RU"/>
              </w:rPr>
              <w:lastRenderedPageBreak/>
              <w:t>проблем при организации игры;</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Привлекать детей к планированию жизни группы на день, неделю, месяц. Учитывать и реализовать их пожелания и предложения; _ создавать условия и выделять время для самостоятельной творческой или познавательной деятельности детей по интересам;</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Устраивать выставки и красиво оформлять постоянную экспозицию работ;</w:t>
            </w:r>
          </w:p>
          <w:p w:rsidR="00DE71DB" w:rsidRDefault="00060C76" w:rsidP="005D66F5">
            <w:pPr>
              <w:pStyle w:val="affa"/>
              <w:numPr>
                <w:ilvl w:val="0"/>
                <w:numId w:val="73"/>
              </w:numPr>
              <w:tabs>
                <w:tab w:val="left" w:pos="309"/>
                <w:tab w:val="left" w:pos="3148"/>
              </w:tabs>
              <w:ind w:left="25" w:hanging="25"/>
              <w:jc w:val="left"/>
              <w:rPr>
                <w:rFonts w:ascii="Times New Roman" w:hAnsi="Times New Roman" w:cs="Times New Roman"/>
                <w:color w:val="auto"/>
                <w:sz w:val="22"/>
                <w:lang w:val="ru-RU"/>
              </w:rPr>
            </w:pPr>
            <w:r>
              <w:rPr>
                <w:rFonts w:ascii="Times New Roman" w:hAnsi="Times New Roman" w:cs="Times New Roman"/>
                <w:color w:val="auto"/>
                <w:sz w:val="22"/>
                <w:lang w:val="ru-RU"/>
              </w:rPr>
              <w:t>Организовывать концерты для выступления детей и взрослых.</w:t>
            </w:r>
          </w:p>
          <w:p w:rsidR="00DE71DB" w:rsidRDefault="00DE71DB">
            <w:pPr>
              <w:pStyle w:val="affa"/>
              <w:tabs>
                <w:tab w:val="left" w:pos="309"/>
                <w:tab w:val="left" w:pos="3148"/>
              </w:tabs>
              <w:ind w:left="25" w:hanging="25"/>
              <w:jc w:val="left"/>
              <w:rPr>
                <w:rFonts w:ascii="Times New Roman" w:hAnsi="Times New Roman" w:cs="Times New Roman"/>
                <w:b/>
                <w:color w:val="auto"/>
                <w:sz w:val="22"/>
                <w:lang w:val="ru-RU"/>
              </w:rPr>
            </w:pPr>
          </w:p>
        </w:tc>
      </w:tr>
    </w:tbl>
    <w:p w:rsidR="00DE71DB" w:rsidRDefault="00DE71DB">
      <w:pPr>
        <w:pStyle w:val="affa"/>
        <w:jc w:val="center"/>
        <w:rPr>
          <w:rFonts w:ascii="Times New Roman" w:hAnsi="Times New Roman" w:cs="Times New Roman"/>
          <w:b/>
          <w:color w:val="auto"/>
          <w:lang w:val="ru-RU"/>
        </w:rPr>
      </w:pPr>
    </w:p>
    <w:p w:rsidR="00DE71DB" w:rsidRDefault="00DE71DB">
      <w:pPr>
        <w:rPr>
          <w:rFonts w:ascii="Times New Roman" w:hAnsi="Times New Roman" w:cs="Times New Roman"/>
        </w:rPr>
      </w:pPr>
    </w:p>
    <w:p w:rsidR="00DE71DB" w:rsidRDefault="00060C76">
      <w:pPr>
        <w:pStyle w:val="1"/>
        <w:rPr>
          <w:rFonts w:ascii="Times New Roman" w:hAnsi="Times New Roman" w:cs="Times New Roman"/>
          <w:color w:val="auto"/>
        </w:rPr>
      </w:pPr>
      <w:bookmarkStart w:id="51" w:name="_Toc134315158"/>
      <w:r w:rsidRPr="003A78A7">
        <w:rPr>
          <w:rFonts w:ascii="Times New Roman" w:hAnsi="Times New Roman" w:cs="Times New Roman"/>
          <w:color w:val="auto"/>
        </w:rPr>
        <w:t>2.</w:t>
      </w:r>
      <w:r w:rsidR="003B0AEF">
        <w:rPr>
          <w:rFonts w:ascii="Times New Roman" w:hAnsi="Times New Roman" w:cs="Times New Roman"/>
          <w:color w:val="auto"/>
        </w:rPr>
        <w:t>5</w:t>
      </w:r>
      <w:r w:rsidRPr="003A78A7">
        <w:rPr>
          <w:rFonts w:ascii="Times New Roman" w:hAnsi="Times New Roman" w:cs="Times New Roman"/>
          <w:color w:val="auto"/>
        </w:rPr>
        <w:t xml:space="preserve">. Особенности взаимодействия педагогического коллектива с семьями </w:t>
      </w:r>
      <w:bookmarkEnd w:id="51"/>
      <w:r w:rsidR="00377D49">
        <w:rPr>
          <w:rFonts w:ascii="Times New Roman" w:hAnsi="Times New Roman" w:cs="Times New Roman"/>
          <w:color w:val="auto"/>
        </w:rPr>
        <w:t>воспитанников</w:t>
      </w:r>
    </w:p>
    <w:p w:rsidR="003A78A7" w:rsidRPr="003A78A7" w:rsidRDefault="003A78A7" w:rsidP="003A78A7"/>
    <w:p w:rsidR="00DE71DB" w:rsidRDefault="00060C76">
      <w:pPr>
        <w:pStyle w:val="affa"/>
        <w:rPr>
          <w:rFonts w:ascii="Times New Roman" w:hAnsi="Times New Roman" w:cs="Times New Roman"/>
          <w:color w:val="auto"/>
          <w:sz w:val="28"/>
          <w:szCs w:val="28"/>
          <w:shd w:val="clear" w:color="auto" w:fill="FFFFFF"/>
          <w:lang w:val="ru-RU"/>
        </w:rPr>
      </w:pPr>
      <w:r>
        <w:rPr>
          <w:rFonts w:ascii="Times New Roman" w:hAnsi="Times New Roman" w:cs="Times New Roman"/>
          <w:b/>
          <w:color w:val="auto"/>
          <w:sz w:val="28"/>
          <w:szCs w:val="28"/>
          <w:shd w:val="clear" w:color="auto" w:fill="FFFFFF"/>
          <w:lang w:val="ru-RU"/>
        </w:rPr>
        <w:t>Главными целями взаимодействия</w:t>
      </w:r>
      <w:r>
        <w:rPr>
          <w:rFonts w:ascii="Times New Roman" w:hAnsi="Times New Roman" w:cs="Times New Roman"/>
          <w:color w:val="auto"/>
          <w:sz w:val="28"/>
          <w:szCs w:val="28"/>
          <w:shd w:val="clear" w:color="auto" w:fill="FFFFFF"/>
          <w:lang w:val="ru-RU"/>
        </w:rPr>
        <w:t xml:space="preserve"> педагогического коллектива </w:t>
      </w:r>
      <w:r w:rsidR="003A78A7">
        <w:rPr>
          <w:rFonts w:ascii="Times New Roman" w:hAnsi="Times New Roman" w:cs="Times New Roman"/>
          <w:color w:val="auto"/>
          <w:sz w:val="28"/>
          <w:szCs w:val="28"/>
          <w:shd w:val="clear" w:color="auto" w:fill="FFFFFF"/>
          <w:lang w:val="ru-RU"/>
        </w:rPr>
        <w:t>ДОУ</w:t>
      </w:r>
      <w:r>
        <w:rPr>
          <w:rFonts w:ascii="Times New Roman" w:hAnsi="Times New Roman" w:cs="Times New Roman"/>
          <w:color w:val="auto"/>
          <w:sz w:val="28"/>
          <w:szCs w:val="28"/>
          <w:shd w:val="clear" w:color="auto" w:fill="FFFFFF"/>
          <w:lang w:val="ru-RU"/>
        </w:rPr>
        <w:t xml:space="preserve"> с семьями </w:t>
      </w:r>
      <w:r w:rsidR="00377D49">
        <w:rPr>
          <w:rFonts w:ascii="Times New Roman" w:hAnsi="Times New Roman" w:cs="Times New Roman"/>
          <w:color w:val="auto"/>
          <w:sz w:val="28"/>
          <w:szCs w:val="28"/>
          <w:shd w:val="clear" w:color="auto" w:fill="FFFFFF"/>
          <w:lang w:val="ru-RU"/>
        </w:rPr>
        <w:t>вопитанников</w:t>
      </w:r>
      <w:r>
        <w:rPr>
          <w:rFonts w:ascii="Times New Roman" w:hAnsi="Times New Roman" w:cs="Times New Roman"/>
          <w:color w:val="auto"/>
          <w:sz w:val="28"/>
          <w:szCs w:val="28"/>
          <w:shd w:val="clear" w:color="auto" w:fill="FFFFFF"/>
          <w:lang w:val="ru-RU"/>
        </w:rPr>
        <w:t xml:space="preserve"> дошкольного возраста являются: </w:t>
      </w:r>
    </w:p>
    <w:p w:rsidR="00DE71DB" w:rsidRDefault="00060C76" w:rsidP="005D66F5">
      <w:pPr>
        <w:pStyle w:val="affa"/>
        <w:numPr>
          <w:ilvl w:val="0"/>
          <w:numId w:val="74"/>
        </w:numPr>
        <w:rPr>
          <w:rFonts w:ascii="Times New Roman" w:hAnsi="Times New Roman" w:cs="Times New Roman"/>
          <w:color w:val="auto"/>
          <w:sz w:val="28"/>
          <w:szCs w:val="28"/>
          <w:shd w:val="clear" w:color="auto" w:fill="FFFFFF"/>
          <w:lang w:val="ru-RU"/>
        </w:rPr>
      </w:pPr>
      <w:r>
        <w:rPr>
          <w:rFonts w:ascii="Times New Roman" w:hAnsi="Times New Roman" w:cs="Times New Roman"/>
          <w:color w:val="auto"/>
          <w:sz w:val="28"/>
          <w:szCs w:val="28"/>
          <w:shd w:val="clear" w:color="auto" w:fill="FFFFFF"/>
          <w:lang w:val="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DE71DB" w:rsidRDefault="00060C76" w:rsidP="005D66F5">
      <w:pPr>
        <w:pStyle w:val="affa"/>
        <w:numPr>
          <w:ilvl w:val="0"/>
          <w:numId w:val="74"/>
        </w:numPr>
        <w:rPr>
          <w:rFonts w:ascii="Times New Roman" w:hAnsi="Times New Roman" w:cs="Times New Roman"/>
          <w:color w:val="auto"/>
          <w:sz w:val="28"/>
          <w:szCs w:val="28"/>
          <w:shd w:val="clear" w:color="auto" w:fill="FFFFFF"/>
          <w:lang w:val="ru-RU"/>
        </w:rPr>
      </w:pPr>
      <w:r>
        <w:rPr>
          <w:rFonts w:ascii="Times New Roman" w:hAnsi="Times New Roman" w:cs="Times New Roman"/>
          <w:color w:val="auto"/>
          <w:sz w:val="28"/>
          <w:szCs w:val="28"/>
          <w:shd w:val="clear" w:color="auto" w:fill="FFFFFF"/>
          <w:lang w:val="ru-RU"/>
        </w:rPr>
        <w:t xml:space="preserve">Обеспечение единства подходов к воспитанию и обучению детей в условиях </w:t>
      </w:r>
      <w:r w:rsidRPr="003A78A7">
        <w:rPr>
          <w:rFonts w:ascii="Times New Roman" w:hAnsi="Times New Roman" w:cs="Times New Roman"/>
          <w:color w:val="auto"/>
          <w:sz w:val="28"/>
          <w:szCs w:val="28"/>
          <w:shd w:val="clear" w:color="auto" w:fill="FFFFFF"/>
          <w:lang w:val="ru-RU"/>
        </w:rPr>
        <w:t>ДОУ</w:t>
      </w:r>
      <w:r>
        <w:rPr>
          <w:rFonts w:ascii="Times New Roman" w:hAnsi="Times New Roman" w:cs="Times New Roman"/>
          <w:color w:val="auto"/>
          <w:sz w:val="28"/>
          <w:szCs w:val="28"/>
          <w:shd w:val="clear" w:color="auto" w:fill="FFFFFF"/>
          <w:lang w:val="ru-RU"/>
        </w:rPr>
        <w:t xml:space="preserve"> и семьи; </w:t>
      </w:r>
      <w:r>
        <w:rPr>
          <w:rFonts w:ascii="Times New Roman" w:hAnsi="Times New Roman" w:cs="Times New Roman"/>
          <w:color w:val="auto"/>
          <w:sz w:val="28"/>
          <w:szCs w:val="28"/>
          <w:lang w:val="ru-RU" w:eastAsia="ru-RU"/>
        </w:rPr>
        <w:t>повышение воспитательного потенциала семьи.</w:t>
      </w:r>
    </w:p>
    <w:p w:rsidR="00DE71DB" w:rsidRDefault="00060C76">
      <w:pPr>
        <w:pStyle w:val="affa"/>
        <w:rPr>
          <w:rFonts w:ascii="Times New Roman" w:hAnsi="Times New Roman" w:cs="Times New Roman"/>
          <w:color w:val="auto"/>
          <w:sz w:val="28"/>
          <w:szCs w:val="28"/>
          <w:shd w:val="clear" w:color="auto" w:fill="FFFFFF"/>
          <w:lang w:val="ru-RU"/>
        </w:rPr>
      </w:pPr>
      <w:r>
        <w:rPr>
          <w:rFonts w:ascii="Times New Roman" w:hAnsi="Times New Roman" w:cs="Times New Roman"/>
          <w:color w:val="auto"/>
          <w:sz w:val="28"/>
          <w:szCs w:val="28"/>
          <w:shd w:val="clear" w:color="auto" w:fill="FFFFFF"/>
          <w:lang w:val="ru-RU"/>
        </w:rPr>
        <w:t xml:space="preserve">Эта деятельность должна дополнять, поддерживать и тактично направлять воспитательные действия родителей </w:t>
      </w:r>
      <w:r>
        <w:rPr>
          <w:rFonts w:ascii="Times New Roman" w:hAnsi="Times New Roman" w:cs="Times New Roman"/>
          <w:color w:val="auto"/>
          <w:sz w:val="28"/>
          <w:szCs w:val="28"/>
          <w:shd w:val="clear" w:color="auto" w:fill="FFFFFF"/>
          <w:lang w:val="ru-RU"/>
        </w:rPr>
        <w:lastRenderedPageBreak/>
        <w:t>(законных представителей) детей младенческого, раннего и дошкольного возрастов.</w:t>
      </w:r>
    </w:p>
    <w:p w:rsidR="00DE71DB" w:rsidRDefault="00060C76">
      <w:pPr>
        <w:pStyle w:val="affa"/>
        <w:rPr>
          <w:rFonts w:ascii="Times New Roman" w:hAnsi="Times New Roman" w:cs="Times New Roman"/>
          <w:color w:val="auto"/>
          <w:sz w:val="28"/>
          <w:szCs w:val="28"/>
          <w:shd w:val="clear" w:color="auto" w:fill="FFFFFF"/>
          <w:lang w:val="ru-RU"/>
        </w:rPr>
      </w:pPr>
      <w:r>
        <w:rPr>
          <w:rFonts w:ascii="Times New Roman" w:hAnsi="Times New Roman" w:cs="Times New Roman"/>
          <w:b/>
          <w:color w:val="auto"/>
          <w:sz w:val="28"/>
          <w:szCs w:val="28"/>
          <w:shd w:val="clear" w:color="auto" w:fill="FFFFFF"/>
          <w:lang w:val="ru-RU"/>
        </w:rPr>
        <w:t>Достижение этих целей осуществля</w:t>
      </w:r>
      <w:r w:rsidR="00056C2F">
        <w:rPr>
          <w:rFonts w:ascii="Times New Roman" w:hAnsi="Times New Roman" w:cs="Times New Roman"/>
          <w:b/>
          <w:color w:val="auto"/>
          <w:sz w:val="28"/>
          <w:szCs w:val="28"/>
          <w:shd w:val="clear" w:color="auto" w:fill="FFFFFF"/>
          <w:lang w:val="ru-RU"/>
        </w:rPr>
        <w:t>е</w:t>
      </w:r>
      <w:r>
        <w:rPr>
          <w:rFonts w:ascii="Times New Roman" w:hAnsi="Times New Roman" w:cs="Times New Roman"/>
          <w:b/>
          <w:color w:val="auto"/>
          <w:sz w:val="28"/>
          <w:szCs w:val="28"/>
          <w:shd w:val="clear" w:color="auto" w:fill="FFFFFF"/>
          <w:lang w:val="ru-RU"/>
        </w:rPr>
        <w:t>тся через решение основных</w:t>
      </w:r>
      <w:r w:rsidR="003A78A7">
        <w:rPr>
          <w:rFonts w:ascii="Times New Roman" w:hAnsi="Times New Roman" w:cs="Times New Roman"/>
          <w:b/>
          <w:color w:val="auto"/>
          <w:sz w:val="28"/>
          <w:szCs w:val="28"/>
          <w:shd w:val="clear" w:color="auto" w:fill="FFFFFF"/>
          <w:lang w:val="ru-RU"/>
        </w:rPr>
        <w:t xml:space="preserve"> </w:t>
      </w:r>
      <w:r>
        <w:rPr>
          <w:rFonts w:ascii="Times New Roman" w:hAnsi="Times New Roman" w:cs="Times New Roman"/>
          <w:b/>
          <w:color w:val="auto"/>
          <w:sz w:val="28"/>
          <w:szCs w:val="28"/>
          <w:shd w:val="clear" w:color="auto" w:fill="FFFFFF"/>
          <w:lang w:val="ru-RU"/>
        </w:rPr>
        <w:t>задач</w:t>
      </w:r>
      <w:r>
        <w:rPr>
          <w:rFonts w:ascii="Times New Roman" w:hAnsi="Times New Roman" w:cs="Times New Roman"/>
          <w:color w:val="auto"/>
          <w:sz w:val="28"/>
          <w:szCs w:val="28"/>
          <w:shd w:val="clear" w:color="auto" w:fill="FFFFFF"/>
          <w:lang w:val="ru-RU"/>
        </w:rPr>
        <w:t>:</w:t>
      </w:r>
    </w:p>
    <w:p w:rsidR="00DE71DB" w:rsidRDefault="00060C76" w:rsidP="005D66F5">
      <w:pPr>
        <w:pStyle w:val="affa"/>
        <w:numPr>
          <w:ilvl w:val="0"/>
          <w:numId w:val="75"/>
        </w:numPr>
        <w:rPr>
          <w:rFonts w:ascii="Times New Roman" w:hAnsi="Times New Roman" w:cs="Times New Roman"/>
          <w:color w:val="auto"/>
          <w:sz w:val="28"/>
          <w:szCs w:val="28"/>
          <w:shd w:val="clear" w:color="auto" w:fill="FFFFFF"/>
          <w:lang w:val="ru-RU"/>
        </w:rPr>
      </w:pPr>
      <w:r>
        <w:rPr>
          <w:rFonts w:ascii="Times New Roman" w:hAnsi="Times New Roman" w:cs="Times New Roman"/>
          <w:color w:val="auto"/>
          <w:sz w:val="28"/>
          <w:szCs w:val="28"/>
          <w:shd w:val="clear" w:color="auto" w:fill="FFFFFF"/>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w:t>
      </w:r>
      <w:r>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lang w:val="ru-RU"/>
        </w:rPr>
        <w:t xml:space="preserve">господдержки семьям, имеющим детей дошкольного возраста, а также об </w:t>
      </w:r>
      <w:r w:rsidR="003A78A7">
        <w:rPr>
          <w:rFonts w:ascii="Times New Roman" w:hAnsi="Times New Roman" w:cs="Times New Roman"/>
          <w:color w:val="auto"/>
          <w:sz w:val="28"/>
          <w:szCs w:val="28"/>
          <w:shd w:val="clear" w:color="auto" w:fill="FFFFFF"/>
          <w:lang w:val="ru-RU"/>
        </w:rPr>
        <w:t>ОП, реализуемой в ДОУ;</w:t>
      </w:r>
    </w:p>
    <w:p w:rsidR="00DE71DB" w:rsidRDefault="00060C76" w:rsidP="005D66F5">
      <w:pPr>
        <w:pStyle w:val="affa"/>
        <w:numPr>
          <w:ilvl w:val="0"/>
          <w:numId w:val="75"/>
        </w:numPr>
        <w:rPr>
          <w:rFonts w:ascii="Times New Roman" w:hAnsi="Times New Roman" w:cs="Times New Roman"/>
          <w:color w:val="auto"/>
          <w:sz w:val="28"/>
          <w:szCs w:val="28"/>
          <w:shd w:val="clear" w:color="auto" w:fill="FFFFFF"/>
          <w:lang w:val="ru-RU"/>
        </w:rPr>
      </w:pPr>
      <w:r>
        <w:rPr>
          <w:rFonts w:ascii="Times New Roman" w:hAnsi="Times New Roman" w:cs="Times New Roman"/>
          <w:color w:val="auto"/>
          <w:sz w:val="28"/>
          <w:szCs w:val="28"/>
          <w:shd w:val="clear" w:color="auto" w:fill="FFFFFF"/>
          <w:lang w:val="ru-RU"/>
        </w:rPr>
        <w:t>Просвещение родителей (законных представителей), повышение их правовой, психолого-педагогической компетентности в вопросах охраны и</w:t>
      </w:r>
      <w:r>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lang w:val="ru-RU"/>
        </w:rPr>
        <w:t xml:space="preserve">укрепления здоровья, развития и образования детей; </w:t>
      </w:r>
    </w:p>
    <w:p w:rsidR="00DE71DB" w:rsidRDefault="00060C76" w:rsidP="005D66F5">
      <w:pPr>
        <w:pStyle w:val="affa"/>
        <w:numPr>
          <w:ilvl w:val="0"/>
          <w:numId w:val="75"/>
        </w:numPr>
        <w:rPr>
          <w:rFonts w:ascii="Times New Roman" w:hAnsi="Times New Roman" w:cs="Times New Roman"/>
          <w:color w:val="auto"/>
          <w:sz w:val="28"/>
          <w:szCs w:val="28"/>
          <w:shd w:val="clear" w:color="auto" w:fill="FFFFFF"/>
          <w:lang w:val="ru-RU"/>
        </w:rPr>
      </w:pPr>
      <w:r>
        <w:rPr>
          <w:rFonts w:ascii="Times New Roman" w:hAnsi="Times New Roman" w:cs="Times New Roman"/>
          <w:color w:val="auto"/>
          <w:sz w:val="28"/>
          <w:szCs w:val="28"/>
          <w:shd w:val="clear" w:color="auto" w:fill="FFFFFF"/>
          <w:lang w:val="ru-RU"/>
        </w:rPr>
        <w:t>Способствование развитию ответственного и осознанного родительства</w:t>
      </w:r>
      <w:r w:rsidR="003A78A7">
        <w:rPr>
          <w:rFonts w:ascii="Times New Roman" w:hAnsi="Times New Roman" w:cs="Times New Roman"/>
          <w:color w:val="auto"/>
          <w:sz w:val="28"/>
          <w:szCs w:val="28"/>
          <w:shd w:val="clear" w:color="auto" w:fill="FFFFFF"/>
          <w:lang w:val="ru-RU"/>
        </w:rPr>
        <w:t xml:space="preserve">, </w:t>
      </w:r>
      <w:r>
        <w:rPr>
          <w:rFonts w:ascii="Times New Roman" w:hAnsi="Times New Roman" w:cs="Times New Roman"/>
          <w:color w:val="auto"/>
          <w:sz w:val="28"/>
          <w:szCs w:val="28"/>
          <w:shd w:val="clear" w:color="auto" w:fill="FFFFFF"/>
          <w:lang w:val="ru-RU"/>
        </w:rPr>
        <w:t xml:space="preserve"> как базовой основы благополучия семьи; </w:t>
      </w:r>
    </w:p>
    <w:p w:rsidR="00DE71DB" w:rsidRDefault="00060C76" w:rsidP="005D66F5">
      <w:pPr>
        <w:pStyle w:val="affa"/>
        <w:numPr>
          <w:ilvl w:val="0"/>
          <w:numId w:val="75"/>
        </w:numPr>
        <w:rPr>
          <w:rFonts w:ascii="Times New Roman" w:hAnsi="Times New Roman" w:cs="Times New Roman"/>
          <w:color w:val="auto"/>
          <w:sz w:val="28"/>
          <w:szCs w:val="28"/>
          <w:shd w:val="clear" w:color="auto" w:fill="FFFFFF"/>
          <w:lang w:val="ru-RU"/>
        </w:rPr>
      </w:pPr>
      <w:r>
        <w:rPr>
          <w:rFonts w:ascii="Times New Roman" w:hAnsi="Times New Roman" w:cs="Times New Roman"/>
          <w:color w:val="auto"/>
          <w:sz w:val="28"/>
          <w:szCs w:val="28"/>
          <w:shd w:val="clear" w:color="auto" w:fill="FFFFFF"/>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DE71DB" w:rsidRDefault="00060C76" w:rsidP="005D66F5">
      <w:pPr>
        <w:pStyle w:val="affa"/>
        <w:numPr>
          <w:ilvl w:val="0"/>
          <w:numId w:val="75"/>
        </w:numPr>
        <w:rPr>
          <w:rFonts w:ascii="Times New Roman" w:hAnsi="Times New Roman" w:cs="Times New Roman"/>
          <w:color w:val="auto"/>
          <w:sz w:val="28"/>
          <w:szCs w:val="28"/>
          <w:shd w:val="clear" w:color="auto" w:fill="FFFFFF"/>
          <w:lang w:val="ru-RU"/>
        </w:rPr>
      </w:pPr>
      <w:r>
        <w:rPr>
          <w:rFonts w:ascii="Times New Roman" w:hAnsi="Times New Roman" w:cs="Times New Roman"/>
          <w:color w:val="auto"/>
          <w:sz w:val="28"/>
          <w:szCs w:val="28"/>
          <w:shd w:val="clear" w:color="auto" w:fill="FFFFFF"/>
          <w:lang w:val="ru-RU"/>
        </w:rPr>
        <w:t>Вовлечение родителей (законных представителей) в образовательный процесс.</w:t>
      </w:r>
      <w:r>
        <w:rPr>
          <w:rFonts w:ascii="Times New Roman" w:hAnsi="Times New Roman" w:cs="Times New Roman"/>
          <w:color w:val="auto"/>
          <w:sz w:val="28"/>
          <w:szCs w:val="28"/>
          <w:shd w:val="clear" w:color="auto" w:fill="FFFFFF"/>
        </w:rPr>
        <w:t> </w:t>
      </w:r>
    </w:p>
    <w:p w:rsidR="00DE71DB" w:rsidRDefault="00DE71DB">
      <w:pPr>
        <w:pStyle w:val="affa"/>
        <w:rPr>
          <w:rFonts w:ascii="Times New Roman" w:hAnsi="Times New Roman" w:cs="Times New Roman"/>
          <w:b/>
          <w:color w:val="auto"/>
          <w:sz w:val="28"/>
          <w:szCs w:val="28"/>
          <w:shd w:val="clear" w:color="auto" w:fill="FFFFFF"/>
          <w:lang w:val="ru-RU"/>
        </w:rPr>
      </w:pPr>
    </w:p>
    <w:p w:rsidR="00DE71DB" w:rsidRDefault="00060C76">
      <w:pPr>
        <w:pStyle w:val="affa"/>
        <w:rPr>
          <w:rFonts w:ascii="Times New Roman" w:hAnsi="Times New Roman" w:cs="Times New Roman"/>
          <w:color w:val="auto"/>
          <w:sz w:val="28"/>
          <w:szCs w:val="28"/>
          <w:shd w:val="clear" w:color="auto" w:fill="FFFFFF"/>
          <w:lang w:val="ru-RU"/>
        </w:rPr>
      </w:pPr>
      <w:r>
        <w:rPr>
          <w:rFonts w:ascii="Times New Roman" w:hAnsi="Times New Roman" w:cs="Times New Roman"/>
          <w:b/>
          <w:color w:val="auto"/>
          <w:sz w:val="28"/>
          <w:szCs w:val="28"/>
          <w:shd w:val="clear" w:color="auto" w:fill="FFFFFF"/>
          <w:lang w:val="ru-RU"/>
        </w:rPr>
        <w:t>Построение взаимодействия с родителями (законными представителями) придержива</w:t>
      </w:r>
      <w:r w:rsidR="00056C2F">
        <w:rPr>
          <w:rFonts w:ascii="Times New Roman" w:hAnsi="Times New Roman" w:cs="Times New Roman"/>
          <w:b/>
          <w:color w:val="auto"/>
          <w:sz w:val="28"/>
          <w:szCs w:val="28"/>
          <w:shd w:val="clear" w:color="auto" w:fill="FFFFFF"/>
          <w:lang w:val="ru-RU"/>
        </w:rPr>
        <w:t>ет</w:t>
      </w:r>
      <w:r>
        <w:rPr>
          <w:rFonts w:ascii="Times New Roman" w:hAnsi="Times New Roman" w:cs="Times New Roman"/>
          <w:b/>
          <w:color w:val="auto"/>
          <w:sz w:val="28"/>
          <w:szCs w:val="28"/>
          <w:shd w:val="clear" w:color="auto" w:fill="FFFFFF"/>
          <w:lang w:val="ru-RU"/>
        </w:rPr>
        <w:t>ся следующих</w:t>
      </w:r>
      <w:r w:rsidR="003A78A7">
        <w:rPr>
          <w:rFonts w:ascii="Times New Roman" w:hAnsi="Times New Roman" w:cs="Times New Roman"/>
          <w:b/>
          <w:color w:val="auto"/>
          <w:sz w:val="28"/>
          <w:szCs w:val="28"/>
          <w:shd w:val="clear" w:color="auto" w:fill="FFFFFF"/>
          <w:lang w:val="ru-RU"/>
        </w:rPr>
        <w:t xml:space="preserve"> </w:t>
      </w:r>
      <w:r>
        <w:rPr>
          <w:rFonts w:ascii="Times New Roman" w:hAnsi="Times New Roman" w:cs="Times New Roman"/>
          <w:b/>
          <w:color w:val="auto"/>
          <w:sz w:val="28"/>
          <w:szCs w:val="28"/>
          <w:shd w:val="clear" w:color="auto" w:fill="FFFFFF"/>
          <w:lang w:val="ru-RU"/>
        </w:rPr>
        <w:t>принципов</w:t>
      </w:r>
      <w:r>
        <w:rPr>
          <w:rFonts w:ascii="Times New Roman" w:hAnsi="Times New Roman" w:cs="Times New Roman"/>
          <w:color w:val="auto"/>
          <w:sz w:val="28"/>
          <w:szCs w:val="28"/>
          <w:shd w:val="clear" w:color="auto" w:fill="FFFFFF"/>
          <w:lang w:val="ru-RU"/>
        </w:rPr>
        <w:t>:</w:t>
      </w:r>
    </w:p>
    <w:p w:rsidR="00DE71DB" w:rsidRDefault="00060C76" w:rsidP="005D66F5">
      <w:pPr>
        <w:pStyle w:val="affa"/>
        <w:numPr>
          <w:ilvl w:val="0"/>
          <w:numId w:val="76"/>
        </w:numPr>
        <w:rPr>
          <w:rFonts w:ascii="Times New Roman" w:hAnsi="Times New Roman" w:cs="Times New Roman"/>
          <w:color w:val="auto"/>
          <w:sz w:val="28"/>
          <w:szCs w:val="28"/>
          <w:lang w:val="ru-RU" w:eastAsia="ru-RU"/>
        </w:rPr>
      </w:pPr>
      <w:r>
        <w:rPr>
          <w:rFonts w:ascii="Times New Roman" w:hAnsi="Times New Roman" w:cs="Times New Roman"/>
          <w:b/>
          <w:i/>
          <w:color w:val="auto"/>
          <w:sz w:val="28"/>
          <w:szCs w:val="28"/>
          <w:lang w:val="ru-RU"/>
        </w:rPr>
        <w:t>Приоритет семьи в воспитании, обучении и развитии ребёнка</w:t>
      </w:r>
      <w:r>
        <w:rPr>
          <w:rFonts w:ascii="Times New Roman" w:hAnsi="Times New Roman" w:cs="Times New Roman"/>
          <w:color w:val="auto"/>
          <w:sz w:val="28"/>
          <w:szCs w:val="28"/>
          <w:lang w:val="ru-RU"/>
        </w:rPr>
        <w:t>:</w:t>
      </w:r>
      <w:r>
        <w:rPr>
          <w:rFonts w:ascii="Times New Roman" w:hAnsi="Times New Roman" w:cs="Times New Roman"/>
          <w:color w:val="auto"/>
          <w:sz w:val="28"/>
          <w:szCs w:val="28"/>
          <w:lang w:val="ru-RU" w:eastAsia="ru-RU"/>
        </w:rPr>
        <w:t xml:space="preserve">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DE71DB" w:rsidRDefault="00060C76" w:rsidP="005D66F5">
      <w:pPr>
        <w:pStyle w:val="affa"/>
        <w:numPr>
          <w:ilvl w:val="0"/>
          <w:numId w:val="76"/>
        </w:numPr>
        <w:rPr>
          <w:rFonts w:ascii="Times New Roman" w:hAnsi="Times New Roman" w:cs="Times New Roman"/>
          <w:color w:val="auto"/>
          <w:sz w:val="28"/>
          <w:szCs w:val="28"/>
          <w:lang w:val="ru-RU" w:eastAsia="ru-RU"/>
        </w:rPr>
      </w:pPr>
      <w:r>
        <w:rPr>
          <w:rFonts w:ascii="Times New Roman" w:hAnsi="Times New Roman" w:cs="Times New Roman"/>
          <w:b/>
          <w:i/>
          <w:color w:val="auto"/>
          <w:sz w:val="28"/>
          <w:szCs w:val="28"/>
          <w:lang w:val="ru-RU" w:eastAsia="ru-RU"/>
        </w:rPr>
        <w:t>Открытость</w:t>
      </w:r>
      <w:r>
        <w:rPr>
          <w:rFonts w:ascii="Times New Roman" w:hAnsi="Times New Roman" w:cs="Times New Roman"/>
          <w:color w:val="auto"/>
          <w:sz w:val="28"/>
          <w:szCs w:val="28"/>
          <w:lang w:val="ru-RU" w:eastAsia="ru-RU"/>
        </w:rPr>
        <w:t>:</w:t>
      </w:r>
      <w:r w:rsidR="003A78A7">
        <w:rPr>
          <w:rFonts w:ascii="Times New Roman" w:hAnsi="Times New Roman" w:cs="Times New Roman"/>
          <w:color w:val="auto"/>
          <w:sz w:val="28"/>
          <w:szCs w:val="28"/>
          <w:lang w:val="ru-RU" w:eastAsia="ru-RU"/>
        </w:rPr>
        <w:t xml:space="preserve"> </w:t>
      </w:r>
      <w:r>
        <w:rPr>
          <w:rFonts w:ascii="Times New Roman" w:hAnsi="Times New Roman" w:cs="Times New Roman"/>
          <w:color w:val="auto"/>
          <w:sz w:val="28"/>
          <w:szCs w:val="28"/>
          <w:lang w:val="ru-RU" w:eastAsia="ru-RU"/>
        </w:rPr>
        <w:t xml:space="preserve">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Pr="003A78A7">
        <w:rPr>
          <w:rFonts w:ascii="Times New Roman" w:hAnsi="Times New Roman" w:cs="Times New Roman"/>
          <w:color w:val="auto"/>
          <w:sz w:val="28"/>
          <w:szCs w:val="28"/>
          <w:lang w:val="ru-RU" w:eastAsia="ru-RU"/>
        </w:rPr>
        <w:t>ДОУ</w:t>
      </w:r>
      <w:r>
        <w:rPr>
          <w:rFonts w:ascii="Times New Roman" w:hAnsi="Times New Roman" w:cs="Times New Roman"/>
          <w:color w:val="auto"/>
          <w:sz w:val="28"/>
          <w:szCs w:val="28"/>
          <w:lang w:val="ru-RU" w:eastAsia="ru-RU"/>
        </w:rPr>
        <w:t xml:space="preserve">; между педагогами и родителями (законными представителями) необходим обмен информацией об особенностях развития ребёнка в </w:t>
      </w:r>
      <w:r w:rsidRPr="003A78A7">
        <w:rPr>
          <w:rFonts w:ascii="Times New Roman" w:hAnsi="Times New Roman" w:cs="Times New Roman"/>
          <w:color w:val="auto"/>
          <w:sz w:val="28"/>
          <w:szCs w:val="28"/>
          <w:lang w:val="ru-RU" w:eastAsia="ru-RU"/>
        </w:rPr>
        <w:t>ДОУ</w:t>
      </w:r>
      <w:r w:rsidR="003A78A7">
        <w:rPr>
          <w:rFonts w:ascii="Times New Roman" w:hAnsi="Times New Roman" w:cs="Times New Roman"/>
          <w:color w:val="auto"/>
          <w:sz w:val="28"/>
          <w:szCs w:val="28"/>
          <w:lang w:val="ru-RU" w:eastAsia="ru-RU"/>
        </w:rPr>
        <w:t xml:space="preserve"> </w:t>
      </w:r>
      <w:r>
        <w:rPr>
          <w:rFonts w:ascii="Times New Roman" w:hAnsi="Times New Roman" w:cs="Times New Roman"/>
          <w:color w:val="auto"/>
          <w:sz w:val="28"/>
          <w:szCs w:val="28"/>
          <w:lang w:val="ru-RU" w:eastAsia="ru-RU"/>
        </w:rPr>
        <w:t>и семье;</w:t>
      </w:r>
    </w:p>
    <w:p w:rsidR="00DE71DB" w:rsidRDefault="00060C76" w:rsidP="005D66F5">
      <w:pPr>
        <w:pStyle w:val="affa"/>
        <w:numPr>
          <w:ilvl w:val="0"/>
          <w:numId w:val="76"/>
        </w:numPr>
        <w:rPr>
          <w:rFonts w:ascii="Times New Roman" w:hAnsi="Times New Roman" w:cs="Times New Roman"/>
          <w:color w:val="auto"/>
          <w:sz w:val="28"/>
          <w:szCs w:val="28"/>
          <w:lang w:val="ru-RU" w:eastAsia="ru-RU"/>
        </w:rPr>
      </w:pPr>
      <w:r>
        <w:rPr>
          <w:rFonts w:ascii="Times New Roman" w:hAnsi="Times New Roman" w:cs="Times New Roman"/>
          <w:b/>
          <w:i/>
          <w:color w:val="auto"/>
          <w:sz w:val="28"/>
          <w:szCs w:val="28"/>
          <w:lang w:val="ru-RU" w:eastAsia="ru-RU"/>
        </w:rPr>
        <w:t>Взаимное доверие, уважение и доброжелательность во взаимоотношениях педагогов и родителей</w:t>
      </w:r>
      <w:r>
        <w:rPr>
          <w:rFonts w:ascii="Times New Roman" w:hAnsi="Times New Roman" w:cs="Times New Roman"/>
          <w:color w:val="auto"/>
          <w:sz w:val="28"/>
          <w:szCs w:val="28"/>
          <w:lang w:val="ru-RU" w:eastAsia="ru-RU"/>
        </w:rPr>
        <w:t xml:space="preserve">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DE71DB" w:rsidRDefault="00060C76" w:rsidP="005D66F5">
      <w:pPr>
        <w:pStyle w:val="affa"/>
        <w:numPr>
          <w:ilvl w:val="0"/>
          <w:numId w:val="76"/>
        </w:numPr>
        <w:rPr>
          <w:rFonts w:ascii="Times New Roman" w:hAnsi="Times New Roman" w:cs="Times New Roman"/>
          <w:color w:val="auto"/>
          <w:sz w:val="28"/>
          <w:szCs w:val="28"/>
          <w:lang w:val="ru-RU" w:eastAsia="ru-RU"/>
        </w:rPr>
      </w:pPr>
      <w:r>
        <w:rPr>
          <w:rFonts w:ascii="Times New Roman" w:hAnsi="Times New Roman" w:cs="Times New Roman"/>
          <w:b/>
          <w:i/>
          <w:color w:val="auto"/>
          <w:sz w:val="28"/>
          <w:szCs w:val="28"/>
          <w:lang w:val="ru-RU" w:eastAsia="ru-RU"/>
        </w:rPr>
        <w:t>Индивидуально-дифференцированный подход к каждой семье</w:t>
      </w:r>
      <w:r>
        <w:rPr>
          <w:rFonts w:ascii="Times New Roman" w:hAnsi="Times New Roman" w:cs="Times New Roman"/>
          <w:color w:val="auto"/>
          <w:sz w:val="28"/>
          <w:szCs w:val="28"/>
          <w:lang w:val="ru-RU" w:eastAsia="ru-RU"/>
        </w:rPr>
        <w:t>: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E71DB" w:rsidRDefault="00060C76" w:rsidP="005D66F5">
      <w:pPr>
        <w:pStyle w:val="affa"/>
        <w:numPr>
          <w:ilvl w:val="0"/>
          <w:numId w:val="76"/>
        </w:numPr>
        <w:rPr>
          <w:rFonts w:ascii="Times New Roman" w:hAnsi="Times New Roman" w:cs="Times New Roman"/>
          <w:color w:val="auto"/>
          <w:sz w:val="28"/>
          <w:szCs w:val="28"/>
          <w:lang w:val="ru-RU" w:eastAsia="ru-RU"/>
        </w:rPr>
      </w:pPr>
      <w:r>
        <w:rPr>
          <w:rFonts w:ascii="Times New Roman" w:hAnsi="Times New Roman" w:cs="Times New Roman"/>
          <w:b/>
          <w:i/>
          <w:color w:val="auto"/>
          <w:sz w:val="28"/>
          <w:szCs w:val="28"/>
          <w:lang w:val="ru-RU" w:eastAsia="ru-RU"/>
        </w:rPr>
        <w:t>Возрастосообразность</w:t>
      </w:r>
      <w:r>
        <w:rPr>
          <w:rFonts w:ascii="Times New Roman" w:hAnsi="Times New Roman" w:cs="Times New Roman"/>
          <w:color w:val="auto"/>
          <w:sz w:val="28"/>
          <w:szCs w:val="28"/>
          <w:lang w:val="ru-RU" w:eastAsia="ru-RU"/>
        </w:rPr>
        <w:t xml:space="preserve">: при планировании и осуществлении взаимодействия необходимо учитывать особенности и </w:t>
      </w:r>
      <w:r>
        <w:rPr>
          <w:rFonts w:ascii="Times New Roman" w:hAnsi="Times New Roman" w:cs="Times New Roman"/>
          <w:color w:val="auto"/>
          <w:sz w:val="28"/>
          <w:szCs w:val="28"/>
          <w:lang w:val="ru-RU" w:eastAsia="ru-RU"/>
        </w:rPr>
        <w:lastRenderedPageBreak/>
        <w:t>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E71DB" w:rsidRDefault="00060C76">
      <w:pPr>
        <w:pStyle w:val="affa"/>
        <w:rPr>
          <w:rFonts w:ascii="Times New Roman" w:hAnsi="Times New Roman" w:cs="Times New Roman"/>
          <w:color w:val="auto"/>
          <w:sz w:val="28"/>
          <w:szCs w:val="28"/>
          <w:lang w:val="ru-RU" w:eastAsia="ru-RU"/>
        </w:rPr>
      </w:pPr>
      <w:r>
        <w:rPr>
          <w:rFonts w:ascii="Times New Roman" w:hAnsi="Times New Roman" w:cs="Times New Roman"/>
          <w:b/>
          <w:color w:val="auto"/>
          <w:sz w:val="28"/>
          <w:szCs w:val="28"/>
          <w:lang w:val="ru-RU" w:eastAsia="ru-RU"/>
        </w:rPr>
        <w:t>Деятельность педагогического коллектива по построению взаимодействия с родителями (законными представителями) обучающихся осуществляется по нескольким направлениям</w:t>
      </w:r>
      <w:r>
        <w:rPr>
          <w:rFonts w:ascii="Times New Roman" w:hAnsi="Times New Roman" w:cs="Times New Roman"/>
          <w:color w:val="auto"/>
          <w:sz w:val="28"/>
          <w:szCs w:val="28"/>
          <w:lang w:val="ru-RU" w:eastAsia="ru-RU"/>
        </w:rPr>
        <w:t>:</w:t>
      </w:r>
    </w:p>
    <w:p w:rsidR="00DE71DB" w:rsidRDefault="00060C76" w:rsidP="005D66F5">
      <w:pPr>
        <w:pStyle w:val="affa"/>
        <w:numPr>
          <w:ilvl w:val="0"/>
          <w:numId w:val="77"/>
        </w:numPr>
        <w:rPr>
          <w:rFonts w:ascii="Times New Roman" w:hAnsi="Times New Roman" w:cs="Times New Roman"/>
          <w:color w:val="auto"/>
          <w:sz w:val="28"/>
          <w:szCs w:val="28"/>
          <w:lang w:val="ru-RU" w:eastAsia="ru-RU"/>
        </w:rPr>
      </w:pPr>
      <w:r>
        <w:rPr>
          <w:rFonts w:ascii="Times New Roman" w:hAnsi="Times New Roman" w:cs="Times New Roman"/>
          <w:b/>
          <w:i/>
          <w:color w:val="auto"/>
          <w:sz w:val="28"/>
          <w:szCs w:val="28"/>
          <w:lang w:val="ru-RU" w:eastAsia="ru-RU"/>
        </w:rPr>
        <w:t>Диагностико-аналитическое направление</w:t>
      </w:r>
      <w:r>
        <w:rPr>
          <w:rFonts w:ascii="Times New Roman" w:hAnsi="Times New Roman" w:cs="Times New Roman"/>
          <w:color w:val="auto"/>
          <w:sz w:val="28"/>
          <w:szCs w:val="28"/>
          <w:lang w:val="ru-RU" w:eastAsia="ru-RU"/>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DE71DB" w:rsidRDefault="00060C76" w:rsidP="005D66F5">
      <w:pPr>
        <w:pStyle w:val="affa"/>
        <w:numPr>
          <w:ilvl w:val="0"/>
          <w:numId w:val="77"/>
        </w:numPr>
        <w:rPr>
          <w:rFonts w:ascii="Times New Roman" w:hAnsi="Times New Roman" w:cs="Times New Roman"/>
          <w:color w:val="auto"/>
          <w:sz w:val="28"/>
          <w:szCs w:val="28"/>
          <w:lang w:val="ru-RU" w:eastAsia="ru-RU"/>
        </w:rPr>
      </w:pPr>
      <w:r>
        <w:rPr>
          <w:rFonts w:ascii="Times New Roman" w:hAnsi="Times New Roman" w:cs="Times New Roman"/>
          <w:b/>
          <w:i/>
          <w:color w:val="auto"/>
          <w:sz w:val="28"/>
          <w:szCs w:val="28"/>
          <w:lang w:val="ru-RU" w:eastAsia="ru-RU"/>
        </w:rPr>
        <w:t>Просветительское направление</w:t>
      </w:r>
      <w:r>
        <w:rPr>
          <w:rFonts w:ascii="Times New Roman" w:hAnsi="Times New Roman" w:cs="Times New Roman"/>
          <w:color w:val="auto"/>
          <w:sz w:val="28"/>
          <w:szCs w:val="28"/>
          <w:lang w:val="ru-RU" w:eastAsia="ru-RU"/>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3A78A7">
        <w:rPr>
          <w:rFonts w:ascii="Times New Roman" w:hAnsi="Times New Roman" w:cs="Times New Roman"/>
          <w:color w:val="auto"/>
          <w:sz w:val="28"/>
          <w:szCs w:val="28"/>
          <w:lang w:val="ru-RU" w:eastAsia="ru-RU"/>
        </w:rPr>
        <w:t>ДОУ</w:t>
      </w:r>
      <w:r>
        <w:rPr>
          <w:rFonts w:ascii="Times New Roman" w:hAnsi="Times New Roman" w:cs="Times New Roman"/>
          <w:color w:val="auto"/>
          <w:sz w:val="28"/>
          <w:szCs w:val="28"/>
          <w:lang w:val="ru-RU" w:eastAsia="ru-RU"/>
        </w:rPr>
        <w:t xml:space="preserve"> образовательной программы; условиях пребывания ребёнка в группе; содержании и методах образовательной работы с детьми;</w:t>
      </w:r>
    </w:p>
    <w:p w:rsidR="00DE71DB" w:rsidRDefault="00060C76" w:rsidP="005D66F5">
      <w:pPr>
        <w:pStyle w:val="affa"/>
        <w:numPr>
          <w:ilvl w:val="0"/>
          <w:numId w:val="77"/>
        </w:numPr>
        <w:rPr>
          <w:rFonts w:ascii="Times New Roman" w:hAnsi="Times New Roman" w:cs="Times New Roman"/>
          <w:color w:val="auto"/>
          <w:sz w:val="28"/>
          <w:szCs w:val="28"/>
          <w:lang w:val="ru-RU" w:eastAsia="ru-RU"/>
        </w:rPr>
      </w:pPr>
      <w:r>
        <w:rPr>
          <w:rFonts w:ascii="Times New Roman" w:hAnsi="Times New Roman" w:cs="Times New Roman"/>
          <w:b/>
          <w:i/>
          <w:color w:val="auto"/>
          <w:sz w:val="28"/>
          <w:szCs w:val="28"/>
          <w:lang w:val="ru-RU" w:eastAsia="ru-RU"/>
        </w:rPr>
        <w:t>Консультационное направление</w:t>
      </w:r>
      <w:r>
        <w:rPr>
          <w:rFonts w:ascii="Times New Roman" w:hAnsi="Times New Roman" w:cs="Times New Roman"/>
          <w:color w:val="auto"/>
          <w:sz w:val="28"/>
          <w:szCs w:val="28"/>
          <w:lang w:val="ru-RU" w:eastAsia="ru-RU"/>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w:t>
      </w:r>
      <w:r w:rsidRPr="003A78A7">
        <w:rPr>
          <w:rFonts w:ascii="Times New Roman" w:hAnsi="Times New Roman" w:cs="Times New Roman"/>
          <w:color w:val="auto"/>
          <w:sz w:val="28"/>
          <w:szCs w:val="28"/>
          <w:lang w:val="ru-RU" w:eastAsia="ru-RU"/>
        </w:rPr>
        <w:t xml:space="preserve">ОП </w:t>
      </w:r>
      <w:r>
        <w:rPr>
          <w:rFonts w:ascii="Times New Roman" w:hAnsi="Times New Roman" w:cs="Times New Roman"/>
          <w:color w:val="auto"/>
          <w:sz w:val="28"/>
          <w:szCs w:val="28"/>
          <w:lang w:val="ru-RU" w:eastAsia="ru-RU"/>
        </w:rPr>
        <w:t xml:space="preserve">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DE71DB" w:rsidRDefault="00060C76">
      <w:pPr>
        <w:pStyle w:val="affa"/>
        <w:rPr>
          <w:rFonts w:ascii="Times New Roman" w:hAnsi="Times New Roman" w:cs="Times New Roman"/>
          <w:color w:val="auto"/>
          <w:sz w:val="28"/>
          <w:szCs w:val="28"/>
          <w:shd w:val="clear" w:color="auto" w:fill="FFFFFF"/>
          <w:lang w:val="ru-RU"/>
        </w:rPr>
      </w:pPr>
      <w:r>
        <w:rPr>
          <w:rFonts w:ascii="Times New Roman" w:hAnsi="Times New Roman" w:cs="Times New Roman"/>
          <w:color w:val="auto"/>
          <w:sz w:val="28"/>
          <w:szCs w:val="28"/>
          <w:lang w:val="ru-RU" w:eastAsia="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w:t>
      </w:r>
      <w:r>
        <w:rPr>
          <w:rFonts w:ascii="Times New Roman" w:hAnsi="Times New Roman" w:cs="Times New Roman"/>
          <w:color w:val="auto"/>
          <w:sz w:val="28"/>
          <w:szCs w:val="28"/>
          <w:shd w:val="clear" w:color="auto" w:fill="FFFFFF"/>
          <w:lang w:val="ru-RU"/>
        </w:rPr>
        <w:t xml:space="preserve">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Pr="003A78A7">
        <w:rPr>
          <w:rFonts w:ascii="Times New Roman" w:hAnsi="Times New Roman" w:cs="Times New Roman"/>
          <w:color w:val="auto"/>
          <w:sz w:val="28"/>
          <w:szCs w:val="28"/>
          <w:shd w:val="clear" w:color="auto" w:fill="FFFFFF"/>
          <w:lang w:val="ru-RU"/>
        </w:rPr>
        <w:t>ДОУ</w:t>
      </w:r>
      <w:r>
        <w:rPr>
          <w:rFonts w:ascii="Times New Roman" w:hAnsi="Times New Roman" w:cs="Times New Roman"/>
          <w:color w:val="auto"/>
          <w:sz w:val="28"/>
          <w:szCs w:val="28"/>
          <w:shd w:val="clear" w:color="auto" w:fill="FFFFFF"/>
          <w:lang w:val="ru-RU"/>
        </w:rPr>
        <w:t xml:space="preserve"> совместно с семьей.</w:t>
      </w:r>
    </w:p>
    <w:p w:rsidR="00DE71DB" w:rsidRDefault="00060C76">
      <w:pPr>
        <w:pStyle w:val="affa"/>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 xml:space="preserve">Особое внимание в </w:t>
      </w:r>
      <w:r>
        <w:rPr>
          <w:rFonts w:ascii="Times New Roman" w:hAnsi="Times New Roman" w:cs="Times New Roman"/>
          <w:b/>
          <w:color w:val="auto"/>
          <w:sz w:val="28"/>
          <w:szCs w:val="28"/>
          <w:lang w:val="ru-RU" w:eastAsia="ru-RU"/>
        </w:rPr>
        <w:t xml:space="preserve">просветительской деятельности </w:t>
      </w:r>
      <w:r w:rsidRPr="003A78A7">
        <w:rPr>
          <w:rFonts w:ascii="Times New Roman" w:hAnsi="Times New Roman" w:cs="Times New Roman"/>
          <w:b/>
          <w:color w:val="auto"/>
          <w:sz w:val="28"/>
          <w:szCs w:val="28"/>
          <w:lang w:val="ru-RU" w:eastAsia="ru-RU"/>
        </w:rPr>
        <w:t>ДОУ</w:t>
      </w:r>
      <w:r>
        <w:rPr>
          <w:rFonts w:ascii="Times New Roman" w:hAnsi="Times New Roman" w:cs="Times New Roman"/>
          <w:color w:val="auto"/>
          <w:sz w:val="28"/>
          <w:szCs w:val="28"/>
          <w:lang w:val="ru-RU" w:eastAsia="ru-RU"/>
        </w:rPr>
        <w:t xml:space="preserve"> уделя</w:t>
      </w:r>
      <w:r w:rsidR="00056C2F">
        <w:rPr>
          <w:rFonts w:ascii="Times New Roman" w:hAnsi="Times New Roman" w:cs="Times New Roman"/>
          <w:color w:val="auto"/>
          <w:sz w:val="28"/>
          <w:szCs w:val="28"/>
          <w:lang w:val="ru-RU" w:eastAsia="ru-RU"/>
        </w:rPr>
        <w:t>ет</w:t>
      </w:r>
      <w:r>
        <w:rPr>
          <w:rFonts w:ascii="Times New Roman" w:hAnsi="Times New Roman" w:cs="Times New Roman"/>
          <w:color w:val="auto"/>
          <w:sz w:val="28"/>
          <w:szCs w:val="28"/>
          <w:lang w:val="ru-RU" w:eastAsia="ru-RU"/>
        </w:rPr>
        <w:t xml:space="preserve">ся повышению уровня компетентности родителей (законных представителей) в вопросах здоровьесбережения ребёнка. Реализация данной темы может быть осуществлена в процессе следующих </w:t>
      </w:r>
      <w:r>
        <w:rPr>
          <w:rFonts w:ascii="Times New Roman" w:hAnsi="Times New Roman" w:cs="Times New Roman"/>
          <w:b/>
          <w:color w:val="auto"/>
          <w:sz w:val="28"/>
          <w:szCs w:val="28"/>
          <w:lang w:val="ru-RU" w:eastAsia="ru-RU"/>
        </w:rPr>
        <w:t>направлений просветительской деятельности</w:t>
      </w:r>
      <w:r>
        <w:rPr>
          <w:rFonts w:ascii="Times New Roman" w:hAnsi="Times New Roman" w:cs="Times New Roman"/>
          <w:color w:val="auto"/>
          <w:sz w:val="28"/>
          <w:szCs w:val="28"/>
          <w:lang w:val="ru-RU" w:eastAsia="ru-RU"/>
        </w:rPr>
        <w:t>:</w:t>
      </w:r>
    </w:p>
    <w:p w:rsidR="00DE71DB" w:rsidRDefault="00060C76" w:rsidP="005D66F5">
      <w:pPr>
        <w:pStyle w:val="affa"/>
        <w:numPr>
          <w:ilvl w:val="0"/>
          <w:numId w:val="78"/>
        </w:numPr>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w:t>
      </w:r>
      <w:r>
        <w:rPr>
          <w:rFonts w:ascii="Times New Roman" w:hAnsi="Times New Roman" w:cs="Times New Roman"/>
          <w:color w:val="auto"/>
          <w:sz w:val="28"/>
          <w:szCs w:val="28"/>
          <w:lang w:val="ru-RU" w:eastAsia="ru-RU"/>
        </w:rPr>
        <w:lastRenderedPageBreak/>
        <w:t>и другое), о действии негативных факторов (переохлаждение, перегревание, перекармливание и другое), наносящих непоправимый вред здоровью ребёнка;</w:t>
      </w:r>
    </w:p>
    <w:p w:rsidR="00DE71DB" w:rsidRDefault="00060C76" w:rsidP="005D66F5">
      <w:pPr>
        <w:pStyle w:val="affa"/>
        <w:numPr>
          <w:ilvl w:val="0"/>
          <w:numId w:val="78"/>
        </w:numPr>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E71DB" w:rsidRDefault="00060C76" w:rsidP="005D66F5">
      <w:pPr>
        <w:pStyle w:val="affa"/>
        <w:numPr>
          <w:ilvl w:val="0"/>
          <w:numId w:val="78"/>
        </w:numPr>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Pr="003A78A7">
        <w:rPr>
          <w:rFonts w:ascii="Times New Roman" w:hAnsi="Times New Roman" w:cs="Times New Roman"/>
          <w:color w:val="auto"/>
          <w:sz w:val="28"/>
          <w:szCs w:val="28"/>
          <w:lang w:val="ru-RU" w:eastAsia="ru-RU"/>
        </w:rPr>
        <w:t>ДОУ</w:t>
      </w:r>
      <w:r>
        <w:rPr>
          <w:rFonts w:ascii="Times New Roman" w:hAnsi="Times New Roman" w:cs="Times New Roman"/>
          <w:color w:val="auto"/>
          <w:sz w:val="28"/>
          <w:szCs w:val="28"/>
          <w:lang w:val="ru-RU" w:eastAsia="ru-RU"/>
        </w:rPr>
        <w:t xml:space="preserve"> и семьи в решении данных задач;</w:t>
      </w:r>
    </w:p>
    <w:p w:rsidR="00DE71DB" w:rsidRDefault="00060C76" w:rsidP="005D66F5">
      <w:pPr>
        <w:pStyle w:val="affa"/>
        <w:numPr>
          <w:ilvl w:val="0"/>
          <w:numId w:val="78"/>
        </w:numPr>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 xml:space="preserve">Знакомство родителей (законных представителей) с оздоровительными мероприятиями, проводимыми в </w:t>
      </w:r>
      <w:r w:rsidRPr="003A78A7">
        <w:rPr>
          <w:rFonts w:ascii="Times New Roman" w:hAnsi="Times New Roman" w:cs="Times New Roman"/>
          <w:color w:val="auto"/>
          <w:sz w:val="28"/>
          <w:szCs w:val="28"/>
          <w:lang w:val="ru-RU" w:eastAsia="ru-RU"/>
        </w:rPr>
        <w:t>ДОУ</w:t>
      </w:r>
      <w:r>
        <w:rPr>
          <w:rFonts w:ascii="Times New Roman" w:hAnsi="Times New Roman" w:cs="Times New Roman"/>
          <w:color w:val="auto"/>
          <w:sz w:val="28"/>
          <w:szCs w:val="28"/>
          <w:lang w:val="ru-RU" w:eastAsia="ru-RU"/>
        </w:rPr>
        <w:t xml:space="preserve">;  </w:t>
      </w:r>
    </w:p>
    <w:p w:rsidR="00DE71DB" w:rsidRDefault="00060C76" w:rsidP="005D66F5">
      <w:pPr>
        <w:pStyle w:val="affa"/>
        <w:numPr>
          <w:ilvl w:val="0"/>
          <w:numId w:val="78"/>
        </w:numPr>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rFonts w:ascii="Times New Roman" w:hAnsi="Times New Roman" w:cs="Times New Roman"/>
          <w:color w:val="auto"/>
          <w:sz w:val="28"/>
          <w:szCs w:val="28"/>
          <w:lang w:eastAsia="ru-RU"/>
        </w:rPr>
        <w:t>it</w:t>
      </w:r>
      <w:r>
        <w:rPr>
          <w:rFonts w:ascii="Times New Roman" w:hAnsi="Times New Roman" w:cs="Times New Roman"/>
          <w:color w:val="auto"/>
          <w:sz w:val="28"/>
          <w:szCs w:val="28"/>
          <w:lang w:val="ru-RU" w:eastAsia="ru-RU"/>
        </w:rPr>
        <w:t xml:space="preserve">-технологий (нарушение сна, возбудимость, изменения качества памяти, внимания, мышления; проблемы социализации и общения и другое). </w:t>
      </w:r>
    </w:p>
    <w:p w:rsidR="00DE71DB" w:rsidRDefault="00060C76">
      <w:pPr>
        <w:pStyle w:val="affa"/>
        <w:rPr>
          <w:rFonts w:ascii="Times New Roman" w:hAnsi="Times New Roman" w:cs="Times New Roman"/>
          <w:color w:val="auto"/>
          <w:sz w:val="28"/>
          <w:szCs w:val="28"/>
          <w:lang w:val="ru-RU" w:eastAsia="ru-RU"/>
        </w:rPr>
      </w:pPr>
      <w:r>
        <w:rPr>
          <w:rFonts w:ascii="Times New Roman" w:hAnsi="Times New Roman" w:cs="Times New Roman"/>
          <w:b/>
          <w:color w:val="auto"/>
          <w:sz w:val="28"/>
          <w:szCs w:val="28"/>
          <w:lang w:val="ru-RU"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r>
        <w:rPr>
          <w:rFonts w:ascii="Times New Roman" w:hAnsi="Times New Roman" w:cs="Times New Roman"/>
          <w:color w:val="auto"/>
          <w:sz w:val="28"/>
          <w:szCs w:val="28"/>
          <w:lang w:val="ru-RU" w:eastAsia="ru-RU"/>
        </w:rPr>
        <w:t>:</w:t>
      </w:r>
    </w:p>
    <w:p w:rsidR="00DE71DB" w:rsidRDefault="00060C76" w:rsidP="005D66F5">
      <w:pPr>
        <w:pStyle w:val="affa"/>
        <w:numPr>
          <w:ilvl w:val="0"/>
          <w:numId w:val="79"/>
        </w:numPr>
        <w:rPr>
          <w:rFonts w:ascii="Times New Roman" w:hAnsi="Times New Roman" w:cs="Times New Roman"/>
          <w:color w:val="auto"/>
          <w:sz w:val="28"/>
          <w:szCs w:val="28"/>
          <w:lang w:val="ru-RU" w:eastAsia="ru-RU"/>
        </w:rPr>
      </w:pPr>
      <w:r>
        <w:rPr>
          <w:rFonts w:ascii="Times New Roman" w:hAnsi="Times New Roman" w:cs="Times New Roman"/>
          <w:b/>
          <w:i/>
          <w:color w:val="auto"/>
          <w:sz w:val="28"/>
          <w:szCs w:val="28"/>
          <w:lang w:val="ru-RU" w:eastAsia="ru-RU"/>
        </w:rPr>
        <w:t>Диагностико-аналитическое направление</w:t>
      </w:r>
      <w:r>
        <w:rPr>
          <w:rFonts w:ascii="Times New Roman" w:hAnsi="Times New Roman" w:cs="Times New Roman"/>
          <w:color w:val="auto"/>
          <w:sz w:val="28"/>
          <w:szCs w:val="28"/>
          <w:lang w:val="ru-RU" w:eastAsia="ru-RU"/>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DE71DB" w:rsidRDefault="00060C76" w:rsidP="005D66F5">
      <w:pPr>
        <w:pStyle w:val="affa"/>
        <w:numPr>
          <w:ilvl w:val="0"/>
          <w:numId w:val="79"/>
        </w:numPr>
        <w:rPr>
          <w:rFonts w:ascii="Times New Roman" w:hAnsi="Times New Roman" w:cs="Times New Roman"/>
          <w:color w:val="auto"/>
          <w:sz w:val="28"/>
          <w:szCs w:val="28"/>
          <w:lang w:val="ru-RU" w:eastAsia="ru-RU"/>
        </w:rPr>
      </w:pPr>
      <w:r>
        <w:rPr>
          <w:rFonts w:ascii="Times New Roman" w:hAnsi="Times New Roman" w:cs="Times New Roman"/>
          <w:b/>
          <w:i/>
          <w:color w:val="auto"/>
          <w:sz w:val="28"/>
          <w:szCs w:val="28"/>
          <w:lang w:val="ru-RU" w:eastAsia="ru-RU"/>
        </w:rPr>
        <w:t>Просветительское и консультационное направления</w:t>
      </w:r>
      <w:r>
        <w:rPr>
          <w:rFonts w:ascii="Times New Roman" w:hAnsi="Times New Roman" w:cs="Times New Roman"/>
          <w:color w:val="auto"/>
          <w:sz w:val="28"/>
          <w:szCs w:val="28"/>
          <w:lang w:val="ru-RU" w:eastAsia="ru-RU"/>
        </w:rPr>
        <w:t xml:space="preserve">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w:t>
      </w:r>
      <w:r w:rsidRPr="003A78A7">
        <w:rPr>
          <w:rFonts w:ascii="Times New Roman" w:hAnsi="Times New Roman" w:cs="Times New Roman"/>
          <w:color w:val="auto"/>
          <w:sz w:val="28"/>
          <w:szCs w:val="28"/>
          <w:lang w:val="ru-RU" w:eastAsia="ru-RU"/>
        </w:rPr>
        <w:t>ДОУ</w:t>
      </w:r>
      <w:r>
        <w:rPr>
          <w:rFonts w:ascii="Times New Roman" w:hAnsi="Times New Roman" w:cs="Times New Roman"/>
          <w:color w:val="auto"/>
          <w:sz w:val="28"/>
          <w:szCs w:val="28"/>
          <w:lang w:val="ru-RU" w:eastAsia="ru-RU"/>
        </w:rPr>
        <w:t xml:space="preserve"> для родителей (законных представителей), педагогические  библиотеки для родителей (законных представителей); сайты </w:t>
      </w:r>
      <w:r w:rsidRPr="003A78A7">
        <w:rPr>
          <w:rFonts w:ascii="Times New Roman" w:hAnsi="Times New Roman" w:cs="Times New Roman"/>
          <w:color w:val="auto"/>
          <w:sz w:val="28"/>
          <w:szCs w:val="28"/>
          <w:lang w:val="ru-RU"/>
        </w:rPr>
        <w:t>ДОУ</w:t>
      </w:r>
      <w:r>
        <w:rPr>
          <w:rFonts w:ascii="Times New Roman" w:hAnsi="Times New Roman" w:cs="Times New Roman"/>
          <w:color w:val="auto"/>
          <w:sz w:val="28"/>
          <w:szCs w:val="28"/>
          <w:lang w:val="ru-RU" w:eastAsia="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Pr="003A78A7">
        <w:rPr>
          <w:rFonts w:ascii="Times New Roman" w:hAnsi="Times New Roman" w:cs="Times New Roman"/>
          <w:color w:val="auto"/>
          <w:sz w:val="28"/>
          <w:szCs w:val="28"/>
          <w:lang w:val="ru-RU"/>
        </w:rPr>
        <w:t>ДОУ</w:t>
      </w:r>
      <w:r>
        <w:rPr>
          <w:rFonts w:ascii="Times New Roman" w:hAnsi="Times New Roman" w:cs="Times New Roman"/>
          <w:color w:val="auto"/>
          <w:sz w:val="28"/>
          <w:szCs w:val="28"/>
          <w:lang w:val="ru-RU"/>
        </w:rPr>
        <w:t xml:space="preserve">.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Незаменимой формой установления доверительного делового контакта между семьей и </w:t>
      </w:r>
      <w:r w:rsidRPr="003A78A7">
        <w:rPr>
          <w:rFonts w:ascii="Times New Roman" w:hAnsi="Times New Roman" w:cs="Times New Roman"/>
          <w:color w:val="auto"/>
          <w:sz w:val="28"/>
          <w:szCs w:val="28"/>
          <w:lang w:val="ru-RU"/>
        </w:rPr>
        <w:t>ДОУ</w:t>
      </w:r>
      <w:r>
        <w:rPr>
          <w:rFonts w:ascii="Times New Roman" w:hAnsi="Times New Roman" w:cs="Times New Roman"/>
          <w:color w:val="auto"/>
          <w:sz w:val="28"/>
          <w:szCs w:val="28"/>
          <w:lang w:val="ru-RU"/>
        </w:rPr>
        <w:t xml:space="preserve"> является диалог педагога и </w:t>
      </w:r>
      <w:r>
        <w:rPr>
          <w:rFonts w:ascii="Times New Roman" w:hAnsi="Times New Roman" w:cs="Times New Roman"/>
          <w:color w:val="auto"/>
          <w:sz w:val="28"/>
          <w:szCs w:val="28"/>
          <w:lang w:val="ru-RU"/>
        </w:rPr>
        <w:lastRenderedPageBreak/>
        <w:t xml:space="preserve">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Pr="003A78A7">
        <w:rPr>
          <w:rFonts w:ascii="Times New Roman" w:hAnsi="Times New Roman" w:cs="Times New Roman"/>
          <w:color w:val="auto"/>
          <w:sz w:val="28"/>
          <w:szCs w:val="28"/>
          <w:lang w:val="ru-RU"/>
        </w:rPr>
        <w:t>ДОУ</w:t>
      </w:r>
      <w:r>
        <w:rPr>
          <w:rFonts w:ascii="Times New Roman" w:hAnsi="Times New Roman" w:cs="Times New Roman"/>
          <w:color w:val="auto"/>
          <w:sz w:val="28"/>
          <w:szCs w:val="28"/>
          <w:lang w:val="ru-RU"/>
        </w:rPr>
        <w:t xml:space="preserve"> и семьи для разрешения возможных проблем и трудностей ребёнка в </w:t>
      </w:r>
      <w:r w:rsidRPr="003A78A7">
        <w:rPr>
          <w:rFonts w:ascii="Times New Roman" w:hAnsi="Times New Roman" w:cs="Times New Roman"/>
          <w:color w:val="auto"/>
          <w:sz w:val="28"/>
          <w:szCs w:val="28"/>
          <w:lang w:val="ru-RU"/>
        </w:rPr>
        <w:t xml:space="preserve">освоении </w:t>
      </w:r>
      <w:r w:rsidR="003A78A7">
        <w:rPr>
          <w:rFonts w:ascii="Times New Roman" w:hAnsi="Times New Roman" w:cs="Times New Roman"/>
          <w:color w:val="auto"/>
          <w:sz w:val="28"/>
          <w:szCs w:val="28"/>
          <w:lang w:val="ru-RU"/>
        </w:rPr>
        <w:t xml:space="preserve">ОП </w:t>
      </w:r>
      <w:r w:rsidRPr="003A78A7">
        <w:rPr>
          <w:rFonts w:ascii="Times New Roman" w:hAnsi="Times New Roman" w:cs="Times New Roman"/>
          <w:color w:val="auto"/>
          <w:sz w:val="28"/>
          <w:szCs w:val="28"/>
          <w:lang w:val="ru-RU"/>
        </w:rPr>
        <w:t>ДОУ</w:t>
      </w:r>
      <w:r>
        <w:rPr>
          <w:rFonts w:ascii="Times New Roman" w:hAnsi="Times New Roman" w:cs="Times New Roman"/>
          <w:color w:val="auto"/>
          <w:sz w:val="28"/>
          <w:szCs w:val="28"/>
          <w:lang w:val="ru-RU"/>
        </w:rPr>
        <w:t>.</w:t>
      </w:r>
    </w:p>
    <w:p w:rsidR="00DE71DB" w:rsidRDefault="00060C76">
      <w:pPr>
        <w:pStyle w:val="affa"/>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Pr="003A78A7">
        <w:rPr>
          <w:rFonts w:ascii="Times New Roman" w:hAnsi="Times New Roman" w:cs="Times New Roman"/>
          <w:color w:val="auto"/>
          <w:sz w:val="28"/>
          <w:szCs w:val="28"/>
          <w:lang w:val="ru-RU" w:eastAsia="ru-RU"/>
        </w:rPr>
        <w:t xml:space="preserve">ДОУ </w:t>
      </w:r>
      <w:r>
        <w:rPr>
          <w:rFonts w:ascii="Times New Roman" w:hAnsi="Times New Roman" w:cs="Times New Roman"/>
          <w:color w:val="auto"/>
          <w:sz w:val="28"/>
          <w:szCs w:val="28"/>
          <w:lang w:val="ru-RU" w:eastAsia="ru-RU"/>
        </w:rPr>
        <w:t xml:space="preserve">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Pr="003A78A7">
        <w:rPr>
          <w:rFonts w:ascii="Times New Roman" w:hAnsi="Times New Roman" w:cs="Times New Roman"/>
          <w:color w:val="auto"/>
          <w:sz w:val="28"/>
          <w:szCs w:val="28"/>
          <w:lang w:val="ru-RU" w:eastAsia="ru-RU"/>
        </w:rPr>
        <w:t>ДОУ</w:t>
      </w:r>
      <w:r>
        <w:rPr>
          <w:rFonts w:ascii="Times New Roman" w:hAnsi="Times New Roman" w:cs="Times New Roman"/>
          <w:color w:val="auto"/>
          <w:sz w:val="28"/>
          <w:szCs w:val="28"/>
          <w:lang w:val="ru-RU" w:eastAsia="ru-RU"/>
        </w:rPr>
        <w:t xml:space="preserve"> с родителями (законными представителями) детей дошкольного возраста. </w:t>
      </w:r>
    </w:p>
    <w:p w:rsidR="00DE71DB" w:rsidRDefault="00DE71DB">
      <w:pPr>
        <w:pStyle w:val="affa"/>
        <w:rPr>
          <w:rFonts w:ascii="Times New Roman" w:hAnsi="Times New Roman" w:cs="Times New Roman"/>
          <w:color w:val="auto"/>
          <w:sz w:val="28"/>
          <w:szCs w:val="28"/>
          <w:lang w:val="ru-RU" w:eastAsia="ru-RU"/>
        </w:rPr>
      </w:pPr>
    </w:p>
    <w:p w:rsidR="00DE71DB" w:rsidRPr="003A78A7" w:rsidRDefault="00060C76">
      <w:pPr>
        <w:pStyle w:val="6"/>
        <w:rPr>
          <w:rFonts w:ascii="Times New Roman" w:hAnsi="Times New Roman" w:cs="Times New Roman"/>
          <w:i/>
          <w:color w:val="auto"/>
        </w:rPr>
      </w:pPr>
      <w:r w:rsidRPr="003A78A7">
        <w:rPr>
          <w:rFonts w:ascii="Times New Roman" w:hAnsi="Times New Roman" w:cs="Times New Roman"/>
          <w:i/>
          <w:color w:val="auto"/>
        </w:rPr>
        <w:t>Система взаимодействия с семьями воспитанников</w:t>
      </w:r>
    </w:p>
    <w:tbl>
      <w:tblPr>
        <w:tblW w:w="0" w:type="auto"/>
        <w:tblLook w:val="04A0"/>
      </w:tblPr>
      <w:tblGrid>
        <w:gridCol w:w="4016"/>
        <w:gridCol w:w="11509"/>
      </w:tblGrid>
      <w:tr w:rsidR="00DE71DB">
        <w:trPr>
          <w:trHeight w:val="454"/>
        </w:trPr>
        <w:tc>
          <w:tcPr>
            <w:tcW w:w="4077" w:type="dxa"/>
            <w:shd w:val="clear" w:color="auto" w:fill="D9D9D9" w:themeFill="background1" w:themeFillShade="D9"/>
            <w:vAlign w:val="center"/>
          </w:tcPr>
          <w:p w:rsidR="00DE71DB" w:rsidRDefault="00060C76">
            <w:pPr>
              <w:pStyle w:val="Default"/>
              <w:jc w:val="center"/>
              <w:rPr>
                <w:szCs w:val="22"/>
              </w:rPr>
            </w:pPr>
            <w:r>
              <w:rPr>
                <w:b/>
                <w:bCs/>
                <w:i/>
                <w:iCs/>
                <w:szCs w:val="22"/>
              </w:rPr>
              <w:t>Направления взаимодействия</w:t>
            </w:r>
          </w:p>
        </w:tc>
        <w:tc>
          <w:tcPr>
            <w:tcW w:w="11843" w:type="dxa"/>
            <w:shd w:val="clear" w:color="auto" w:fill="D9D9D9" w:themeFill="background1" w:themeFillShade="D9"/>
            <w:vAlign w:val="center"/>
          </w:tcPr>
          <w:p w:rsidR="00DE71DB" w:rsidRDefault="00060C76">
            <w:pPr>
              <w:pStyle w:val="Default"/>
              <w:jc w:val="center"/>
              <w:rPr>
                <w:szCs w:val="22"/>
              </w:rPr>
            </w:pPr>
            <w:r>
              <w:rPr>
                <w:b/>
                <w:bCs/>
                <w:i/>
                <w:iCs/>
                <w:szCs w:val="22"/>
              </w:rPr>
              <w:t>Формы взаимодействия</w:t>
            </w:r>
          </w:p>
        </w:tc>
      </w:tr>
      <w:tr w:rsidR="00DE71DB">
        <w:tc>
          <w:tcPr>
            <w:tcW w:w="4077" w:type="dxa"/>
            <w:vAlign w:val="center"/>
          </w:tcPr>
          <w:p w:rsidR="00DE71DB" w:rsidRDefault="00060C76">
            <w:pPr>
              <w:pStyle w:val="Default"/>
              <w:jc w:val="center"/>
              <w:rPr>
                <w:lang w:eastAsia="ru-RU"/>
              </w:rPr>
            </w:pPr>
            <w:r>
              <w:rPr>
                <w:b/>
                <w:i/>
                <w:lang w:eastAsia="ru-RU"/>
              </w:rPr>
              <w:t>Диагностико-аналитическое направление</w:t>
            </w:r>
          </w:p>
          <w:p w:rsidR="00DE71DB" w:rsidRDefault="00060C76">
            <w:pPr>
              <w:pStyle w:val="Default"/>
              <w:jc w:val="center"/>
              <w:rPr>
                <w:i/>
                <w:sz w:val="22"/>
                <w:szCs w:val="22"/>
              </w:rPr>
            </w:pPr>
            <w:r>
              <w:rPr>
                <w:i/>
                <w:sz w:val="22"/>
                <w:szCs w:val="22"/>
              </w:rPr>
              <w:t>Изучение семьи, запросов, уровня психолого-педагогической компетентности, семейных ценностей</w:t>
            </w:r>
          </w:p>
        </w:tc>
        <w:tc>
          <w:tcPr>
            <w:tcW w:w="11843" w:type="dxa"/>
          </w:tcPr>
          <w:p w:rsidR="00DE71DB" w:rsidRDefault="00060C76">
            <w:pPr>
              <w:pStyle w:val="Default"/>
              <w:rPr>
                <w:sz w:val="22"/>
                <w:szCs w:val="22"/>
              </w:rPr>
            </w:pPr>
            <w:r>
              <w:rPr>
                <w:sz w:val="22"/>
                <w:szCs w:val="22"/>
              </w:rPr>
              <w:t xml:space="preserve">− Социологическое обследование по определению социального статуса и микроклимата семьи; </w:t>
            </w:r>
          </w:p>
          <w:p w:rsidR="00DE71DB" w:rsidRDefault="00060C76">
            <w:pPr>
              <w:pStyle w:val="Default"/>
              <w:rPr>
                <w:sz w:val="22"/>
                <w:szCs w:val="22"/>
              </w:rPr>
            </w:pPr>
            <w:r>
              <w:rPr>
                <w:sz w:val="22"/>
                <w:szCs w:val="22"/>
              </w:rPr>
              <w:t xml:space="preserve">− беседы (администрация, воспитатели, специалисты); </w:t>
            </w:r>
          </w:p>
          <w:p w:rsidR="00DE71DB" w:rsidRDefault="00060C76">
            <w:pPr>
              <w:pStyle w:val="Default"/>
              <w:rPr>
                <w:sz w:val="22"/>
                <w:szCs w:val="22"/>
              </w:rPr>
            </w:pPr>
            <w:r>
              <w:rPr>
                <w:sz w:val="22"/>
                <w:szCs w:val="22"/>
              </w:rPr>
              <w:t xml:space="preserve">− наблюдения за процессом общения членов семьи с ребенком; </w:t>
            </w:r>
          </w:p>
          <w:p w:rsidR="00DE71DB" w:rsidRDefault="00060C76">
            <w:pPr>
              <w:pStyle w:val="Default"/>
              <w:rPr>
                <w:sz w:val="22"/>
                <w:szCs w:val="22"/>
              </w:rPr>
            </w:pPr>
            <w:r>
              <w:rPr>
                <w:sz w:val="22"/>
                <w:szCs w:val="22"/>
              </w:rPr>
              <w:t xml:space="preserve">− анкетирование; </w:t>
            </w:r>
          </w:p>
          <w:p w:rsidR="00DE71DB" w:rsidRDefault="00060C76">
            <w:pPr>
              <w:pStyle w:val="Default"/>
              <w:rPr>
                <w:sz w:val="22"/>
                <w:szCs w:val="22"/>
              </w:rPr>
            </w:pPr>
            <w:r>
              <w:rPr>
                <w:sz w:val="22"/>
                <w:szCs w:val="22"/>
              </w:rPr>
              <w:t xml:space="preserve">− проведение мониторинга потребностей семей в дополнительных услугах. </w:t>
            </w:r>
          </w:p>
        </w:tc>
      </w:tr>
      <w:tr w:rsidR="00DE71DB">
        <w:tc>
          <w:tcPr>
            <w:tcW w:w="4077" w:type="dxa"/>
            <w:vAlign w:val="center"/>
          </w:tcPr>
          <w:p w:rsidR="00DE71DB" w:rsidRDefault="00060C76">
            <w:pPr>
              <w:pStyle w:val="Default"/>
              <w:jc w:val="center"/>
              <w:rPr>
                <w:i/>
                <w:sz w:val="22"/>
                <w:szCs w:val="22"/>
              </w:rPr>
            </w:pPr>
            <w:r>
              <w:rPr>
                <w:b/>
                <w:i/>
                <w:lang w:eastAsia="ru-RU"/>
              </w:rPr>
              <w:t>Просветительское направление</w:t>
            </w:r>
            <w:r w:rsidR="003A78A7">
              <w:rPr>
                <w:b/>
                <w:i/>
                <w:lang w:eastAsia="ru-RU"/>
              </w:rPr>
              <w:t xml:space="preserve"> </w:t>
            </w:r>
            <w:r>
              <w:rPr>
                <w:i/>
                <w:sz w:val="22"/>
                <w:szCs w:val="22"/>
              </w:rPr>
              <w:t>Информирование родителей</w:t>
            </w:r>
          </w:p>
        </w:tc>
        <w:tc>
          <w:tcPr>
            <w:tcW w:w="11843" w:type="dxa"/>
          </w:tcPr>
          <w:p w:rsidR="00DE71DB" w:rsidRDefault="00060C76">
            <w:pPr>
              <w:pStyle w:val="Default"/>
              <w:rPr>
                <w:sz w:val="22"/>
                <w:szCs w:val="22"/>
              </w:rPr>
            </w:pPr>
            <w:r>
              <w:rPr>
                <w:sz w:val="22"/>
                <w:szCs w:val="22"/>
              </w:rPr>
              <w:t xml:space="preserve">− Рекламные буклеты; </w:t>
            </w:r>
          </w:p>
          <w:p w:rsidR="00DE71DB" w:rsidRDefault="00060C76">
            <w:pPr>
              <w:pStyle w:val="Default"/>
              <w:rPr>
                <w:sz w:val="22"/>
                <w:szCs w:val="22"/>
              </w:rPr>
            </w:pPr>
            <w:r>
              <w:rPr>
                <w:sz w:val="22"/>
                <w:szCs w:val="22"/>
              </w:rPr>
              <w:t xml:space="preserve">− журнал для родителей; </w:t>
            </w:r>
          </w:p>
          <w:p w:rsidR="00DE71DB" w:rsidRDefault="00060C76">
            <w:pPr>
              <w:pStyle w:val="Default"/>
              <w:rPr>
                <w:sz w:val="22"/>
                <w:szCs w:val="22"/>
              </w:rPr>
            </w:pPr>
            <w:r>
              <w:rPr>
                <w:sz w:val="22"/>
                <w:szCs w:val="22"/>
              </w:rPr>
              <w:t xml:space="preserve">− визитная карточка учреждения; </w:t>
            </w:r>
          </w:p>
          <w:p w:rsidR="00DE71DB" w:rsidRDefault="00060C76">
            <w:pPr>
              <w:pStyle w:val="Default"/>
              <w:rPr>
                <w:sz w:val="22"/>
                <w:szCs w:val="22"/>
              </w:rPr>
            </w:pPr>
            <w:r>
              <w:rPr>
                <w:sz w:val="22"/>
                <w:szCs w:val="22"/>
              </w:rPr>
              <w:t xml:space="preserve">− информационные стенды; </w:t>
            </w:r>
          </w:p>
          <w:p w:rsidR="00DE71DB" w:rsidRDefault="00060C76">
            <w:pPr>
              <w:pStyle w:val="Default"/>
              <w:rPr>
                <w:sz w:val="22"/>
                <w:szCs w:val="22"/>
              </w:rPr>
            </w:pPr>
            <w:r>
              <w:rPr>
                <w:sz w:val="22"/>
                <w:szCs w:val="22"/>
              </w:rPr>
              <w:t xml:space="preserve">− выставки детских работ; </w:t>
            </w:r>
          </w:p>
          <w:p w:rsidR="00DE71DB" w:rsidRDefault="00060C76">
            <w:pPr>
              <w:pStyle w:val="Default"/>
              <w:rPr>
                <w:sz w:val="22"/>
                <w:szCs w:val="22"/>
              </w:rPr>
            </w:pPr>
            <w:r>
              <w:rPr>
                <w:sz w:val="22"/>
                <w:szCs w:val="22"/>
              </w:rPr>
              <w:t xml:space="preserve">− личные беседы; </w:t>
            </w:r>
          </w:p>
          <w:p w:rsidR="00DE71DB" w:rsidRDefault="00060C76">
            <w:pPr>
              <w:pStyle w:val="Default"/>
              <w:rPr>
                <w:sz w:val="22"/>
                <w:szCs w:val="22"/>
              </w:rPr>
            </w:pPr>
            <w:r>
              <w:rPr>
                <w:sz w:val="22"/>
                <w:szCs w:val="22"/>
              </w:rPr>
              <w:t xml:space="preserve">− общение по телефону; </w:t>
            </w:r>
          </w:p>
          <w:p w:rsidR="00DE71DB" w:rsidRDefault="00060C76">
            <w:pPr>
              <w:pStyle w:val="Default"/>
              <w:rPr>
                <w:sz w:val="22"/>
                <w:szCs w:val="22"/>
              </w:rPr>
            </w:pPr>
            <w:r>
              <w:rPr>
                <w:sz w:val="22"/>
                <w:szCs w:val="22"/>
              </w:rPr>
              <w:t xml:space="preserve">− индивидуальные записки; </w:t>
            </w:r>
          </w:p>
          <w:p w:rsidR="00DE71DB" w:rsidRDefault="00060C76">
            <w:pPr>
              <w:pStyle w:val="Default"/>
              <w:rPr>
                <w:sz w:val="22"/>
                <w:szCs w:val="22"/>
              </w:rPr>
            </w:pPr>
            <w:r>
              <w:rPr>
                <w:sz w:val="22"/>
                <w:szCs w:val="22"/>
              </w:rPr>
              <w:t xml:space="preserve">− родительские собрания; </w:t>
            </w:r>
          </w:p>
          <w:p w:rsidR="00DE71DB" w:rsidRDefault="00060C76">
            <w:pPr>
              <w:pStyle w:val="Default"/>
              <w:rPr>
                <w:sz w:val="22"/>
                <w:szCs w:val="22"/>
              </w:rPr>
            </w:pPr>
            <w:r>
              <w:rPr>
                <w:sz w:val="22"/>
                <w:szCs w:val="22"/>
              </w:rPr>
              <w:t xml:space="preserve">− родительский клуб; </w:t>
            </w:r>
          </w:p>
          <w:p w:rsidR="00DE71DB" w:rsidRDefault="00060C76">
            <w:pPr>
              <w:pStyle w:val="Default"/>
              <w:rPr>
                <w:sz w:val="22"/>
                <w:szCs w:val="22"/>
              </w:rPr>
            </w:pPr>
            <w:r>
              <w:rPr>
                <w:sz w:val="22"/>
                <w:szCs w:val="22"/>
              </w:rPr>
              <w:t xml:space="preserve">− официальный сайт </w:t>
            </w:r>
            <w:r w:rsidRPr="007B66FB">
              <w:rPr>
                <w:sz w:val="22"/>
                <w:szCs w:val="22"/>
              </w:rPr>
              <w:t>ДОУ;</w:t>
            </w:r>
          </w:p>
          <w:p w:rsidR="00DE71DB" w:rsidRDefault="00060C76">
            <w:pPr>
              <w:pStyle w:val="Default"/>
              <w:rPr>
                <w:sz w:val="22"/>
                <w:szCs w:val="22"/>
              </w:rPr>
            </w:pPr>
            <w:r>
              <w:rPr>
                <w:sz w:val="22"/>
                <w:szCs w:val="22"/>
              </w:rPr>
              <w:t xml:space="preserve">− общение по электронной почте; </w:t>
            </w:r>
          </w:p>
          <w:p w:rsidR="00DE71DB" w:rsidRDefault="00060C76">
            <w:pPr>
              <w:pStyle w:val="Default"/>
              <w:rPr>
                <w:sz w:val="22"/>
                <w:szCs w:val="22"/>
              </w:rPr>
            </w:pPr>
            <w:r>
              <w:rPr>
                <w:sz w:val="22"/>
                <w:szCs w:val="22"/>
              </w:rPr>
              <w:t xml:space="preserve">− объявления; </w:t>
            </w:r>
          </w:p>
          <w:p w:rsidR="00DE71DB" w:rsidRDefault="00060C76">
            <w:pPr>
              <w:pStyle w:val="Default"/>
              <w:rPr>
                <w:sz w:val="22"/>
                <w:szCs w:val="22"/>
              </w:rPr>
            </w:pPr>
            <w:r>
              <w:rPr>
                <w:sz w:val="22"/>
                <w:szCs w:val="22"/>
              </w:rPr>
              <w:t xml:space="preserve">− фотогазеты; </w:t>
            </w:r>
          </w:p>
          <w:p w:rsidR="00DE71DB" w:rsidRDefault="00060C76">
            <w:pPr>
              <w:pStyle w:val="Default"/>
              <w:rPr>
                <w:sz w:val="22"/>
                <w:szCs w:val="22"/>
              </w:rPr>
            </w:pPr>
            <w:r>
              <w:rPr>
                <w:sz w:val="22"/>
                <w:szCs w:val="22"/>
              </w:rPr>
              <w:t xml:space="preserve">− памятки. </w:t>
            </w:r>
          </w:p>
        </w:tc>
      </w:tr>
      <w:tr w:rsidR="00DE71DB">
        <w:tc>
          <w:tcPr>
            <w:tcW w:w="4077" w:type="dxa"/>
            <w:vAlign w:val="center"/>
          </w:tcPr>
          <w:p w:rsidR="00DE71DB" w:rsidRDefault="00060C76">
            <w:pPr>
              <w:pStyle w:val="Default"/>
              <w:jc w:val="center"/>
              <w:rPr>
                <w:lang w:eastAsia="ru-RU"/>
              </w:rPr>
            </w:pPr>
            <w:r>
              <w:rPr>
                <w:b/>
                <w:i/>
                <w:lang w:eastAsia="ru-RU"/>
              </w:rPr>
              <w:t>Просветительское направление</w:t>
            </w:r>
          </w:p>
          <w:p w:rsidR="00DE71DB" w:rsidRDefault="00060C76">
            <w:pPr>
              <w:pStyle w:val="Default"/>
              <w:jc w:val="center"/>
              <w:rPr>
                <w:i/>
                <w:sz w:val="22"/>
                <w:szCs w:val="22"/>
              </w:rPr>
            </w:pPr>
            <w:r>
              <w:rPr>
                <w:i/>
                <w:sz w:val="22"/>
                <w:szCs w:val="22"/>
              </w:rPr>
              <w:t>Просвещение и обучение родителей</w:t>
            </w:r>
          </w:p>
        </w:tc>
        <w:tc>
          <w:tcPr>
            <w:tcW w:w="11843" w:type="dxa"/>
          </w:tcPr>
          <w:p w:rsidR="00DE71DB" w:rsidRDefault="00060C76">
            <w:pPr>
              <w:pStyle w:val="Default"/>
              <w:rPr>
                <w:sz w:val="22"/>
                <w:szCs w:val="22"/>
              </w:rPr>
            </w:pPr>
            <w:r>
              <w:rPr>
                <w:sz w:val="22"/>
                <w:szCs w:val="22"/>
              </w:rPr>
              <w:t xml:space="preserve">− По запросу родителей или по выявленной проблеме: </w:t>
            </w:r>
          </w:p>
          <w:p w:rsidR="00DE71DB" w:rsidRDefault="00060C76">
            <w:pPr>
              <w:pStyle w:val="Default"/>
              <w:rPr>
                <w:sz w:val="22"/>
                <w:szCs w:val="22"/>
              </w:rPr>
            </w:pPr>
            <w:r>
              <w:rPr>
                <w:sz w:val="22"/>
                <w:szCs w:val="22"/>
              </w:rPr>
              <w:t xml:space="preserve">− педагогические гостиные; </w:t>
            </w:r>
          </w:p>
          <w:p w:rsidR="00DE71DB" w:rsidRDefault="00060C76">
            <w:pPr>
              <w:pStyle w:val="Default"/>
              <w:rPr>
                <w:sz w:val="22"/>
                <w:szCs w:val="22"/>
              </w:rPr>
            </w:pPr>
            <w:r>
              <w:rPr>
                <w:sz w:val="22"/>
                <w:szCs w:val="22"/>
              </w:rPr>
              <w:t xml:space="preserve">− родительские клубы; </w:t>
            </w:r>
          </w:p>
          <w:p w:rsidR="00DE71DB" w:rsidRDefault="00060C76">
            <w:pPr>
              <w:pStyle w:val="Default"/>
              <w:rPr>
                <w:sz w:val="22"/>
                <w:szCs w:val="22"/>
              </w:rPr>
            </w:pPr>
            <w:r>
              <w:rPr>
                <w:sz w:val="22"/>
                <w:szCs w:val="22"/>
              </w:rPr>
              <w:lastRenderedPageBreak/>
              <w:t xml:space="preserve">− семинары; </w:t>
            </w:r>
          </w:p>
          <w:p w:rsidR="00DE71DB" w:rsidRDefault="00060C76">
            <w:pPr>
              <w:pStyle w:val="Default"/>
              <w:rPr>
                <w:sz w:val="22"/>
                <w:szCs w:val="22"/>
              </w:rPr>
            </w:pPr>
            <w:r>
              <w:rPr>
                <w:sz w:val="22"/>
                <w:szCs w:val="22"/>
              </w:rPr>
              <w:t xml:space="preserve">− семинары-практикумы; </w:t>
            </w:r>
          </w:p>
          <w:p w:rsidR="00DE71DB" w:rsidRDefault="00060C76">
            <w:pPr>
              <w:pStyle w:val="Default"/>
              <w:rPr>
                <w:sz w:val="22"/>
                <w:szCs w:val="22"/>
              </w:rPr>
            </w:pPr>
            <w:r>
              <w:rPr>
                <w:sz w:val="22"/>
                <w:szCs w:val="22"/>
              </w:rPr>
              <w:t xml:space="preserve">− мастер-классы; </w:t>
            </w:r>
          </w:p>
          <w:p w:rsidR="00DE71DB" w:rsidRDefault="00060C76">
            <w:pPr>
              <w:pStyle w:val="Default"/>
              <w:rPr>
                <w:sz w:val="22"/>
                <w:szCs w:val="22"/>
              </w:rPr>
            </w:pPr>
            <w:r>
              <w:rPr>
                <w:sz w:val="22"/>
                <w:szCs w:val="22"/>
              </w:rPr>
              <w:t xml:space="preserve">− приглашения специалистов; </w:t>
            </w:r>
          </w:p>
          <w:p w:rsidR="00DE71DB" w:rsidRDefault="00060C76">
            <w:pPr>
              <w:pStyle w:val="Default"/>
              <w:rPr>
                <w:sz w:val="22"/>
                <w:szCs w:val="22"/>
              </w:rPr>
            </w:pPr>
            <w:r>
              <w:rPr>
                <w:sz w:val="22"/>
                <w:szCs w:val="22"/>
              </w:rPr>
              <w:t xml:space="preserve">− официальный сайт организации; </w:t>
            </w:r>
          </w:p>
          <w:p w:rsidR="00DE71DB" w:rsidRDefault="00060C76">
            <w:pPr>
              <w:pStyle w:val="Default"/>
              <w:rPr>
                <w:sz w:val="22"/>
                <w:szCs w:val="22"/>
              </w:rPr>
            </w:pPr>
            <w:r>
              <w:rPr>
                <w:sz w:val="22"/>
                <w:szCs w:val="22"/>
              </w:rPr>
              <w:t xml:space="preserve">− персональные сайты педагогов или персональные web-страницы в сети Интернет; </w:t>
            </w:r>
          </w:p>
          <w:p w:rsidR="00DE71DB" w:rsidRDefault="00060C76">
            <w:pPr>
              <w:pStyle w:val="Default"/>
              <w:rPr>
                <w:sz w:val="22"/>
                <w:szCs w:val="22"/>
              </w:rPr>
            </w:pPr>
            <w:r>
              <w:rPr>
                <w:sz w:val="22"/>
                <w:szCs w:val="22"/>
              </w:rPr>
              <w:t xml:space="preserve">− творческие задания; </w:t>
            </w:r>
          </w:p>
          <w:p w:rsidR="00DE71DB" w:rsidRDefault="00060C76">
            <w:pPr>
              <w:pStyle w:val="Default"/>
              <w:rPr>
                <w:sz w:val="22"/>
                <w:szCs w:val="22"/>
              </w:rPr>
            </w:pPr>
            <w:r>
              <w:rPr>
                <w:sz w:val="22"/>
                <w:szCs w:val="22"/>
              </w:rPr>
              <w:t xml:space="preserve">− тренинги; </w:t>
            </w:r>
          </w:p>
          <w:p w:rsidR="00DE71DB" w:rsidRDefault="00060C76">
            <w:pPr>
              <w:pStyle w:val="Default"/>
              <w:rPr>
                <w:sz w:val="22"/>
                <w:szCs w:val="22"/>
              </w:rPr>
            </w:pPr>
            <w:r>
              <w:rPr>
                <w:sz w:val="22"/>
                <w:szCs w:val="22"/>
              </w:rPr>
              <w:t xml:space="preserve">− подготовка и организация музейных экспозиций в </w:t>
            </w:r>
            <w:r w:rsidRPr="007B66FB">
              <w:rPr>
                <w:sz w:val="22"/>
                <w:szCs w:val="22"/>
              </w:rPr>
              <w:t>ДОУ</w:t>
            </w:r>
            <w:r>
              <w:rPr>
                <w:sz w:val="22"/>
                <w:szCs w:val="22"/>
              </w:rPr>
              <w:t xml:space="preserve">; </w:t>
            </w:r>
          </w:p>
          <w:p w:rsidR="00DE71DB" w:rsidRDefault="00060C76">
            <w:pPr>
              <w:pStyle w:val="Default"/>
              <w:rPr>
                <w:sz w:val="22"/>
                <w:szCs w:val="22"/>
              </w:rPr>
            </w:pPr>
            <w:r>
              <w:rPr>
                <w:sz w:val="22"/>
                <w:szCs w:val="22"/>
              </w:rPr>
              <w:t xml:space="preserve">− папки-передвижки; </w:t>
            </w:r>
          </w:p>
          <w:p w:rsidR="00DE71DB" w:rsidRDefault="00060C76">
            <w:pPr>
              <w:pStyle w:val="Default"/>
              <w:rPr>
                <w:sz w:val="22"/>
                <w:szCs w:val="22"/>
              </w:rPr>
            </w:pPr>
            <w:r>
              <w:rPr>
                <w:sz w:val="22"/>
                <w:szCs w:val="22"/>
              </w:rPr>
              <w:t xml:space="preserve">− папки-раскладушки. </w:t>
            </w:r>
          </w:p>
        </w:tc>
      </w:tr>
      <w:tr w:rsidR="00DE71DB">
        <w:tc>
          <w:tcPr>
            <w:tcW w:w="4077" w:type="dxa"/>
            <w:vAlign w:val="center"/>
          </w:tcPr>
          <w:p w:rsidR="00DE71DB" w:rsidRDefault="00060C76">
            <w:pPr>
              <w:pStyle w:val="Default"/>
              <w:jc w:val="center"/>
              <w:rPr>
                <w:lang w:eastAsia="ru-RU"/>
              </w:rPr>
            </w:pPr>
            <w:r>
              <w:rPr>
                <w:b/>
                <w:i/>
                <w:lang w:eastAsia="ru-RU"/>
              </w:rPr>
              <w:lastRenderedPageBreak/>
              <w:t>Просветительское направление</w:t>
            </w:r>
          </w:p>
          <w:p w:rsidR="00DE71DB" w:rsidRDefault="00060C76" w:rsidP="007B66FB">
            <w:pPr>
              <w:pStyle w:val="Default"/>
              <w:jc w:val="center"/>
              <w:rPr>
                <w:i/>
                <w:sz w:val="22"/>
                <w:szCs w:val="22"/>
              </w:rPr>
            </w:pPr>
            <w:r>
              <w:rPr>
                <w:i/>
                <w:sz w:val="22"/>
                <w:szCs w:val="22"/>
              </w:rPr>
              <w:t>Совместная деятельность ДОУ и семьи</w:t>
            </w:r>
          </w:p>
        </w:tc>
        <w:tc>
          <w:tcPr>
            <w:tcW w:w="11843" w:type="dxa"/>
          </w:tcPr>
          <w:p w:rsidR="00DE71DB" w:rsidRDefault="00060C76">
            <w:pPr>
              <w:pStyle w:val="Default"/>
              <w:rPr>
                <w:sz w:val="22"/>
                <w:szCs w:val="22"/>
              </w:rPr>
            </w:pPr>
            <w:r>
              <w:rPr>
                <w:sz w:val="22"/>
                <w:szCs w:val="22"/>
              </w:rPr>
              <w:t xml:space="preserve">− Дни открытых дверей; </w:t>
            </w:r>
          </w:p>
          <w:p w:rsidR="00DE71DB" w:rsidRDefault="00060C76">
            <w:pPr>
              <w:pStyle w:val="Default"/>
              <w:rPr>
                <w:sz w:val="22"/>
                <w:szCs w:val="22"/>
              </w:rPr>
            </w:pPr>
            <w:r>
              <w:rPr>
                <w:sz w:val="22"/>
                <w:szCs w:val="22"/>
              </w:rPr>
              <w:t xml:space="preserve">− дни семьи; </w:t>
            </w:r>
          </w:p>
          <w:p w:rsidR="00DE71DB" w:rsidRDefault="00060C76">
            <w:pPr>
              <w:pStyle w:val="Default"/>
              <w:rPr>
                <w:sz w:val="22"/>
                <w:szCs w:val="22"/>
              </w:rPr>
            </w:pPr>
            <w:r>
              <w:rPr>
                <w:sz w:val="22"/>
                <w:szCs w:val="22"/>
              </w:rPr>
              <w:t xml:space="preserve">− организация совместных праздников; </w:t>
            </w:r>
          </w:p>
          <w:p w:rsidR="00DE71DB" w:rsidRDefault="00060C76">
            <w:pPr>
              <w:pStyle w:val="Default"/>
              <w:rPr>
                <w:sz w:val="22"/>
                <w:szCs w:val="22"/>
              </w:rPr>
            </w:pPr>
            <w:r>
              <w:rPr>
                <w:sz w:val="22"/>
                <w:szCs w:val="22"/>
              </w:rPr>
              <w:t xml:space="preserve">− семейный театр; </w:t>
            </w:r>
          </w:p>
          <w:p w:rsidR="00DE71DB" w:rsidRDefault="00060C76">
            <w:pPr>
              <w:pStyle w:val="Default"/>
              <w:rPr>
                <w:sz w:val="22"/>
                <w:szCs w:val="22"/>
              </w:rPr>
            </w:pPr>
            <w:r>
              <w:rPr>
                <w:sz w:val="22"/>
                <w:szCs w:val="22"/>
              </w:rPr>
              <w:t xml:space="preserve">− совместная проектная деятельность; </w:t>
            </w:r>
          </w:p>
          <w:p w:rsidR="00DE71DB" w:rsidRDefault="00060C76">
            <w:pPr>
              <w:pStyle w:val="Default"/>
              <w:rPr>
                <w:sz w:val="22"/>
                <w:szCs w:val="22"/>
              </w:rPr>
            </w:pPr>
            <w:r>
              <w:rPr>
                <w:sz w:val="22"/>
                <w:szCs w:val="22"/>
              </w:rPr>
              <w:t xml:space="preserve">− выставки семейного творчества; </w:t>
            </w:r>
          </w:p>
          <w:p w:rsidR="00DE71DB" w:rsidRDefault="00060C76">
            <w:pPr>
              <w:pStyle w:val="Default"/>
              <w:jc w:val="both"/>
              <w:rPr>
                <w:sz w:val="22"/>
                <w:szCs w:val="22"/>
              </w:rPr>
            </w:pPr>
            <w:r>
              <w:rPr>
                <w:sz w:val="22"/>
                <w:szCs w:val="22"/>
              </w:rPr>
              <w:t xml:space="preserve">− семейные фотоколлажи; </w:t>
            </w:r>
          </w:p>
          <w:p w:rsidR="00DE71DB" w:rsidRDefault="00060C76">
            <w:pPr>
              <w:pStyle w:val="Default"/>
              <w:jc w:val="both"/>
              <w:rPr>
                <w:sz w:val="22"/>
                <w:szCs w:val="22"/>
              </w:rPr>
            </w:pPr>
            <w:r>
              <w:rPr>
                <w:sz w:val="22"/>
                <w:szCs w:val="22"/>
              </w:rPr>
              <w:t xml:space="preserve">− субботники; </w:t>
            </w:r>
          </w:p>
          <w:p w:rsidR="00DE71DB" w:rsidRDefault="00060C76">
            <w:pPr>
              <w:pStyle w:val="Default"/>
              <w:jc w:val="both"/>
              <w:rPr>
                <w:sz w:val="22"/>
                <w:szCs w:val="22"/>
              </w:rPr>
            </w:pPr>
            <w:r>
              <w:rPr>
                <w:sz w:val="22"/>
                <w:szCs w:val="22"/>
              </w:rPr>
              <w:t xml:space="preserve">− экскурсии; </w:t>
            </w:r>
          </w:p>
          <w:p w:rsidR="00DE71DB" w:rsidRDefault="00060C76">
            <w:pPr>
              <w:pStyle w:val="Default"/>
              <w:jc w:val="both"/>
              <w:rPr>
                <w:sz w:val="22"/>
                <w:szCs w:val="22"/>
              </w:rPr>
            </w:pPr>
            <w:r>
              <w:rPr>
                <w:sz w:val="22"/>
                <w:szCs w:val="22"/>
              </w:rPr>
              <w:t xml:space="preserve">− походы; </w:t>
            </w:r>
          </w:p>
          <w:p w:rsidR="00DE71DB" w:rsidRDefault="00060C76">
            <w:pPr>
              <w:pStyle w:val="Default"/>
              <w:jc w:val="both"/>
              <w:rPr>
                <w:sz w:val="22"/>
                <w:szCs w:val="22"/>
              </w:rPr>
            </w:pPr>
            <w:r>
              <w:rPr>
                <w:sz w:val="22"/>
                <w:szCs w:val="22"/>
              </w:rPr>
              <w:t xml:space="preserve">− досуги с активным вовлечением родителей. </w:t>
            </w:r>
          </w:p>
        </w:tc>
      </w:tr>
      <w:tr w:rsidR="00DE71DB">
        <w:tc>
          <w:tcPr>
            <w:tcW w:w="4077" w:type="dxa"/>
            <w:vAlign w:val="center"/>
          </w:tcPr>
          <w:p w:rsidR="007B66FB" w:rsidRDefault="00060C76">
            <w:pPr>
              <w:pStyle w:val="Default"/>
              <w:jc w:val="center"/>
              <w:rPr>
                <w:b/>
                <w:i/>
                <w:lang w:eastAsia="ru-RU"/>
              </w:rPr>
            </w:pPr>
            <w:r>
              <w:rPr>
                <w:b/>
                <w:i/>
                <w:lang w:eastAsia="ru-RU"/>
              </w:rPr>
              <w:t>Консультационное направление</w:t>
            </w:r>
          </w:p>
          <w:p w:rsidR="00DE71DB" w:rsidRDefault="00060C76">
            <w:pPr>
              <w:pStyle w:val="Default"/>
              <w:jc w:val="center"/>
              <w:rPr>
                <w:i/>
                <w:sz w:val="22"/>
                <w:szCs w:val="22"/>
              </w:rPr>
            </w:pPr>
            <w:r>
              <w:rPr>
                <w:i/>
                <w:sz w:val="22"/>
                <w:szCs w:val="22"/>
              </w:rPr>
              <w:t>Консультирование родителей</w:t>
            </w:r>
          </w:p>
        </w:tc>
        <w:tc>
          <w:tcPr>
            <w:tcW w:w="11843" w:type="dxa"/>
          </w:tcPr>
          <w:p w:rsidR="00DE71DB" w:rsidRDefault="00060C76">
            <w:pPr>
              <w:pStyle w:val="Default"/>
              <w:rPr>
                <w:sz w:val="22"/>
                <w:szCs w:val="22"/>
              </w:rPr>
            </w:pPr>
            <w:r>
              <w:rPr>
                <w:sz w:val="22"/>
                <w:szCs w:val="22"/>
              </w:rPr>
              <w:t xml:space="preserve">Консультации по различным вопросам (индивидуальное, семейное, очное, дистанционное консультирование) </w:t>
            </w:r>
          </w:p>
        </w:tc>
      </w:tr>
    </w:tbl>
    <w:p w:rsidR="00DE71DB" w:rsidRDefault="00DE71DB">
      <w:pPr>
        <w:rPr>
          <w:rFonts w:ascii="Times New Roman" w:eastAsiaTheme="majorEastAsia" w:hAnsi="Times New Roman" w:cs="Times New Roman"/>
        </w:rPr>
      </w:pPr>
    </w:p>
    <w:p w:rsidR="00DE71DB" w:rsidRPr="007B66FB" w:rsidRDefault="00060C76">
      <w:pPr>
        <w:pStyle w:val="6"/>
        <w:rPr>
          <w:rFonts w:ascii="Times New Roman" w:hAnsi="Times New Roman" w:cs="Times New Roman"/>
          <w:i/>
          <w:color w:val="auto"/>
        </w:rPr>
      </w:pPr>
      <w:r w:rsidRPr="007B66FB">
        <w:rPr>
          <w:rFonts w:ascii="Times New Roman" w:eastAsiaTheme="minorHAnsi" w:hAnsi="Times New Roman" w:cs="Times New Roman"/>
          <w:i/>
          <w:color w:val="auto"/>
          <w:lang w:eastAsia="en-US"/>
        </w:rPr>
        <w:t>Формы взаимодействия ДОУ с семьями воспитанников</w:t>
      </w:r>
    </w:p>
    <w:p w:rsidR="00DE71DB" w:rsidRDefault="00DE71DB">
      <w:pPr>
        <w:rPr>
          <w:rFonts w:ascii="Times New Roman" w:eastAsiaTheme="majorEastAsia" w:hAnsi="Times New Roman" w:cs="Times New Roman"/>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2190"/>
      </w:tblGrid>
      <w:tr w:rsidR="00DE71DB" w:rsidTr="00A45D3B">
        <w:trPr>
          <w:trHeight w:val="98"/>
        </w:trPr>
        <w:tc>
          <w:tcPr>
            <w:tcW w:w="15559" w:type="dxa"/>
            <w:gridSpan w:val="2"/>
            <w:shd w:val="clear" w:color="auto" w:fill="D9D9D9" w:themeFill="background1" w:themeFillShade="D9"/>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 w:val="28"/>
                <w:szCs w:val="22"/>
                <w:lang w:eastAsia="en-US"/>
              </w:rPr>
              <w:t>Информационно-аналитические формы</w:t>
            </w:r>
          </w:p>
        </w:tc>
      </w:tr>
      <w:tr w:rsidR="00DE71DB" w:rsidTr="00A45D3B">
        <w:trPr>
          <w:trHeight w:val="858"/>
        </w:trPr>
        <w:tc>
          <w:tcPr>
            <w:tcW w:w="15559" w:type="dxa"/>
            <w:gridSpan w:val="2"/>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color w:val="000000"/>
                <w:szCs w:val="22"/>
                <w:lang w:eastAsia="en-US"/>
              </w:rPr>
              <w:t xml:space="preserve">Цель: </w:t>
            </w:r>
            <w:r>
              <w:rPr>
                <w:rFonts w:ascii="Times New Roman" w:eastAsiaTheme="minorHAnsi" w:hAnsi="Times New Roman" w:cs="Times New Roman"/>
                <w:color w:val="000000"/>
                <w:szCs w:val="22"/>
                <w:lang w:eastAsia="en-US"/>
              </w:rPr>
              <w:t>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w:t>
            </w:r>
          </w:p>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w:t>
            </w:r>
          </w:p>
        </w:tc>
      </w:tr>
      <w:tr w:rsidR="00DE71DB" w:rsidTr="00A45D3B">
        <w:trPr>
          <w:trHeight w:val="351"/>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Анкетирование</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 </w:t>
            </w:r>
          </w:p>
        </w:tc>
      </w:tr>
      <w:tr w:rsidR="00DE71DB" w:rsidTr="00A45D3B">
        <w:trPr>
          <w:trHeight w:val="606"/>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Опрос</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 </w:t>
            </w:r>
          </w:p>
        </w:tc>
      </w:tr>
      <w:tr w:rsidR="00DE71DB" w:rsidTr="00A45D3B">
        <w:trPr>
          <w:trHeight w:val="986"/>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lastRenderedPageBreak/>
              <w:t>Интервью и беседа</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 </w:t>
            </w:r>
          </w:p>
        </w:tc>
      </w:tr>
      <w:tr w:rsidR="00DE71DB" w:rsidTr="00A45D3B">
        <w:trPr>
          <w:trHeight w:val="340"/>
        </w:trPr>
        <w:tc>
          <w:tcPr>
            <w:tcW w:w="15559" w:type="dxa"/>
            <w:gridSpan w:val="2"/>
            <w:shd w:val="clear" w:color="auto" w:fill="D9D9D9" w:themeFill="background1" w:themeFillShade="D9"/>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 w:val="28"/>
                <w:szCs w:val="22"/>
                <w:lang w:eastAsia="en-US"/>
              </w:rPr>
              <w:t>Познавательные формы</w:t>
            </w:r>
          </w:p>
        </w:tc>
      </w:tr>
      <w:tr w:rsidR="00DE71DB" w:rsidTr="00A45D3B">
        <w:trPr>
          <w:trHeight w:val="605"/>
        </w:trPr>
        <w:tc>
          <w:tcPr>
            <w:tcW w:w="15559" w:type="dxa"/>
            <w:gridSpan w:val="2"/>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color w:val="000000"/>
                <w:szCs w:val="22"/>
                <w:lang w:eastAsia="en-US"/>
              </w:rPr>
              <w:t xml:space="preserve">Цель: </w:t>
            </w:r>
            <w:r>
              <w:rPr>
                <w:rFonts w:ascii="Times New Roman" w:eastAsiaTheme="minorHAnsi" w:hAnsi="Times New Roman" w:cs="Times New Roman"/>
                <w:color w:val="000000"/>
                <w:szCs w:val="22"/>
                <w:lang w:eastAsia="en-US"/>
              </w:rPr>
              <w:t>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DE71DB" w:rsidTr="00A45D3B">
        <w:trPr>
          <w:trHeight w:val="480"/>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Практикум</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 </w:t>
            </w:r>
          </w:p>
        </w:tc>
      </w:tr>
      <w:tr w:rsidR="00DE71DB" w:rsidTr="00A45D3B">
        <w:trPr>
          <w:trHeight w:val="227"/>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Лекция</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Форма психолого-педагогического просвещения, раскрывающая сущность той или иной проблемы воспитания </w:t>
            </w:r>
          </w:p>
        </w:tc>
      </w:tr>
      <w:tr w:rsidR="00DE71DB" w:rsidTr="00A45D3B">
        <w:trPr>
          <w:trHeight w:val="734"/>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Дискуссия</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 </w:t>
            </w:r>
          </w:p>
        </w:tc>
      </w:tr>
      <w:tr w:rsidR="00DE71DB" w:rsidTr="00A45D3B">
        <w:trPr>
          <w:trHeight w:val="227"/>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Круглый стол</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Особенность этой формы состоит в том, что участники обмениваются мнением друг с другом при полном равноправии каждого </w:t>
            </w:r>
          </w:p>
        </w:tc>
      </w:tr>
      <w:tr w:rsidR="00DE71DB" w:rsidTr="00A45D3B">
        <w:trPr>
          <w:trHeight w:val="227"/>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Дебаты</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Обсуждение в форме заранее подготовленных выступлений представителей противостоящих, соперничающих сторон </w:t>
            </w:r>
          </w:p>
        </w:tc>
      </w:tr>
      <w:tr w:rsidR="00DE71DB" w:rsidTr="00A45D3B">
        <w:trPr>
          <w:trHeight w:val="354"/>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Педагогический совет с участием родителей</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 </w:t>
            </w:r>
          </w:p>
        </w:tc>
      </w:tr>
      <w:tr w:rsidR="00DE71DB" w:rsidTr="00A45D3B">
        <w:trPr>
          <w:trHeight w:val="225"/>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Педагогическая лаборатория</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Предполагает обсуждение участия родителей в различных мероприятиях </w:t>
            </w:r>
          </w:p>
        </w:tc>
      </w:tr>
      <w:tr w:rsidR="00DE71DB" w:rsidTr="00A45D3B">
        <w:trPr>
          <w:trHeight w:val="352"/>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Родительская конференция</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Служит повышению педагогической культуры родителей; ценность этого вида работы в том, что в ней участвуют не только родители, но и общественность </w:t>
            </w:r>
          </w:p>
        </w:tc>
      </w:tr>
      <w:tr w:rsidR="00DE71DB" w:rsidTr="00A45D3B">
        <w:trPr>
          <w:trHeight w:val="353"/>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Общие родительские собрания</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 </w:t>
            </w:r>
          </w:p>
        </w:tc>
      </w:tr>
      <w:tr w:rsidR="00DE71DB" w:rsidTr="00A45D3B">
        <w:trPr>
          <w:trHeight w:val="480"/>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Групповые родительские собрания</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 </w:t>
            </w:r>
          </w:p>
        </w:tc>
      </w:tr>
      <w:tr w:rsidR="00DE71DB" w:rsidTr="00A45D3B">
        <w:trPr>
          <w:trHeight w:val="351"/>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Вечера вопросов и ответов</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Позволяют родителям уточнить вои педагогические знания, применить их на практике, узнать о чем-либо новом, пополнить свои знания, обсудить некоторые проблемы развития детей </w:t>
            </w:r>
          </w:p>
        </w:tc>
      </w:tr>
      <w:tr w:rsidR="00DE71DB" w:rsidTr="00A45D3B">
        <w:trPr>
          <w:trHeight w:val="606"/>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Родительские вечера</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 </w:t>
            </w:r>
          </w:p>
        </w:tc>
      </w:tr>
      <w:tr w:rsidR="00DE71DB" w:rsidTr="00A45D3B">
        <w:trPr>
          <w:trHeight w:val="353"/>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lastRenderedPageBreak/>
              <w:t>Родительский тренинг</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DE71DB" w:rsidTr="00A45D3B">
        <w:trPr>
          <w:trHeight w:val="353"/>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Педагогическая беседа</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DE71DB" w:rsidTr="00A45D3B">
        <w:trPr>
          <w:trHeight w:val="477"/>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Семейная гостиная</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Проводится с целью сплочения родителей и детского коллектива, тем самым оптимизируются детско-родительские отношения; помогает по-новому раскрыть внутренний мир детей, улучшить эмоциональный контакт между родителями и детьми </w:t>
            </w:r>
          </w:p>
        </w:tc>
      </w:tr>
      <w:tr w:rsidR="00DE71DB" w:rsidTr="00A45D3B">
        <w:trPr>
          <w:trHeight w:val="606"/>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Клубы для родителей</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 </w:t>
            </w:r>
          </w:p>
        </w:tc>
      </w:tr>
      <w:tr w:rsidR="00DE71DB" w:rsidTr="00A45D3B">
        <w:trPr>
          <w:trHeight w:val="605"/>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Дни добрых дел</w:t>
            </w:r>
          </w:p>
        </w:tc>
        <w:tc>
          <w:tcPr>
            <w:tcW w:w="12190" w:type="dxa"/>
          </w:tcPr>
          <w:p w:rsidR="00DE71DB" w:rsidRDefault="00060C76" w:rsidP="007B66FB">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Дни добровольной посильной помощи родителей группе,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 </w:t>
            </w:r>
          </w:p>
        </w:tc>
      </w:tr>
      <w:tr w:rsidR="00DE71DB" w:rsidTr="00A45D3B">
        <w:trPr>
          <w:trHeight w:val="351"/>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День открытых дверей</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Дает возможность познакомить родителей с </w:t>
            </w:r>
            <w:r w:rsidRPr="007B66FB">
              <w:rPr>
                <w:rFonts w:ascii="Times New Roman" w:eastAsiaTheme="minorHAnsi" w:hAnsi="Times New Roman" w:cs="Times New Roman"/>
                <w:color w:val="000000"/>
                <w:szCs w:val="22"/>
                <w:lang w:eastAsia="en-US"/>
              </w:rPr>
              <w:t>ДОУ</w:t>
            </w:r>
            <w:r>
              <w:rPr>
                <w:rFonts w:ascii="Times New Roman" w:eastAsiaTheme="minorHAnsi" w:hAnsi="Times New Roman" w:cs="Times New Roman"/>
                <w:color w:val="000000"/>
                <w:szCs w:val="22"/>
                <w:lang w:eastAsia="en-US"/>
              </w:rPr>
              <w:t xml:space="preserve">, его традициями, правилами, особенностями образовательной работы, заинтересовать ею и привлечь их к участию </w:t>
            </w:r>
          </w:p>
        </w:tc>
      </w:tr>
      <w:tr w:rsidR="00DE71DB" w:rsidTr="00A45D3B">
        <w:trPr>
          <w:trHeight w:val="99"/>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Ознакомительные дни</w:t>
            </w:r>
          </w:p>
        </w:tc>
        <w:tc>
          <w:tcPr>
            <w:tcW w:w="12190" w:type="dxa"/>
          </w:tcPr>
          <w:p w:rsidR="00DE71DB" w:rsidRDefault="00060C76" w:rsidP="007B66FB">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Для родителей, дети которых не посещают </w:t>
            </w:r>
            <w:r w:rsidRPr="007B66FB">
              <w:rPr>
                <w:rFonts w:ascii="Times New Roman" w:eastAsiaTheme="minorHAnsi" w:hAnsi="Times New Roman" w:cs="Times New Roman"/>
                <w:color w:val="000000"/>
                <w:szCs w:val="22"/>
                <w:lang w:eastAsia="en-US"/>
              </w:rPr>
              <w:t>ДОУ</w:t>
            </w:r>
          </w:p>
        </w:tc>
      </w:tr>
      <w:tr w:rsidR="00DE71DB" w:rsidTr="00A45D3B">
        <w:trPr>
          <w:trHeight w:val="606"/>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Эпизодические посещения</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Предполагают постановку конкретных педагогических задач перед родителями: наблюдение за играми, за организационной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DE71DB" w:rsidTr="00A45D3B">
        <w:trPr>
          <w:trHeight w:val="605"/>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Исследовательско-проектные, ролевые, имитационные и деловые игры</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 </w:t>
            </w:r>
          </w:p>
        </w:tc>
      </w:tr>
      <w:tr w:rsidR="00DE71DB" w:rsidTr="00A45D3B">
        <w:trPr>
          <w:trHeight w:val="98"/>
        </w:trPr>
        <w:tc>
          <w:tcPr>
            <w:tcW w:w="15559" w:type="dxa"/>
            <w:gridSpan w:val="2"/>
            <w:shd w:val="clear" w:color="auto" w:fill="D9D9D9" w:themeFill="background1" w:themeFillShade="D9"/>
          </w:tcPr>
          <w:p w:rsidR="00DE71DB" w:rsidRDefault="00060C76">
            <w:pPr>
              <w:autoSpaceDE w:val="0"/>
              <w:autoSpaceDN w:val="0"/>
              <w:adjustRightInd w:val="0"/>
              <w:ind w:firstLine="0"/>
              <w:jc w:val="center"/>
              <w:rPr>
                <w:rFonts w:ascii="Times New Roman" w:eastAsiaTheme="minorHAnsi" w:hAnsi="Times New Roman" w:cs="Times New Roman"/>
                <w:b/>
                <w:i/>
                <w:color w:val="000000"/>
                <w:lang w:eastAsia="en-US"/>
              </w:rPr>
            </w:pPr>
            <w:r>
              <w:rPr>
                <w:rFonts w:ascii="Times New Roman" w:eastAsiaTheme="minorHAnsi" w:hAnsi="Times New Roman" w:cs="Times New Roman"/>
                <w:b/>
                <w:i/>
                <w:color w:val="000000"/>
                <w:sz w:val="28"/>
                <w:lang w:eastAsia="en-US"/>
              </w:rPr>
              <w:t>Досуговые формы</w:t>
            </w:r>
          </w:p>
        </w:tc>
      </w:tr>
      <w:tr w:rsidR="00DE71DB" w:rsidTr="00A45D3B">
        <w:trPr>
          <w:trHeight w:val="227"/>
        </w:trPr>
        <w:tc>
          <w:tcPr>
            <w:tcW w:w="15559" w:type="dxa"/>
            <w:gridSpan w:val="2"/>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color w:val="000000"/>
                <w:szCs w:val="22"/>
                <w:lang w:eastAsia="en-US"/>
              </w:rPr>
              <w:t xml:space="preserve">Цель: </w:t>
            </w:r>
            <w:r>
              <w:rPr>
                <w:rFonts w:ascii="Times New Roman" w:eastAsiaTheme="minorHAnsi" w:hAnsi="Times New Roman" w:cs="Times New Roman"/>
                <w:color w:val="000000"/>
                <w:szCs w:val="22"/>
                <w:lang w:eastAsia="en-US"/>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DE71DB" w:rsidTr="00A45D3B">
        <w:trPr>
          <w:trHeight w:val="353"/>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Праздники, утренники, мероприятия (концерты, соревнования)</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Помогают создать эмоциональный комфорт в группе, сблизить участников педагогического процесса </w:t>
            </w:r>
          </w:p>
        </w:tc>
      </w:tr>
      <w:tr w:rsidR="00DE71DB" w:rsidTr="00A45D3B">
        <w:trPr>
          <w:trHeight w:val="351"/>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Выставки работ родителей и детей, семейные вернисажи</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Демонстрируют результаты совместной деятельности родителей и детей </w:t>
            </w:r>
          </w:p>
        </w:tc>
      </w:tr>
      <w:tr w:rsidR="00DE71DB" w:rsidTr="00A45D3B">
        <w:trPr>
          <w:trHeight w:val="226"/>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Совместные походы и экскурсии</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Укрепляют детско-родительские отношения </w:t>
            </w:r>
          </w:p>
        </w:tc>
      </w:tr>
      <w:tr w:rsidR="00DE71DB" w:rsidTr="00A45D3B">
        <w:trPr>
          <w:trHeight w:val="98"/>
        </w:trPr>
        <w:tc>
          <w:tcPr>
            <w:tcW w:w="15559" w:type="dxa"/>
            <w:gridSpan w:val="2"/>
            <w:shd w:val="clear" w:color="auto" w:fill="D9D9D9" w:themeFill="background1" w:themeFillShade="D9"/>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 w:val="28"/>
                <w:szCs w:val="22"/>
                <w:lang w:eastAsia="en-US"/>
              </w:rPr>
              <w:t>Наглядно-информационные формы</w:t>
            </w:r>
          </w:p>
        </w:tc>
      </w:tr>
      <w:tr w:rsidR="00DE71DB" w:rsidTr="00A45D3B">
        <w:trPr>
          <w:trHeight w:val="351"/>
        </w:trPr>
        <w:tc>
          <w:tcPr>
            <w:tcW w:w="15559" w:type="dxa"/>
            <w:gridSpan w:val="2"/>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color w:val="000000"/>
                <w:szCs w:val="22"/>
                <w:lang w:eastAsia="en-US"/>
              </w:rPr>
              <w:lastRenderedPageBreak/>
              <w:t xml:space="preserve">Цель: </w:t>
            </w:r>
            <w:r>
              <w:rPr>
                <w:rFonts w:ascii="Times New Roman" w:eastAsiaTheme="minorHAnsi" w:hAnsi="Times New Roman" w:cs="Times New Roman"/>
                <w:color w:val="000000"/>
                <w:szCs w:val="22"/>
                <w:lang w:eastAsia="en-US"/>
              </w:rPr>
              <w:t xml:space="preserve">ознакомление родителей с условиями, содержанием и методами воспитании детей в условиях </w:t>
            </w:r>
            <w:r w:rsidRPr="007B66FB">
              <w:rPr>
                <w:rFonts w:ascii="Times New Roman" w:eastAsiaTheme="minorHAnsi" w:hAnsi="Times New Roman" w:cs="Times New Roman"/>
                <w:color w:val="000000"/>
                <w:szCs w:val="22"/>
                <w:lang w:eastAsia="en-US"/>
              </w:rPr>
              <w:t>ДОУ</w:t>
            </w:r>
            <w:r>
              <w:rPr>
                <w:rFonts w:ascii="Times New Roman" w:eastAsiaTheme="minorHAnsi" w:hAnsi="Times New Roman" w:cs="Times New Roman"/>
                <w:color w:val="000000"/>
                <w:szCs w:val="22"/>
                <w:lang w:eastAsia="en-US"/>
              </w:rPr>
              <w:t>.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DE71DB" w:rsidTr="00A45D3B">
        <w:trPr>
          <w:trHeight w:val="606"/>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Информационно-ознакомительные</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рекламу в СМИ, информационные проспекты, видеофильмы </w:t>
            </w:r>
          </w:p>
        </w:tc>
      </w:tr>
      <w:tr w:rsidR="00DE71DB" w:rsidTr="00A45D3B">
        <w:trPr>
          <w:trHeight w:val="857"/>
        </w:trPr>
        <w:tc>
          <w:tcPr>
            <w:tcW w:w="3369" w:type="dxa"/>
            <w:vAlign w:val="center"/>
          </w:tcPr>
          <w:p w:rsidR="00DE71DB" w:rsidRDefault="00060C76">
            <w:pPr>
              <w:autoSpaceDE w:val="0"/>
              <w:autoSpaceDN w:val="0"/>
              <w:adjustRightInd w:val="0"/>
              <w:ind w:firstLine="0"/>
              <w:jc w:val="center"/>
              <w:rPr>
                <w:rFonts w:ascii="Times New Roman" w:eastAsiaTheme="minorHAnsi" w:hAnsi="Times New Roman" w:cs="Times New Roman"/>
                <w:color w:val="000000"/>
                <w:lang w:eastAsia="en-US"/>
              </w:rPr>
            </w:pPr>
            <w:r>
              <w:rPr>
                <w:rFonts w:ascii="Times New Roman" w:eastAsiaTheme="minorHAnsi" w:hAnsi="Times New Roman" w:cs="Times New Roman"/>
                <w:b/>
                <w:bCs/>
                <w:i/>
                <w:iCs/>
                <w:color w:val="000000"/>
                <w:szCs w:val="22"/>
                <w:lang w:eastAsia="en-US"/>
              </w:rPr>
              <w:t>Информационно-просветительские</w:t>
            </w:r>
          </w:p>
        </w:tc>
        <w:tc>
          <w:tcPr>
            <w:tcW w:w="12190" w:type="dxa"/>
          </w:tcPr>
          <w:p w:rsidR="00DE71DB" w:rsidRDefault="00060C76">
            <w:pPr>
              <w:autoSpaceDE w:val="0"/>
              <w:autoSpaceDN w:val="0"/>
              <w:adjustRightInd w:val="0"/>
              <w:ind w:firstLine="0"/>
              <w:jc w:val="left"/>
              <w:rPr>
                <w:rFonts w:ascii="Times New Roman" w:eastAsiaTheme="minorHAnsi" w:hAnsi="Times New Roman" w:cs="Times New Roman"/>
                <w:color w:val="000000"/>
                <w:lang w:eastAsia="en-US"/>
              </w:rPr>
            </w:pPr>
            <w:r>
              <w:rPr>
                <w:rFonts w:ascii="Times New Roman" w:eastAsiaTheme="minorHAnsi" w:hAnsi="Times New Roman" w:cs="Times New Roman"/>
                <w:color w:val="000000"/>
                <w:szCs w:val="22"/>
                <w:lang w:eastAsia="en-US"/>
              </w:rPr>
              <w:t xml:space="preserve">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 детских работ, ширмы, папки-передвижки </w:t>
            </w:r>
          </w:p>
        </w:tc>
      </w:tr>
    </w:tbl>
    <w:p w:rsidR="00DE71DB" w:rsidRDefault="00DE71DB">
      <w:pPr>
        <w:rPr>
          <w:rFonts w:ascii="Times New Roman" w:eastAsiaTheme="majorEastAsia" w:hAnsi="Times New Roman" w:cs="Times New Roman"/>
        </w:rPr>
      </w:pPr>
    </w:p>
    <w:p w:rsidR="00DE71DB" w:rsidRDefault="00DE71DB">
      <w:pPr>
        <w:rPr>
          <w:rFonts w:ascii="Times New Roman" w:eastAsiaTheme="majorEastAsia" w:hAnsi="Times New Roman" w:cs="Times New Roman"/>
        </w:rPr>
      </w:pPr>
    </w:p>
    <w:p w:rsidR="00DE71DB" w:rsidRDefault="00DE71DB">
      <w:pPr>
        <w:rPr>
          <w:rFonts w:ascii="Times New Roman" w:eastAsiaTheme="majorEastAsia" w:hAnsi="Times New Roman" w:cs="Times New Roman"/>
        </w:rPr>
      </w:pPr>
    </w:p>
    <w:p w:rsidR="007B66FB" w:rsidRDefault="00060C76">
      <w:pPr>
        <w:pStyle w:val="6"/>
        <w:rPr>
          <w:rStyle w:val="60"/>
          <w:rFonts w:cs="Times New Roman"/>
          <w:b/>
          <w:i/>
          <w:color w:val="auto"/>
        </w:rPr>
      </w:pPr>
      <w:r w:rsidRPr="007B66FB">
        <w:rPr>
          <w:rStyle w:val="60"/>
          <w:rFonts w:cs="Times New Roman"/>
          <w:b/>
          <w:i/>
          <w:color w:val="auto"/>
        </w:rPr>
        <w:t>Формы информационного взаимодействия с родителя</w:t>
      </w:r>
      <w:r w:rsidR="007B66FB">
        <w:rPr>
          <w:rStyle w:val="60"/>
          <w:rFonts w:cs="Times New Roman"/>
          <w:b/>
          <w:i/>
          <w:color w:val="auto"/>
        </w:rPr>
        <w:t xml:space="preserve">ми (законными представителями) ДОУ </w:t>
      </w:r>
    </w:p>
    <w:p w:rsidR="00DE71DB" w:rsidRPr="007B66FB" w:rsidRDefault="00060C76">
      <w:pPr>
        <w:pStyle w:val="6"/>
        <w:rPr>
          <w:rStyle w:val="60"/>
          <w:rFonts w:cs="Times New Roman"/>
          <w:b/>
          <w:i/>
          <w:color w:val="auto"/>
        </w:rPr>
      </w:pPr>
      <w:r w:rsidRPr="007B66FB">
        <w:rPr>
          <w:rStyle w:val="60"/>
          <w:rFonts w:cs="Times New Roman"/>
          <w:b/>
          <w:i/>
          <w:color w:val="auto"/>
        </w:rPr>
        <w:t xml:space="preserve"> по основным линиям развития ребенка.</w:t>
      </w:r>
    </w:p>
    <w:p w:rsidR="00DE71DB" w:rsidRDefault="00DE71DB">
      <w:pPr>
        <w:rPr>
          <w:rFonts w:ascii="Times New Roman" w:hAnsi="Times New Roman" w:cs="Times New Roman"/>
        </w:rPr>
      </w:pPr>
    </w:p>
    <w:tbl>
      <w:tblPr>
        <w:tblW w:w="0" w:type="auto"/>
        <w:tblLook w:val="04A0"/>
      </w:tblPr>
      <w:tblGrid>
        <w:gridCol w:w="3507"/>
        <w:gridCol w:w="4893"/>
        <w:gridCol w:w="3651"/>
        <w:gridCol w:w="3474"/>
      </w:tblGrid>
      <w:tr w:rsidR="00DE71DB">
        <w:tc>
          <w:tcPr>
            <w:tcW w:w="3539" w:type="dxa"/>
            <w:shd w:val="clear" w:color="auto" w:fill="F2F2F2" w:themeFill="background1" w:themeFillShade="F2"/>
            <w:vAlign w:val="center"/>
          </w:tcPr>
          <w:p w:rsidR="00DE71DB" w:rsidRDefault="00060C76">
            <w:pPr>
              <w:pStyle w:val="affa"/>
              <w:ind w:firstLine="25"/>
              <w:jc w:val="center"/>
              <w:rPr>
                <w:rFonts w:ascii="Times New Roman" w:hAnsi="Times New Roman" w:cs="Times New Roman"/>
                <w:b/>
                <w:i/>
                <w:color w:val="auto"/>
                <w:sz w:val="24"/>
              </w:rPr>
            </w:pPr>
            <w:r>
              <w:rPr>
                <w:rFonts w:ascii="Times New Roman" w:hAnsi="Times New Roman" w:cs="Times New Roman"/>
                <w:b/>
                <w:i/>
                <w:color w:val="auto"/>
                <w:sz w:val="24"/>
                <w:lang w:val="ru-RU"/>
              </w:rPr>
              <w:t>Ф</w:t>
            </w:r>
            <w:r>
              <w:rPr>
                <w:rFonts w:ascii="Times New Roman" w:hAnsi="Times New Roman" w:cs="Times New Roman"/>
                <w:b/>
                <w:i/>
                <w:color w:val="auto"/>
                <w:sz w:val="24"/>
              </w:rPr>
              <w:t>изическое развитие</w:t>
            </w:r>
          </w:p>
        </w:tc>
        <w:tc>
          <w:tcPr>
            <w:tcW w:w="4961" w:type="dxa"/>
            <w:shd w:val="clear" w:color="auto" w:fill="F2F2F2" w:themeFill="background1" w:themeFillShade="F2"/>
            <w:vAlign w:val="center"/>
          </w:tcPr>
          <w:p w:rsidR="00DE71DB" w:rsidRDefault="00060C76">
            <w:pPr>
              <w:pStyle w:val="affa"/>
              <w:ind w:firstLine="25"/>
              <w:jc w:val="center"/>
              <w:rPr>
                <w:rFonts w:ascii="Times New Roman" w:hAnsi="Times New Roman" w:cs="Times New Roman"/>
                <w:b/>
                <w:i/>
                <w:color w:val="auto"/>
                <w:sz w:val="24"/>
              </w:rPr>
            </w:pPr>
            <w:r>
              <w:rPr>
                <w:rFonts w:ascii="Times New Roman" w:hAnsi="Times New Roman" w:cs="Times New Roman"/>
                <w:b/>
                <w:i/>
                <w:color w:val="auto"/>
                <w:sz w:val="24"/>
              </w:rPr>
              <w:t xml:space="preserve">Познавательное развитие. </w:t>
            </w:r>
          </w:p>
          <w:p w:rsidR="00DE71DB" w:rsidRDefault="00060C76">
            <w:pPr>
              <w:pStyle w:val="affa"/>
              <w:ind w:firstLine="25"/>
              <w:jc w:val="center"/>
              <w:rPr>
                <w:rFonts w:ascii="Times New Roman" w:hAnsi="Times New Roman" w:cs="Times New Roman"/>
                <w:b/>
                <w:i/>
                <w:color w:val="auto"/>
                <w:sz w:val="24"/>
              </w:rPr>
            </w:pPr>
            <w:r>
              <w:rPr>
                <w:rFonts w:ascii="Times New Roman" w:hAnsi="Times New Roman" w:cs="Times New Roman"/>
                <w:b/>
                <w:i/>
                <w:color w:val="auto"/>
                <w:sz w:val="24"/>
              </w:rPr>
              <w:t>Речевое развитие</w:t>
            </w:r>
          </w:p>
        </w:tc>
        <w:tc>
          <w:tcPr>
            <w:tcW w:w="3686" w:type="dxa"/>
            <w:shd w:val="clear" w:color="auto" w:fill="F2F2F2" w:themeFill="background1" w:themeFillShade="F2"/>
            <w:vAlign w:val="center"/>
          </w:tcPr>
          <w:p w:rsidR="00DE71DB" w:rsidRDefault="00060C76">
            <w:pPr>
              <w:pStyle w:val="affa"/>
              <w:ind w:firstLine="25"/>
              <w:jc w:val="center"/>
              <w:rPr>
                <w:rFonts w:ascii="Times New Roman" w:hAnsi="Times New Roman" w:cs="Times New Roman"/>
                <w:b/>
                <w:i/>
                <w:color w:val="auto"/>
                <w:sz w:val="24"/>
              </w:rPr>
            </w:pPr>
            <w:r>
              <w:rPr>
                <w:rFonts w:ascii="Times New Roman" w:hAnsi="Times New Roman" w:cs="Times New Roman"/>
                <w:b/>
                <w:i/>
                <w:color w:val="auto"/>
                <w:sz w:val="24"/>
              </w:rPr>
              <w:t>Социально – коммуникативное развитие</w:t>
            </w:r>
          </w:p>
        </w:tc>
        <w:tc>
          <w:tcPr>
            <w:tcW w:w="3508" w:type="dxa"/>
            <w:shd w:val="clear" w:color="auto" w:fill="F2F2F2" w:themeFill="background1" w:themeFillShade="F2"/>
            <w:vAlign w:val="center"/>
          </w:tcPr>
          <w:p w:rsidR="00DE71DB" w:rsidRDefault="00060C76">
            <w:pPr>
              <w:pStyle w:val="affa"/>
              <w:ind w:firstLine="25"/>
              <w:jc w:val="center"/>
              <w:rPr>
                <w:rFonts w:ascii="Times New Roman" w:hAnsi="Times New Roman" w:cs="Times New Roman"/>
                <w:b/>
                <w:i/>
                <w:color w:val="auto"/>
                <w:sz w:val="24"/>
              </w:rPr>
            </w:pPr>
            <w:r>
              <w:rPr>
                <w:rFonts w:ascii="Times New Roman" w:hAnsi="Times New Roman" w:cs="Times New Roman"/>
                <w:b/>
                <w:i/>
                <w:color w:val="auto"/>
                <w:sz w:val="24"/>
              </w:rPr>
              <w:t>Художественно - эстетическое развитие</w:t>
            </w:r>
          </w:p>
        </w:tc>
      </w:tr>
      <w:tr w:rsidR="00DE71DB">
        <w:tc>
          <w:tcPr>
            <w:tcW w:w="3539" w:type="dxa"/>
          </w:tcPr>
          <w:p w:rsidR="00DE71DB" w:rsidRDefault="00060C76" w:rsidP="005D66F5">
            <w:pPr>
              <w:pStyle w:val="affa"/>
              <w:numPr>
                <w:ilvl w:val="0"/>
                <w:numId w:val="80"/>
              </w:numPr>
              <w:tabs>
                <w:tab w:val="left" w:pos="369"/>
              </w:tabs>
              <w:ind w:left="25" w:firstLine="0"/>
              <w:rPr>
                <w:rFonts w:ascii="Times New Roman" w:hAnsi="Times New Roman" w:cs="Times New Roman"/>
                <w:color w:val="auto"/>
                <w:sz w:val="22"/>
                <w:lang w:val="ru-RU"/>
              </w:rPr>
            </w:pPr>
            <w:r>
              <w:rPr>
                <w:rFonts w:ascii="Times New Roman" w:hAnsi="Times New Roman" w:cs="Times New Roman"/>
                <w:color w:val="auto"/>
                <w:sz w:val="22"/>
                <w:lang w:val="ru-RU"/>
              </w:rPr>
              <w:t xml:space="preserve">Предоставление в распоряжение родителей (законных представителей) программы, ознакомление родителей (законных представителей) с критериями оценки здоровья детей с целью обеспечение смысловой однозначности информации. </w:t>
            </w:r>
          </w:p>
          <w:p w:rsidR="00DE71DB" w:rsidRDefault="00060C76" w:rsidP="005D66F5">
            <w:pPr>
              <w:pStyle w:val="affa"/>
              <w:numPr>
                <w:ilvl w:val="0"/>
                <w:numId w:val="80"/>
              </w:numPr>
              <w:tabs>
                <w:tab w:val="left" w:pos="369"/>
              </w:tabs>
              <w:ind w:left="25" w:firstLine="0"/>
              <w:rPr>
                <w:rFonts w:ascii="Times New Roman" w:hAnsi="Times New Roman" w:cs="Times New Roman"/>
                <w:color w:val="auto"/>
                <w:sz w:val="22"/>
                <w:lang w:val="ru-RU"/>
              </w:rPr>
            </w:pPr>
            <w:r>
              <w:rPr>
                <w:rFonts w:ascii="Times New Roman" w:hAnsi="Times New Roman" w:cs="Times New Roman"/>
                <w:color w:val="auto"/>
                <w:sz w:val="22"/>
                <w:lang w:val="ru-RU"/>
              </w:rPr>
              <w:t xml:space="preserve">Персонализация передачи информации о здоровье каждого ребенка, реализуемой разнообразными средствами («Паспорт здоровья ребенка», «Дневник достижений» и др.) </w:t>
            </w:r>
          </w:p>
          <w:p w:rsidR="00DE71DB" w:rsidRDefault="00060C76" w:rsidP="005D66F5">
            <w:pPr>
              <w:pStyle w:val="affa"/>
              <w:numPr>
                <w:ilvl w:val="0"/>
                <w:numId w:val="80"/>
              </w:numPr>
              <w:tabs>
                <w:tab w:val="left" w:pos="369"/>
              </w:tabs>
              <w:ind w:left="25" w:firstLine="0"/>
              <w:rPr>
                <w:rFonts w:ascii="Times New Roman" w:hAnsi="Times New Roman" w:cs="Times New Roman"/>
                <w:color w:val="auto"/>
                <w:sz w:val="22"/>
                <w:lang w:val="ru-RU"/>
              </w:rPr>
            </w:pPr>
            <w:r>
              <w:rPr>
                <w:rFonts w:ascii="Times New Roman" w:hAnsi="Times New Roman" w:cs="Times New Roman"/>
                <w:color w:val="auto"/>
                <w:sz w:val="22"/>
                <w:lang w:val="ru-RU"/>
              </w:rPr>
              <w:t xml:space="preserve">Проведение «Дня здоровья» и физкультурных праздников с родителями </w:t>
            </w:r>
            <w:r>
              <w:rPr>
                <w:rFonts w:ascii="Times New Roman" w:hAnsi="Times New Roman" w:cs="Times New Roman"/>
                <w:color w:val="auto"/>
                <w:sz w:val="22"/>
                <w:szCs w:val="23"/>
                <w:lang w:val="ru-RU"/>
              </w:rPr>
              <w:t>(законными представителями)</w:t>
            </w:r>
            <w:r>
              <w:rPr>
                <w:rFonts w:ascii="Times New Roman" w:hAnsi="Times New Roman" w:cs="Times New Roman"/>
                <w:color w:val="auto"/>
                <w:sz w:val="22"/>
                <w:lang w:val="ru-RU"/>
              </w:rPr>
              <w:t xml:space="preserve">. </w:t>
            </w:r>
          </w:p>
          <w:p w:rsidR="00DE71DB" w:rsidRDefault="00060C76" w:rsidP="005D66F5">
            <w:pPr>
              <w:pStyle w:val="affa"/>
              <w:numPr>
                <w:ilvl w:val="0"/>
                <w:numId w:val="80"/>
              </w:numPr>
              <w:tabs>
                <w:tab w:val="left" w:pos="369"/>
              </w:tabs>
              <w:ind w:left="25" w:firstLine="0"/>
              <w:rPr>
                <w:rFonts w:ascii="Times New Roman" w:hAnsi="Times New Roman" w:cs="Times New Roman"/>
                <w:color w:val="auto"/>
                <w:sz w:val="22"/>
              </w:rPr>
            </w:pPr>
            <w:r>
              <w:rPr>
                <w:rFonts w:ascii="Times New Roman" w:hAnsi="Times New Roman" w:cs="Times New Roman"/>
                <w:color w:val="auto"/>
                <w:sz w:val="22"/>
              </w:rPr>
              <w:t xml:space="preserve">Создание специальных </w:t>
            </w:r>
            <w:r>
              <w:rPr>
                <w:rFonts w:ascii="Times New Roman" w:hAnsi="Times New Roman" w:cs="Times New Roman"/>
                <w:color w:val="auto"/>
                <w:sz w:val="22"/>
              </w:rPr>
              <w:lastRenderedPageBreak/>
              <w:t xml:space="preserve">стендов. </w:t>
            </w:r>
          </w:p>
          <w:p w:rsidR="00DE71DB" w:rsidRDefault="00DE71DB">
            <w:pPr>
              <w:pStyle w:val="affa"/>
              <w:tabs>
                <w:tab w:val="left" w:pos="369"/>
              </w:tabs>
              <w:ind w:left="25" w:firstLine="0"/>
              <w:rPr>
                <w:rFonts w:ascii="Times New Roman" w:hAnsi="Times New Roman" w:cs="Times New Roman"/>
                <w:color w:val="auto"/>
                <w:sz w:val="22"/>
              </w:rPr>
            </w:pPr>
          </w:p>
        </w:tc>
        <w:tc>
          <w:tcPr>
            <w:tcW w:w="4961" w:type="dxa"/>
          </w:tcPr>
          <w:p w:rsidR="00DE71DB" w:rsidRDefault="00060C76" w:rsidP="005D66F5">
            <w:pPr>
              <w:pStyle w:val="affa"/>
              <w:numPr>
                <w:ilvl w:val="0"/>
                <w:numId w:val="80"/>
              </w:numPr>
              <w:tabs>
                <w:tab w:val="left" w:pos="369"/>
              </w:tabs>
              <w:ind w:left="25" w:firstLine="0"/>
              <w:rPr>
                <w:rFonts w:ascii="Times New Roman" w:hAnsi="Times New Roman" w:cs="Times New Roman"/>
                <w:color w:val="auto"/>
                <w:sz w:val="22"/>
                <w:lang w:val="ru-RU"/>
              </w:rPr>
            </w:pPr>
            <w:r>
              <w:rPr>
                <w:rFonts w:ascii="Times New Roman" w:hAnsi="Times New Roman" w:cs="Times New Roman"/>
                <w:color w:val="auto"/>
                <w:sz w:val="22"/>
                <w:lang w:val="ru-RU"/>
              </w:rPr>
              <w:lastRenderedPageBreak/>
              <w:t xml:space="preserve">Ознакомление родителей (законных представителей) с основными показателями речевого развития детей (звуковая культура речи, фонетическая, грамматическая, лексическая сторона речи, связная речь). </w:t>
            </w:r>
          </w:p>
          <w:p w:rsidR="00DE71DB" w:rsidRDefault="00060C76" w:rsidP="005D66F5">
            <w:pPr>
              <w:pStyle w:val="affa"/>
              <w:numPr>
                <w:ilvl w:val="0"/>
                <w:numId w:val="80"/>
              </w:numPr>
              <w:tabs>
                <w:tab w:val="left" w:pos="369"/>
              </w:tabs>
              <w:ind w:left="25" w:firstLine="0"/>
              <w:rPr>
                <w:rFonts w:ascii="Times New Roman" w:hAnsi="Times New Roman" w:cs="Times New Roman"/>
                <w:color w:val="auto"/>
                <w:sz w:val="22"/>
                <w:lang w:val="ru-RU"/>
              </w:rPr>
            </w:pPr>
            <w:r>
              <w:rPr>
                <w:rFonts w:ascii="Times New Roman" w:hAnsi="Times New Roman" w:cs="Times New Roman"/>
                <w:color w:val="auto"/>
                <w:sz w:val="22"/>
                <w:lang w:val="ru-RU"/>
              </w:rPr>
              <w:t>Индивидуальное обсуждение с родителями (</w:t>
            </w:r>
            <w:r>
              <w:rPr>
                <w:rFonts w:ascii="Times New Roman" w:hAnsi="Times New Roman" w:cs="Times New Roman"/>
                <w:color w:val="auto"/>
                <w:sz w:val="22"/>
                <w:szCs w:val="23"/>
                <w:lang w:val="ru-RU"/>
              </w:rPr>
              <w:t>законными представителями)</w:t>
            </w:r>
            <w:r>
              <w:rPr>
                <w:rFonts w:ascii="Times New Roman" w:hAnsi="Times New Roman" w:cs="Times New Roman"/>
                <w:color w:val="auto"/>
                <w:sz w:val="22"/>
                <w:lang w:val="ru-RU"/>
              </w:rPr>
              <w:t xml:space="preserve"> результатов обследования познавательно - речевого развития детей при их личной встрече с педагогом, психологом, логопедом или через Интернет. </w:t>
            </w:r>
          </w:p>
          <w:p w:rsidR="00DE71DB" w:rsidRDefault="00060C76" w:rsidP="005D66F5">
            <w:pPr>
              <w:pStyle w:val="affa"/>
              <w:numPr>
                <w:ilvl w:val="0"/>
                <w:numId w:val="80"/>
              </w:numPr>
              <w:tabs>
                <w:tab w:val="left" w:pos="369"/>
              </w:tabs>
              <w:ind w:left="25" w:firstLine="0"/>
              <w:rPr>
                <w:rFonts w:ascii="Times New Roman" w:hAnsi="Times New Roman" w:cs="Times New Roman"/>
                <w:color w:val="auto"/>
                <w:sz w:val="22"/>
                <w:lang w:val="ru-RU"/>
              </w:rPr>
            </w:pPr>
            <w:r>
              <w:rPr>
                <w:rFonts w:ascii="Times New Roman" w:hAnsi="Times New Roman" w:cs="Times New Roman"/>
                <w:color w:val="auto"/>
                <w:sz w:val="22"/>
                <w:lang w:val="ru-RU"/>
              </w:rPr>
              <w:t xml:space="preserve">Привлечение родителей (законных представителей)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математических и др. праздниках. </w:t>
            </w:r>
          </w:p>
          <w:p w:rsidR="00DE71DB" w:rsidRDefault="00060C76" w:rsidP="005D66F5">
            <w:pPr>
              <w:pStyle w:val="affa"/>
              <w:numPr>
                <w:ilvl w:val="0"/>
                <w:numId w:val="80"/>
              </w:numPr>
              <w:tabs>
                <w:tab w:val="left" w:pos="369"/>
              </w:tabs>
              <w:ind w:left="25" w:firstLine="0"/>
              <w:rPr>
                <w:rFonts w:ascii="Times New Roman" w:hAnsi="Times New Roman" w:cs="Times New Roman"/>
                <w:color w:val="auto"/>
                <w:sz w:val="22"/>
                <w:lang w:val="ru-RU"/>
              </w:rPr>
            </w:pPr>
            <w:r>
              <w:rPr>
                <w:rFonts w:ascii="Times New Roman" w:hAnsi="Times New Roman" w:cs="Times New Roman"/>
                <w:color w:val="auto"/>
                <w:sz w:val="22"/>
                <w:lang w:val="ru-RU"/>
              </w:rPr>
              <w:t xml:space="preserve">Участие родителей (законных представителей) в игротеках </w:t>
            </w:r>
          </w:p>
          <w:p w:rsidR="00DE71DB" w:rsidRDefault="00060C76" w:rsidP="005D66F5">
            <w:pPr>
              <w:pStyle w:val="affa"/>
              <w:numPr>
                <w:ilvl w:val="0"/>
                <w:numId w:val="80"/>
              </w:numPr>
              <w:tabs>
                <w:tab w:val="left" w:pos="369"/>
              </w:tabs>
              <w:ind w:left="25" w:firstLine="0"/>
              <w:rPr>
                <w:rFonts w:ascii="Times New Roman" w:hAnsi="Times New Roman" w:cs="Times New Roman"/>
                <w:color w:val="auto"/>
                <w:sz w:val="22"/>
                <w:lang w:val="ru-RU"/>
              </w:rPr>
            </w:pPr>
            <w:r>
              <w:rPr>
                <w:rFonts w:ascii="Times New Roman" w:hAnsi="Times New Roman" w:cs="Times New Roman"/>
                <w:color w:val="auto"/>
                <w:sz w:val="22"/>
                <w:lang w:val="ru-RU"/>
              </w:rPr>
              <w:lastRenderedPageBreak/>
              <w:t xml:space="preserve">Просмотр видео- и прослушивание аудиоматериалов связанных с познавательно - речевым развитием детей. </w:t>
            </w:r>
          </w:p>
        </w:tc>
        <w:tc>
          <w:tcPr>
            <w:tcW w:w="3686" w:type="dxa"/>
          </w:tcPr>
          <w:p w:rsidR="00DE71DB" w:rsidRDefault="00060C76" w:rsidP="005D66F5">
            <w:pPr>
              <w:pStyle w:val="affa"/>
              <w:numPr>
                <w:ilvl w:val="0"/>
                <w:numId w:val="80"/>
              </w:numPr>
              <w:tabs>
                <w:tab w:val="left" w:pos="369"/>
              </w:tabs>
              <w:ind w:left="25" w:firstLine="0"/>
              <w:rPr>
                <w:rFonts w:ascii="Times New Roman" w:hAnsi="Times New Roman" w:cs="Times New Roman"/>
                <w:color w:val="auto"/>
                <w:sz w:val="22"/>
                <w:lang w:val="ru-RU"/>
              </w:rPr>
            </w:pPr>
            <w:r>
              <w:rPr>
                <w:rFonts w:ascii="Times New Roman" w:hAnsi="Times New Roman" w:cs="Times New Roman"/>
                <w:color w:val="auto"/>
                <w:sz w:val="22"/>
                <w:lang w:val="ru-RU"/>
              </w:rPr>
              <w:lastRenderedPageBreak/>
              <w:t xml:space="preserve">Ознакомление родителей (законных представителей) с основными показателями социального развития детей (игровое взаимодействие детей и общение, взаимодействие детей на занятиях, усвоение социальных норм и правил). </w:t>
            </w:r>
          </w:p>
          <w:p w:rsidR="00DE71DB" w:rsidRDefault="00060C76" w:rsidP="005D66F5">
            <w:pPr>
              <w:pStyle w:val="affa"/>
              <w:numPr>
                <w:ilvl w:val="0"/>
                <w:numId w:val="80"/>
              </w:numPr>
              <w:tabs>
                <w:tab w:val="left" w:pos="369"/>
              </w:tabs>
              <w:ind w:left="25" w:firstLine="0"/>
              <w:rPr>
                <w:rFonts w:ascii="Times New Roman" w:hAnsi="Times New Roman" w:cs="Times New Roman"/>
                <w:color w:val="auto"/>
                <w:sz w:val="22"/>
                <w:lang w:val="ru-RU"/>
              </w:rPr>
            </w:pPr>
            <w:r>
              <w:rPr>
                <w:rFonts w:ascii="Times New Roman" w:hAnsi="Times New Roman" w:cs="Times New Roman"/>
                <w:color w:val="auto"/>
                <w:sz w:val="22"/>
                <w:lang w:val="ru-RU"/>
              </w:rPr>
              <w:t xml:space="preserve">Индивидуальное обсуждение с родителями </w:t>
            </w:r>
            <w:r>
              <w:rPr>
                <w:rFonts w:ascii="Times New Roman" w:hAnsi="Times New Roman" w:cs="Times New Roman"/>
                <w:color w:val="auto"/>
                <w:sz w:val="22"/>
                <w:szCs w:val="23"/>
                <w:lang w:val="ru-RU"/>
              </w:rPr>
              <w:t>(законными представителями)</w:t>
            </w:r>
            <w:r>
              <w:rPr>
                <w:rFonts w:ascii="Times New Roman" w:hAnsi="Times New Roman" w:cs="Times New Roman"/>
                <w:color w:val="auto"/>
                <w:sz w:val="22"/>
                <w:lang w:val="ru-RU"/>
              </w:rPr>
              <w:t xml:space="preserve"> результатов обследования социально - личностного развития детей при их личной встрече с педагогом или психологом или через Интернет. </w:t>
            </w:r>
          </w:p>
          <w:p w:rsidR="00DE71DB" w:rsidRDefault="00060C76" w:rsidP="005D66F5">
            <w:pPr>
              <w:pStyle w:val="affa"/>
              <w:numPr>
                <w:ilvl w:val="0"/>
                <w:numId w:val="80"/>
              </w:numPr>
              <w:tabs>
                <w:tab w:val="left" w:pos="369"/>
              </w:tabs>
              <w:ind w:left="25" w:firstLine="0"/>
              <w:rPr>
                <w:rFonts w:ascii="Times New Roman" w:hAnsi="Times New Roman" w:cs="Times New Roman"/>
                <w:color w:val="auto"/>
                <w:sz w:val="22"/>
                <w:lang w:val="ru-RU"/>
              </w:rPr>
            </w:pPr>
            <w:r>
              <w:rPr>
                <w:rFonts w:ascii="Times New Roman" w:hAnsi="Times New Roman" w:cs="Times New Roman"/>
                <w:color w:val="auto"/>
                <w:sz w:val="22"/>
                <w:lang w:val="ru-RU"/>
              </w:rPr>
              <w:t xml:space="preserve">Использование современных средств передачи информации, например, передача видеоизображения в режиме </w:t>
            </w:r>
            <w:r>
              <w:rPr>
                <w:rFonts w:ascii="Times New Roman" w:hAnsi="Times New Roman" w:cs="Times New Roman"/>
                <w:color w:val="auto"/>
                <w:sz w:val="22"/>
                <w:lang w:val="ru-RU"/>
              </w:rPr>
              <w:lastRenderedPageBreak/>
              <w:t xml:space="preserve">реального времени через Интернет. </w:t>
            </w:r>
          </w:p>
          <w:p w:rsidR="00DE71DB" w:rsidRDefault="00DE71DB">
            <w:pPr>
              <w:pStyle w:val="affa"/>
              <w:tabs>
                <w:tab w:val="left" w:pos="369"/>
              </w:tabs>
              <w:ind w:left="25" w:firstLine="0"/>
              <w:rPr>
                <w:rFonts w:ascii="Times New Roman" w:hAnsi="Times New Roman" w:cs="Times New Roman"/>
                <w:color w:val="auto"/>
                <w:sz w:val="22"/>
                <w:lang w:val="ru-RU"/>
              </w:rPr>
            </w:pPr>
          </w:p>
        </w:tc>
        <w:tc>
          <w:tcPr>
            <w:tcW w:w="3508" w:type="dxa"/>
          </w:tcPr>
          <w:p w:rsidR="00DE71DB" w:rsidRDefault="00060C76" w:rsidP="005D66F5">
            <w:pPr>
              <w:pStyle w:val="affa"/>
              <w:numPr>
                <w:ilvl w:val="0"/>
                <w:numId w:val="80"/>
              </w:numPr>
              <w:tabs>
                <w:tab w:val="left" w:pos="369"/>
              </w:tabs>
              <w:ind w:left="25" w:firstLine="0"/>
              <w:rPr>
                <w:rFonts w:ascii="Times New Roman" w:hAnsi="Times New Roman" w:cs="Times New Roman"/>
                <w:color w:val="auto"/>
                <w:sz w:val="22"/>
                <w:lang w:val="ru-RU"/>
              </w:rPr>
            </w:pPr>
            <w:r>
              <w:rPr>
                <w:rFonts w:ascii="Times New Roman" w:hAnsi="Times New Roman" w:cs="Times New Roman"/>
                <w:color w:val="auto"/>
                <w:sz w:val="22"/>
                <w:lang w:val="ru-RU"/>
              </w:rPr>
              <w:lastRenderedPageBreak/>
              <w:t xml:space="preserve">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 </w:t>
            </w:r>
          </w:p>
          <w:p w:rsidR="00DE71DB" w:rsidRDefault="00060C76" w:rsidP="005D66F5">
            <w:pPr>
              <w:pStyle w:val="affa"/>
              <w:numPr>
                <w:ilvl w:val="0"/>
                <w:numId w:val="80"/>
              </w:numPr>
              <w:tabs>
                <w:tab w:val="left" w:pos="369"/>
              </w:tabs>
              <w:ind w:left="25" w:firstLine="0"/>
              <w:rPr>
                <w:rFonts w:ascii="Times New Roman" w:hAnsi="Times New Roman" w:cs="Times New Roman"/>
                <w:color w:val="auto"/>
                <w:sz w:val="22"/>
                <w:lang w:val="ru-RU"/>
              </w:rPr>
            </w:pPr>
            <w:r>
              <w:rPr>
                <w:rFonts w:ascii="Times New Roman" w:hAnsi="Times New Roman" w:cs="Times New Roman"/>
                <w:color w:val="auto"/>
                <w:sz w:val="22"/>
                <w:lang w:val="ru-RU"/>
              </w:rPr>
              <w:t xml:space="preserve">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 </w:t>
            </w:r>
          </w:p>
          <w:p w:rsidR="00DE71DB" w:rsidRDefault="00060C76" w:rsidP="005D66F5">
            <w:pPr>
              <w:pStyle w:val="affa"/>
              <w:numPr>
                <w:ilvl w:val="0"/>
                <w:numId w:val="80"/>
              </w:numPr>
              <w:tabs>
                <w:tab w:val="left" w:pos="369"/>
              </w:tabs>
              <w:ind w:left="25" w:firstLine="0"/>
              <w:rPr>
                <w:rFonts w:ascii="Times New Roman" w:hAnsi="Times New Roman" w:cs="Times New Roman"/>
                <w:color w:val="auto"/>
                <w:sz w:val="22"/>
                <w:lang w:val="ru-RU"/>
              </w:rPr>
            </w:pPr>
            <w:r>
              <w:rPr>
                <w:rFonts w:ascii="Times New Roman" w:hAnsi="Times New Roman" w:cs="Times New Roman"/>
                <w:color w:val="auto"/>
                <w:sz w:val="22"/>
                <w:lang w:val="ru-RU"/>
              </w:rPr>
              <w:t xml:space="preserve">Организация поквартальных выставок детских работ по свободной (самостоятельной) деятельности. </w:t>
            </w:r>
          </w:p>
        </w:tc>
      </w:tr>
    </w:tbl>
    <w:p w:rsidR="00DE71DB" w:rsidRDefault="00DE71DB">
      <w:pPr>
        <w:rPr>
          <w:rFonts w:ascii="Times New Roman" w:hAnsi="Times New Roman" w:cs="Times New Roman"/>
        </w:rPr>
      </w:pPr>
    </w:p>
    <w:p w:rsidR="00DE71DB" w:rsidRPr="00A15521" w:rsidRDefault="007B66FB" w:rsidP="00A45D3B">
      <w:pPr>
        <w:pStyle w:val="affa"/>
        <w:ind w:left="1" w:firstLine="566"/>
        <w:rPr>
          <w:rFonts w:ascii="Times New Roman" w:hAnsi="Times New Roman" w:cs="Times New Roman"/>
          <w:color w:val="auto"/>
          <w:sz w:val="28"/>
          <w:szCs w:val="28"/>
          <w:lang w:val="ru-RU"/>
        </w:rPr>
      </w:pPr>
      <w:r w:rsidRPr="00A15521">
        <w:rPr>
          <w:rFonts w:ascii="Times New Roman" w:hAnsi="Times New Roman" w:cs="Times New Roman"/>
          <w:color w:val="auto"/>
          <w:sz w:val="28"/>
          <w:szCs w:val="28"/>
          <w:lang w:val="ru-RU"/>
        </w:rPr>
        <w:t>В ДОУ</w:t>
      </w:r>
      <w:r w:rsidR="00060C76" w:rsidRPr="00A15521">
        <w:rPr>
          <w:rFonts w:ascii="Times New Roman" w:hAnsi="Times New Roman" w:cs="Times New Roman"/>
          <w:color w:val="auto"/>
          <w:sz w:val="28"/>
          <w:szCs w:val="28"/>
          <w:lang w:val="ru-RU"/>
        </w:rPr>
        <w:t xml:space="preserve"> разработан план мероприятий на учебный период, в которых родители представляются как активные участники. </w:t>
      </w:r>
      <w:r w:rsidR="00A45D3B">
        <w:rPr>
          <w:rFonts w:ascii="Times New Roman" w:hAnsi="Times New Roman" w:cs="Times New Roman"/>
          <w:color w:val="auto"/>
          <w:sz w:val="28"/>
          <w:szCs w:val="28"/>
          <w:lang w:val="ru-RU"/>
        </w:rPr>
        <w:t xml:space="preserve">  </w:t>
      </w:r>
      <w:r w:rsidR="00060C76" w:rsidRPr="00A15521">
        <w:rPr>
          <w:rFonts w:ascii="Times New Roman" w:hAnsi="Times New Roman" w:cs="Times New Roman"/>
          <w:color w:val="auto"/>
          <w:sz w:val="28"/>
          <w:szCs w:val="28"/>
          <w:lang w:val="ru-RU"/>
        </w:rPr>
        <w:t xml:space="preserve">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 </w:t>
      </w:r>
    </w:p>
    <w:p w:rsidR="00DE71DB" w:rsidRPr="00A15521" w:rsidRDefault="00060C76">
      <w:pPr>
        <w:pStyle w:val="affa"/>
        <w:rPr>
          <w:rFonts w:ascii="Times New Roman" w:hAnsi="Times New Roman" w:cs="Times New Roman"/>
          <w:color w:val="auto"/>
          <w:sz w:val="28"/>
          <w:szCs w:val="28"/>
          <w:lang w:val="ru-RU"/>
        </w:rPr>
      </w:pPr>
      <w:r w:rsidRPr="00A15521">
        <w:rPr>
          <w:rFonts w:ascii="Times New Roman" w:hAnsi="Times New Roman" w:cs="Times New Roman"/>
          <w:color w:val="auto"/>
          <w:sz w:val="28"/>
          <w:szCs w:val="28"/>
          <w:lang w:val="ru-RU"/>
        </w:rPr>
        <w:t xml:space="preserve">Культура семейного лада выступает одним из более значимых факторов, способствующих воспитанию патриотизма, духовности, нравственности. </w:t>
      </w:r>
    </w:p>
    <w:p w:rsidR="00DE71DB" w:rsidRPr="00A15521" w:rsidRDefault="00060C76">
      <w:pPr>
        <w:pStyle w:val="affa"/>
        <w:rPr>
          <w:rFonts w:ascii="Times New Roman" w:hAnsi="Times New Roman" w:cs="Times New Roman"/>
          <w:color w:val="auto"/>
          <w:sz w:val="28"/>
          <w:szCs w:val="28"/>
          <w:lang w:val="ru-RU"/>
        </w:rPr>
      </w:pPr>
      <w:r w:rsidRPr="00A15521">
        <w:rPr>
          <w:rFonts w:ascii="Times New Roman" w:hAnsi="Times New Roman" w:cs="Times New Roman"/>
          <w:color w:val="auto"/>
          <w:sz w:val="28"/>
          <w:szCs w:val="28"/>
          <w:lang w:val="ru-RU"/>
        </w:rPr>
        <w:t xml:space="preserve">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 </w:t>
      </w:r>
    </w:p>
    <w:p w:rsidR="00DE71DB" w:rsidRPr="00A15521" w:rsidRDefault="00060C76">
      <w:pPr>
        <w:pStyle w:val="affa"/>
        <w:rPr>
          <w:rFonts w:ascii="Times New Roman" w:hAnsi="Times New Roman" w:cs="Times New Roman"/>
          <w:color w:val="auto"/>
          <w:sz w:val="28"/>
          <w:szCs w:val="28"/>
          <w:lang w:val="ru-RU"/>
        </w:rPr>
      </w:pPr>
      <w:r w:rsidRPr="00A15521">
        <w:rPr>
          <w:rFonts w:ascii="Times New Roman" w:hAnsi="Times New Roman" w:cs="Times New Roman"/>
          <w:color w:val="auto"/>
          <w:sz w:val="28"/>
          <w:szCs w:val="28"/>
          <w:lang w:val="ru-RU"/>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rsidR="00DE71DB" w:rsidRDefault="00DE71DB">
      <w:pPr>
        <w:pStyle w:val="6"/>
        <w:rPr>
          <w:rFonts w:ascii="Times New Roman" w:hAnsi="Times New Roman" w:cs="Times New Roman"/>
        </w:rPr>
      </w:pPr>
    </w:p>
    <w:p w:rsidR="00F53D4F" w:rsidRPr="00C072CC" w:rsidRDefault="00F53D4F" w:rsidP="00CF5468">
      <w:pPr>
        <w:widowControl w:val="0"/>
        <w:autoSpaceDE w:val="0"/>
        <w:autoSpaceDN w:val="0"/>
        <w:ind w:firstLineChars="125" w:firstLine="351"/>
        <w:jc w:val="center"/>
        <w:rPr>
          <w:rFonts w:ascii="Times New Roman" w:hAnsi="Times New Roman" w:cs="Times New Roman"/>
          <w:b/>
          <w:bCs/>
          <w:sz w:val="28"/>
          <w:szCs w:val="28"/>
        </w:rPr>
      </w:pPr>
    </w:p>
    <w:p w:rsidR="00131D0F" w:rsidRDefault="00060C76" w:rsidP="003B0AEF">
      <w:pPr>
        <w:widowControl w:val="0"/>
        <w:autoSpaceDE w:val="0"/>
        <w:autoSpaceDN w:val="0"/>
        <w:ind w:firstLineChars="125" w:firstLine="402"/>
        <w:jc w:val="center"/>
        <w:rPr>
          <w:rFonts w:ascii="Times New Roman" w:hAnsi="Times New Roman" w:cs="Times New Roman"/>
          <w:b/>
          <w:bCs/>
          <w:sz w:val="32"/>
          <w:szCs w:val="32"/>
        </w:rPr>
      </w:pPr>
      <w:r w:rsidRPr="003B0AEF">
        <w:rPr>
          <w:rFonts w:ascii="Times New Roman" w:hAnsi="Times New Roman" w:cs="Times New Roman"/>
          <w:b/>
          <w:bCs/>
          <w:sz w:val="32"/>
          <w:szCs w:val="32"/>
        </w:rPr>
        <w:t>2.</w:t>
      </w:r>
      <w:r w:rsidR="003B0AEF" w:rsidRPr="003B0AEF">
        <w:rPr>
          <w:rFonts w:ascii="Times New Roman" w:hAnsi="Times New Roman" w:cs="Times New Roman"/>
          <w:b/>
          <w:bCs/>
          <w:sz w:val="32"/>
          <w:szCs w:val="32"/>
        </w:rPr>
        <w:t>6</w:t>
      </w:r>
      <w:r w:rsidRPr="003B0AEF">
        <w:rPr>
          <w:rFonts w:ascii="Times New Roman" w:hAnsi="Times New Roman" w:cs="Times New Roman"/>
          <w:b/>
          <w:bCs/>
          <w:sz w:val="32"/>
          <w:szCs w:val="32"/>
        </w:rPr>
        <w:t xml:space="preserve">. </w:t>
      </w:r>
      <w:r w:rsidR="00131D0F" w:rsidRPr="00131D0F">
        <w:rPr>
          <w:rFonts w:ascii="Times New Roman" w:hAnsi="Times New Roman" w:cs="Times New Roman"/>
          <w:b/>
          <w:bCs/>
          <w:sz w:val="32"/>
          <w:szCs w:val="32"/>
        </w:rPr>
        <w:t xml:space="preserve">Образовательная деятельность по профессиональной коррекции нарушений развития детей </w:t>
      </w:r>
    </w:p>
    <w:p w:rsidR="00CF5468" w:rsidRPr="003B0AEF" w:rsidRDefault="00131D0F" w:rsidP="003B0AEF">
      <w:pPr>
        <w:widowControl w:val="0"/>
        <w:autoSpaceDE w:val="0"/>
        <w:autoSpaceDN w:val="0"/>
        <w:ind w:firstLineChars="125" w:firstLine="402"/>
        <w:jc w:val="center"/>
        <w:rPr>
          <w:rFonts w:ascii="Times New Roman" w:eastAsia="等线 Light" w:hAnsi="Times New Roman" w:cs="Times New Roman"/>
          <w:b/>
          <w:sz w:val="32"/>
          <w:szCs w:val="32"/>
        </w:rPr>
      </w:pPr>
      <w:r>
        <w:rPr>
          <w:rFonts w:ascii="Times New Roman" w:hAnsi="Times New Roman" w:cs="Times New Roman"/>
          <w:b/>
          <w:bCs/>
          <w:sz w:val="32"/>
          <w:szCs w:val="32"/>
        </w:rPr>
        <w:t xml:space="preserve">2.6.1. </w:t>
      </w:r>
      <w:r w:rsidR="00CF5468" w:rsidRPr="00131D0F">
        <w:rPr>
          <w:rFonts w:ascii="Times New Roman" w:eastAsia="等线 Light" w:hAnsi="Times New Roman" w:cs="Times New Roman"/>
          <w:b/>
          <w:sz w:val="28"/>
          <w:szCs w:val="28"/>
        </w:rPr>
        <w:t>Направления и задачи коррекционно-развивающей работы.</w:t>
      </w:r>
    </w:p>
    <w:p w:rsidR="00DE71DB" w:rsidRDefault="00060C76" w:rsidP="00CF5468">
      <w:pPr>
        <w:keepNext/>
        <w:ind w:firstLineChars="125" w:firstLine="350"/>
        <w:rPr>
          <w:rFonts w:ascii="Times New Roman" w:hAnsi="Times New Roman" w:cs="Times New Roman"/>
          <w:sz w:val="28"/>
          <w:szCs w:val="28"/>
        </w:rPr>
      </w:pPr>
      <w:r>
        <w:rPr>
          <w:rFonts w:ascii="Times New Roman" w:hAnsi="Times New Roman" w:cs="Times New Roman"/>
          <w:sz w:val="28"/>
          <w:szCs w:val="28"/>
        </w:rPr>
        <w:t>Коррекционно-развивающая работа в структуре педагогического процесса создаёт предпосылки для его более успешного осуществления.</w:t>
      </w:r>
      <w:r>
        <w:rPr>
          <w:rFonts w:ascii="Times New Roman" w:eastAsia="SchoolBookSanPin" w:hAnsi="Times New Roman" w:cs="Times New Roman"/>
          <w:sz w:val="28"/>
          <w:szCs w:val="28"/>
        </w:rPr>
        <w:t xml:space="preserve"> Коррекционно – развивающая работа (далее – КРР)</w:t>
      </w:r>
      <w:r>
        <w:rPr>
          <w:rFonts w:ascii="Times New Roman" w:hAnsi="Times New Roman" w:cs="Times New Roman"/>
          <w:sz w:val="28"/>
          <w:szCs w:val="28"/>
        </w:rPr>
        <w:t xml:space="preserve"> направлена на:</w:t>
      </w:r>
    </w:p>
    <w:p w:rsidR="00DE71DB" w:rsidRDefault="00CF5468" w:rsidP="00CF5468">
      <w:pPr>
        <w:widowControl w:val="0"/>
        <w:autoSpaceDE w:val="0"/>
        <w:autoSpaceDN w:val="0"/>
        <w:ind w:left="2" w:firstLine="1"/>
        <w:rPr>
          <w:rFonts w:ascii="Times New Roman" w:hAnsi="Times New Roman" w:cs="Times New Roman"/>
          <w:sz w:val="28"/>
          <w:szCs w:val="28"/>
        </w:rPr>
      </w:pPr>
      <w:r>
        <w:rPr>
          <w:rFonts w:ascii="Times New Roman" w:hAnsi="Times New Roman" w:cs="Times New Roman"/>
          <w:sz w:val="28"/>
          <w:szCs w:val="28"/>
        </w:rPr>
        <w:t xml:space="preserve">     </w:t>
      </w:r>
      <w:r w:rsidR="00060C76">
        <w:rPr>
          <w:rFonts w:ascii="Times New Roman" w:hAnsi="Times New Roman" w:cs="Times New Roman"/>
          <w:sz w:val="28"/>
          <w:szCs w:val="28"/>
        </w:rPr>
        <w:t>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ОП</w:t>
      </w:r>
      <w:r w:rsidR="00060C76">
        <w:rPr>
          <w:rFonts w:cs="Times New Roman"/>
          <w:sz w:val="28"/>
          <w:szCs w:val="28"/>
        </w:rPr>
        <w:t>.</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Освоение детьми с ОВЗ программы, их разносторонне развитие с учетом возрастных и индивидуальных особенно</w:t>
      </w:r>
      <w:r w:rsidR="0058485C">
        <w:rPr>
          <w:rFonts w:ascii="Times New Roman" w:hAnsi="Times New Roman" w:cs="Times New Roman"/>
          <w:sz w:val="28"/>
          <w:szCs w:val="28"/>
        </w:rPr>
        <w:t>стей и особых образовательных п</w:t>
      </w:r>
      <w:r>
        <w:rPr>
          <w:rFonts w:ascii="Times New Roman" w:hAnsi="Times New Roman" w:cs="Times New Roman"/>
          <w:sz w:val="28"/>
          <w:szCs w:val="28"/>
        </w:rPr>
        <w:t>отребностей, социальной адаптации.</w:t>
      </w:r>
    </w:p>
    <w:p w:rsidR="00DE71DB" w:rsidRDefault="00060C76">
      <w:pPr>
        <w:widowControl w:val="0"/>
        <w:autoSpaceDE w:val="0"/>
        <w:autoSpaceDN w:val="0"/>
        <w:ind w:firstLineChars="125" w:firstLine="350"/>
        <w:jc w:val="left"/>
        <w:rPr>
          <w:rFonts w:ascii="Times New Roman" w:eastAsia="SchoolBookSanPin" w:hAnsi="Times New Roman" w:cs="Times New Roman"/>
          <w:sz w:val="28"/>
          <w:szCs w:val="28"/>
        </w:rPr>
      </w:pPr>
      <w:r>
        <w:rPr>
          <w:rFonts w:ascii="Times New Roman" w:eastAsia="SchoolBookSanPin" w:hAnsi="Times New Roman" w:cs="Times New Roman"/>
          <w:sz w:val="28"/>
          <w:szCs w:val="28"/>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rsidR="00DE71DB" w:rsidRPr="00C072CC" w:rsidRDefault="00060C76">
      <w:pPr>
        <w:widowControl w:val="0"/>
        <w:autoSpaceDE w:val="0"/>
        <w:autoSpaceDN w:val="0"/>
        <w:ind w:firstLineChars="125" w:firstLine="350"/>
        <w:jc w:val="left"/>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КРР в </w:t>
      </w:r>
      <w:r w:rsidRPr="00CF5468">
        <w:rPr>
          <w:rFonts w:ascii="Times New Roman" w:hAnsi="Times New Roman" w:cs="Times New Roman"/>
          <w:sz w:val="28"/>
          <w:szCs w:val="28"/>
        </w:rPr>
        <w:t>ДОУ</w:t>
      </w:r>
      <w:r w:rsidR="00CF5468">
        <w:rPr>
          <w:rFonts w:ascii="Times New Roman" w:hAnsi="Times New Roman" w:cs="Times New Roman"/>
          <w:sz w:val="28"/>
          <w:szCs w:val="28"/>
        </w:rPr>
        <w:t xml:space="preserve"> </w:t>
      </w:r>
      <w:r w:rsidR="00CF5468">
        <w:rPr>
          <w:rFonts w:ascii="Times New Roman" w:eastAsia="SchoolBookSanPin" w:hAnsi="Times New Roman" w:cs="Times New Roman"/>
          <w:sz w:val="28"/>
          <w:szCs w:val="28"/>
        </w:rPr>
        <w:t>осуществляют педагоги, педагог-психолог</w:t>
      </w:r>
      <w:r>
        <w:rPr>
          <w:rFonts w:ascii="Times New Roman" w:eastAsia="SchoolBookSanPin" w:hAnsi="Times New Roman" w:cs="Times New Roman"/>
          <w:sz w:val="28"/>
          <w:szCs w:val="28"/>
        </w:rPr>
        <w:t>, учител</w:t>
      </w:r>
      <w:r w:rsidR="00CF5468">
        <w:rPr>
          <w:rFonts w:ascii="Times New Roman" w:eastAsia="SchoolBookSanPin" w:hAnsi="Times New Roman" w:cs="Times New Roman"/>
          <w:sz w:val="28"/>
          <w:szCs w:val="28"/>
        </w:rPr>
        <w:t>ь-логопед</w:t>
      </w:r>
      <w:r>
        <w:rPr>
          <w:rFonts w:ascii="Times New Roman" w:eastAsia="SchoolBookSanPin" w:hAnsi="Times New Roman" w:cs="Times New Roman"/>
          <w:sz w:val="28"/>
          <w:szCs w:val="28"/>
        </w:rPr>
        <w:t xml:space="preserve"> и другие квалифицированные специалисты.</w:t>
      </w:r>
    </w:p>
    <w:p w:rsidR="00F53D4F" w:rsidRPr="00C072CC" w:rsidRDefault="00F53D4F">
      <w:pPr>
        <w:widowControl w:val="0"/>
        <w:autoSpaceDE w:val="0"/>
        <w:autoSpaceDN w:val="0"/>
        <w:ind w:firstLineChars="125" w:firstLine="350"/>
        <w:jc w:val="left"/>
        <w:rPr>
          <w:rFonts w:ascii="Times New Roman" w:eastAsia="SchoolBookSanPin" w:hAnsi="Times New Roman" w:cs="Times New Roman"/>
          <w:sz w:val="28"/>
          <w:szCs w:val="28"/>
        </w:rPr>
      </w:pPr>
    </w:p>
    <w:p w:rsidR="00DE71DB" w:rsidRPr="00CF5468" w:rsidRDefault="00060C76" w:rsidP="00CF5468">
      <w:pPr>
        <w:keepNext/>
        <w:keepLines/>
        <w:widowControl w:val="0"/>
        <w:ind w:firstLineChars="125" w:firstLine="351"/>
        <w:jc w:val="center"/>
        <w:rPr>
          <w:rFonts w:ascii="Times New Roman" w:eastAsia="等线 Light" w:hAnsi="Times New Roman" w:cs="Times New Roman"/>
          <w:b/>
          <w:i/>
          <w:sz w:val="28"/>
          <w:szCs w:val="28"/>
        </w:rPr>
      </w:pPr>
      <w:r w:rsidRPr="00CF5468">
        <w:rPr>
          <w:rFonts w:ascii="Times New Roman" w:eastAsia="等线 Light" w:hAnsi="Times New Roman" w:cs="Times New Roman"/>
          <w:b/>
          <w:i/>
          <w:sz w:val="28"/>
          <w:szCs w:val="28"/>
        </w:rPr>
        <w:t>Направления КРР</w:t>
      </w:r>
    </w:p>
    <w:tbl>
      <w:tblPr>
        <w:tblW w:w="0" w:type="auto"/>
        <w:tblLook w:val="04A0"/>
      </w:tblPr>
      <w:tblGrid>
        <w:gridCol w:w="2321"/>
        <w:gridCol w:w="2175"/>
        <w:gridCol w:w="2150"/>
        <w:gridCol w:w="2104"/>
        <w:gridCol w:w="2211"/>
        <w:gridCol w:w="2200"/>
        <w:gridCol w:w="2103"/>
      </w:tblGrid>
      <w:tr w:rsidR="00DE71DB">
        <w:tc>
          <w:tcPr>
            <w:tcW w:w="2145" w:type="dxa"/>
          </w:tcPr>
          <w:p w:rsidR="00DE71DB" w:rsidRDefault="00060C76">
            <w:pPr>
              <w:ind w:firstLine="0"/>
              <w:rPr>
                <w:rFonts w:ascii="Times New Roman" w:eastAsiaTheme="minorHAnsi" w:hAnsi="Times New Roman" w:cs="Times New Roman"/>
                <w:lang w:eastAsia="en-US"/>
              </w:rPr>
            </w:pPr>
            <w:r>
              <w:rPr>
                <w:rFonts w:ascii="Times New Roman" w:eastAsiaTheme="minorHAnsi" w:hAnsi="Times New Roman" w:cs="Times New Roman"/>
                <w:b/>
                <w:i/>
                <w:lang w:eastAsia="en-US"/>
              </w:rPr>
              <w:t>Профилактическое</w:t>
            </w:r>
          </w:p>
        </w:tc>
        <w:tc>
          <w:tcPr>
            <w:tcW w:w="2108" w:type="dxa"/>
          </w:tcPr>
          <w:p w:rsidR="00DE71DB" w:rsidRDefault="00060C76">
            <w:pPr>
              <w:ind w:firstLine="0"/>
              <w:rPr>
                <w:rFonts w:ascii="Times New Roman" w:eastAsiaTheme="minorHAnsi" w:hAnsi="Times New Roman" w:cs="Times New Roman"/>
                <w:lang w:eastAsia="en-US"/>
              </w:rPr>
            </w:pPr>
            <w:r>
              <w:rPr>
                <w:rFonts w:ascii="Times New Roman" w:eastAsiaTheme="minorHAnsi" w:hAnsi="Times New Roman" w:cs="Times New Roman"/>
                <w:b/>
                <w:i/>
                <w:lang w:eastAsia="en-US"/>
              </w:rPr>
              <w:t>Диагностическое</w:t>
            </w:r>
          </w:p>
        </w:tc>
        <w:tc>
          <w:tcPr>
            <w:tcW w:w="2107" w:type="dxa"/>
          </w:tcPr>
          <w:p w:rsidR="00DE71DB" w:rsidRDefault="00060C76">
            <w:pPr>
              <w:ind w:firstLine="0"/>
              <w:rPr>
                <w:rFonts w:ascii="Times New Roman" w:eastAsiaTheme="minorHAnsi" w:hAnsi="Times New Roman" w:cs="Times New Roman"/>
                <w:lang w:eastAsia="en-US"/>
              </w:rPr>
            </w:pPr>
            <w:r>
              <w:rPr>
                <w:rFonts w:ascii="Times New Roman" w:eastAsiaTheme="minorHAnsi" w:hAnsi="Times New Roman" w:cs="Times New Roman"/>
                <w:b/>
                <w:i/>
                <w:lang w:eastAsia="en-US"/>
              </w:rPr>
              <w:t>Коррекционно-педагогическое</w:t>
            </w:r>
          </w:p>
        </w:tc>
        <w:tc>
          <w:tcPr>
            <w:tcW w:w="2104" w:type="dxa"/>
          </w:tcPr>
          <w:p w:rsidR="00DE71DB" w:rsidRDefault="00060C76">
            <w:pPr>
              <w:ind w:firstLine="0"/>
              <w:rPr>
                <w:rFonts w:ascii="Times New Roman" w:eastAsiaTheme="minorHAnsi" w:hAnsi="Times New Roman" w:cs="Times New Roman"/>
                <w:lang w:eastAsia="en-US"/>
              </w:rPr>
            </w:pPr>
            <w:r>
              <w:rPr>
                <w:rFonts w:ascii="Times New Roman" w:eastAsiaTheme="minorHAnsi" w:hAnsi="Times New Roman" w:cs="Times New Roman"/>
                <w:b/>
                <w:i/>
                <w:lang w:eastAsia="en-US"/>
              </w:rPr>
              <w:t>Организационно-методическое</w:t>
            </w:r>
          </w:p>
        </w:tc>
        <w:tc>
          <w:tcPr>
            <w:tcW w:w="2109" w:type="dxa"/>
          </w:tcPr>
          <w:p w:rsidR="00DE71DB" w:rsidRDefault="00060C76">
            <w:pPr>
              <w:ind w:firstLine="0"/>
              <w:rPr>
                <w:rFonts w:ascii="Times New Roman" w:eastAsiaTheme="minorHAnsi" w:hAnsi="Times New Roman" w:cs="Times New Roman"/>
                <w:lang w:eastAsia="en-US"/>
              </w:rPr>
            </w:pPr>
            <w:r>
              <w:rPr>
                <w:rFonts w:eastAsiaTheme="minorHAnsi" w:cs="Times New Roman"/>
                <w:b/>
                <w:i/>
                <w:lang w:eastAsia="en-US"/>
              </w:rPr>
              <w:t>Ко</w:t>
            </w:r>
            <w:r>
              <w:rPr>
                <w:rFonts w:ascii="Times New Roman" w:eastAsiaTheme="minorHAnsi" w:hAnsi="Times New Roman" w:cs="Times New Roman"/>
                <w:b/>
                <w:i/>
                <w:lang w:eastAsia="en-US"/>
              </w:rPr>
              <w:t>нсультативно-</w:t>
            </w:r>
            <w:r>
              <w:rPr>
                <w:rFonts w:ascii="Times New Roman" w:eastAsiaTheme="minorHAnsi" w:hAnsi="Times New Roman" w:cs="Times New Roman"/>
                <w:b/>
                <w:i/>
                <w:lang w:eastAsia="en-US"/>
              </w:rPr>
              <w:lastRenderedPageBreak/>
              <w:t>просветительское</w:t>
            </w:r>
          </w:p>
        </w:tc>
        <w:tc>
          <w:tcPr>
            <w:tcW w:w="2110" w:type="dxa"/>
          </w:tcPr>
          <w:p w:rsidR="00DE71DB" w:rsidRDefault="00060C76">
            <w:pPr>
              <w:ind w:firstLine="0"/>
              <w:rPr>
                <w:rFonts w:ascii="Times New Roman" w:eastAsiaTheme="minorHAnsi" w:hAnsi="Times New Roman" w:cs="Times New Roman"/>
                <w:lang w:eastAsia="en-US"/>
              </w:rPr>
            </w:pPr>
            <w:r>
              <w:rPr>
                <w:rFonts w:ascii="Times New Roman" w:eastAsiaTheme="minorHAnsi" w:hAnsi="Times New Roman" w:cs="Times New Roman"/>
                <w:b/>
                <w:i/>
                <w:lang w:eastAsia="en-US"/>
              </w:rPr>
              <w:lastRenderedPageBreak/>
              <w:t>Координирующее</w:t>
            </w:r>
          </w:p>
        </w:tc>
        <w:tc>
          <w:tcPr>
            <w:tcW w:w="2103" w:type="dxa"/>
          </w:tcPr>
          <w:p w:rsidR="00DE71DB" w:rsidRDefault="00060C76">
            <w:pPr>
              <w:ind w:firstLine="0"/>
              <w:rPr>
                <w:rFonts w:ascii="Times New Roman" w:eastAsiaTheme="minorHAnsi" w:hAnsi="Times New Roman" w:cs="Times New Roman"/>
                <w:lang w:eastAsia="en-US"/>
              </w:rPr>
            </w:pPr>
            <w:r>
              <w:rPr>
                <w:rFonts w:ascii="Times New Roman" w:eastAsiaTheme="minorHAnsi" w:hAnsi="Times New Roman" w:cs="Times New Roman"/>
                <w:b/>
                <w:i/>
                <w:lang w:eastAsia="en-US"/>
              </w:rPr>
              <w:t>Контрольно-оценочное</w:t>
            </w:r>
          </w:p>
        </w:tc>
      </w:tr>
      <w:tr w:rsidR="00DE71DB">
        <w:tc>
          <w:tcPr>
            <w:tcW w:w="2145" w:type="dxa"/>
          </w:tcPr>
          <w:p w:rsidR="00DE71DB" w:rsidRDefault="00060C76">
            <w:pPr>
              <w:ind w:firstLineChars="125" w:firstLine="300"/>
              <w:rPr>
                <w:rFonts w:ascii="Times New Roman" w:hAnsi="Times New Roman" w:cs="Times New Roman"/>
              </w:rPr>
            </w:pPr>
            <w:r>
              <w:rPr>
                <w:rFonts w:ascii="Times New Roman" w:hAnsi="Times New Roman" w:cs="Times New Roman"/>
              </w:rPr>
              <w:lastRenderedPageBreak/>
              <w:t>Проведение необходимой профилактической работы с детьми с целью предупреждения проявления отклонений в развитии ребенка</w:t>
            </w:r>
          </w:p>
          <w:p w:rsidR="00DE71DB" w:rsidRDefault="00DE71DB">
            <w:pPr>
              <w:ind w:firstLineChars="125" w:firstLine="300"/>
              <w:rPr>
                <w:rFonts w:ascii="Times New Roman" w:eastAsiaTheme="minorHAnsi" w:hAnsi="Times New Roman" w:cs="Times New Roman"/>
                <w:lang w:eastAsia="en-US"/>
              </w:rPr>
            </w:pPr>
          </w:p>
        </w:tc>
        <w:tc>
          <w:tcPr>
            <w:tcW w:w="2108" w:type="dxa"/>
          </w:tcPr>
          <w:p w:rsidR="00DE71DB" w:rsidRDefault="00060C76">
            <w:pPr>
              <w:ind w:firstLineChars="125" w:firstLine="300"/>
              <w:rPr>
                <w:rFonts w:ascii="Times New Roman" w:eastAsiaTheme="minorHAnsi" w:hAnsi="Times New Roman" w:cs="Times New Roman"/>
                <w:lang w:eastAsia="en-US"/>
              </w:rPr>
            </w:pPr>
            <w:r>
              <w:rPr>
                <w:rFonts w:ascii="Times New Roman" w:eastAsiaTheme="minorHAnsi" w:hAnsi="Times New Roman" w:cs="Times New Roman"/>
                <w:lang w:eastAsia="en-US"/>
              </w:rPr>
              <w:t>Раннее выявление и диагностика уровня интеллектуального развития детей дошкольного возраста</w:t>
            </w:r>
          </w:p>
        </w:tc>
        <w:tc>
          <w:tcPr>
            <w:tcW w:w="2107" w:type="dxa"/>
          </w:tcPr>
          <w:p w:rsidR="00DE71DB" w:rsidRDefault="00060C76">
            <w:pPr>
              <w:ind w:firstLineChars="125" w:firstLine="300"/>
              <w:rPr>
                <w:rFonts w:ascii="Times New Roman" w:eastAsiaTheme="minorHAnsi" w:hAnsi="Times New Roman" w:cs="Times New Roman"/>
                <w:lang w:eastAsia="en-US"/>
              </w:rPr>
            </w:pPr>
            <w:r>
              <w:rPr>
                <w:rFonts w:ascii="Times New Roman" w:eastAsiaTheme="minorHAnsi" w:hAnsi="Times New Roman" w:cs="Times New Roman"/>
                <w:lang w:eastAsia="en-US"/>
              </w:rPr>
              <w:t>Разработка программ, соответствующих психофизическим и интеллектуальным возможностям детей</w:t>
            </w:r>
          </w:p>
        </w:tc>
        <w:tc>
          <w:tcPr>
            <w:tcW w:w="2104" w:type="dxa"/>
          </w:tcPr>
          <w:p w:rsidR="00DE71DB" w:rsidRDefault="00060C76">
            <w:pPr>
              <w:ind w:firstLineChars="125" w:firstLine="300"/>
              <w:rPr>
                <w:rFonts w:ascii="Times New Roman" w:eastAsiaTheme="minorHAnsi" w:hAnsi="Times New Roman" w:cs="Times New Roman"/>
                <w:lang w:eastAsia="en-US"/>
              </w:rPr>
            </w:pPr>
            <w:r>
              <w:rPr>
                <w:rFonts w:ascii="Times New Roman" w:eastAsiaTheme="minorHAnsi" w:hAnsi="Times New Roman" w:cs="Times New Roman"/>
                <w:lang w:eastAsia="en-US"/>
              </w:rPr>
              <w:t>Организация консультационно-методической помощи воспитателям по вопросам обучения и воспитания дошкольников с проблемами в развитии</w:t>
            </w:r>
          </w:p>
        </w:tc>
        <w:tc>
          <w:tcPr>
            <w:tcW w:w="2109" w:type="dxa"/>
          </w:tcPr>
          <w:p w:rsidR="00DE71DB" w:rsidRDefault="00060C76">
            <w:pPr>
              <w:ind w:firstLineChars="125" w:firstLine="300"/>
              <w:rPr>
                <w:rFonts w:ascii="Times New Roman" w:eastAsiaTheme="minorHAnsi" w:hAnsi="Times New Roman" w:cs="Times New Roman"/>
                <w:lang w:eastAsia="en-US"/>
              </w:rPr>
            </w:pPr>
            <w:r>
              <w:rPr>
                <w:rFonts w:ascii="Times New Roman" w:eastAsiaTheme="minorHAnsi" w:hAnsi="Times New Roman" w:cs="Times New Roman"/>
                <w:lang w:eastAsia="en-US"/>
              </w:rPr>
              <w:t>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tc>
        <w:tc>
          <w:tcPr>
            <w:tcW w:w="2110" w:type="dxa"/>
          </w:tcPr>
          <w:p w:rsidR="00DE71DB" w:rsidRDefault="00060C76">
            <w:pPr>
              <w:ind w:firstLineChars="125" w:firstLine="300"/>
              <w:rPr>
                <w:rFonts w:ascii="Times New Roman" w:eastAsiaTheme="minorHAnsi" w:hAnsi="Times New Roman" w:cs="Times New Roman"/>
                <w:lang w:eastAsia="en-US"/>
              </w:rPr>
            </w:pPr>
            <w:r>
              <w:rPr>
                <w:rFonts w:ascii="Times New Roman" w:eastAsiaTheme="minorHAnsi" w:hAnsi="Times New Roman" w:cs="Times New Roman"/>
                <w:lang w:eastAsia="en-US"/>
              </w:rPr>
              <w:t>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tc>
        <w:tc>
          <w:tcPr>
            <w:tcW w:w="2103" w:type="dxa"/>
          </w:tcPr>
          <w:p w:rsidR="00DE71DB" w:rsidRDefault="00060C76">
            <w:pPr>
              <w:ind w:firstLineChars="125" w:firstLine="300"/>
              <w:rPr>
                <w:rFonts w:ascii="Times New Roman" w:eastAsiaTheme="minorHAnsi" w:hAnsi="Times New Roman" w:cs="Times New Roman"/>
                <w:lang w:eastAsia="en-US"/>
              </w:rPr>
            </w:pPr>
            <w:r>
              <w:rPr>
                <w:rFonts w:ascii="Times New Roman" w:eastAsiaTheme="minorHAnsi" w:hAnsi="Times New Roman" w:cs="Times New Roman"/>
                <w:lang w:eastAsia="en-US"/>
              </w:rPr>
              <w:t>Анализ результативности комплексной коррекционной работы с детьми дошкольного возраста, имеющих различные нарушения</w:t>
            </w:r>
          </w:p>
        </w:tc>
      </w:tr>
    </w:tbl>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ДОУ</w:t>
      </w:r>
      <w:r w:rsidR="00CF5468">
        <w:rPr>
          <w:rFonts w:ascii="Times New Roman" w:hAnsi="Times New Roman" w:cs="Times New Roman"/>
          <w:sz w:val="28"/>
          <w:szCs w:val="28"/>
        </w:rPr>
        <w:t xml:space="preserve"> </w:t>
      </w:r>
      <w:r>
        <w:rPr>
          <w:rFonts w:ascii="Times New Roman" w:hAnsi="Times New Roman" w:cs="Times New Roman"/>
          <w:sz w:val="28"/>
          <w:szCs w:val="28"/>
        </w:rPr>
        <w:t xml:space="preserve">имеет право разработать </w:t>
      </w:r>
      <w:r w:rsidRPr="00CF5468">
        <w:rPr>
          <w:rFonts w:ascii="Times New Roman" w:hAnsi="Times New Roman" w:cs="Times New Roman"/>
          <w:sz w:val="28"/>
          <w:szCs w:val="28"/>
        </w:rPr>
        <w:t>программу коррекционно- развивающей работы</w:t>
      </w:r>
      <w:r>
        <w:rPr>
          <w:rFonts w:ascii="Times New Roman" w:hAnsi="Times New Roman" w:cs="Times New Roman"/>
          <w:b/>
          <w:sz w:val="28"/>
          <w:szCs w:val="28"/>
        </w:rPr>
        <w:t xml:space="preserve"> </w:t>
      </w:r>
      <w:r>
        <w:rPr>
          <w:rFonts w:ascii="Times New Roman" w:hAnsi="Times New Roman" w:cs="Times New Roman"/>
          <w:sz w:val="28"/>
          <w:szCs w:val="28"/>
        </w:rPr>
        <w:t>(далее – Программа КРР) в соответствии с ФГОС ДО, которая может включать в себя:</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План диагностических и коррекционно-развивающих мероприятий; </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Рабочие программы КРР с обучающимися различных целевых групп, имеющих различные образовательные потребности и стартовые условия освоения программы.</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Методический инструментарий для реализации диагностических, коррекционно-развивающих и просветительских задач программы КРР. </w:t>
      </w:r>
    </w:p>
    <w:p w:rsidR="00DE71DB" w:rsidRDefault="00DE71DB">
      <w:pPr>
        <w:ind w:firstLineChars="125" w:firstLine="350"/>
        <w:rPr>
          <w:rFonts w:ascii="Times New Roman" w:eastAsia="Calibri" w:hAnsi="Times New Roman" w:cs="Times New Roman"/>
          <w:sz w:val="28"/>
          <w:szCs w:val="28"/>
        </w:rPr>
      </w:pPr>
    </w:p>
    <w:p w:rsidR="00DE71DB" w:rsidRDefault="00060C76">
      <w:pPr>
        <w:widowControl w:val="0"/>
        <w:autoSpaceDE w:val="0"/>
        <w:autoSpaceDN w:val="0"/>
        <w:ind w:firstLineChars="175" w:firstLine="492"/>
        <w:rPr>
          <w:rFonts w:ascii="Times New Roman" w:hAnsi="Times New Roman" w:cs="Times New Roman"/>
          <w:b/>
          <w:sz w:val="28"/>
          <w:szCs w:val="28"/>
        </w:rPr>
      </w:pPr>
      <w:r>
        <w:rPr>
          <w:rFonts w:ascii="Times New Roman" w:hAnsi="Times New Roman" w:cs="Times New Roman"/>
          <w:b/>
          <w:sz w:val="28"/>
          <w:szCs w:val="28"/>
        </w:rPr>
        <w:t xml:space="preserve">Задачи КРР в </w:t>
      </w:r>
      <w:r w:rsidR="00CF5468">
        <w:rPr>
          <w:rFonts w:ascii="Times New Roman" w:hAnsi="Times New Roman" w:cs="Times New Roman"/>
          <w:b/>
          <w:sz w:val="28"/>
          <w:szCs w:val="28"/>
        </w:rPr>
        <w:t>ДОУ</w:t>
      </w:r>
      <w:r>
        <w:rPr>
          <w:rFonts w:ascii="Times New Roman" w:hAnsi="Times New Roman" w:cs="Times New Roman"/>
          <w:b/>
          <w:sz w:val="28"/>
          <w:szCs w:val="28"/>
        </w:rPr>
        <w:t>:</w:t>
      </w:r>
    </w:p>
    <w:p w:rsidR="00DE71DB" w:rsidRDefault="00060C76" w:rsidP="005D66F5">
      <w:pPr>
        <w:widowControl w:val="0"/>
        <w:numPr>
          <w:ilvl w:val="0"/>
          <w:numId w:val="81"/>
        </w:numPr>
        <w:autoSpaceDE w:val="0"/>
        <w:autoSpaceDN w:val="0"/>
        <w:rPr>
          <w:rFonts w:ascii="Times New Roman" w:hAnsi="Times New Roman" w:cs="Times New Roman"/>
          <w:sz w:val="28"/>
          <w:szCs w:val="28"/>
        </w:rPr>
      </w:pPr>
      <w:r>
        <w:rPr>
          <w:rFonts w:ascii="Times New Roman" w:hAnsi="Times New Roman" w:cs="Times New Roman"/>
          <w:sz w:val="28"/>
          <w:szCs w:val="28"/>
        </w:rPr>
        <w:t>Определение особых (индивидуальных) образовательных потребностей обучающихся, в том  числе с трудностями освоения Программы и социализации в ДОО;</w:t>
      </w:r>
    </w:p>
    <w:p w:rsidR="00DE71DB" w:rsidRDefault="00060C76" w:rsidP="005D66F5">
      <w:pPr>
        <w:widowControl w:val="0"/>
        <w:numPr>
          <w:ilvl w:val="0"/>
          <w:numId w:val="81"/>
        </w:numPr>
        <w:autoSpaceDE w:val="0"/>
        <w:autoSpaceDN w:val="0"/>
        <w:rPr>
          <w:rFonts w:ascii="Times New Roman" w:hAnsi="Times New Roman" w:cs="Times New Roman"/>
          <w:sz w:val="28"/>
          <w:szCs w:val="28"/>
        </w:rPr>
      </w:pPr>
      <w:r>
        <w:rPr>
          <w:rFonts w:ascii="Times New Roman" w:hAnsi="Times New Roman" w:cs="Times New Roman"/>
          <w:sz w:val="28"/>
          <w:szCs w:val="28"/>
        </w:rPr>
        <w:t>Своевременное выявление обучающихся с трудностями адаптации, обусловленными различными причинами;</w:t>
      </w:r>
    </w:p>
    <w:p w:rsidR="00DE71DB" w:rsidRDefault="00060C76" w:rsidP="005D66F5">
      <w:pPr>
        <w:widowControl w:val="0"/>
        <w:numPr>
          <w:ilvl w:val="0"/>
          <w:numId w:val="81"/>
        </w:numPr>
        <w:autoSpaceDE w:val="0"/>
        <w:autoSpaceDN w:val="0"/>
        <w:rPr>
          <w:rFonts w:ascii="Times New Roman" w:hAnsi="Times New Roman" w:cs="Times New Roman"/>
          <w:sz w:val="28"/>
          <w:szCs w:val="28"/>
        </w:rPr>
      </w:pPr>
      <w:r>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w:t>
      </w:r>
      <w:r w:rsidR="00CF5468">
        <w:rPr>
          <w:rFonts w:ascii="Times New Roman" w:hAnsi="Times New Roman" w:cs="Times New Roman"/>
          <w:sz w:val="28"/>
          <w:szCs w:val="28"/>
        </w:rPr>
        <w:t>вии с рекомендациями психолого-</w:t>
      </w:r>
      <w:r>
        <w:rPr>
          <w:rFonts w:ascii="Times New Roman" w:hAnsi="Times New Roman" w:cs="Times New Roman"/>
          <w:sz w:val="28"/>
          <w:szCs w:val="28"/>
        </w:rPr>
        <w:t>медико-педагогической комиссии (ПМПК) или психолого-педагогического консилиума образовательной организации (ППК);</w:t>
      </w:r>
    </w:p>
    <w:p w:rsidR="00DE71DB" w:rsidRDefault="00060C76" w:rsidP="005D66F5">
      <w:pPr>
        <w:widowControl w:val="0"/>
        <w:numPr>
          <w:ilvl w:val="0"/>
          <w:numId w:val="81"/>
        </w:numPr>
        <w:autoSpaceDE w:val="0"/>
        <w:autoSpaceDN w:val="0"/>
        <w:rPr>
          <w:rFonts w:ascii="Times New Roman" w:hAnsi="Times New Roman" w:cs="Times New Roman"/>
          <w:sz w:val="28"/>
          <w:szCs w:val="28"/>
        </w:rPr>
      </w:pPr>
      <w:r>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DE71DB" w:rsidRDefault="00060C76" w:rsidP="005D66F5">
      <w:pPr>
        <w:widowControl w:val="0"/>
        <w:numPr>
          <w:ilvl w:val="0"/>
          <w:numId w:val="81"/>
        </w:numPr>
        <w:autoSpaceDE w:val="0"/>
        <w:autoSpaceDN w:val="0"/>
        <w:rPr>
          <w:rFonts w:ascii="Times New Roman" w:hAnsi="Times New Roman" w:cs="Times New Roman"/>
          <w:sz w:val="28"/>
          <w:szCs w:val="28"/>
        </w:rPr>
      </w:pPr>
      <w:r>
        <w:rPr>
          <w:rFonts w:ascii="Times New Roman" w:hAnsi="Times New Roman" w:cs="Times New Roman"/>
          <w:sz w:val="28"/>
          <w:szCs w:val="28"/>
        </w:rPr>
        <w:t xml:space="preserve">Содействие поиску и отбору одаренных обучающихся, их творческому развитию; </w:t>
      </w:r>
    </w:p>
    <w:p w:rsidR="00DE71DB" w:rsidRDefault="00060C76" w:rsidP="005D66F5">
      <w:pPr>
        <w:widowControl w:val="0"/>
        <w:numPr>
          <w:ilvl w:val="0"/>
          <w:numId w:val="81"/>
        </w:numPr>
        <w:autoSpaceDE w:val="0"/>
        <w:autoSpaceDN w:val="0"/>
        <w:rPr>
          <w:rFonts w:ascii="Times New Roman" w:hAnsi="Times New Roman" w:cs="Times New Roman"/>
          <w:sz w:val="28"/>
          <w:szCs w:val="28"/>
        </w:rPr>
      </w:pPr>
      <w:r>
        <w:rPr>
          <w:rFonts w:cs="Times New Roman"/>
          <w:sz w:val="28"/>
          <w:szCs w:val="28"/>
        </w:rPr>
        <w:lastRenderedPageBreak/>
        <w:t>В</w:t>
      </w:r>
      <w:r>
        <w:rPr>
          <w:rFonts w:ascii="Times New Roman" w:hAnsi="Times New Roman" w:cs="Times New Roman"/>
          <w:sz w:val="28"/>
          <w:szCs w:val="28"/>
        </w:rPr>
        <w:t>ыявление детей с проблемами развития эмоциональной и интеллектуальной сферы;</w:t>
      </w:r>
    </w:p>
    <w:p w:rsidR="00DE71DB" w:rsidRDefault="00060C76" w:rsidP="005D66F5">
      <w:pPr>
        <w:widowControl w:val="0"/>
        <w:numPr>
          <w:ilvl w:val="0"/>
          <w:numId w:val="81"/>
        </w:numPr>
        <w:autoSpaceDE w:val="0"/>
        <w:autoSpaceDN w:val="0"/>
        <w:rPr>
          <w:rFonts w:ascii="Times New Roman" w:hAnsi="Times New Roman" w:cs="Times New Roman"/>
          <w:sz w:val="28"/>
          <w:szCs w:val="28"/>
        </w:rPr>
      </w:pPr>
      <w:r>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DE71DB" w:rsidRDefault="00060C76" w:rsidP="00060C76">
      <w:pPr>
        <w:widowControl w:val="0"/>
        <w:autoSpaceDE w:val="0"/>
        <w:autoSpaceDN w:val="0"/>
        <w:ind w:firstLineChars="125" w:firstLine="351"/>
        <w:rPr>
          <w:rFonts w:ascii="Times New Roman" w:hAnsi="Times New Roman" w:cs="Times New Roman"/>
          <w:sz w:val="28"/>
          <w:szCs w:val="28"/>
        </w:rPr>
      </w:pPr>
      <w:r>
        <w:rPr>
          <w:rFonts w:ascii="Times New Roman" w:hAnsi="Times New Roman" w:cs="Times New Roman"/>
          <w:b/>
          <w:sz w:val="28"/>
          <w:szCs w:val="28"/>
        </w:rPr>
        <w:t>Коррекционно-развивающая работа организуется</w:t>
      </w:r>
      <w:r>
        <w:rPr>
          <w:rFonts w:ascii="Times New Roman" w:hAnsi="Times New Roman" w:cs="Times New Roman"/>
          <w:sz w:val="28"/>
          <w:szCs w:val="28"/>
        </w:rPr>
        <w:t xml:space="preserve">: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По обоснованному запросу педагогов и родителей (законных представителей);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На основании результатов психологической диагностики;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На основании рекомендаций ППК.</w:t>
      </w:r>
    </w:p>
    <w:p w:rsidR="00DE71DB" w:rsidRDefault="00DE71DB">
      <w:pPr>
        <w:widowControl w:val="0"/>
        <w:autoSpaceDE w:val="0"/>
        <w:autoSpaceDN w:val="0"/>
        <w:ind w:firstLineChars="125" w:firstLine="350"/>
        <w:rPr>
          <w:rFonts w:ascii="Times New Roman" w:hAnsi="Times New Roman" w:cs="Times New Roman"/>
          <w:color w:val="002060"/>
          <w:sz w:val="28"/>
          <w:szCs w:val="28"/>
        </w:rPr>
      </w:pP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Кор</w:t>
      </w:r>
      <w:r w:rsidR="00CF5468">
        <w:rPr>
          <w:rFonts w:ascii="Times New Roman" w:hAnsi="Times New Roman" w:cs="Times New Roman"/>
          <w:sz w:val="28"/>
          <w:szCs w:val="28"/>
        </w:rPr>
        <w:t xml:space="preserve">рекционно-развивающая работа в </w:t>
      </w:r>
      <w:r>
        <w:rPr>
          <w:rFonts w:ascii="Times New Roman" w:hAnsi="Times New Roman" w:cs="Times New Roman"/>
          <w:sz w:val="28"/>
          <w:szCs w:val="28"/>
        </w:rPr>
        <w:t>ДОУ</w:t>
      </w:r>
      <w:r w:rsidR="00CF5468">
        <w:rPr>
          <w:rFonts w:ascii="Times New Roman" w:hAnsi="Times New Roman" w:cs="Times New Roman"/>
          <w:sz w:val="28"/>
          <w:szCs w:val="28"/>
        </w:rPr>
        <w:t xml:space="preserve"> </w:t>
      </w:r>
      <w:r>
        <w:rPr>
          <w:rFonts w:ascii="Times New Roman" w:hAnsi="Times New Roman" w:cs="Times New Roman"/>
          <w:sz w:val="28"/>
          <w:szCs w:val="28"/>
        </w:rPr>
        <w:t>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 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ППК организации.</w:t>
      </w:r>
    </w:p>
    <w:p w:rsidR="00DE71DB" w:rsidRDefault="00DE71DB">
      <w:pPr>
        <w:widowControl w:val="0"/>
        <w:autoSpaceDE w:val="0"/>
        <w:autoSpaceDN w:val="0"/>
        <w:ind w:firstLineChars="125" w:firstLine="350"/>
        <w:rPr>
          <w:rFonts w:ascii="Times New Roman" w:hAnsi="Times New Roman" w:cs="Times New Roman"/>
          <w:color w:val="002060"/>
          <w:sz w:val="28"/>
          <w:szCs w:val="28"/>
        </w:rPr>
      </w:pPr>
    </w:p>
    <w:p w:rsidR="00DE71DB" w:rsidRDefault="00060C76">
      <w:pPr>
        <w:ind w:firstLineChars="125" w:firstLine="351"/>
        <w:jc w:val="center"/>
        <w:rPr>
          <w:rFonts w:ascii="Times New Roman" w:hAnsi="Times New Roman" w:cs="Times New Roman"/>
          <w:b/>
          <w:sz w:val="28"/>
          <w:szCs w:val="28"/>
        </w:rPr>
      </w:pPr>
      <w:r>
        <w:rPr>
          <w:rFonts w:ascii="Times New Roman" w:hAnsi="Times New Roman" w:cs="Times New Roman"/>
          <w:b/>
          <w:sz w:val="28"/>
          <w:szCs w:val="28"/>
        </w:rPr>
        <w:t>2.</w:t>
      </w:r>
      <w:r w:rsidR="003B0AEF">
        <w:rPr>
          <w:rFonts w:ascii="Times New Roman" w:hAnsi="Times New Roman" w:cs="Times New Roman"/>
          <w:b/>
          <w:sz w:val="28"/>
          <w:szCs w:val="28"/>
        </w:rPr>
        <w:t>6</w:t>
      </w:r>
      <w:r>
        <w:rPr>
          <w:rFonts w:ascii="Times New Roman" w:hAnsi="Times New Roman" w:cs="Times New Roman"/>
          <w:b/>
          <w:sz w:val="28"/>
          <w:szCs w:val="28"/>
        </w:rPr>
        <w:t>.</w:t>
      </w:r>
      <w:r w:rsidR="00131D0F">
        <w:rPr>
          <w:rFonts w:ascii="Times New Roman" w:hAnsi="Times New Roman" w:cs="Times New Roman"/>
          <w:b/>
          <w:sz w:val="28"/>
          <w:szCs w:val="28"/>
        </w:rPr>
        <w:t>2</w:t>
      </w:r>
      <w:r>
        <w:rPr>
          <w:rFonts w:ascii="Times New Roman" w:hAnsi="Times New Roman" w:cs="Times New Roman"/>
          <w:b/>
          <w:sz w:val="28"/>
          <w:szCs w:val="28"/>
        </w:rPr>
        <w:t>. Целевые группы для осуществления коррекционно- развивающей работы</w:t>
      </w:r>
      <w:r>
        <w:rPr>
          <w:rFonts w:cs="Times New Roman"/>
          <w:b/>
          <w:sz w:val="28"/>
          <w:szCs w:val="28"/>
        </w:rPr>
        <w:t>.</w:t>
      </w:r>
    </w:p>
    <w:p w:rsidR="00DE71DB" w:rsidRDefault="00DE71DB" w:rsidP="00060C76">
      <w:pPr>
        <w:ind w:firstLineChars="125" w:firstLine="351"/>
        <w:jc w:val="center"/>
        <w:rPr>
          <w:rFonts w:ascii="Times New Roman" w:eastAsia="SchoolBookSanPin" w:hAnsi="Times New Roman" w:cs="Times New Roman"/>
          <w:b/>
          <w:color w:val="002060"/>
          <w:sz w:val="28"/>
          <w:szCs w:val="28"/>
        </w:rPr>
      </w:pPr>
    </w:p>
    <w:p w:rsidR="00DE71DB" w:rsidRPr="00CF5468" w:rsidRDefault="00060C76" w:rsidP="00CF5468">
      <w:pPr>
        <w:ind w:firstLineChars="125" w:firstLine="350"/>
        <w:rPr>
          <w:rFonts w:ascii="Times New Roman" w:hAnsi="Times New Roman" w:cs="Times New Roman"/>
          <w:sz w:val="28"/>
          <w:szCs w:val="28"/>
        </w:rPr>
      </w:pPr>
      <w:r w:rsidRPr="00CF5468">
        <w:rPr>
          <w:rFonts w:ascii="Times New Roman" w:eastAsia="SchoolBookSanPin" w:hAnsi="Times New Roman" w:cs="Times New Roman"/>
          <w:sz w:val="28"/>
          <w:szCs w:val="28"/>
        </w:rPr>
        <w:t>В образовательной практике о</w:t>
      </w:r>
      <w:r w:rsidRPr="00CF5468">
        <w:rPr>
          <w:rFonts w:ascii="Times New Roman" w:hAnsi="Times New Roman" w:cs="Times New Roman"/>
          <w:bCs/>
          <w:sz w:val="28"/>
          <w:szCs w:val="28"/>
        </w:rPr>
        <w:t>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1.Нормотипичные дети с нормативным кризисом развития;</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2.Обучающиеся с особыми образовательными потребностями: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3.Дети и (или) семьи, находящиеся в трудной жизненной ситуации, признанные таковыми в нормативно установленном порядке;</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4.Дети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5.Обучающиеся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DE71DB" w:rsidRDefault="006D3D89">
      <w:pPr>
        <w:ind w:firstLineChars="125" w:firstLine="350"/>
        <w:rPr>
          <w:rFonts w:ascii="Times New Roman" w:hAnsi="Times New Roman" w:cs="Times New Roman"/>
          <w:sz w:val="28"/>
          <w:szCs w:val="28"/>
        </w:rPr>
      </w:pPr>
      <w:r>
        <w:rPr>
          <w:rFonts w:ascii="Times New Roman" w:hAnsi="Times New Roman" w:cs="Times New Roman"/>
          <w:sz w:val="28"/>
          <w:szCs w:val="28"/>
        </w:rPr>
        <w:t>Подробное описание целевых групп (</w:t>
      </w:r>
      <w:r w:rsidRPr="006D3D89">
        <w:rPr>
          <w:rFonts w:ascii="Times New Roman" w:hAnsi="Times New Roman" w:cs="Times New Roman"/>
          <w:i/>
          <w:sz w:val="28"/>
          <w:szCs w:val="28"/>
        </w:rPr>
        <w:t>Приложение №1</w:t>
      </w:r>
      <w:r>
        <w:rPr>
          <w:rFonts w:ascii="Times New Roman" w:hAnsi="Times New Roman" w:cs="Times New Roman"/>
          <w:sz w:val="28"/>
          <w:szCs w:val="28"/>
        </w:rPr>
        <w:t>)</w:t>
      </w:r>
    </w:p>
    <w:p w:rsidR="006D3D89" w:rsidRDefault="006D3D89">
      <w:pPr>
        <w:ind w:firstLineChars="125" w:firstLine="351"/>
        <w:jc w:val="center"/>
        <w:rPr>
          <w:rFonts w:ascii="Times New Roman" w:hAnsi="Times New Roman" w:cs="Times New Roman"/>
          <w:b/>
          <w:i/>
          <w:sz w:val="28"/>
          <w:szCs w:val="28"/>
        </w:rPr>
      </w:pPr>
    </w:p>
    <w:p w:rsidR="006D3D89" w:rsidRDefault="006D3D89">
      <w:pPr>
        <w:ind w:firstLineChars="125" w:firstLine="351"/>
        <w:jc w:val="center"/>
        <w:rPr>
          <w:rFonts w:ascii="Times New Roman" w:hAnsi="Times New Roman" w:cs="Times New Roman"/>
          <w:b/>
          <w:i/>
          <w:sz w:val="28"/>
          <w:szCs w:val="28"/>
        </w:rPr>
      </w:pPr>
    </w:p>
    <w:p w:rsidR="00DE71DB" w:rsidRDefault="00060C76">
      <w:pPr>
        <w:ind w:firstLineChars="125" w:firstLine="351"/>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3B0AEF">
        <w:rPr>
          <w:rFonts w:ascii="Times New Roman" w:hAnsi="Times New Roman" w:cs="Times New Roman"/>
          <w:b/>
          <w:sz w:val="28"/>
          <w:szCs w:val="28"/>
        </w:rPr>
        <w:t>6</w:t>
      </w:r>
      <w:r>
        <w:rPr>
          <w:rFonts w:ascii="Times New Roman" w:hAnsi="Times New Roman" w:cs="Times New Roman"/>
          <w:b/>
          <w:sz w:val="28"/>
          <w:szCs w:val="28"/>
        </w:rPr>
        <w:t>.</w:t>
      </w:r>
      <w:r w:rsidR="00131D0F">
        <w:rPr>
          <w:rFonts w:ascii="Times New Roman" w:hAnsi="Times New Roman" w:cs="Times New Roman"/>
          <w:b/>
          <w:sz w:val="28"/>
          <w:szCs w:val="28"/>
        </w:rPr>
        <w:t>3</w:t>
      </w:r>
      <w:r>
        <w:rPr>
          <w:rFonts w:ascii="Times New Roman" w:hAnsi="Times New Roman" w:cs="Times New Roman"/>
          <w:b/>
          <w:sz w:val="28"/>
          <w:szCs w:val="28"/>
        </w:rPr>
        <w:t xml:space="preserve">. </w:t>
      </w:r>
      <w:r w:rsidR="00AA5937">
        <w:rPr>
          <w:rFonts w:ascii="Times New Roman" w:hAnsi="Times New Roman" w:cs="Times New Roman"/>
          <w:b/>
          <w:sz w:val="28"/>
          <w:szCs w:val="28"/>
        </w:rPr>
        <w:t>С</w:t>
      </w:r>
      <w:r>
        <w:rPr>
          <w:rFonts w:ascii="Times New Roman" w:hAnsi="Times New Roman" w:cs="Times New Roman"/>
          <w:b/>
          <w:sz w:val="28"/>
          <w:szCs w:val="28"/>
        </w:rPr>
        <w:t>одержание коррекционно- развивающей работы</w:t>
      </w:r>
    </w:p>
    <w:p w:rsidR="00DE71DB" w:rsidRDefault="00DE71DB">
      <w:pPr>
        <w:ind w:firstLineChars="125" w:firstLine="350"/>
        <w:rPr>
          <w:rFonts w:ascii="Times New Roman" w:hAnsi="Times New Roman" w:cs="Times New Roman"/>
          <w:sz w:val="28"/>
          <w:szCs w:val="28"/>
        </w:rPr>
      </w:pPr>
    </w:p>
    <w:p w:rsidR="00DE71DB" w:rsidRPr="00AA5937" w:rsidRDefault="00060C76" w:rsidP="00AA5937">
      <w:pPr>
        <w:keepNext/>
        <w:keepLines/>
        <w:widowControl w:val="0"/>
        <w:ind w:firstLineChars="125" w:firstLine="350"/>
        <w:rPr>
          <w:rFonts w:ascii="Times New Roman" w:eastAsia="等线 Light" w:hAnsi="Times New Roman" w:cs="Times New Roman"/>
          <w:sz w:val="28"/>
          <w:szCs w:val="28"/>
        </w:rPr>
      </w:pPr>
      <w:r w:rsidRPr="00AA5937">
        <w:rPr>
          <w:rFonts w:ascii="Times New Roman" w:eastAsia="等线 Light" w:hAnsi="Times New Roman" w:cs="Times New Roman"/>
          <w:sz w:val="28"/>
          <w:szCs w:val="28"/>
        </w:rPr>
        <w:t>Содержание коррекционно-развивающей работы в ДОО включает следующие блоки:</w:t>
      </w:r>
    </w:p>
    <w:p w:rsidR="00DE71DB" w:rsidRDefault="00060C76" w:rsidP="00060C76">
      <w:pPr>
        <w:widowControl w:val="0"/>
        <w:autoSpaceDE w:val="0"/>
        <w:autoSpaceDN w:val="0"/>
        <w:ind w:firstLineChars="125" w:firstLine="351"/>
        <w:rPr>
          <w:rFonts w:ascii="Times New Roman" w:eastAsia="SchoolBookSanPin" w:hAnsi="Times New Roman" w:cs="Times New Roman"/>
          <w:b/>
          <w:sz w:val="28"/>
          <w:szCs w:val="28"/>
        </w:rPr>
      </w:pPr>
      <w:r>
        <w:rPr>
          <w:rFonts w:ascii="Times New Roman" w:eastAsia="SchoolBookSanPin" w:hAnsi="Times New Roman" w:cs="Times New Roman"/>
          <w:b/>
          <w:sz w:val="28"/>
          <w:szCs w:val="28"/>
        </w:rPr>
        <w:t xml:space="preserve">Диагностическая работа включает: </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Своевременное выявление детей, нуждающихся в психолого-педагогическом сопровождении;</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Раннюю (с первых дней пребывания, обучающегося в </w:t>
      </w:r>
      <w:r w:rsidRPr="00AA5937">
        <w:rPr>
          <w:rFonts w:ascii="Times New Roman" w:eastAsia="SchoolBookSanPin" w:hAnsi="Times New Roman" w:cs="Times New Roman"/>
          <w:sz w:val="28"/>
          <w:szCs w:val="28"/>
        </w:rPr>
        <w:t>ДОУ</w:t>
      </w:r>
      <w:r>
        <w:rPr>
          <w:rFonts w:ascii="Times New Roman" w:eastAsia="SchoolBookSanPin" w:hAnsi="Times New Roman" w:cs="Times New Roman"/>
          <w:sz w:val="28"/>
          <w:szCs w:val="28"/>
        </w:rPr>
        <w:t>) диагностику отклонений в развитии и анализ причин трудностей социальной адаптации;</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Изучение развития эмоционально-волевой сферы и личностных особенностей, обучающихся;</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Изучение индивидуальных образовательных и социально-коммуникативных потребностей обучающихся;</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Изучение социальной ситуации развития и условий семейного воспитания ребёнка;</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Изучение уровня адаптации и адаптивных возможностей обучающегося;</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Изучение направленности детской одаренности;</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hAnsi="Times New Roman" w:cs="Times New Roman"/>
          <w:sz w:val="28"/>
          <w:szCs w:val="28"/>
          <w:shd w:val="clear" w:color="auto" w:fill="FFFFFF"/>
        </w:rPr>
        <w:t>Изучение, констатацию в развитии ребёнка его интересов и склонностей, одаренности;</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Всестороннее психолого-педагогическое изучение личности ребёнка;</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DE71DB" w:rsidRDefault="00060C76" w:rsidP="00060C76">
      <w:pPr>
        <w:widowControl w:val="0"/>
        <w:autoSpaceDE w:val="0"/>
        <w:autoSpaceDN w:val="0"/>
        <w:ind w:firstLineChars="125" w:firstLine="351"/>
        <w:rPr>
          <w:rFonts w:ascii="Times New Roman" w:eastAsia="SchoolBookSanPin" w:hAnsi="Times New Roman" w:cs="Times New Roman"/>
          <w:b/>
          <w:sz w:val="28"/>
          <w:szCs w:val="28"/>
        </w:rPr>
      </w:pPr>
      <w:r>
        <w:rPr>
          <w:rFonts w:ascii="Times New Roman" w:eastAsia="SchoolBookSanPin" w:hAnsi="Times New Roman" w:cs="Times New Roman"/>
          <w:b/>
          <w:sz w:val="28"/>
          <w:szCs w:val="28"/>
        </w:rPr>
        <w:t>КРР включает:</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lastRenderedPageBreak/>
        <w:t>Коррекцию и развитие высших психических функций;</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Коррекцию и развитие психомоторной сферы, координации и регуляции движений;</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Создание насыщенной </w:t>
      </w:r>
      <w:r w:rsidR="00AA5937">
        <w:rPr>
          <w:rFonts w:ascii="Times New Roman" w:hAnsi="Times New Roman" w:cs="Times New Roman"/>
          <w:sz w:val="28"/>
          <w:szCs w:val="28"/>
        </w:rPr>
        <w:t>РППС</w:t>
      </w:r>
      <w:r>
        <w:rPr>
          <w:rFonts w:ascii="Times New Roman" w:hAnsi="Times New Roman" w:cs="Times New Roman"/>
          <w:sz w:val="28"/>
          <w:szCs w:val="28"/>
        </w:rPr>
        <w:t xml:space="preserve"> для разных видов деятельности;</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Помощь в устранении психотравмирующих ситуаций в жизни ребёнка.</w:t>
      </w:r>
    </w:p>
    <w:p w:rsidR="00DE71DB" w:rsidRDefault="00060C76" w:rsidP="00060C76">
      <w:pPr>
        <w:widowControl w:val="0"/>
        <w:autoSpaceDE w:val="0"/>
        <w:autoSpaceDN w:val="0"/>
        <w:ind w:firstLineChars="125" w:firstLine="351"/>
        <w:rPr>
          <w:rFonts w:ascii="Times New Roman" w:eastAsia="SchoolBookSanPin" w:hAnsi="Times New Roman" w:cs="Times New Roman"/>
          <w:b/>
          <w:sz w:val="28"/>
          <w:szCs w:val="28"/>
        </w:rPr>
      </w:pPr>
      <w:r>
        <w:rPr>
          <w:rFonts w:ascii="Times New Roman" w:eastAsia="SchoolBookSanPin" w:hAnsi="Times New Roman" w:cs="Times New Roman"/>
          <w:b/>
          <w:sz w:val="28"/>
          <w:szCs w:val="28"/>
        </w:rPr>
        <w:t>Консультативная работа включает:</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rsidR="00DE71DB" w:rsidRDefault="00060C76" w:rsidP="00060C76">
      <w:pPr>
        <w:widowControl w:val="0"/>
        <w:autoSpaceDE w:val="0"/>
        <w:autoSpaceDN w:val="0"/>
        <w:ind w:firstLineChars="125" w:firstLine="351"/>
        <w:rPr>
          <w:rFonts w:ascii="Times New Roman" w:eastAsia="SchoolBookSanPin" w:hAnsi="Times New Roman" w:cs="Times New Roman"/>
          <w:sz w:val="28"/>
          <w:szCs w:val="28"/>
        </w:rPr>
      </w:pPr>
      <w:r>
        <w:rPr>
          <w:rFonts w:ascii="Times New Roman" w:eastAsia="SchoolBookSanPin" w:hAnsi="Times New Roman" w:cs="Times New Roman"/>
          <w:b/>
          <w:sz w:val="28"/>
          <w:szCs w:val="28"/>
        </w:rPr>
        <w:t>Информационно-просветительская  работа предусматривает</w:t>
      </w:r>
      <w:r>
        <w:rPr>
          <w:rFonts w:ascii="Times New Roman" w:eastAsia="SchoolBookSanPin" w:hAnsi="Times New Roman" w:cs="Times New Roman"/>
          <w:sz w:val="28"/>
          <w:szCs w:val="28"/>
        </w:rPr>
        <w:t>:</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DE71DB" w:rsidRDefault="00DE71DB">
      <w:pPr>
        <w:ind w:firstLineChars="125" w:firstLine="300"/>
        <w:rPr>
          <w:rFonts w:ascii="Times New Roman" w:hAnsi="Times New Roman" w:cs="Times New Roman"/>
          <w:color w:val="002060"/>
        </w:rPr>
      </w:pPr>
    </w:p>
    <w:p w:rsidR="00DE71DB" w:rsidRDefault="00060C76" w:rsidP="00060C76">
      <w:pPr>
        <w:keepNext/>
        <w:keepLines/>
        <w:widowControl w:val="0"/>
        <w:ind w:firstLineChars="125" w:firstLine="351"/>
        <w:rPr>
          <w:rFonts w:ascii="Times New Roman" w:eastAsia="等线 Light" w:hAnsi="Times New Roman" w:cs="Times New Roman"/>
          <w:b/>
          <w:sz w:val="28"/>
          <w:szCs w:val="28"/>
        </w:rPr>
      </w:pPr>
      <w:r>
        <w:rPr>
          <w:rFonts w:ascii="Times New Roman" w:eastAsia="等线 Light" w:hAnsi="Times New Roman" w:cs="Times New Roman"/>
          <w:b/>
          <w:sz w:val="28"/>
          <w:szCs w:val="28"/>
        </w:rPr>
        <w:lastRenderedPageBreak/>
        <w:t xml:space="preserve">Специальные условия для получения образования детьми с ограниченными возможностями здоровья </w:t>
      </w:r>
    </w:p>
    <w:p w:rsidR="006D3D89" w:rsidRDefault="006D3D89" w:rsidP="00060C76">
      <w:pPr>
        <w:keepNext/>
        <w:keepLines/>
        <w:widowControl w:val="0"/>
        <w:ind w:firstLineChars="125" w:firstLine="351"/>
        <w:rPr>
          <w:rFonts w:ascii="Times New Roman" w:eastAsia="等线 Light" w:hAnsi="Times New Roman" w:cs="Times New Roman"/>
          <w:b/>
          <w:sz w:val="28"/>
          <w:szCs w:val="28"/>
        </w:rPr>
      </w:pP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Комплексный подход к проблеме </w:t>
      </w:r>
      <w:r>
        <w:rPr>
          <w:rFonts w:ascii="Times New Roman" w:hAnsi="Times New Roman" w:cs="Times New Roman"/>
          <w:b/>
          <w:bCs/>
          <w:sz w:val="28"/>
          <w:szCs w:val="28"/>
        </w:rPr>
        <w:t>создания специальных условий</w:t>
      </w:r>
      <w:r>
        <w:rPr>
          <w:rFonts w:ascii="Times New Roman" w:hAnsi="Times New Roman" w:cs="Times New Roman"/>
          <w:sz w:val="28"/>
          <w:szCs w:val="28"/>
        </w:rPr>
        <w:t xml:space="preserve"> для обучающихся с особыми </w:t>
      </w:r>
      <w:r>
        <w:rPr>
          <w:rFonts w:ascii="Times New Roman" w:hAnsi="Times New Roman" w:cs="Times New Roman"/>
          <w:b/>
          <w:bCs/>
          <w:sz w:val="28"/>
          <w:szCs w:val="28"/>
        </w:rPr>
        <w:t>образовательными</w:t>
      </w:r>
      <w:r>
        <w:rPr>
          <w:rFonts w:ascii="Times New Roman" w:hAnsi="Times New Roman" w:cs="Times New Roman"/>
          <w:sz w:val="28"/>
          <w:szCs w:val="28"/>
        </w:rPr>
        <w:t xml:space="preserve"> потребностями способствует более эффективному развитию данной категории дошкольников.</w:t>
      </w:r>
    </w:p>
    <w:p w:rsidR="00DE71DB" w:rsidRDefault="00060C76">
      <w:pPr>
        <w:ind w:firstLineChars="125" w:firstLine="350"/>
        <w:rPr>
          <w:rFonts w:ascii="Times New Roman" w:hAnsi="Times New Roman" w:cs="Times New Roman"/>
          <w:sz w:val="28"/>
          <w:szCs w:val="28"/>
        </w:rPr>
      </w:pPr>
      <w:r>
        <w:rPr>
          <w:rFonts w:ascii="Times New Roman" w:hAnsi="Times New Roman" w:cs="Times New Roman"/>
          <w:sz w:val="28"/>
          <w:szCs w:val="28"/>
        </w:rPr>
        <w:t>Содержание коррекционно</w:t>
      </w:r>
      <w:r w:rsidR="0058485C">
        <w:rPr>
          <w:rFonts w:ascii="Times New Roman" w:hAnsi="Times New Roman" w:cs="Times New Roman"/>
          <w:sz w:val="28"/>
          <w:szCs w:val="28"/>
        </w:rPr>
        <w:t>-</w:t>
      </w:r>
      <w:r>
        <w:rPr>
          <w:rFonts w:ascii="Times New Roman" w:hAnsi="Times New Roman" w:cs="Times New Roman"/>
          <w:sz w:val="28"/>
          <w:szCs w:val="28"/>
        </w:rPr>
        <w:t>развивающей работы для каждого обучающегося определяется с учётом его особых образовательных потребностей на основе рекомендаций ППК ДОО</w:t>
      </w:r>
    </w:p>
    <w:p w:rsidR="00DE71DB" w:rsidRDefault="00060C76">
      <w:pPr>
        <w:widowControl w:val="0"/>
        <w:autoSpaceDE w:val="0"/>
        <w:autoSpaceDN w:val="0"/>
        <w:ind w:firstLineChars="125" w:firstLine="350"/>
        <w:rPr>
          <w:rFonts w:ascii="Times New Roman" w:eastAsia="SchoolBookSanPin" w:hAnsi="Times New Roman" w:cs="Times New Roman"/>
          <w:sz w:val="28"/>
          <w:szCs w:val="28"/>
        </w:rPr>
      </w:pPr>
      <w:r>
        <w:rPr>
          <w:rFonts w:ascii="Times New Roman" w:eastAsia="SchoolBookSanPin" w:hAnsi="Times New Roman" w:cs="Times New Roman"/>
          <w:sz w:val="28"/>
          <w:szCs w:val="28"/>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Планирование коррекционных мероприятий начинается с разработки индивидуального образовательного маршрута (ИОМ). Работа с детьми ОВЗ, детьми-инвалидами рекомендуется проводить индивидуально или мини-группами с одинаковой нозологией. Коррекционные занятия позволяют развить у детей познавательную деятельность, когнитивную и социально-эмоциональную сферу. Последовательность развития понятий и навыков усложняется в рамках каждого раздела обучения.</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Реализация </w:t>
      </w:r>
      <w:r>
        <w:rPr>
          <w:rFonts w:ascii="Times New Roman" w:hAnsi="Times New Roman" w:cs="Times New Roman"/>
          <w:bCs/>
          <w:sz w:val="28"/>
          <w:szCs w:val="28"/>
        </w:rPr>
        <w:t>образовательных</w:t>
      </w:r>
      <w:r>
        <w:rPr>
          <w:rFonts w:ascii="Times New Roman" w:hAnsi="Times New Roman" w:cs="Times New Roman"/>
          <w:sz w:val="28"/>
          <w:szCs w:val="28"/>
        </w:rPr>
        <w:t xml:space="preserve"> областей осуществляется с использованием утвержденных и рекомендованных коррекционных программ, авторских технологий и практического опыта </w:t>
      </w:r>
      <w:r>
        <w:rPr>
          <w:rFonts w:ascii="Times New Roman" w:hAnsi="Times New Roman" w:cs="Times New Roman"/>
          <w:bCs/>
          <w:sz w:val="28"/>
          <w:szCs w:val="28"/>
        </w:rPr>
        <w:t>специалистов</w:t>
      </w:r>
      <w:r>
        <w:rPr>
          <w:rFonts w:ascii="Times New Roman" w:hAnsi="Times New Roman" w:cs="Times New Roman"/>
          <w:sz w:val="28"/>
          <w:szCs w:val="28"/>
        </w:rPr>
        <w:t xml:space="preserve">. В </w:t>
      </w:r>
      <w:r>
        <w:rPr>
          <w:rFonts w:ascii="Times New Roman" w:hAnsi="Times New Roman" w:cs="Times New Roman"/>
          <w:bCs/>
          <w:sz w:val="28"/>
          <w:szCs w:val="28"/>
        </w:rPr>
        <w:t>образовательном</w:t>
      </w:r>
      <w:r>
        <w:rPr>
          <w:rFonts w:ascii="Times New Roman" w:hAnsi="Times New Roman" w:cs="Times New Roman"/>
          <w:sz w:val="28"/>
          <w:szCs w:val="28"/>
        </w:rPr>
        <w:t xml:space="preserve"> процессе мы используем формы и методы работы с </w:t>
      </w:r>
      <w:r>
        <w:rPr>
          <w:rFonts w:ascii="Times New Roman" w:hAnsi="Times New Roman" w:cs="Times New Roman"/>
          <w:bCs/>
          <w:sz w:val="28"/>
          <w:szCs w:val="28"/>
        </w:rPr>
        <w:t>детьми</w:t>
      </w:r>
      <w:r>
        <w:rPr>
          <w:rFonts w:ascii="Times New Roman" w:hAnsi="Times New Roman" w:cs="Times New Roman"/>
          <w:sz w:val="28"/>
          <w:szCs w:val="28"/>
        </w:rPr>
        <w:t>, соответствующие их возрастным и индивидуальным особенностям, стараемся не допускать как искусственного ускорения, так и искусственного замедления развития детей. Нами широко используется весь спектр форм организации коррекционно-педагогической работы с детьми: фронтальные, подгрупповые и индивидуальные занятия.</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Выбор формы организации детей на занятии определяется целями и задачами конкретного занятия.</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Выбор и использование того или иного метода определяется характером речевого и психического нарушения, содержанием, целями и задачами коррекционно-развивающего воздействия, этапом работы, возрастными, индивидуально-психологическими особенностями ребенка. На каждом из этапов коррекционно-развивающей работы эффективность овладения необходимыми навыками обеспечивается соответствующей группой методов. Преимущественным в коррекционно – развивающей работе является использование словесных, игровых и наглядных методов.</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Динамика прохождения программы во многом зависит от успешности освоения ее </w:t>
      </w:r>
      <w:r>
        <w:rPr>
          <w:rFonts w:ascii="Times New Roman" w:hAnsi="Times New Roman" w:cs="Times New Roman"/>
          <w:bCs/>
          <w:sz w:val="28"/>
          <w:szCs w:val="28"/>
        </w:rPr>
        <w:t>детьми</w:t>
      </w:r>
      <w:r>
        <w:rPr>
          <w:rFonts w:ascii="Times New Roman" w:hAnsi="Times New Roman" w:cs="Times New Roman"/>
          <w:sz w:val="28"/>
          <w:szCs w:val="28"/>
        </w:rPr>
        <w:t>, то есть переход к другой теме определяется успешностью овладения материала предыдущей темы.</w:t>
      </w:r>
    </w:p>
    <w:p w:rsidR="00DE71DB" w:rsidRDefault="00DE71DB" w:rsidP="00060C76">
      <w:pPr>
        <w:keepNext/>
        <w:keepLines/>
        <w:widowControl w:val="0"/>
        <w:ind w:firstLineChars="125" w:firstLine="351"/>
        <w:jc w:val="center"/>
        <w:outlineLvl w:val="5"/>
        <w:rPr>
          <w:rFonts w:ascii="Times New Roman" w:eastAsia="等线 Light" w:hAnsi="Times New Roman" w:cs="Times New Roman"/>
          <w:b/>
          <w:color w:val="0070C0"/>
          <w:sz w:val="28"/>
          <w:szCs w:val="28"/>
        </w:rPr>
      </w:pPr>
    </w:p>
    <w:p w:rsidR="00DE71DB" w:rsidRDefault="00060C76">
      <w:pPr>
        <w:widowControl w:val="0"/>
        <w:autoSpaceDE w:val="0"/>
        <w:autoSpaceDN w:val="0"/>
        <w:ind w:firstLineChars="125" w:firstLine="351"/>
        <w:rPr>
          <w:rFonts w:ascii="Times New Roman" w:hAnsi="Times New Roman" w:cs="Times New Roman"/>
          <w:sz w:val="28"/>
          <w:szCs w:val="28"/>
        </w:rPr>
      </w:pPr>
      <w:r>
        <w:rPr>
          <w:rFonts w:ascii="Times New Roman" w:hAnsi="Times New Roman" w:cs="Times New Roman"/>
          <w:b/>
          <w:bCs/>
          <w:iCs/>
          <w:sz w:val="28"/>
          <w:szCs w:val="28"/>
        </w:rPr>
        <w:t xml:space="preserve">Взаимодействие педагога-психолога при реализации коррекционных мероприятий </w:t>
      </w:r>
    </w:p>
    <w:p w:rsidR="00DE71DB" w:rsidRDefault="00060C76">
      <w:pPr>
        <w:widowControl w:val="0"/>
        <w:autoSpaceDE w:val="0"/>
        <w:autoSpaceDN w:val="0"/>
        <w:ind w:firstLineChars="125" w:firstLine="351"/>
        <w:rPr>
          <w:rFonts w:ascii="Times New Roman" w:hAnsi="Times New Roman" w:cs="Times New Roman"/>
          <w:sz w:val="28"/>
          <w:szCs w:val="28"/>
        </w:rPr>
      </w:pPr>
      <w:r>
        <w:rPr>
          <w:rFonts w:ascii="Times New Roman" w:hAnsi="Times New Roman" w:cs="Times New Roman"/>
          <w:b/>
          <w:bCs/>
          <w:i/>
          <w:iCs/>
          <w:sz w:val="28"/>
          <w:szCs w:val="28"/>
        </w:rPr>
        <w:t xml:space="preserve">Взаимодействие с родителями: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Индивидуальные, групповые, подгрупповые консультации, семинары, дискуссии по заявленной тематике, запросу.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Выставка психологической литературой по заявленной тематике.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Лекции-выступления на родительских собраниях.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Телефон доверия для родителей.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Диагностика детско-родительских отношений в семье. </w:t>
      </w:r>
    </w:p>
    <w:p w:rsidR="00DE71DB" w:rsidRDefault="00060C76">
      <w:pPr>
        <w:widowControl w:val="0"/>
        <w:autoSpaceDE w:val="0"/>
        <w:autoSpaceDN w:val="0"/>
        <w:ind w:firstLineChars="125" w:firstLine="351"/>
        <w:rPr>
          <w:rFonts w:ascii="Times New Roman" w:hAnsi="Times New Roman" w:cs="Times New Roman"/>
          <w:sz w:val="28"/>
          <w:szCs w:val="28"/>
        </w:rPr>
      </w:pPr>
      <w:r>
        <w:rPr>
          <w:rFonts w:ascii="Times New Roman" w:hAnsi="Times New Roman" w:cs="Times New Roman"/>
          <w:b/>
          <w:bCs/>
          <w:i/>
          <w:iCs/>
          <w:sz w:val="28"/>
          <w:szCs w:val="28"/>
        </w:rPr>
        <w:t xml:space="preserve">Взаимодействие с воспитателями: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Обучение воспитателей личностно ориентированной модели общения с ребёнком,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Индивидуальные консультации.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Тематические выставки психолого-педагогической литературы.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Рекомендации, опыт, деловые игры, решение проблемных ситуаций на педагогических советах.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Помощь в организации центров активности, пространства детской реализации.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Психологический аспект: мотивационные, предметные и универсальные образовательные результаты Программы.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Профессиональное выгорание: профилактика, выявление «сильных» сторон. </w:t>
      </w:r>
    </w:p>
    <w:p w:rsidR="00DE71DB" w:rsidRDefault="00060C76">
      <w:pPr>
        <w:widowControl w:val="0"/>
        <w:autoSpaceDE w:val="0"/>
        <w:autoSpaceDN w:val="0"/>
        <w:ind w:firstLineChars="125" w:firstLine="351"/>
        <w:rPr>
          <w:rFonts w:ascii="Times New Roman" w:hAnsi="Times New Roman" w:cs="Times New Roman"/>
          <w:sz w:val="28"/>
          <w:szCs w:val="28"/>
        </w:rPr>
      </w:pPr>
      <w:r>
        <w:rPr>
          <w:rFonts w:ascii="Times New Roman" w:hAnsi="Times New Roman" w:cs="Times New Roman"/>
          <w:b/>
          <w:bCs/>
          <w:i/>
          <w:iCs/>
          <w:sz w:val="28"/>
          <w:szCs w:val="28"/>
        </w:rPr>
        <w:t>Взаимосвязь со специалистами (</w:t>
      </w:r>
      <w:r w:rsidR="006D3D89">
        <w:rPr>
          <w:rFonts w:ascii="Times New Roman" w:hAnsi="Times New Roman" w:cs="Times New Roman"/>
          <w:b/>
          <w:bCs/>
          <w:i/>
          <w:iCs/>
          <w:sz w:val="28"/>
          <w:szCs w:val="28"/>
        </w:rPr>
        <w:t>инструктор по ФК</w:t>
      </w:r>
      <w:r>
        <w:rPr>
          <w:rFonts w:ascii="Times New Roman" w:hAnsi="Times New Roman" w:cs="Times New Roman"/>
          <w:b/>
          <w:bCs/>
          <w:i/>
          <w:iCs/>
          <w:sz w:val="28"/>
          <w:szCs w:val="28"/>
        </w:rPr>
        <w:t xml:space="preserve">, музыкальный руководитель):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Анализ результатов диагностики, исследований.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Консультирование по вопросам коррекции процессов воспитания на основе, интеллектуального, личностного и эмоционально-волевого развития ребёнка.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 xml:space="preserve">Выявление наиболее «сильных» сторон специалистов. </w:t>
      </w:r>
    </w:p>
    <w:p w:rsidR="00DE71DB" w:rsidRDefault="00060C76">
      <w:pPr>
        <w:widowControl w:val="0"/>
        <w:autoSpaceDE w:val="0"/>
        <w:autoSpaceDN w:val="0"/>
        <w:ind w:firstLineChars="125" w:firstLine="350"/>
        <w:rPr>
          <w:rFonts w:ascii="Times New Roman" w:hAnsi="Times New Roman" w:cs="Times New Roman"/>
          <w:sz w:val="28"/>
          <w:szCs w:val="28"/>
        </w:rPr>
      </w:pPr>
      <w:r>
        <w:rPr>
          <w:rFonts w:ascii="Times New Roman" w:hAnsi="Times New Roman" w:cs="Times New Roman"/>
          <w:sz w:val="28"/>
          <w:szCs w:val="28"/>
        </w:rPr>
        <w:t>Составление АОП на каждого ребёнка.</w:t>
      </w:r>
    </w:p>
    <w:p w:rsidR="00DE71DB" w:rsidRDefault="00DE71DB">
      <w:pPr>
        <w:ind w:firstLineChars="125" w:firstLine="350"/>
        <w:rPr>
          <w:rFonts w:ascii="Times New Roman" w:hAnsi="Times New Roman" w:cs="Times New Roman"/>
          <w:sz w:val="28"/>
          <w:szCs w:val="28"/>
        </w:rPr>
      </w:pPr>
    </w:p>
    <w:p w:rsidR="00DE71DB" w:rsidRDefault="00060C76" w:rsidP="00060C76">
      <w:pPr>
        <w:widowControl w:val="0"/>
        <w:autoSpaceDE w:val="0"/>
        <w:autoSpaceDN w:val="0"/>
        <w:ind w:firstLineChars="125" w:firstLine="35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соответствии с планом коррекционных мероприятий с ребенком проводятся: </w:t>
      </w:r>
    </w:p>
    <w:p w:rsidR="00DE71DB" w:rsidRDefault="00060C76" w:rsidP="005D66F5">
      <w:pPr>
        <w:widowControl w:val="0"/>
        <w:numPr>
          <w:ilvl w:val="0"/>
          <w:numId w:val="94"/>
        </w:numPr>
        <w:autoSpaceDE w:val="0"/>
        <w:autoSpaceDN w:val="0"/>
        <w:ind w:left="0" w:firstLineChars="125" w:firstLine="35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Воспитателями группы индивидуальные занятия и игры (ежедневно); </w:t>
      </w:r>
    </w:p>
    <w:p w:rsidR="00DE71DB" w:rsidRDefault="00060C76" w:rsidP="005D66F5">
      <w:pPr>
        <w:widowControl w:val="0"/>
        <w:numPr>
          <w:ilvl w:val="0"/>
          <w:numId w:val="94"/>
        </w:numPr>
        <w:autoSpaceDE w:val="0"/>
        <w:autoSpaceDN w:val="0"/>
        <w:ind w:left="0" w:firstLineChars="125" w:firstLine="35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Педагогом – психологом индивидуальные занятия (по результатам обследования); </w:t>
      </w:r>
    </w:p>
    <w:p w:rsidR="00DE71DB" w:rsidRDefault="00060C76" w:rsidP="005D66F5">
      <w:pPr>
        <w:widowControl w:val="0"/>
        <w:numPr>
          <w:ilvl w:val="0"/>
          <w:numId w:val="94"/>
        </w:numPr>
        <w:autoSpaceDE w:val="0"/>
        <w:autoSpaceDN w:val="0"/>
        <w:ind w:left="0" w:firstLineChars="125" w:firstLine="35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Учителем – логопедом индивидуальные занятия (по результатам обследования); </w:t>
      </w:r>
    </w:p>
    <w:p w:rsidR="00DE71DB" w:rsidRDefault="00060C76" w:rsidP="005D66F5">
      <w:pPr>
        <w:widowControl w:val="0"/>
        <w:numPr>
          <w:ilvl w:val="0"/>
          <w:numId w:val="94"/>
        </w:numPr>
        <w:autoSpaceDE w:val="0"/>
        <w:autoSpaceDN w:val="0"/>
        <w:ind w:left="0" w:firstLineChars="125" w:firstLine="35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Музыкальным руководителем, инструктором по физической культуре индивидуальная работа в ходе ОД с группой.</w:t>
      </w:r>
    </w:p>
    <w:p w:rsidR="00D9268F" w:rsidRDefault="00D9268F" w:rsidP="00C63F5E">
      <w:pPr>
        <w:ind w:firstLineChars="125" w:firstLine="402"/>
        <w:rPr>
          <w:rFonts w:ascii="Times New Roman" w:hAnsi="Times New Roman" w:cs="Times New Roman"/>
          <w:b/>
          <w:sz w:val="32"/>
          <w:szCs w:val="32"/>
        </w:rPr>
      </w:pPr>
    </w:p>
    <w:p w:rsidR="00D9268F" w:rsidRDefault="00D9268F" w:rsidP="00C63F5E">
      <w:pPr>
        <w:ind w:firstLineChars="125" w:firstLine="402"/>
        <w:rPr>
          <w:rFonts w:ascii="Times New Roman" w:hAnsi="Times New Roman" w:cs="Times New Roman"/>
          <w:b/>
          <w:sz w:val="32"/>
          <w:szCs w:val="32"/>
        </w:rPr>
      </w:pPr>
    </w:p>
    <w:p w:rsidR="00D9268F" w:rsidRDefault="00D9268F" w:rsidP="00C63F5E">
      <w:pPr>
        <w:ind w:firstLineChars="125" w:firstLine="402"/>
        <w:rPr>
          <w:rFonts w:ascii="Times New Roman" w:hAnsi="Times New Roman" w:cs="Times New Roman"/>
          <w:b/>
          <w:sz w:val="32"/>
          <w:szCs w:val="32"/>
        </w:rPr>
      </w:pPr>
    </w:p>
    <w:p w:rsidR="00DE71DB" w:rsidRPr="00374AE7" w:rsidRDefault="00C63F5E" w:rsidP="00C63F5E">
      <w:pPr>
        <w:ind w:firstLineChars="125" w:firstLine="402"/>
        <w:rPr>
          <w:rFonts w:ascii="Times New Roman" w:hAnsi="Times New Roman" w:cs="Times New Roman"/>
          <w:b/>
          <w:sz w:val="32"/>
          <w:szCs w:val="32"/>
        </w:rPr>
      </w:pPr>
      <w:r w:rsidRPr="00C63F5E">
        <w:rPr>
          <w:rFonts w:ascii="Times New Roman" w:hAnsi="Times New Roman" w:cs="Times New Roman"/>
          <w:b/>
          <w:sz w:val="32"/>
          <w:szCs w:val="32"/>
        </w:rPr>
        <w:lastRenderedPageBreak/>
        <w:t>Часть Программы, формируемая участниками образовательных отношений</w:t>
      </w:r>
    </w:p>
    <w:p w:rsidR="00C63F5E" w:rsidRPr="00374AE7" w:rsidRDefault="00C63F5E" w:rsidP="00C63F5E">
      <w:pPr>
        <w:ind w:firstLineChars="125" w:firstLine="301"/>
        <w:rPr>
          <w:rFonts w:ascii="Times New Roman" w:hAnsi="Times New Roman" w:cs="Times New Roman"/>
          <w:b/>
        </w:rPr>
      </w:pPr>
    </w:p>
    <w:p w:rsidR="00C63F5E" w:rsidRDefault="00C63F5E" w:rsidP="00C63F5E">
      <w:pPr>
        <w:rPr>
          <w:rFonts w:ascii="Times New Roman" w:hAnsi="Times New Roman" w:cs="Times New Roman"/>
          <w:sz w:val="28"/>
          <w:szCs w:val="28"/>
        </w:rPr>
      </w:pPr>
      <w:r w:rsidRPr="00BC4607">
        <w:rPr>
          <w:rFonts w:ascii="Times New Roman" w:hAnsi="Times New Roman" w:cs="Times New Roman"/>
          <w:sz w:val="28"/>
          <w:szCs w:val="28"/>
        </w:rPr>
        <w:t>Данная часть программы учитывает образовательные потребности, интересы и мотивы воспитанник</w:t>
      </w:r>
      <w:r>
        <w:rPr>
          <w:rFonts w:ascii="Times New Roman" w:hAnsi="Times New Roman" w:cs="Times New Roman"/>
          <w:sz w:val="28"/>
          <w:szCs w:val="28"/>
        </w:rPr>
        <w:t xml:space="preserve">ов, членов их семей и педагогов. </w:t>
      </w:r>
      <w:r w:rsidRPr="00BC4607">
        <w:rPr>
          <w:rFonts w:ascii="Times New Roman" w:hAnsi="Times New Roman" w:cs="Times New Roman"/>
          <w:sz w:val="28"/>
          <w:szCs w:val="28"/>
        </w:rPr>
        <w:t>На основании запросов участников образовательного процесса (с учетом результатов анкетирования семей</w:t>
      </w:r>
      <w:r w:rsidR="00374AE7">
        <w:rPr>
          <w:rFonts w:ascii="Times New Roman" w:hAnsi="Times New Roman" w:cs="Times New Roman"/>
          <w:sz w:val="28"/>
          <w:szCs w:val="28"/>
        </w:rPr>
        <w:t xml:space="preserve"> воспитанников</w:t>
      </w:r>
      <w:r w:rsidRPr="00BC4607">
        <w:rPr>
          <w:rFonts w:ascii="Times New Roman" w:hAnsi="Times New Roman" w:cs="Times New Roman"/>
          <w:sz w:val="28"/>
          <w:szCs w:val="28"/>
        </w:rPr>
        <w:t>, а также педагогов) осуществлен подбор образовательных программ различной направленности из числа парциальных программ, отвечающих требованиям всех участников образовательных отношений</w:t>
      </w:r>
      <w:r w:rsidR="00374AE7">
        <w:rPr>
          <w:rFonts w:ascii="Times New Roman" w:hAnsi="Times New Roman" w:cs="Times New Roman"/>
          <w:sz w:val="28"/>
          <w:szCs w:val="28"/>
        </w:rPr>
        <w:t xml:space="preserve"> в направлениях «Познавательное» и «Речевое развитие»</w:t>
      </w:r>
      <w:r w:rsidRPr="00BC4607">
        <w:rPr>
          <w:rFonts w:ascii="Times New Roman" w:hAnsi="Times New Roman" w:cs="Times New Roman"/>
          <w:sz w:val="28"/>
          <w:szCs w:val="28"/>
        </w:rPr>
        <w:t>.</w:t>
      </w:r>
    </w:p>
    <w:p w:rsidR="00171464" w:rsidRDefault="00C63F5E" w:rsidP="00C63F5E">
      <w:pPr>
        <w:rPr>
          <w:rFonts w:ascii="Times New Roman" w:hAnsi="Times New Roman" w:cs="Times New Roman"/>
          <w:sz w:val="28"/>
          <w:szCs w:val="28"/>
        </w:rPr>
      </w:pPr>
      <w:r>
        <w:rPr>
          <w:rFonts w:ascii="Times New Roman" w:hAnsi="Times New Roman" w:cs="Times New Roman"/>
          <w:sz w:val="28"/>
          <w:szCs w:val="28"/>
        </w:rPr>
        <w:t>В ДОУ реализуется</w:t>
      </w:r>
    </w:p>
    <w:p w:rsidR="00C63F5E" w:rsidRPr="00374AE7" w:rsidRDefault="00171464" w:rsidP="00C63F5E">
      <w:pPr>
        <w:rPr>
          <w:rFonts w:ascii="Times New Roman" w:hAnsi="Times New Roman" w:cs="Times New Roman"/>
          <w:sz w:val="28"/>
          <w:szCs w:val="28"/>
        </w:rPr>
      </w:pPr>
      <w:r>
        <w:rPr>
          <w:rFonts w:ascii="Times New Roman" w:hAnsi="Times New Roman" w:cs="Times New Roman"/>
          <w:b/>
          <w:sz w:val="28"/>
          <w:szCs w:val="28"/>
          <w:u w:val="single"/>
        </w:rPr>
        <w:t>П</w:t>
      </w:r>
      <w:r w:rsidR="00C63F5E" w:rsidRPr="00FA7AA2">
        <w:rPr>
          <w:rFonts w:ascii="Times New Roman" w:hAnsi="Times New Roman" w:cs="Times New Roman"/>
          <w:b/>
          <w:sz w:val="28"/>
          <w:szCs w:val="28"/>
          <w:u w:val="single"/>
        </w:rPr>
        <w:t>арциальная программа «Математические ступеньки» Колесниковой  Е.В.</w:t>
      </w:r>
      <w:r w:rsidR="00374AE7">
        <w:rPr>
          <w:rFonts w:ascii="Times New Roman" w:hAnsi="Times New Roman" w:cs="Times New Roman"/>
          <w:b/>
          <w:sz w:val="28"/>
          <w:szCs w:val="28"/>
          <w:u w:val="single"/>
        </w:rPr>
        <w:t xml:space="preserve"> </w:t>
      </w:r>
      <w:r w:rsidR="00374AE7" w:rsidRPr="00374AE7">
        <w:rPr>
          <w:rFonts w:ascii="Times New Roman" w:hAnsi="Times New Roman" w:cs="Times New Roman"/>
          <w:sz w:val="28"/>
          <w:szCs w:val="28"/>
        </w:rPr>
        <w:t>(познавательное развитие)</w:t>
      </w:r>
    </w:p>
    <w:p w:rsidR="00C63F5E" w:rsidRDefault="00C63F5E" w:rsidP="00C63F5E">
      <w:pPr>
        <w:pStyle w:val="2"/>
        <w:ind w:left="816" w:right="1238"/>
        <w:rPr>
          <w:rFonts w:ascii="Times New Roman" w:hAnsi="Times New Roman" w:cs="Times New Roman"/>
          <w:sz w:val="28"/>
          <w:szCs w:val="28"/>
        </w:rPr>
      </w:pPr>
    </w:p>
    <w:p w:rsidR="00C63F5E" w:rsidRPr="00374AE7" w:rsidRDefault="00C63F5E" w:rsidP="00171464">
      <w:pPr>
        <w:rPr>
          <w:rFonts w:ascii="Times New Roman" w:hAnsi="Times New Roman" w:cs="Times New Roman"/>
          <w:sz w:val="28"/>
          <w:szCs w:val="28"/>
        </w:rPr>
      </w:pPr>
      <w:r>
        <w:rPr>
          <w:rFonts w:ascii="Times New Roman" w:hAnsi="Times New Roman" w:cs="Times New Roman"/>
          <w:b/>
          <w:sz w:val="28"/>
          <w:szCs w:val="28"/>
          <w:u w:val="single"/>
        </w:rPr>
        <w:t>П</w:t>
      </w:r>
      <w:r w:rsidRPr="00FA7AA2">
        <w:rPr>
          <w:rFonts w:ascii="Times New Roman" w:hAnsi="Times New Roman" w:cs="Times New Roman"/>
          <w:b/>
          <w:sz w:val="28"/>
          <w:szCs w:val="28"/>
          <w:u w:val="single"/>
        </w:rPr>
        <w:t>арциальная программа «</w:t>
      </w:r>
      <w:r>
        <w:rPr>
          <w:rFonts w:ascii="Times New Roman" w:hAnsi="Times New Roman" w:cs="Times New Roman"/>
          <w:b/>
          <w:sz w:val="28"/>
          <w:szCs w:val="28"/>
          <w:u w:val="single"/>
        </w:rPr>
        <w:t>От звука к букве</w:t>
      </w:r>
      <w:r w:rsidRPr="00FA7AA2">
        <w:rPr>
          <w:rFonts w:ascii="Times New Roman" w:hAnsi="Times New Roman" w:cs="Times New Roman"/>
          <w:b/>
          <w:sz w:val="28"/>
          <w:szCs w:val="28"/>
          <w:u w:val="single"/>
        </w:rPr>
        <w:t>» Колесниковой  Е.В.</w:t>
      </w:r>
      <w:r w:rsidR="00374AE7">
        <w:rPr>
          <w:rFonts w:ascii="Times New Roman" w:hAnsi="Times New Roman" w:cs="Times New Roman"/>
          <w:b/>
          <w:sz w:val="28"/>
          <w:szCs w:val="28"/>
          <w:u w:val="single"/>
        </w:rPr>
        <w:t xml:space="preserve"> </w:t>
      </w:r>
      <w:r w:rsidR="00374AE7">
        <w:rPr>
          <w:rFonts w:ascii="Times New Roman" w:hAnsi="Times New Roman" w:cs="Times New Roman"/>
          <w:sz w:val="28"/>
          <w:szCs w:val="28"/>
        </w:rPr>
        <w:t>(Речевое развитие)</w:t>
      </w:r>
    </w:p>
    <w:p w:rsidR="00C63F5E" w:rsidRPr="00FA7AA2" w:rsidRDefault="00C63F5E" w:rsidP="00C63F5E">
      <w:pPr>
        <w:rPr>
          <w:rFonts w:ascii="Times New Roman" w:hAnsi="Times New Roman" w:cs="Times New Roman"/>
          <w:sz w:val="28"/>
          <w:szCs w:val="28"/>
        </w:rPr>
      </w:pPr>
    </w:p>
    <w:p w:rsidR="00D9268F" w:rsidRDefault="00D9268F">
      <w:pPr>
        <w:pStyle w:val="1"/>
        <w:rPr>
          <w:rFonts w:ascii="Times New Roman" w:hAnsi="Times New Roman" w:cs="Times New Roman"/>
          <w:color w:val="auto"/>
        </w:rPr>
      </w:pPr>
      <w:bookmarkStart w:id="52" w:name="_Toc134315164"/>
    </w:p>
    <w:p w:rsidR="00D9268F" w:rsidRDefault="00D9268F" w:rsidP="00D9268F"/>
    <w:p w:rsidR="00D9268F" w:rsidRPr="00D9268F" w:rsidRDefault="00D9268F" w:rsidP="00D9268F"/>
    <w:p w:rsidR="00D9268F" w:rsidRDefault="00D9268F">
      <w:pPr>
        <w:pStyle w:val="1"/>
        <w:rPr>
          <w:rFonts w:ascii="Times New Roman" w:hAnsi="Times New Roman" w:cs="Times New Roman"/>
          <w:color w:val="auto"/>
        </w:rPr>
      </w:pPr>
    </w:p>
    <w:p w:rsidR="00D9268F" w:rsidRDefault="00D9268F">
      <w:pPr>
        <w:pStyle w:val="1"/>
        <w:rPr>
          <w:rFonts w:ascii="Times New Roman" w:hAnsi="Times New Roman" w:cs="Times New Roman"/>
          <w:color w:val="auto"/>
        </w:rPr>
      </w:pPr>
    </w:p>
    <w:p w:rsidR="00D9268F" w:rsidRDefault="00D9268F">
      <w:pPr>
        <w:pStyle w:val="1"/>
        <w:rPr>
          <w:rFonts w:ascii="Times New Roman" w:hAnsi="Times New Roman" w:cs="Times New Roman"/>
          <w:color w:val="auto"/>
        </w:rPr>
      </w:pPr>
    </w:p>
    <w:p w:rsidR="00DE71DB" w:rsidRPr="006845BA" w:rsidRDefault="00060C76">
      <w:pPr>
        <w:pStyle w:val="1"/>
        <w:rPr>
          <w:rFonts w:ascii="Times New Roman" w:hAnsi="Times New Roman" w:cs="Times New Roman"/>
          <w:color w:val="auto"/>
        </w:rPr>
      </w:pPr>
      <w:r w:rsidRPr="006845BA">
        <w:rPr>
          <w:rFonts w:ascii="Times New Roman" w:hAnsi="Times New Roman" w:cs="Times New Roman"/>
          <w:color w:val="auto"/>
        </w:rPr>
        <w:t>2.</w:t>
      </w:r>
      <w:r w:rsidR="003B0AEF">
        <w:rPr>
          <w:rFonts w:ascii="Times New Roman" w:hAnsi="Times New Roman" w:cs="Times New Roman"/>
          <w:color w:val="auto"/>
        </w:rPr>
        <w:t>7</w:t>
      </w:r>
      <w:r w:rsidRPr="006845BA">
        <w:rPr>
          <w:rFonts w:ascii="Times New Roman" w:hAnsi="Times New Roman" w:cs="Times New Roman"/>
          <w:color w:val="auto"/>
        </w:rPr>
        <w:t xml:space="preserve">. </w:t>
      </w:r>
      <w:r w:rsidR="006845BA" w:rsidRPr="006845BA">
        <w:rPr>
          <w:rFonts w:ascii="Times New Roman" w:hAnsi="Times New Roman" w:cs="Times New Roman"/>
          <w:color w:val="auto"/>
        </w:rPr>
        <w:t>Р</w:t>
      </w:r>
      <w:r w:rsidRPr="006845BA">
        <w:rPr>
          <w:rFonts w:ascii="Times New Roman" w:hAnsi="Times New Roman" w:cs="Times New Roman"/>
          <w:color w:val="auto"/>
        </w:rPr>
        <w:t>абочая программа воспитания.</w:t>
      </w:r>
      <w:bookmarkEnd w:id="52"/>
    </w:p>
    <w:p w:rsidR="00DE71DB" w:rsidRDefault="00DE71DB">
      <w:pPr>
        <w:pStyle w:val="1"/>
        <w:rPr>
          <w:rFonts w:ascii="Times New Roman" w:hAnsi="Times New Roman" w:cs="Times New Roman"/>
          <w:sz w:val="28"/>
          <w:szCs w:val="28"/>
        </w:rPr>
      </w:pPr>
    </w:p>
    <w:p w:rsidR="00DE71DB" w:rsidRDefault="00060C76">
      <w:pPr>
        <w:pStyle w:val="2"/>
        <w:rPr>
          <w:rFonts w:ascii="Times New Roman" w:eastAsia="Arial" w:hAnsi="Times New Roman" w:cs="Times New Roman"/>
          <w:sz w:val="28"/>
          <w:szCs w:val="28"/>
        </w:rPr>
      </w:pPr>
      <w:bookmarkStart w:id="53" w:name="_Toc129484063"/>
      <w:r>
        <w:rPr>
          <w:rFonts w:ascii="Times New Roman" w:eastAsia="Arial" w:hAnsi="Times New Roman" w:cs="Times New Roman"/>
          <w:sz w:val="28"/>
          <w:szCs w:val="28"/>
        </w:rPr>
        <w:t>2.</w:t>
      </w:r>
      <w:r w:rsidR="003B0AEF">
        <w:rPr>
          <w:rFonts w:ascii="Times New Roman" w:eastAsia="Arial" w:hAnsi="Times New Roman" w:cs="Times New Roman"/>
          <w:sz w:val="28"/>
          <w:szCs w:val="28"/>
        </w:rPr>
        <w:t>7</w:t>
      </w:r>
      <w:r>
        <w:rPr>
          <w:rFonts w:ascii="Times New Roman" w:eastAsia="Arial" w:hAnsi="Times New Roman" w:cs="Times New Roman"/>
          <w:sz w:val="28"/>
          <w:szCs w:val="28"/>
        </w:rPr>
        <w:t>.1 Пояснительная записка</w:t>
      </w:r>
      <w:bookmarkEnd w:id="53"/>
    </w:p>
    <w:p w:rsidR="00DE71DB" w:rsidRDefault="00060C76">
      <w:pPr>
        <w:pStyle w:val="affa"/>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Рабочая программа воспитания (далее – РПВ,  Программа воспитания) </w:t>
      </w:r>
      <w:r w:rsidR="006845BA">
        <w:rPr>
          <w:rFonts w:ascii="Times New Roman" w:eastAsia="Arial" w:hAnsi="Times New Roman" w:cs="Times New Roman"/>
          <w:color w:val="auto"/>
          <w:sz w:val="28"/>
          <w:szCs w:val="28"/>
          <w:lang w:val="ru-RU"/>
        </w:rPr>
        <w:t xml:space="preserve">Муниципального бюджетного дошкольного образовательного учреждения «Краснополянский детский сад «Тополёк» (далее – ДОУ) </w:t>
      </w:r>
      <w:r w:rsidRPr="006845BA">
        <w:rPr>
          <w:rFonts w:ascii="Times New Roman" w:eastAsia="Arial" w:hAnsi="Times New Roman" w:cs="Times New Roman"/>
          <w:color w:val="auto"/>
          <w:sz w:val="28"/>
          <w:szCs w:val="28"/>
          <w:lang w:val="ru-RU"/>
        </w:rPr>
        <w:t xml:space="preserve"> </w:t>
      </w:r>
      <w:r>
        <w:rPr>
          <w:rFonts w:ascii="Times New Roman" w:eastAsia="Arial" w:hAnsi="Times New Roman" w:cs="Times New Roman"/>
          <w:color w:val="auto"/>
          <w:sz w:val="28"/>
          <w:szCs w:val="28"/>
          <w:lang w:val="ru-RU"/>
        </w:rPr>
        <w:t>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E71DB" w:rsidRDefault="00060C76">
      <w:pPr>
        <w:pStyle w:val="affa"/>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Под </w:t>
      </w:r>
      <w:r w:rsidRPr="006845BA">
        <w:rPr>
          <w:rFonts w:ascii="Times New Roman" w:eastAsia="Arial" w:hAnsi="Times New Roman" w:cs="Times New Roman"/>
          <w:color w:val="auto"/>
          <w:sz w:val="28"/>
          <w:szCs w:val="28"/>
          <w:lang w:val="ru-RU"/>
        </w:rPr>
        <w:t>воспитанием</w:t>
      </w:r>
      <w:r>
        <w:rPr>
          <w:rFonts w:ascii="Times New Roman" w:eastAsia="Arial" w:hAnsi="Times New Roman" w:cs="Times New Roman"/>
          <w:color w:val="auto"/>
          <w:sz w:val="28"/>
          <w:szCs w:val="28"/>
          <w:lang w:val="ru-RU"/>
        </w:rPr>
        <w:t xml:space="preserve">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w:t>
      </w:r>
      <w:r>
        <w:rPr>
          <w:rFonts w:ascii="Times New Roman" w:eastAsia="Arial" w:hAnsi="Times New Roman" w:cs="Times New Roman"/>
          <w:color w:val="auto"/>
          <w:sz w:val="28"/>
          <w:szCs w:val="28"/>
          <w:lang w:val="ru-RU"/>
        </w:rPr>
        <w:lastRenderedPageBreak/>
        <w:t>традициям многонационального народа Российской Федерации, природе и окружающей среде.</w:t>
      </w:r>
    </w:p>
    <w:p w:rsidR="00DE71DB" w:rsidRDefault="00060C76">
      <w:pPr>
        <w:pStyle w:val="affa"/>
        <w:rPr>
          <w:rFonts w:ascii="Times New Roman" w:hAnsi="Times New Roman" w:cs="Times New Roman"/>
          <w:color w:val="auto"/>
          <w:sz w:val="28"/>
          <w:szCs w:val="28"/>
          <w:lang w:val="ru-RU"/>
        </w:rPr>
      </w:pPr>
      <w:r>
        <w:rPr>
          <w:rFonts w:ascii="Times New Roman" w:eastAsia="LiberationSerif" w:hAnsi="Times New Roman" w:cs="Times New Roman"/>
          <w:color w:val="auto"/>
          <w:sz w:val="28"/>
          <w:szCs w:val="28"/>
          <w:lang w:val="ru-RU"/>
        </w:rPr>
        <w:t>Воспитание представляет собой процесс целенаправленного формирования личности. В то же время, воспитание является специально организованным, управляемым и контролируемым взаимодействием воспитанников и воспитателей, а также постановка конечной цели в виде формирования личности, которая нужна и полезна обществу.</w:t>
      </w:r>
    </w:p>
    <w:p w:rsidR="00DE71DB" w:rsidRDefault="00060C76">
      <w:pPr>
        <w:pStyle w:val="affa"/>
        <w:rPr>
          <w:rFonts w:ascii="Times New Roman" w:hAnsi="Times New Roman" w:cs="Times New Roman"/>
          <w:color w:val="auto"/>
          <w:sz w:val="28"/>
          <w:szCs w:val="28"/>
          <w:lang w:val="ru-RU"/>
        </w:rPr>
      </w:pPr>
      <w:r>
        <w:rPr>
          <w:rFonts w:ascii="Times New Roman" w:eastAsia="LiberationSerif" w:hAnsi="Times New Roman" w:cs="Times New Roman"/>
          <w:color w:val="auto"/>
          <w:sz w:val="28"/>
          <w:szCs w:val="28"/>
          <w:lang w:val="ru-RU"/>
        </w:rPr>
        <w:t>В современном мире стало очень актуальным воспитание детей дошкольного возраста, ведь именно в этом возрасте закладывается «фундамент» будущей личности.</w:t>
      </w:r>
      <w:r w:rsidR="006845BA">
        <w:rPr>
          <w:rFonts w:ascii="Times New Roman" w:eastAsia="LiberationSerif" w:hAnsi="Times New Roman" w:cs="Times New Roman"/>
          <w:color w:val="auto"/>
          <w:sz w:val="28"/>
          <w:szCs w:val="28"/>
          <w:lang w:val="ru-RU"/>
        </w:rPr>
        <w:t xml:space="preserve"> </w:t>
      </w:r>
      <w:r w:rsidRPr="006845BA">
        <w:rPr>
          <w:rFonts w:ascii="Times New Roman" w:eastAsia="LiberationSerif" w:hAnsi="Times New Roman" w:cs="Times New Roman"/>
          <w:color w:val="auto"/>
          <w:sz w:val="28"/>
          <w:szCs w:val="28"/>
          <w:lang w:val="ru-RU"/>
        </w:rPr>
        <w:t>Дошкольное детство -</w:t>
      </w:r>
      <w:r>
        <w:rPr>
          <w:rFonts w:ascii="Times New Roman" w:eastAsia="LiberationSerif" w:hAnsi="Times New Roman" w:cs="Times New Roman"/>
          <w:color w:val="auto"/>
          <w:sz w:val="28"/>
          <w:szCs w:val="28"/>
          <w:lang w:val="ru-RU"/>
        </w:rPr>
        <w:t xml:space="preserve"> важнейший период становления личности человека, когда закладываются нравственные основы гражданских качеств, формируются первые представления детей об окружающем мире, обществе и культуре. В дошкольном возрасте чувства господствуют над всеми сторонами жизни: ребенок переживает то, что с ним происходит и им совершается.Дошкольный возраст, как возраст формирования основ личности, имеет свои потенциальные возможности для формирования высших социальных чувств.</w:t>
      </w:r>
    </w:p>
    <w:p w:rsidR="00DE71DB" w:rsidRDefault="00060C76">
      <w:pPr>
        <w:pStyle w:val="affa"/>
        <w:rPr>
          <w:rFonts w:ascii="Times New Roman" w:eastAsia="LiberationSerif" w:hAnsi="Times New Roman" w:cs="Times New Roman"/>
          <w:color w:val="auto"/>
          <w:sz w:val="28"/>
          <w:szCs w:val="28"/>
          <w:lang w:val="ru-RU"/>
        </w:rPr>
      </w:pPr>
      <w:r>
        <w:rPr>
          <w:rFonts w:ascii="Times New Roman" w:hAnsi="Times New Roman" w:cs="Times New Roman"/>
          <w:color w:val="auto"/>
          <w:sz w:val="28"/>
          <w:szCs w:val="28"/>
          <w:lang w:val="ru-RU"/>
        </w:rPr>
        <w:t>Воспитание детей дошкольного возраста в настоящее время ориентируется на</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 xml:space="preserve">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 </w:t>
      </w:r>
      <w:r>
        <w:rPr>
          <w:rFonts w:ascii="Times New Roman" w:eastAsia="LiberationSerif" w:hAnsi="Times New Roman" w:cs="Times New Roman"/>
          <w:color w:val="auto"/>
          <w:sz w:val="28"/>
          <w:szCs w:val="28"/>
          <w:lang w:val="ru-RU"/>
        </w:rPr>
        <w:t>Воспитание включает в себя множество различных задач, направленных на всестороннее развитие личности ребенка, создание условий для самОПределения и социализации личности на основе социокультурных и духовно-нравственных ценностей, принятых в обществе правил и норм поведения в интересах человека, семьи, общества и государства.</w:t>
      </w:r>
    </w:p>
    <w:p w:rsidR="00DE71DB" w:rsidRDefault="00060C76">
      <w:pPr>
        <w:pStyle w:val="affa"/>
        <w:rPr>
          <w:rFonts w:ascii="Times New Roman" w:eastAsia="Arial" w:hAnsi="Times New Roman" w:cs="Times New Roman"/>
          <w:color w:val="auto"/>
          <w:sz w:val="28"/>
          <w:szCs w:val="28"/>
          <w:shd w:val="clear" w:color="auto" w:fill="FFFFFF"/>
          <w:lang w:val="ru-RU"/>
        </w:rPr>
      </w:pPr>
      <w:r w:rsidRPr="006845BA">
        <w:rPr>
          <w:rFonts w:ascii="Times New Roman" w:eastAsia="Arial" w:hAnsi="Times New Roman" w:cs="Times New Roman"/>
          <w:i/>
          <w:color w:val="auto"/>
          <w:sz w:val="28"/>
          <w:szCs w:val="28"/>
          <w:shd w:val="clear" w:color="auto" w:fill="FFFFFF"/>
          <w:lang w:val="ru-RU"/>
        </w:rPr>
        <w:t>Основу воспитания</w:t>
      </w:r>
      <w:r>
        <w:rPr>
          <w:rFonts w:ascii="Times New Roman" w:eastAsia="Arial" w:hAnsi="Times New Roman" w:cs="Times New Roman"/>
          <w:color w:val="auto"/>
          <w:sz w:val="28"/>
          <w:szCs w:val="28"/>
          <w:shd w:val="clear" w:color="auto" w:fill="FFFFFF"/>
          <w:lang w:val="ru-RU"/>
        </w:rPr>
        <w:t xml:space="preserve"> составляют традиционные ценности российского общества. </w:t>
      </w:r>
    </w:p>
    <w:p w:rsidR="00DE71DB" w:rsidRDefault="00060C76">
      <w:pPr>
        <w:pStyle w:val="affa"/>
        <w:rPr>
          <w:rFonts w:ascii="Times New Roman" w:eastAsia="Arial" w:hAnsi="Times New Roman" w:cs="Times New Roman"/>
          <w:color w:val="auto"/>
          <w:sz w:val="28"/>
          <w:szCs w:val="28"/>
          <w:lang w:val="ru-RU"/>
        </w:rPr>
      </w:pPr>
      <w:r w:rsidRPr="006845BA">
        <w:rPr>
          <w:rFonts w:ascii="Times New Roman" w:eastAsia="Arial" w:hAnsi="Times New Roman" w:cs="Times New Roman"/>
          <w:i/>
          <w:color w:val="auto"/>
          <w:sz w:val="28"/>
          <w:szCs w:val="28"/>
          <w:shd w:val="clear" w:color="auto" w:fill="FFFFFF"/>
          <w:lang w:val="ru-RU"/>
        </w:rPr>
        <w:t>Традиционные ценности</w:t>
      </w:r>
      <w:r w:rsidR="006845BA">
        <w:rPr>
          <w:rFonts w:ascii="Times New Roman" w:eastAsia="Arial" w:hAnsi="Times New Roman" w:cs="Times New Roman"/>
          <w:color w:val="auto"/>
          <w:sz w:val="28"/>
          <w:szCs w:val="28"/>
          <w:lang w:val="ru-RU"/>
        </w:rPr>
        <w:t xml:space="preserve"> </w:t>
      </w:r>
      <w:r>
        <w:rPr>
          <w:rFonts w:ascii="Times New Roman" w:eastAsia="Arial" w:hAnsi="Times New Roman" w:cs="Times New Roman"/>
          <w:color w:val="auto"/>
          <w:sz w:val="28"/>
          <w:szCs w:val="28"/>
          <w:lang w:val="ru-RU"/>
        </w:rPr>
        <w:t>‒</w:t>
      </w:r>
      <w:r>
        <w:rPr>
          <w:rFonts w:ascii="Times New Roman" w:eastAsia="Arial" w:hAnsi="Times New Roman" w:cs="Times New Roman"/>
          <w:color w:val="auto"/>
          <w:sz w:val="28"/>
          <w:szCs w:val="28"/>
          <w:shd w:val="clear" w:color="auto" w:fill="FFFFFF"/>
          <w:lang w:val="ru-RU"/>
        </w:rPr>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DE71DB" w:rsidRDefault="00060C76">
      <w:pPr>
        <w:pStyle w:val="affa"/>
        <w:rPr>
          <w:rFonts w:ascii="Times New Roman" w:eastAsia="Arial" w:hAnsi="Times New Roman" w:cs="Times New Roman"/>
          <w:color w:val="auto"/>
          <w:sz w:val="28"/>
          <w:szCs w:val="28"/>
          <w:lang w:val="ru-RU"/>
        </w:rPr>
      </w:pPr>
      <w:r w:rsidRPr="006845BA">
        <w:rPr>
          <w:rFonts w:ascii="Times New Roman" w:eastAsia="Arial" w:hAnsi="Times New Roman" w:cs="Times New Roman"/>
          <w:color w:val="auto"/>
          <w:sz w:val="28"/>
          <w:szCs w:val="28"/>
          <w:lang w:val="ru-RU"/>
        </w:rPr>
        <w:t xml:space="preserve">РПВ ДОУ </w:t>
      </w:r>
      <w:r>
        <w:rPr>
          <w:rFonts w:ascii="Times New Roman" w:eastAsia="Arial" w:hAnsi="Times New Roman" w:cs="Times New Roman"/>
          <w:color w:val="auto"/>
          <w:sz w:val="28"/>
          <w:szCs w:val="28"/>
          <w:lang w:val="ru-RU"/>
        </w:rPr>
        <w:t xml:space="preserve">предусматривает приобщение детей к традиционным ценностям российского общества ‒ </w:t>
      </w:r>
      <w:r>
        <w:rPr>
          <w:rFonts w:ascii="Times New Roman" w:hAnsi="Times New Roman" w:cs="Times New Roman"/>
          <w:color w:val="auto"/>
          <w:sz w:val="28"/>
          <w:szCs w:val="28"/>
          <w:shd w:val="clear" w:color="auto" w:fill="FFFFFF"/>
          <w:lang w:val="ru-RU"/>
        </w:rPr>
        <w:t xml:space="preserve">жизнь, достоинство, права и свободы человека, патриотизм, гражданственность, </w:t>
      </w:r>
      <w:r>
        <w:rPr>
          <w:rFonts w:ascii="Times New Roman" w:eastAsia="Arial" w:hAnsi="Times New Roman" w:cs="Times New Roman"/>
          <w:color w:val="auto"/>
          <w:sz w:val="28"/>
          <w:szCs w:val="28"/>
          <w:shd w:val="clear" w:color="auto" w:fill="FFFFFF"/>
          <w:lang w:val="ru-RU"/>
        </w:rPr>
        <w:t xml:space="preserve">служение Отечеству и ответственность за его судьбу, </w:t>
      </w:r>
      <w:r>
        <w:rPr>
          <w:rFonts w:ascii="Times New Roman" w:hAnsi="Times New Roman" w:cs="Times New Roman"/>
          <w:color w:val="auto"/>
          <w:sz w:val="28"/>
          <w:szCs w:val="28"/>
          <w:shd w:val="clear" w:color="auto" w:fill="FFFFFF"/>
          <w:lang w:val="ru-RU"/>
        </w:rPr>
        <w:t>высокие</w:t>
      </w:r>
      <w:r>
        <w:rPr>
          <w:rFonts w:ascii="Times New Roman" w:hAnsi="Times New Roman" w:cs="Times New Roman"/>
          <w:color w:val="auto"/>
          <w:sz w:val="28"/>
          <w:szCs w:val="28"/>
          <w:shd w:val="clear" w:color="auto" w:fill="FFFFFF"/>
        </w:rPr>
        <w:t> </w:t>
      </w:r>
      <w:r>
        <w:rPr>
          <w:rFonts w:ascii="Times New Roman" w:hAnsi="Times New Roman" w:cs="Times New Roman"/>
          <w:bCs/>
          <w:color w:val="auto"/>
          <w:sz w:val="28"/>
          <w:szCs w:val="28"/>
          <w:shd w:val="clear" w:color="auto" w:fill="FFFFFF"/>
          <w:lang w:val="ru-RU"/>
        </w:rPr>
        <w:t>нравственные</w:t>
      </w:r>
      <w:r>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lang w:val="ru-RU"/>
        </w:rPr>
        <w:t>идеалы, крепкая семья, созидательный труд, приоритет</w:t>
      </w:r>
      <w:r>
        <w:rPr>
          <w:rFonts w:ascii="Times New Roman" w:hAnsi="Times New Roman" w:cs="Times New Roman"/>
          <w:color w:val="auto"/>
          <w:sz w:val="28"/>
          <w:szCs w:val="28"/>
          <w:shd w:val="clear" w:color="auto" w:fill="FFFFFF"/>
        </w:rPr>
        <w:t> </w:t>
      </w:r>
      <w:r>
        <w:rPr>
          <w:rFonts w:ascii="Times New Roman" w:hAnsi="Times New Roman" w:cs="Times New Roman"/>
          <w:bCs/>
          <w:color w:val="auto"/>
          <w:sz w:val="28"/>
          <w:szCs w:val="28"/>
          <w:shd w:val="clear" w:color="auto" w:fill="FFFFFF"/>
          <w:lang w:val="ru-RU"/>
        </w:rPr>
        <w:t>духовного</w:t>
      </w:r>
      <w:r>
        <w:rPr>
          <w:rFonts w:ascii="Times New Roman" w:hAnsi="Times New Roman" w:cs="Times New Roman"/>
          <w:color w:val="auto"/>
          <w:sz w:val="28"/>
          <w:szCs w:val="28"/>
          <w:shd w:val="clear" w:color="auto" w:fill="FFFFFF"/>
        </w:rPr>
        <w:t> </w:t>
      </w:r>
      <w:r>
        <w:rPr>
          <w:rFonts w:ascii="Times New Roman" w:hAnsi="Times New Roman" w:cs="Times New Roman"/>
          <w:color w:val="auto"/>
          <w:sz w:val="28"/>
          <w:szCs w:val="28"/>
          <w:shd w:val="clear" w:color="auto" w:fill="FFFFFF"/>
          <w:lang w:val="ru-RU"/>
        </w:rPr>
        <w:t xml:space="preserve">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r w:rsidR="006845BA">
        <w:rPr>
          <w:rFonts w:ascii="Times New Roman" w:hAnsi="Times New Roman" w:cs="Times New Roman"/>
          <w:color w:val="auto"/>
          <w:sz w:val="28"/>
          <w:szCs w:val="28"/>
          <w:shd w:val="clear" w:color="auto" w:fill="FFFFFF"/>
          <w:lang w:val="ru-RU"/>
        </w:rPr>
        <w:t xml:space="preserve"> </w:t>
      </w:r>
      <w:r>
        <w:rPr>
          <w:rFonts w:ascii="Times New Roman" w:hAnsi="Times New Roman" w:cs="Times New Roman"/>
          <w:color w:val="auto"/>
          <w:sz w:val="28"/>
          <w:szCs w:val="28"/>
          <w:shd w:val="clear" w:color="auto" w:fill="FFFFFF"/>
          <w:lang w:val="ru-RU"/>
        </w:rPr>
        <w:t xml:space="preserve">России. </w:t>
      </w:r>
    </w:p>
    <w:p w:rsidR="00DE71DB" w:rsidRDefault="00060C76">
      <w:pPr>
        <w:pStyle w:val="affa"/>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Вся система ценностей российского народа находит отражение в содержании воспитательной работы </w:t>
      </w:r>
      <w:r w:rsidR="006845BA">
        <w:rPr>
          <w:rFonts w:ascii="Times New Roman" w:eastAsia="Arial" w:hAnsi="Times New Roman" w:cs="Times New Roman"/>
          <w:color w:val="auto"/>
          <w:sz w:val="28"/>
          <w:szCs w:val="28"/>
          <w:lang w:val="ru-RU"/>
        </w:rPr>
        <w:t>ДОУ</w:t>
      </w:r>
      <w:r>
        <w:rPr>
          <w:rFonts w:ascii="Times New Roman" w:eastAsia="Arial" w:hAnsi="Times New Roman" w:cs="Times New Roman"/>
          <w:color w:val="auto"/>
          <w:sz w:val="28"/>
          <w:szCs w:val="28"/>
          <w:lang w:val="ru-RU"/>
        </w:rPr>
        <w:t xml:space="preserve">, в соответствии с возрастными особенностями детей. </w:t>
      </w:r>
    </w:p>
    <w:p w:rsidR="00DE71DB" w:rsidRDefault="00060C76" w:rsidP="005D66F5">
      <w:pPr>
        <w:pStyle w:val="affa"/>
        <w:numPr>
          <w:ilvl w:val="0"/>
          <w:numId w:val="95"/>
        </w:numPr>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Ценности Родина и природа лежат в основе патриотического направления воспитания.</w:t>
      </w:r>
    </w:p>
    <w:p w:rsidR="00DE71DB" w:rsidRDefault="00060C76" w:rsidP="005D66F5">
      <w:pPr>
        <w:pStyle w:val="affa"/>
        <w:numPr>
          <w:ilvl w:val="0"/>
          <w:numId w:val="95"/>
        </w:numPr>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Ценности милосердие, жизнь, добро лежат в основе духовно-нравственного направления воспитания</w:t>
      </w:r>
    </w:p>
    <w:p w:rsidR="00DE71DB" w:rsidRDefault="00060C76" w:rsidP="005D66F5">
      <w:pPr>
        <w:pStyle w:val="affa"/>
        <w:numPr>
          <w:ilvl w:val="0"/>
          <w:numId w:val="95"/>
        </w:numPr>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lastRenderedPageBreak/>
        <w:t>Ценности человек, семья, дружба, сотрудничество лежат в основе социального направления воспитания.</w:t>
      </w:r>
    </w:p>
    <w:p w:rsidR="00DE71DB" w:rsidRDefault="00060C76" w:rsidP="005D66F5">
      <w:pPr>
        <w:pStyle w:val="affa"/>
        <w:numPr>
          <w:ilvl w:val="0"/>
          <w:numId w:val="95"/>
        </w:numPr>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Ценность познание лежит в основе познавательного направления воспитания.</w:t>
      </w:r>
    </w:p>
    <w:p w:rsidR="00DE71DB" w:rsidRDefault="00060C76" w:rsidP="005D66F5">
      <w:pPr>
        <w:pStyle w:val="affa"/>
        <w:numPr>
          <w:ilvl w:val="0"/>
          <w:numId w:val="95"/>
        </w:numPr>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Ценности жизнь и здоровье лежат в основе физического и оздоровительного направления воспитания.</w:t>
      </w:r>
    </w:p>
    <w:p w:rsidR="00DE71DB" w:rsidRDefault="00060C76" w:rsidP="005D66F5">
      <w:pPr>
        <w:pStyle w:val="affa"/>
        <w:numPr>
          <w:ilvl w:val="0"/>
          <w:numId w:val="95"/>
        </w:numPr>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Ценность труд лежит в основе трудового направления воспитания.</w:t>
      </w:r>
    </w:p>
    <w:p w:rsidR="00DE71DB" w:rsidRDefault="00060C76" w:rsidP="005D66F5">
      <w:pPr>
        <w:pStyle w:val="affa"/>
        <w:numPr>
          <w:ilvl w:val="0"/>
          <w:numId w:val="95"/>
        </w:numPr>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Ценности культура и красота лежат в основе эстетического направления воспитания.</w:t>
      </w:r>
    </w:p>
    <w:p w:rsidR="00DE71DB" w:rsidRDefault="00060C76">
      <w:pPr>
        <w:pStyle w:val="affa"/>
        <w:rPr>
          <w:rFonts w:ascii="Times New Roman" w:eastAsia="Arial" w:hAnsi="Times New Roman" w:cs="Times New Roman"/>
          <w:color w:val="auto"/>
          <w:sz w:val="28"/>
          <w:szCs w:val="28"/>
          <w:lang w:val="ru-RU"/>
        </w:rPr>
      </w:pPr>
      <w:r w:rsidRPr="00DA6214">
        <w:rPr>
          <w:rFonts w:ascii="Times New Roman" w:eastAsia="Arial" w:hAnsi="Times New Roman" w:cs="Times New Roman"/>
          <w:color w:val="auto"/>
          <w:sz w:val="28"/>
          <w:szCs w:val="28"/>
          <w:lang w:val="ru-RU"/>
        </w:rPr>
        <w:t>Целевые ориентиры</w:t>
      </w:r>
      <w:r>
        <w:rPr>
          <w:rFonts w:ascii="Times New Roman" w:eastAsia="Arial" w:hAnsi="Times New Roman" w:cs="Times New Roman"/>
          <w:color w:val="auto"/>
          <w:sz w:val="28"/>
          <w:szCs w:val="28"/>
          <w:lang w:val="ru-RU"/>
        </w:rPr>
        <w:t xml:space="preserve"> воспитания следует рассматривать как возрастные характеристики возможных достижений ребёнка, которые коррелируют с портретом выпускника </w:t>
      </w:r>
      <w:r w:rsidR="006845BA">
        <w:rPr>
          <w:rFonts w:ascii="Times New Roman" w:eastAsia="Arial" w:hAnsi="Times New Roman" w:cs="Times New Roman"/>
          <w:color w:val="auto"/>
          <w:sz w:val="28"/>
          <w:szCs w:val="28"/>
          <w:lang w:val="ru-RU"/>
        </w:rPr>
        <w:t xml:space="preserve">ДОУ </w:t>
      </w:r>
      <w:r>
        <w:rPr>
          <w:rFonts w:ascii="Times New Roman" w:eastAsia="Arial" w:hAnsi="Times New Roman" w:cs="Times New Roman"/>
          <w:color w:val="auto"/>
          <w:sz w:val="28"/>
          <w:szCs w:val="28"/>
          <w:lang w:val="ru-RU"/>
        </w:rPr>
        <w:t xml:space="preserve">с традиционными ценностями российского общества. </w:t>
      </w:r>
    </w:p>
    <w:p w:rsidR="00DE71DB" w:rsidRDefault="00060C76">
      <w:pPr>
        <w:pStyle w:val="affa"/>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РПВ предполагает социальное партнерство </w:t>
      </w:r>
      <w:r>
        <w:rPr>
          <w:rFonts w:ascii="Times New Roman" w:hAnsi="Times New Roman" w:cs="Times New Roman"/>
          <w:color w:val="auto"/>
          <w:sz w:val="28"/>
          <w:szCs w:val="28"/>
          <w:lang w:val="ru-RU"/>
        </w:rPr>
        <w:t>ДО</w:t>
      </w:r>
      <w:r w:rsidR="00A45D3B">
        <w:rPr>
          <w:rFonts w:ascii="Times New Roman" w:hAnsi="Times New Roman" w:cs="Times New Roman"/>
          <w:color w:val="auto"/>
          <w:sz w:val="28"/>
          <w:szCs w:val="28"/>
          <w:lang w:val="ru-RU"/>
        </w:rPr>
        <w:t>У</w:t>
      </w:r>
      <w:r>
        <w:rPr>
          <w:rFonts w:ascii="Times New Roman" w:eastAsia="Arial" w:hAnsi="Times New Roman" w:cs="Times New Roman"/>
          <w:color w:val="auto"/>
          <w:sz w:val="28"/>
          <w:szCs w:val="28"/>
          <w:lang w:val="ru-RU"/>
        </w:rPr>
        <w:t xml:space="preserve"> с другими учреждениями образования и культуры (музеи, театры, библиотеки, и другое), в том числе системой дополнительного образования детей. </w:t>
      </w:r>
    </w:p>
    <w:p w:rsidR="006845BA" w:rsidRPr="006845BA" w:rsidRDefault="00A45D3B" w:rsidP="006845BA">
      <w:pPr>
        <w:pStyle w:val="affa"/>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Коллектив ДОУ</w:t>
      </w:r>
      <w:r w:rsidR="006845BA" w:rsidRPr="006845BA">
        <w:rPr>
          <w:rFonts w:ascii="Times New Roman" w:eastAsia="Arial" w:hAnsi="Times New Roman" w:cs="Times New Roman"/>
          <w:color w:val="auto"/>
          <w:sz w:val="28"/>
          <w:szCs w:val="28"/>
          <w:lang w:val="ru-RU"/>
        </w:rPr>
        <w:t xml:space="preserve">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w:t>
      </w:r>
    </w:p>
    <w:p w:rsidR="006845BA" w:rsidRPr="006845BA" w:rsidRDefault="00A45D3B" w:rsidP="006845BA">
      <w:pPr>
        <w:pStyle w:val="affa"/>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ДОУ</w:t>
      </w:r>
      <w:r w:rsidR="006845BA" w:rsidRPr="006845BA">
        <w:rPr>
          <w:rFonts w:ascii="Times New Roman" w:eastAsia="Arial" w:hAnsi="Times New Roman" w:cs="Times New Roman"/>
          <w:color w:val="auto"/>
          <w:sz w:val="28"/>
          <w:szCs w:val="28"/>
          <w:lang w:val="ru-RU"/>
        </w:rPr>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w:t>
      </w:r>
    </w:p>
    <w:p w:rsidR="00DE71DB" w:rsidRPr="006845BA" w:rsidRDefault="006845BA" w:rsidP="006845BA">
      <w:pPr>
        <w:pStyle w:val="affa"/>
        <w:rPr>
          <w:rFonts w:ascii="Times New Roman" w:eastAsia="Arial" w:hAnsi="Times New Roman" w:cs="Times New Roman"/>
          <w:color w:val="auto"/>
          <w:sz w:val="28"/>
          <w:szCs w:val="28"/>
          <w:lang w:val="ru-RU"/>
        </w:rPr>
      </w:pPr>
      <w:r w:rsidRPr="006845BA">
        <w:rPr>
          <w:rFonts w:ascii="Times New Roman" w:eastAsia="Arial" w:hAnsi="Times New Roman" w:cs="Times New Roman"/>
          <w:color w:val="auto"/>
          <w:sz w:val="28"/>
          <w:szCs w:val="28"/>
          <w:lang w:val="ru-RU"/>
        </w:rPr>
        <w:t>Таким образом, в центре Программы воспитания находится личностное</w:t>
      </w:r>
      <w:r>
        <w:rPr>
          <w:rFonts w:ascii="Times New Roman" w:eastAsia="Arial" w:hAnsi="Times New Roman" w:cs="Times New Roman"/>
          <w:color w:val="auto"/>
          <w:sz w:val="28"/>
          <w:szCs w:val="28"/>
          <w:lang w:val="ru-RU"/>
        </w:rPr>
        <w:t xml:space="preserve"> </w:t>
      </w:r>
      <w:r w:rsidRPr="006845BA">
        <w:rPr>
          <w:rFonts w:ascii="Times New Roman" w:eastAsia="Arial" w:hAnsi="Times New Roman" w:cs="Times New Roman"/>
          <w:color w:val="auto"/>
          <w:sz w:val="28"/>
          <w:szCs w:val="28"/>
          <w:lang w:val="ru-RU"/>
        </w:rPr>
        <w:t>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w:t>
      </w:r>
      <w:r>
        <w:rPr>
          <w:rFonts w:ascii="Times New Roman" w:eastAsia="Arial" w:hAnsi="Times New Roman" w:cs="Times New Roman"/>
          <w:color w:val="auto"/>
          <w:sz w:val="28"/>
          <w:szCs w:val="28"/>
          <w:lang w:val="ru-RU"/>
        </w:rPr>
        <w:t xml:space="preserve"> </w:t>
      </w:r>
      <w:r w:rsidRPr="006845BA">
        <w:rPr>
          <w:rFonts w:ascii="Times New Roman" w:eastAsia="Arial" w:hAnsi="Times New Roman" w:cs="Times New Roman"/>
          <w:color w:val="auto"/>
          <w:sz w:val="28"/>
          <w:szCs w:val="28"/>
          <w:lang w:val="ru-RU"/>
        </w:rPr>
        <w:t>образовательной организации (далее - ДОО) и воспитания в семьях детей от 2 лет до 7 лет.</w:t>
      </w:r>
    </w:p>
    <w:p w:rsidR="00DE71DB" w:rsidRDefault="00060C76">
      <w:pPr>
        <w:pStyle w:val="2"/>
        <w:rPr>
          <w:rFonts w:ascii="Times New Roman" w:eastAsia="Arial" w:hAnsi="Times New Roman" w:cs="Times New Roman"/>
          <w:lang w:bidi="en-US"/>
        </w:rPr>
      </w:pPr>
      <w:bookmarkStart w:id="54" w:name="_Toc129484064"/>
      <w:r>
        <w:rPr>
          <w:rFonts w:ascii="Times New Roman" w:eastAsia="Arial" w:hAnsi="Times New Roman" w:cs="Times New Roman"/>
          <w:lang w:bidi="en-US"/>
        </w:rPr>
        <w:t>2.</w:t>
      </w:r>
      <w:r w:rsidR="003B0AEF">
        <w:rPr>
          <w:rFonts w:ascii="Times New Roman" w:eastAsia="Arial" w:hAnsi="Times New Roman" w:cs="Times New Roman"/>
          <w:lang w:bidi="en-US"/>
        </w:rPr>
        <w:t>7</w:t>
      </w:r>
      <w:r>
        <w:rPr>
          <w:rFonts w:ascii="Times New Roman" w:eastAsia="Arial" w:hAnsi="Times New Roman" w:cs="Times New Roman"/>
          <w:lang w:bidi="en-US"/>
        </w:rPr>
        <w:t xml:space="preserve">.2. Целевой раздел </w:t>
      </w:r>
      <w:r w:rsidR="008C0E1F">
        <w:rPr>
          <w:rFonts w:ascii="Times New Roman" w:eastAsia="Arial" w:hAnsi="Times New Roman" w:cs="Times New Roman"/>
          <w:lang w:bidi="en-US"/>
        </w:rPr>
        <w:t>п</w:t>
      </w:r>
      <w:r>
        <w:rPr>
          <w:rFonts w:ascii="Times New Roman" w:eastAsia="Arial" w:hAnsi="Times New Roman" w:cs="Times New Roman"/>
          <w:lang w:bidi="en-US"/>
        </w:rPr>
        <w:t>рограммы воспитания</w:t>
      </w:r>
      <w:bookmarkEnd w:id="54"/>
    </w:p>
    <w:p w:rsidR="00DE71DB" w:rsidRDefault="00DE71DB">
      <w:pPr>
        <w:pStyle w:val="2"/>
        <w:rPr>
          <w:rFonts w:ascii="Times New Roman" w:eastAsia="Arial" w:hAnsi="Times New Roman" w:cs="Times New Roman"/>
        </w:rPr>
      </w:pPr>
    </w:p>
    <w:p w:rsidR="00DE71DB" w:rsidRDefault="00060C76">
      <w:pPr>
        <w:pStyle w:val="2"/>
        <w:rPr>
          <w:rFonts w:ascii="Times New Roman" w:eastAsia="Arial" w:hAnsi="Times New Roman" w:cs="Times New Roman"/>
        </w:rPr>
      </w:pPr>
      <w:bookmarkStart w:id="55" w:name="_Toc129484065"/>
      <w:r>
        <w:rPr>
          <w:rFonts w:ascii="Times New Roman" w:eastAsia="Arial" w:hAnsi="Times New Roman" w:cs="Times New Roman"/>
        </w:rPr>
        <w:t>2.</w:t>
      </w:r>
      <w:r w:rsidR="003B0AEF">
        <w:rPr>
          <w:rFonts w:ascii="Times New Roman" w:eastAsia="Arial" w:hAnsi="Times New Roman" w:cs="Times New Roman"/>
        </w:rPr>
        <w:t>7</w:t>
      </w:r>
      <w:r>
        <w:rPr>
          <w:rFonts w:ascii="Times New Roman" w:eastAsia="Arial" w:hAnsi="Times New Roman" w:cs="Times New Roman"/>
        </w:rPr>
        <w:t>.2.1. Цели и задачи воспитания</w:t>
      </w:r>
      <w:bookmarkEnd w:id="55"/>
    </w:p>
    <w:p w:rsidR="00DE71DB" w:rsidRDefault="00060C76">
      <w:pPr>
        <w:pStyle w:val="affa"/>
        <w:rPr>
          <w:rFonts w:ascii="Times New Roman" w:eastAsia="Arial" w:hAnsi="Times New Roman" w:cs="Times New Roman"/>
          <w:color w:val="auto"/>
          <w:sz w:val="28"/>
          <w:szCs w:val="28"/>
          <w:lang w:val="ru-RU"/>
        </w:rPr>
      </w:pPr>
      <w:r>
        <w:rPr>
          <w:rFonts w:ascii="Times New Roman" w:eastAsia="Arial" w:hAnsi="Times New Roman" w:cs="Times New Roman"/>
          <w:b/>
          <w:iCs/>
          <w:color w:val="auto"/>
          <w:sz w:val="28"/>
          <w:szCs w:val="28"/>
          <w:lang w:val="ru-RU"/>
        </w:rPr>
        <w:t>Общая цель воспитания</w:t>
      </w:r>
      <w:r>
        <w:rPr>
          <w:rFonts w:ascii="Times New Roman" w:eastAsia="Arial" w:hAnsi="Times New Roman" w:cs="Times New Roman"/>
          <w:b/>
          <w:color w:val="auto"/>
          <w:sz w:val="28"/>
          <w:szCs w:val="28"/>
          <w:lang w:val="ru-RU"/>
        </w:rPr>
        <w:t xml:space="preserve"> в </w:t>
      </w:r>
      <w:r w:rsidRPr="00DA6214">
        <w:rPr>
          <w:rFonts w:ascii="Times New Roman" w:eastAsia="Arial" w:hAnsi="Times New Roman" w:cs="Times New Roman"/>
          <w:b/>
          <w:color w:val="auto"/>
          <w:sz w:val="28"/>
          <w:szCs w:val="28"/>
          <w:lang w:val="ru-RU"/>
        </w:rPr>
        <w:t>ДОУ</w:t>
      </w:r>
      <w:r w:rsidR="00DA6214">
        <w:rPr>
          <w:rFonts w:ascii="Times New Roman" w:eastAsia="Arial" w:hAnsi="Times New Roman" w:cs="Times New Roman"/>
          <w:b/>
          <w:color w:val="auto"/>
          <w:sz w:val="28"/>
          <w:szCs w:val="28"/>
          <w:lang w:val="ru-RU"/>
        </w:rPr>
        <w:t xml:space="preserve"> </w:t>
      </w:r>
      <w:r>
        <w:rPr>
          <w:rFonts w:ascii="Times New Roman" w:eastAsia="Arial" w:hAnsi="Times New Roman" w:cs="Times New Roman"/>
          <w:color w:val="auto"/>
          <w:sz w:val="28"/>
          <w:szCs w:val="28"/>
          <w:lang w:val="ru-RU"/>
        </w:rP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E71DB" w:rsidRDefault="00060C76" w:rsidP="005D66F5">
      <w:pPr>
        <w:pStyle w:val="affa"/>
        <w:numPr>
          <w:ilvl w:val="0"/>
          <w:numId w:val="96"/>
        </w:numPr>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DE71DB" w:rsidRDefault="00060C76" w:rsidP="005D66F5">
      <w:pPr>
        <w:pStyle w:val="affa"/>
        <w:numPr>
          <w:ilvl w:val="0"/>
          <w:numId w:val="96"/>
        </w:numPr>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Формирование ценностного отношения к окружающему миру (природному и социокультурному), другим людям, </w:t>
      </w:r>
      <w:r>
        <w:rPr>
          <w:rFonts w:ascii="Times New Roman" w:eastAsia="Arial" w:hAnsi="Times New Roman" w:cs="Times New Roman"/>
          <w:color w:val="auto"/>
          <w:sz w:val="28"/>
          <w:szCs w:val="28"/>
          <w:lang w:val="ru-RU"/>
        </w:rPr>
        <w:lastRenderedPageBreak/>
        <w:t>самому себе;</w:t>
      </w:r>
    </w:p>
    <w:p w:rsidR="00DE71DB" w:rsidRDefault="00060C76" w:rsidP="005D66F5">
      <w:pPr>
        <w:pStyle w:val="affa"/>
        <w:numPr>
          <w:ilvl w:val="0"/>
          <w:numId w:val="96"/>
        </w:numPr>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DE71DB" w:rsidRDefault="00060C76" w:rsidP="005D66F5">
      <w:pPr>
        <w:pStyle w:val="affa"/>
        <w:numPr>
          <w:ilvl w:val="0"/>
          <w:numId w:val="9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DE71DB" w:rsidRDefault="00060C76" w:rsidP="005D66F5">
      <w:pPr>
        <w:pStyle w:val="affa"/>
        <w:numPr>
          <w:ilvl w:val="0"/>
          <w:numId w:val="9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развитии его позитивных отношений к этим ценностям (в развитии их социально значимых отношений);</w:t>
      </w:r>
    </w:p>
    <w:p w:rsidR="00DE71DB" w:rsidRDefault="00060C76" w:rsidP="005D66F5">
      <w:pPr>
        <w:pStyle w:val="affa"/>
        <w:numPr>
          <w:ilvl w:val="0"/>
          <w:numId w:val="97"/>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DE71DB" w:rsidRDefault="00060C76">
      <w:pPr>
        <w:pStyle w:val="affa"/>
        <w:rPr>
          <w:rFonts w:ascii="Times New Roman" w:eastAsia="Arial" w:hAnsi="Times New Roman" w:cs="Times New Roman"/>
          <w:b/>
          <w:color w:val="auto"/>
          <w:sz w:val="28"/>
          <w:szCs w:val="28"/>
          <w:lang w:val="ru-RU"/>
        </w:rPr>
      </w:pPr>
      <w:r>
        <w:rPr>
          <w:rFonts w:ascii="Times New Roman" w:eastAsia="Arial" w:hAnsi="Times New Roman" w:cs="Times New Roman"/>
          <w:b/>
          <w:iCs/>
          <w:color w:val="auto"/>
          <w:sz w:val="28"/>
          <w:szCs w:val="28"/>
          <w:lang w:val="ru-RU"/>
        </w:rPr>
        <w:t>Общие задачи воспитания</w:t>
      </w:r>
      <w:r w:rsidR="00DA6214">
        <w:rPr>
          <w:rFonts w:ascii="Times New Roman" w:eastAsia="Arial" w:hAnsi="Times New Roman" w:cs="Times New Roman"/>
          <w:b/>
          <w:color w:val="auto"/>
          <w:sz w:val="28"/>
          <w:szCs w:val="28"/>
          <w:lang w:val="ru-RU"/>
        </w:rPr>
        <w:t>:</w:t>
      </w:r>
    </w:p>
    <w:p w:rsidR="00DE71DB" w:rsidRDefault="00060C76" w:rsidP="005D66F5">
      <w:pPr>
        <w:pStyle w:val="affa"/>
        <w:numPr>
          <w:ilvl w:val="0"/>
          <w:numId w:val="98"/>
        </w:numPr>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Содействовать развитию личности, основанному на принятых в обществе представлениях о добре и зле, должном и недопустимом;</w:t>
      </w:r>
    </w:p>
    <w:p w:rsidR="00DE71DB" w:rsidRDefault="00060C76" w:rsidP="005D66F5">
      <w:pPr>
        <w:pStyle w:val="affa"/>
        <w:numPr>
          <w:ilvl w:val="0"/>
          <w:numId w:val="98"/>
        </w:numPr>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E71DB" w:rsidRDefault="00060C76" w:rsidP="005D66F5">
      <w:pPr>
        <w:pStyle w:val="affa"/>
        <w:numPr>
          <w:ilvl w:val="0"/>
          <w:numId w:val="98"/>
        </w:numPr>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E71DB" w:rsidRDefault="00060C76" w:rsidP="005D66F5">
      <w:pPr>
        <w:pStyle w:val="affa"/>
        <w:numPr>
          <w:ilvl w:val="0"/>
          <w:numId w:val="98"/>
        </w:numPr>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C0E1F" w:rsidRDefault="008C0E1F">
      <w:pPr>
        <w:pStyle w:val="2"/>
        <w:rPr>
          <w:rFonts w:ascii="Times New Roman" w:eastAsia="Arial" w:hAnsi="Times New Roman" w:cs="Times New Roman"/>
          <w:sz w:val="28"/>
          <w:szCs w:val="28"/>
        </w:rPr>
      </w:pPr>
      <w:bookmarkStart w:id="56" w:name="_Toc129484066"/>
    </w:p>
    <w:p w:rsidR="00DE71DB" w:rsidRDefault="00060C76">
      <w:pPr>
        <w:pStyle w:val="2"/>
        <w:rPr>
          <w:rFonts w:ascii="Times New Roman" w:eastAsia="Arial" w:hAnsi="Times New Roman" w:cs="Times New Roman"/>
          <w:sz w:val="28"/>
          <w:szCs w:val="28"/>
        </w:rPr>
      </w:pPr>
      <w:r w:rsidRPr="00417818">
        <w:rPr>
          <w:rFonts w:ascii="Times New Roman" w:eastAsia="Arial" w:hAnsi="Times New Roman" w:cs="Times New Roman"/>
          <w:sz w:val="28"/>
          <w:szCs w:val="28"/>
        </w:rPr>
        <w:t>2.</w:t>
      </w:r>
      <w:r w:rsidR="008C0E1F">
        <w:rPr>
          <w:rFonts w:ascii="Times New Roman" w:eastAsia="Arial" w:hAnsi="Times New Roman" w:cs="Times New Roman"/>
          <w:sz w:val="28"/>
          <w:szCs w:val="28"/>
        </w:rPr>
        <w:t>7</w:t>
      </w:r>
      <w:r w:rsidRPr="00417818">
        <w:rPr>
          <w:rFonts w:ascii="Times New Roman" w:eastAsia="Arial" w:hAnsi="Times New Roman" w:cs="Times New Roman"/>
          <w:sz w:val="28"/>
          <w:szCs w:val="28"/>
        </w:rPr>
        <w:t xml:space="preserve">.2.2. Направления воспитания </w:t>
      </w:r>
      <w:bookmarkEnd w:id="56"/>
    </w:p>
    <w:p w:rsidR="008C0E1F" w:rsidRPr="008C0E1F" w:rsidRDefault="008C0E1F" w:rsidP="008C0E1F"/>
    <w:p w:rsidR="00DE71DB" w:rsidRPr="008C0E1F" w:rsidRDefault="00060C76" w:rsidP="00443A89">
      <w:pPr>
        <w:pStyle w:val="6"/>
        <w:jc w:val="left"/>
        <w:rPr>
          <w:rFonts w:ascii="Times New Roman" w:eastAsia="Arial" w:hAnsi="Times New Roman" w:cs="Times New Roman"/>
          <w:i/>
          <w:color w:val="auto"/>
          <w:szCs w:val="28"/>
        </w:rPr>
      </w:pPr>
      <w:r w:rsidRPr="008C0E1F">
        <w:rPr>
          <w:rFonts w:ascii="Times New Roman" w:eastAsia="Arial" w:hAnsi="Times New Roman" w:cs="Times New Roman"/>
          <w:i/>
          <w:color w:val="auto"/>
          <w:szCs w:val="28"/>
        </w:rPr>
        <w:t>Патриотическое направление воспитания.</w:t>
      </w:r>
    </w:p>
    <w:p w:rsidR="00417818" w:rsidRPr="00443A89" w:rsidRDefault="00417818" w:rsidP="00443A89">
      <w:pPr>
        <w:ind w:right="141"/>
        <w:rPr>
          <w:rFonts w:ascii="Times New Roman" w:eastAsia="Times New Roman" w:hAnsi="Times New Roman"/>
          <w:sz w:val="28"/>
          <w:szCs w:val="28"/>
        </w:rPr>
      </w:pPr>
      <w:r w:rsidRPr="00443A89">
        <w:rPr>
          <w:rFonts w:ascii="Times New Roman" w:eastAsia="Times New Roman" w:hAnsi="Times New Roman"/>
          <w:sz w:val="28"/>
          <w:szCs w:val="28"/>
        </w:rPr>
        <w:t xml:space="preserve">1) </w:t>
      </w:r>
      <w:r w:rsidRPr="00443A89">
        <w:rPr>
          <w:rFonts w:ascii="Times New Roman" w:eastAsia="Times New Roman" w:hAnsi="Times New Roman"/>
          <w:b/>
          <w:sz w:val="28"/>
          <w:szCs w:val="28"/>
        </w:rPr>
        <w:t xml:space="preserve">Цель </w:t>
      </w:r>
      <w:r w:rsidRPr="00443A89">
        <w:rPr>
          <w:rFonts w:ascii="Times New Roman" w:eastAsia="Times New Roman" w:hAnsi="Times New Roman"/>
          <w:sz w:val="28"/>
          <w:szCs w:val="28"/>
        </w:rPr>
        <w:t xml:space="preserve">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417818" w:rsidRPr="00443A89" w:rsidRDefault="00417818" w:rsidP="00EA5FAB">
      <w:pPr>
        <w:rPr>
          <w:rFonts w:ascii="Times New Roman" w:eastAsia="Times New Roman" w:hAnsi="Times New Roman"/>
          <w:sz w:val="28"/>
          <w:szCs w:val="28"/>
        </w:rPr>
      </w:pPr>
      <w:r w:rsidRPr="00443A89">
        <w:rPr>
          <w:rFonts w:ascii="Times New Roman" w:eastAsia="Times New Roman" w:hAnsi="Times New Roman"/>
          <w:sz w:val="28"/>
          <w:szCs w:val="28"/>
        </w:rPr>
        <w:t xml:space="preserve">2) </w:t>
      </w:r>
      <w:r w:rsidRPr="00443A89">
        <w:rPr>
          <w:rFonts w:ascii="Times New Roman" w:eastAsia="Times New Roman" w:hAnsi="Times New Roman"/>
          <w:b/>
          <w:sz w:val="28"/>
          <w:szCs w:val="28"/>
        </w:rPr>
        <w:t xml:space="preserve">Ценности </w:t>
      </w:r>
      <w:r w:rsidRPr="00443A89">
        <w:rPr>
          <w:rFonts w:ascii="Times New Roman" w:eastAsia="Times New Roman" w:hAnsi="Times New Roman"/>
          <w:sz w:val="28"/>
          <w:szCs w:val="28"/>
        </w:rPr>
        <w:t xml:space="preserve">-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417818" w:rsidRPr="00443A89" w:rsidRDefault="00417818" w:rsidP="00EA5FAB">
      <w:pPr>
        <w:ind w:right="142"/>
        <w:rPr>
          <w:rFonts w:ascii="Times New Roman" w:eastAsia="Times New Roman" w:hAnsi="Times New Roman"/>
          <w:sz w:val="28"/>
          <w:szCs w:val="28"/>
        </w:rPr>
      </w:pPr>
      <w:r w:rsidRPr="00443A89">
        <w:rPr>
          <w:rFonts w:ascii="Times New Roman" w:eastAsia="Times New Roman" w:hAnsi="Times New Roman"/>
          <w:sz w:val="28"/>
          <w:szCs w:val="28"/>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417818" w:rsidRDefault="00417818" w:rsidP="00EA5FAB">
      <w:pPr>
        <w:ind w:right="142"/>
        <w:rPr>
          <w:rFonts w:ascii="Times New Roman" w:eastAsia="Times New Roman" w:hAnsi="Times New Roman"/>
          <w:sz w:val="28"/>
          <w:szCs w:val="28"/>
        </w:rPr>
      </w:pPr>
      <w:r w:rsidRPr="00443A89">
        <w:rPr>
          <w:rFonts w:ascii="Times New Roman" w:eastAsia="Times New Roman" w:hAnsi="Times New Roman"/>
          <w:sz w:val="28"/>
          <w:szCs w:val="28"/>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w:t>
      </w:r>
      <w:r w:rsidRPr="00443A89">
        <w:rPr>
          <w:rFonts w:ascii="Times New Roman" w:eastAsia="Times New Roman" w:hAnsi="Times New Roman"/>
          <w:sz w:val="28"/>
          <w:szCs w:val="28"/>
        </w:rPr>
        <w:lastRenderedPageBreak/>
        <w:t xml:space="preserve">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w:t>
      </w:r>
    </w:p>
    <w:p w:rsidR="00443A89" w:rsidRPr="00443A89" w:rsidRDefault="00443A89" w:rsidP="00443A89">
      <w:pPr>
        <w:ind w:right="-143"/>
        <w:rPr>
          <w:rFonts w:ascii="Times New Roman" w:eastAsia="Times New Roman" w:hAnsi="Times New Roman"/>
          <w:b/>
          <w:sz w:val="28"/>
          <w:szCs w:val="28"/>
        </w:rPr>
      </w:pPr>
    </w:p>
    <w:p w:rsidR="00417818" w:rsidRPr="008C0E1F" w:rsidRDefault="00417818" w:rsidP="00443A89">
      <w:pPr>
        <w:ind w:left="-567" w:right="-143"/>
        <w:rPr>
          <w:rFonts w:ascii="Times New Roman" w:eastAsia="Times New Roman" w:hAnsi="Times New Roman"/>
          <w:i/>
          <w:sz w:val="28"/>
          <w:szCs w:val="28"/>
        </w:rPr>
      </w:pPr>
      <w:r w:rsidRPr="008C0E1F">
        <w:rPr>
          <w:rFonts w:ascii="Times New Roman" w:eastAsia="Times New Roman" w:hAnsi="Times New Roman"/>
          <w:b/>
          <w:i/>
          <w:sz w:val="28"/>
          <w:szCs w:val="28"/>
        </w:rPr>
        <w:t>Духовно-нравственное направление воспитания</w:t>
      </w:r>
    </w:p>
    <w:p w:rsidR="00417818" w:rsidRPr="00443A89" w:rsidRDefault="00417818" w:rsidP="00EA5FAB">
      <w:pPr>
        <w:ind w:right="141"/>
        <w:rPr>
          <w:rFonts w:ascii="Times New Roman" w:eastAsia="Times New Roman" w:hAnsi="Times New Roman"/>
          <w:sz w:val="28"/>
          <w:szCs w:val="28"/>
        </w:rPr>
      </w:pPr>
      <w:r w:rsidRPr="00443A89">
        <w:rPr>
          <w:rFonts w:ascii="Times New Roman" w:eastAsia="Times New Roman" w:hAnsi="Times New Roman"/>
          <w:sz w:val="28"/>
          <w:szCs w:val="28"/>
        </w:rPr>
        <w:t xml:space="preserve">1) </w:t>
      </w:r>
      <w:r w:rsidRPr="00443A89">
        <w:rPr>
          <w:rFonts w:ascii="Times New Roman" w:eastAsia="Times New Roman" w:hAnsi="Times New Roman"/>
          <w:b/>
          <w:sz w:val="28"/>
          <w:szCs w:val="28"/>
        </w:rPr>
        <w:t xml:space="preserve">Цель </w:t>
      </w:r>
      <w:r w:rsidRPr="00443A89">
        <w:rPr>
          <w:rFonts w:ascii="Times New Roman" w:eastAsia="Times New Roman" w:hAnsi="Times New Roman"/>
          <w:sz w:val="28"/>
          <w:szCs w:val="28"/>
        </w:rPr>
        <w:t xml:space="preserve">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417818" w:rsidRPr="00443A89" w:rsidRDefault="00417818" w:rsidP="00EA5FAB">
      <w:pPr>
        <w:ind w:left="-567" w:right="141" w:firstLine="1134"/>
        <w:rPr>
          <w:rFonts w:ascii="Times New Roman" w:eastAsia="Times New Roman" w:hAnsi="Times New Roman"/>
          <w:sz w:val="28"/>
          <w:szCs w:val="28"/>
        </w:rPr>
      </w:pPr>
      <w:r w:rsidRPr="00443A89">
        <w:rPr>
          <w:rFonts w:ascii="Times New Roman" w:eastAsia="Times New Roman" w:hAnsi="Times New Roman"/>
          <w:sz w:val="28"/>
          <w:szCs w:val="28"/>
        </w:rPr>
        <w:t xml:space="preserve">2) Ценности - жизнь, милосердие, добро лежат в основе духовно - нравственного направления воспитания. </w:t>
      </w:r>
    </w:p>
    <w:p w:rsidR="00417818" w:rsidRPr="00443A89" w:rsidRDefault="00417818" w:rsidP="00EA5FAB">
      <w:pPr>
        <w:ind w:right="141"/>
        <w:rPr>
          <w:rFonts w:ascii="Times New Roman" w:eastAsia="Times New Roman" w:hAnsi="Times New Roman"/>
          <w:sz w:val="28"/>
          <w:szCs w:val="28"/>
        </w:rPr>
      </w:pPr>
      <w:r w:rsidRPr="00443A89">
        <w:rPr>
          <w:rFonts w:ascii="Times New Roman" w:eastAsia="Times New Roman" w:hAnsi="Times New Roman"/>
          <w:sz w:val="28"/>
          <w:szCs w:val="28"/>
        </w:rPr>
        <w:t xml:space="preserve">3) Духовно-нравственное воспитание направлено на развитие ценностно -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417818" w:rsidRPr="00443A89" w:rsidRDefault="00417818" w:rsidP="00443A89">
      <w:pPr>
        <w:ind w:left="-567" w:right="-143"/>
        <w:rPr>
          <w:rFonts w:ascii="Times New Roman" w:eastAsia="Times New Roman" w:hAnsi="Times New Roman"/>
          <w:b/>
          <w:sz w:val="28"/>
          <w:szCs w:val="28"/>
        </w:rPr>
      </w:pPr>
    </w:p>
    <w:p w:rsidR="00417818" w:rsidRPr="008C0E1F" w:rsidRDefault="00417818" w:rsidP="00443A89">
      <w:pPr>
        <w:ind w:left="-567" w:right="-143"/>
        <w:rPr>
          <w:rFonts w:ascii="Times New Roman" w:eastAsia="Times New Roman" w:hAnsi="Times New Roman"/>
          <w:b/>
          <w:i/>
          <w:sz w:val="28"/>
          <w:szCs w:val="28"/>
        </w:rPr>
      </w:pPr>
      <w:r w:rsidRPr="008C0E1F">
        <w:rPr>
          <w:rFonts w:ascii="Times New Roman" w:eastAsia="Times New Roman" w:hAnsi="Times New Roman"/>
          <w:b/>
          <w:i/>
          <w:sz w:val="28"/>
          <w:szCs w:val="28"/>
        </w:rPr>
        <w:t>Социальное направление воспитания</w:t>
      </w:r>
    </w:p>
    <w:p w:rsidR="00417818" w:rsidRPr="00443A89" w:rsidRDefault="00417818" w:rsidP="00EA5FAB">
      <w:pPr>
        <w:ind w:right="141"/>
        <w:rPr>
          <w:rFonts w:ascii="Times New Roman" w:eastAsia="Times New Roman" w:hAnsi="Times New Roman"/>
          <w:sz w:val="28"/>
          <w:szCs w:val="28"/>
        </w:rPr>
      </w:pPr>
      <w:r w:rsidRPr="00443A89">
        <w:rPr>
          <w:rFonts w:ascii="Times New Roman" w:eastAsia="Times New Roman" w:hAnsi="Times New Roman"/>
          <w:sz w:val="28"/>
          <w:szCs w:val="28"/>
        </w:rPr>
        <w:t>1</w:t>
      </w:r>
      <w:r w:rsidRPr="00443A89">
        <w:rPr>
          <w:rFonts w:ascii="Times New Roman" w:eastAsia="Times New Roman" w:hAnsi="Times New Roman"/>
          <w:b/>
          <w:sz w:val="28"/>
          <w:szCs w:val="28"/>
        </w:rPr>
        <w:t>) Цель</w:t>
      </w:r>
      <w:r w:rsidRPr="00443A89">
        <w:rPr>
          <w:rFonts w:ascii="Times New Roman" w:eastAsia="Times New Roman" w:hAnsi="Times New Roman"/>
          <w:sz w:val="28"/>
          <w:szCs w:val="28"/>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417818" w:rsidRPr="00443A89" w:rsidRDefault="00417818" w:rsidP="00EA5FAB">
      <w:pPr>
        <w:ind w:left="-567" w:right="141" w:firstLine="1134"/>
        <w:rPr>
          <w:rFonts w:ascii="Times New Roman" w:eastAsia="Times New Roman" w:hAnsi="Times New Roman"/>
          <w:sz w:val="28"/>
          <w:szCs w:val="28"/>
        </w:rPr>
      </w:pPr>
      <w:r w:rsidRPr="00443A89">
        <w:rPr>
          <w:rFonts w:ascii="Times New Roman" w:eastAsia="Times New Roman" w:hAnsi="Times New Roman"/>
          <w:sz w:val="28"/>
          <w:szCs w:val="28"/>
        </w:rPr>
        <w:t xml:space="preserve">2) Ценности - семья, дружба, человек и сотрудничество лежат в основе социального направления воспитания. </w:t>
      </w:r>
    </w:p>
    <w:p w:rsidR="00417818" w:rsidRPr="00443A89" w:rsidRDefault="00417818" w:rsidP="00EA5FAB">
      <w:pPr>
        <w:ind w:right="141"/>
        <w:rPr>
          <w:rFonts w:ascii="Times New Roman" w:eastAsia="Times New Roman" w:hAnsi="Times New Roman"/>
          <w:sz w:val="28"/>
          <w:szCs w:val="28"/>
        </w:rPr>
      </w:pPr>
      <w:r w:rsidRPr="00443A89">
        <w:rPr>
          <w:rFonts w:ascii="Times New Roman" w:eastAsia="Times New Roman" w:hAnsi="Times New Roman"/>
          <w:sz w:val="28"/>
          <w:szCs w:val="28"/>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417818" w:rsidRPr="00443A89" w:rsidRDefault="00417818" w:rsidP="00EA5FAB">
      <w:pPr>
        <w:ind w:right="141"/>
        <w:rPr>
          <w:rFonts w:ascii="Times New Roman" w:eastAsia="Times New Roman" w:hAnsi="Times New Roman"/>
          <w:sz w:val="28"/>
          <w:szCs w:val="28"/>
        </w:rPr>
      </w:pPr>
      <w:r w:rsidRPr="00443A89">
        <w:rPr>
          <w:rFonts w:ascii="Times New Roman" w:eastAsia="Times New Roman" w:hAnsi="Times New Roman"/>
          <w:sz w:val="28"/>
          <w:szCs w:val="28"/>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417818" w:rsidRPr="00443A89" w:rsidRDefault="00417818" w:rsidP="00443A89">
      <w:pPr>
        <w:ind w:left="-567" w:right="-143"/>
        <w:rPr>
          <w:rFonts w:ascii="Times New Roman" w:eastAsia="Times New Roman" w:hAnsi="Times New Roman"/>
          <w:b/>
          <w:sz w:val="28"/>
          <w:szCs w:val="28"/>
        </w:rPr>
      </w:pPr>
    </w:p>
    <w:p w:rsidR="00417818" w:rsidRPr="008C0E1F" w:rsidRDefault="00417818" w:rsidP="00443A89">
      <w:pPr>
        <w:ind w:left="-567" w:right="-143"/>
        <w:rPr>
          <w:rFonts w:ascii="Times New Roman" w:eastAsia="Times New Roman" w:hAnsi="Times New Roman"/>
          <w:i/>
          <w:sz w:val="28"/>
          <w:szCs w:val="28"/>
        </w:rPr>
      </w:pPr>
      <w:r w:rsidRPr="008C0E1F">
        <w:rPr>
          <w:rFonts w:ascii="Times New Roman" w:eastAsia="Times New Roman" w:hAnsi="Times New Roman"/>
          <w:b/>
          <w:i/>
          <w:sz w:val="28"/>
          <w:szCs w:val="28"/>
        </w:rPr>
        <w:t>Познавательное направление воспитания</w:t>
      </w:r>
    </w:p>
    <w:p w:rsidR="00417818" w:rsidRPr="00443A89" w:rsidRDefault="00443A89" w:rsidP="005D66F5">
      <w:pPr>
        <w:pStyle w:val="aff3"/>
        <w:numPr>
          <w:ilvl w:val="0"/>
          <w:numId w:val="114"/>
        </w:numPr>
        <w:ind w:left="-567" w:right="-143" w:firstLine="1134"/>
        <w:rPr>
          <w:rFonts w:ascii="Times New Roman" w:eastAsia="Times New Roman" w:hAnsi="Times New Roman"/>
          <w:sz w:val="28"/>
          <w:szCs w:val="28"/>
        </w:rPr>
      </w:pPr>
      <w:r>
        <w:rPr>
          <w:rFonts w:ascii="Times New Roman" w:eastAsia="Times New Roman" w:hAnsi="Times New Roman"/>
          <w:b/>
          <w:sz w:val="28"/>
          <w:szCs w:val="28"/>
        </w:rPr>
        <w:t xml:space="preserve"> </w:t>
      </w:r>
      <w:r w:rsidR="00417818" w:rsidRPr="00443A89">
        <w:rPr>
          <w:rFonts w:ascii="Times New Roman" w:eastAsia="Times New Roman" w:hAnsi="Times New Roman"/>
          <w:b/>
          <w:sz w:val="28"/>
          <w:szCs w:val="28"/>
        </w:rPr>
        <w:t>Цель</w:t>
      </w:r>
      <w:r w:rsidR="00417818" w:rsidRPr="00443A89">
        <w:rPr>
          <w:rFonts w:ascii="Times New Roman" w:eastAsia="Times New Roman" w:hAnsi="Times New Roman"/>
          <w:sz w:val="28"/>
          <w:szCs w:val="28"/>
        </w:rPr>
        <w:t xml:space="preserve"> познавательного направления воспитания - формирование ценности познания. </w:t>
      </w:r>
    </w:p>
    <w:p w:rsidR="00417818" w:rsidRPr="00443A89" w:rsidRDefault="00417818" w:rsidP="00443A89">
      <w:pPr>
        <w:ind w:left="-567" w:right="-143" w:firstLine="1134"/>
        <w:rPr>
          <w:rFonts w:ascii="Times New Roman" w:eastAsia="Times New Roman" w:hAnsi="Times New Roman"/>
          <w:sz w:val="28"/>
          <w:szCs w:val="28"/>
        </w:rPr>
      </w:pPr>
      <w:r w:rsidRPr="00443A89">
        <w:rPr>
          <w:rFonts w:ascii="Times New Roman" w:eastAsia="Times New Roman" w:hAnsi="Times New Roman"/>
          <w:sz w:val="28"/>
          <w:szCs w:val="28"/>
        </w:rPr>
        <w:t xml:space="preserve">2) Ценность - познание лежит в основе познавательного направления воспитания. </w:t>
      </w:r>
    </w:p>
    <w:p w:rsidR="00417818" w:rsidRPr="00443A89" w:rsidRDefault="00417818" w:rsidP="00EA5FAB">
      <w:pPr>
        <w:ind w:right="141"/>
        <w:rPr>
          <w:rFonts w:ascii="Times New Roman" w:eastAsia="Times New Roman" w:hAnsi="Times New Roman"/>
          <w:sz w:val="28"/>
          <w:szCs w:val="28"/>
        </w:rPr>
      </w:pPr>
      <w:r w:rsidRPr="00443A89">
        <w:rPr>
          <w:rFonts w:ascii="Times New Roman" w:eastAsia="Times New Roman" w:hAnsi="Times New Roman"/>
          <w:sz w:val="28"/>
          <w:szCs w:val="28"/>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w:t>
      </w:r>
      <w:r w:rsidRPr="00443A89">
        <w:rPr>
          <w:rFonts w:ascii="Times New Roman" w:eastAsia="Times New Roman" w:hAnsi="Times New Roman"/>
          <w:sz w:val="28"/>
          <w:szCs w:val="28"/>
        </w:rPr>
        <w:lastRenderedPageBreak/>
        <w:t xml:space="preserve">ребенка.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ребенка. </w:t>
      </w:r>
    </w:p>
    <w:p w:rsidR="00417818" w:rsidRPr="00443A89" w:rsidRDefault="00417818" w:rsidP="00EA5FAB">
      <w:pPr>
        <w:ind w:right="141"/>
        <w:rPr>
          <w:rFonts w:ascii="Times New Roman" w:eastAsia="Times New Roman" w:hAnsi="Times New Roman"/>
          <w:sz w:val="28"/>
          <w:szCs w:val="28"/>
        </w:rPr>
      </w:pPr>
      <w:r w:rsidRPr="00443A89">
        <w:rPr>
          <w:rFonts w:ascii="Times New Roman" w:eastAsia="Times New Roman" w:hAnsi="Times New Roman"/>
          <w:sz w:val="28"/>
          <w:szCs w:val="28"/>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417818" w:rsidRPr="00443A89" w:rsidRDefault="00417818" w:rsidP="00443A89">
      <w:pPr>
        <w:ind w:left="-567" w:right="-143"/>
        <w:rPr>
          <w:rFonts w:ascii="Times New Roman" w:eastAsia="Times New Roman" w:hAnsi="Times New Roman"/>
          <w:sz w:val="28"/>
          <w:szCs w:val="28"/>
        </w:rPr>
      </w:pPr>
    </w:p>
    <w:p w:rsidR="00417818" w:rsidRPr="008C0E1F" w:rsidRDefault="00417818" w:rsidP="00443A89">
      <w:pPr>
        <w:ind w:left="-567" w:right="-143"/>
        <w:rPr>
          <w:rFonts w:ascii="Times New Roman" w:eastAsia="Times New Roman" w:hAnsi="Times New Roman"/>
          <w:b/>
          <w:i/>
          <w:sz w:val="28"/>
          <w:szCs w:val="28"/>
        </w:rPr>
      </w:pPr>
      <w:r w:rsidRPr="008C0E1F">
        <w:rPr>
          <w:rFonts w:ascii="Times New Roman" w:eastAsia="Times New Roman" w:hAnsi="Times New Roman"/>
          <w:b/>
          <w:i/>
          <w:sz w:val="28"/>
          <w:szCs w:val="28"/>
        </w:rPr>
        <w:t>Физическое и оздоровительное направление воспитания</w:t>
      </w:r>
    </w:p>
    <w:p w:rsidR="00417818" w:rsidRPr="00443A89" w:rsidRDefault="00417818" w:rsidP="00EA5FAB">
      <w:pPr>
        <w:ind w:right="141"/>
        <w:rPr>
          <w:rFonts w:ascii="Times New Roman" w:eastAsia="Times New Roman" w:hAnsi="Times New Roman"/>
          <w:sz w:val="28"/>
          <w:szCs w:val="28"/>
        </w:rPr>
      </w:pPr>
      <w:r w:rsidRPr="00443A89">
        <w:rPr>
          <w:rFonts w:ascii="Times New Roman" w:eastAsia="Times New Roman" w:hAnsi="Times New Roman"/>
          <w:sz w:val="28"/>
          <w:szCs w:val="28"/>
        </w:rPr>
        <w:t>1</w:t>
      </w:r>
      <w:r w:rsidRPr="00443A89">
        <w:rPr>
          <w:rFonts w:ascii="Times New Roman" w:eastAsia="Times New Roman" w:hAnsi="Times New Roman"/>
          <w:b/>
          <w:sz w:val="28"/>
          <w:szCs w:val="28"/>
        </w:rPr>
        <w:t>) Цель</w:t>
      </w:r>
      <w:r w:rsidRPr="00443A89">
        <w:rPr>
          <w:rFonts w:ascii="Times New Roman" w:eastAsia="Times New Roman" w:hAnsi="Times New Roman"/>
          <w:sz w:val="28"/>
          <w:szCs w:val="28"/>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417818" w:rsidRPr="00443A89" w:rsidRDefault="00417818" w:rsidP="00EA5FAB">
      <w:pPr>
        <w:ind w:left="-567" w:right="141" w:firstLine="1134"/>
        <w:rPr>
          <w:rFonts w:ascii="Times New Roman" w:eastAsia="Times New Roman" w:hAnsi="Times New Roman"/>
          <w:sz w:val="28"/>
          <w:szCs w:val="28"/>
        </w:rPr>
      </w:pPr>
      <w:r w:rsidRPr="00443A89">
        <w:rPr>
          <w:rFonts w:ascii="Times New Roman" w:eastAsia="Times New Roman" w:hAnsi="Times New Roman"/>
          <w:sz w:val="28"/>
          <w:szCs w:val="28"/>
        </w:rPr>
        <w:t xml:space="preserve">2) Ценности - жизнь и здоровье лежит в основе физического и оздоровительного направления воспитания. </w:t>
      </w:r>
    </w:p>
    <w:p w:rsidR="00417818" w:rsidRPr="00443A89" w:rsidRDefault="00417818" w:rsidP="00EA5FAB">
      <w:pPr>
        <w:ind w:right="141"/>
        <w:rPr>
          <w:rFonts w:ascii="Times New Roman" w:eastAsia="Times New Roman" w:hAnsi="Times New Roman"/>
          <w:sz w:val="28"/>
          <w:szCs w:val="28"/>
        </w:rPr>
      </w:pPr>
      <w:r w:rsidRPr="00443A89">
        <w:rPr>
          <w:rFonts w:ascii="Times New Roman" w:eastAsia="Times New Roman" w:hAnsi="Times New Roman"/>
          <w:sz w:val="28"/>
          <w:szCs w:val="28"/>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417818" w:rsidRPr="00443A89" w:rsidRDefault="00417818" w:rsidP="00443A89">
      <w:pPr>
        <w:ind w:left="-567" w:right="-143"/>
        <w:rPr>
          <w:rFonts w:ascii="Times New Roman" w:eastAsia="Times New Roman" w:hAnsi="Times New Roman"/>
          <w:sz w:val="28"/>
          <w:szCs w:val="28"/>
        </w:rPr>
      </w:pPr>
    </w:p>
    <w:p w:rsidR="00417818" w:rsidRPr="008C0E1F" w:rsidRDefault="00417818" w:rsidP="00443A89">
      <w:pPr>
        <w:ind w:left="-567" w:right="-143"/>
        <w:rPr>
          <w:rFonts w:ascii="Times New Roman" w:eastAsia="Times New Roman" w:hAnsi="Times New Roman"/>
          <w:i/>
          <w:sz w:val="28"/>
          <w:szCs w:val="28"/>
        </w:rPr>
      </w:pPr>
      <w:r w:rsidRPr="008C0E1F">
        <w:rPr>
          <w:rFonts w:ascii="Times New Roman" w:eastAsia="Times New Roman" w:hAnsi="Times New Roman"/>
          <w:b/>
          <w:i/>
          <w:sz w:val="28"/>
          <w:szCs w:val="28"/>
        </w:rPr>
        <w:t>Трудовое направление воспитания</w:t>
      </w:r>
    </w:p>
    <w:p w:rsidR="00417818" w:rsidRPr="00443A89" w:rsidRDefault="00417818" w:rsidP="00EA5FAB">
      <w:pPr>
        <w:ind w:right="141"/>
        <w:rPr>
          <w:rFonts w:ascii="Times New Roman" w:eastAsia="Times New Roman" w:hAnsi="Times New Roman"/>
          <w:sz w:val="28"/>
          <w:szCs w:val="28"/>
        </w:rPr>
      </w:pPr>
      <w:r w:rsidRPr="00443A89">
        <w:rPr>
          <w:rFonts w:ascii="Times New Roman" w:eastAsia="Times New Roman" w:hAnsi="Times New Roman"/>
          <w:sz w:val="28"/>
          <w:szCs w:val="28"/>
        </w:rPr>
        <w:t xml:space="preserve">1) </w:t>
      </w:r>
      <w:r w:rsidRPr="00443A89">
        <w:rPr>
          <w:rFonts w:ascii="Times New Roman" w:eastAsia="Times New Roman" w:hAnsi="Times New Roman"/>
          <w:b/>
          <w:sz w:val="28"/>
          <w:szCs w:val="28"/>
        </w:rPr>
        <w:t>Цель</w:t>
      </w:r>
      <w:r w:rsidRPr="00443A89">
        <w:rPr>
          <w:rFonts w:ascii="Times New Roman" w:eastAsia="Times New Roman" w:hAnsi="Times New Roman"/>
          <w:sz w:val="28"/>
          <w:szCs w:val="28"/>
        </w:rPr>
        <w:t xml:space="preserve"> трудового воспитания - формирование ценностного отношения детей к труду, трудолюбию и приобщение ребенка к труду. </w:t>
      </w:r>
    </w:p>
    <w:p w:rsidR="00417818" w:rsidRPr="00443A89" w:rsidRDefault="00417818" w:rsidP="00EA5FAB">
      <w:pPr>
        <w:ind w:left="-567" w:right="141" w:firstLine="1134"/>
        <w:rPr>
          <w:rFonts w:ascii="Times New Roman" w:eastAsia="Times New Roman" w:hAnsi="Times New Roman"/>
          <w:sz w:val="28"/>
          <w:szCs w:val="28"/>
        </w:rPr>
      </w:pPr>
      <w:r w:rsidRPr="00443A89">
        <w:rPr>
          <w:rFonts w:ascii="Times New Roman" w:eastAsia="Times New Roman" w:hAnsi="Times New Roman"/>
          <w:sz w:val="28"/>
          <w:szCs w:val="28"/>
        </w:rPr>
        <w:t xml:space="preserve">2) Ценность - труд лежит в основе трудового направления воспитания. </w:t>
      </w:r>
    </w:p>
    <w:p w:rsidR="00417818" w:rsidRPr="00443A89" w:rsidRDefault="00417818" w:rsidP="00EA5FAB">
      <w:pPr>
        <w:ind w:right="141"/>
        <w:rPr>
          <w:rFonts w:ascii="Times New Roman" w:eastAsia="Times New Roman" w:hAnsi="Times New Roman"/>
          <w:sz w:val="28"/>
          <w:szCs w:val="28"/>
        </w:rPr>
      </w:pPr>
      <w:r w:rsidRPr="00443A89">
        <w:rPr>
          <w:rFonts w:ascii="Times New Roman" w:eastAsia="Times New Roman" w:hAnsi="Times New Roman"/>
          <w:sz w:val="28"/>
          <w:szCs w:val="28"/>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417818" w:rsidRPr="00443A89" w:rsidRDefault="00417818" w:rsidP="00443A89">
      <w:pPr>
        <w:ind w:left="-567" w:right="-143"/>
        <w:rPr>
          <w:rFonts w:ascii="Times New Roman" w:eastAsia="Times New Roman" w:hAnsi="Times New Roman"/>
          <w:sz w:val="28"/>
          <w:szCs w:val="28"/>
        </w:rPr>
      </w:pPr>
    </w:p>
    <w:p w:rsidR="00417818" w:rsidRPr="008C0E1F" w:rsidRDefault="00417818" w:rsidP="00443A89">
      <w:pPr>
        <w:ind w:left="-567" w:right="-143"/>
        <w:rPr>
          <w:rFonts w:ascii="Times New Roman" w:eastAsia="Times New Roman" w:hAnsi="Times New Roman"/>
          <w:i/>
          <w:sz w:val="28"/>
          <w:szCs w:val="28"/>
        </w:rPr>
      </w:pPr>
      <w:r w:rsidRPr="008C0E1F">
        <w:rPr>
          <w:rFonts w:ascii="Times New Roman" w:eastAsia="Times New Roman" w:hAnsi="Times New Roman"/>
          <w:b/>
          <w:i/>
          <w:sz w:val="28"/>
          <w:szCs w:val="28"/>
        </w:rPr>
        <w:t>Эстетическое направление воспитания</w:t>
      </w:r>
    </w:p>
    <w:p w:rsidR="00417818" w:rsidRPr="00443A89" w:rsidRDefault="00417818" w:rsidP="00EA5FAB">
      <w:pPr>
        <w:ind w:right="141"/>
        <w:rPr>
          <w:rFonts w:ascii="Times New Roman" w:eastAsia="Times New Roman" w:hAnsi="Times New Roman"/>
          <w:sz w:val="28"/>
          <w:szCs w:val="28"/>
        </w:rPr>
      </w:pPr>
      <w:r w:rsidRPr="00443A89">
        <w:rPr>
          <w:rFonts w:ascii="Times New Roman" w:eastAsia="Times New Roman" w:hAnsi="Times New Roman"/>
          <w:sz w:val="28"/>
          <w:szCs w:val="28"/>
        </w:rPr>
        <w:t xml:space="preserve">1) </w:t>
      </w:r>
      <w:r w:rsidRPr="00443A89">
        <w:rPr>
          <w:rFonts w:ascii="Times New Roman" w:eastAsia="Times New Roman" w:hAnsi="Times New Roman"/>
          <w:b/>
          <w:sz w:val="28"/>
          <w:szCs w:val="28"/>
        </w:rPr>
        <w:t>Цель</w:t>
      </w:r>
      <w:r w:rsidRPr="00443A89">
        <w:rPr>
          <w:rFonts w:ascii="Times New Roman" w:eastAsia="Times New Roman" w:hAnsi="Times New Roman"/>
          <w:sz w:val="28"/>
          <w:szCs w:val="28"/>
        </w:rPr>
        <w:t xml:space="preserve"> эстетического направления воспитания - способствовать становлению у ребенка ценностного отношения к красоте. </w:t>
      </w:r>
    </w:p>
    <w:p w:rsidR="00417818" w:rsidRPr="00443A89" w:rsidRDefault="00417818" w:rsidP="00EA5FAB">
      <w:pPr>
        <w:ind w:left="-567" w:right="141" w:firstLine="1134"/>
        <w:rPr>
          <w:rFonts w:ascii="Times New Roman" w:eastAsia="Times New Roman" w:hAnsi="Times New Roman"/>
          <w:sz w:val="28"/>
          <w:szCs w:val="28"/>
        </w:rPr>
      </w:pPr>
      <w:r w:rsidRPr="00443A89">
        <w:rPr>
          <w:rFonts w:ascii="Times New Roman" w:eastAsia="Times New Roman" w:hAnsi="Times New Roman"/>
          <w:sz w:val="28"/>
          <w:szCs w:val="28"/>
        </w:rPr>
        <w:t xml:space="preserve">2) Ценности - культура, красота, лежат в основе эстетического направления воспитания. </w:t>
      </w:r>
    </w:p>
    <w:p w:rsidR="00417818" w:rsidRPr="00443A89" w:rsidRDefault="00417818" w:rsidP="00EA5FAB">
      <w:pPr>
        <w:ind w:right="141"/>
        <w:rPr>
          <w:rFonts w:ascii="Times New Roman" w:eastAsia="Times New Roman" w:hAnsi="Times New Roman"/>
          <w:sz w:val="28"/>
          <w:szCs w:val="28"/>
        </w:rPr>
      </w:pPr>
      <w:r w:rsidRPr="00443A89">
        <w:rPr>
          <w:rFonts w:ascii="Times New Roman" w:eastAsia="Times New Roman" w:hAnsi="Times New Roman"/>
          <w:sz w:val="28"/>
          <w:szCs w:val="28"/>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417818" w:rsidRPr="00443A89" w:rsidRDefault="00417818" w:rsidP="00443A89">
      <w:pPr>
        <w:ind w:left="-567" w:right="-143"/>
        <w:rPr>
          <w:rFonts w:ascii="Times New Roman" w:eastAsia="Times New Roman" w:hAnsi="Times New Roman"/>
          <w:sz w:val="28"/>
          <w:szCs w:val="28"/>
        </w:rPr>
      </w:pPr>
    </w:p>
    <w:p w:rsidR="00DE71DB" w:rsidRDefault="00060C76">
      <w:pPr>
        <w:pStyle w:val="2"/>
        <w:rPr>
          <w:rFonts w:ascii="Times New Roman" w:eastAsia="Arial" w:hAnsi="Times New Roman" w:cs="Times New Roman"/>
        </w:rPr>
      </w:pPr>
      <w:bookmarkStart w:id="57" w:name="_Toc129484067"/>
      <w:r>
        <w:rPr>
          <w:rFonts w:ascii="Times New Roman" w:eastAsia="Arial" w:hAnsi="Times New Roman" w:cs="Times New Roman"/>
        </w:rPr>
        <w:t>2.</w:t>
      </w:r>
      <w:r w:rsidR="008C0E1F">
        <w:rPr>
          <w:rFonts w:ascii="Times New Roman" w:eastAsia="Arial" w:hAnsi="Times New Roman" w:cs="Times New Roman"/>
        </w:rPr>
        <w:t>7</w:t>
      </w:r>
      <w:r>
        <w:rPr>
          <w:rFonts w:ascii="Times New Roman" w:eastAsia="Arial" w:hAnsi="Times New Roman" w:cs="Times New Roman"/>
        </w:rPr>
        <w:t>.2.3. Целевые ориентиры воспитания</w:t>
      </w:r>
      <w:bookmarkEnd w:id="57"/>
    </w:p>
    <w:p w:rsidR="00DE71DB" w:rsidRDefault="00417818">
      <w:pPr>
        <w:pStyle w:val="affa"/>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1) </w:t>
      </w:r>
      <w:r w:rsidR="00060C76">
        <w:rPr>
          <w:rFonts w:ascii="Times New Roman" w:eastAsia="Arial" w:hAnsi="Times New Roman" w:cs="Times New Roman"/>
          <w:color w:val="auto"/>
          <w:sz w:val="28"/>
          <w:szCs w:val="28"/>
          <w:lang w:val="ru-RU"/>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E71DB" w:rsidRDefault="00417818">
      <w:pPr>
        <w:pStyle w:val="affa"/>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2) </w:t>
      </w:r>
      <w:r w:rsidR="00060C76">
        <w:rPr>
          <w:rFonts w:ascii="Times New Roman" w:eastAsia="Arial" w:hAnsi="Times New Roman" w:cs="Times New Roman"/>
          <w:color w:val="auto"/>
          <w:sz w:val="28"/>
          <w:szCs w:val="28"/>
          <w:lang w:val="ru-RU"/>
        </w:rPr>
        <w:t>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E71DB" w:rsidRDefault="00DE71DB">
      <w:pPr>
        <w:rPr>
          <w:rFonts w:ascii="Times New Roman" w:eastAsia="Arial" w:hAnsi="Times New Roman" w:cs="Times New Roman"/>
          <w:sz w:val="28"/>
          <w:szCs w:val="28"/>
        </w:rPr>
      </w:pPr>
    </w:p>
    <w:p w:rsidR="00DE71DB" w:rsidRDefault="00060C76">
      <w:pPr>
        <w:pStyle w:val="6"/>
        <w:rPr>
          <w:rFonts w:ascii="Times New Roman" w:eastAsia="Arial" w:hAnsi="Times New Roman" w:cs="Times New Roman"/>
          <w:iCs/>
          <w:color w:val="auto"/>
          <w:szCs w:val="28"/>
        </w:rPr>
      </w:pPr>
      <w:r>
        <w:rPr>
          <w:rFonts w:ascii="Times New Roman" w:hAnsi="Times New Roman" w:cs="Times New Roman"/>
          <w:color w:val="auto"/>
          <w:szCs w:val="28"/>
        </w:rPr>
        <w:t>Целевые ориентиры воспитания детей раннего возраста (к трем годам)</w:t>
      </w:r>
    </w:p>
    <w:p w:rsidR="00DE71DB" w:rsidRDefault="00DE71DB">
      <w:pPr>
        <w:widowControl w:val="0"/>
        <w:suppressAutoHyphens/>
        <w:spacing w:line="279" w:lineRule="auto"/>
        <w:ind w:firstLine="709"/>
        <w:rPr>
          <w:rFonts w:ascii="Times New Roman" w:eastAsia="Arial" w:hAnsi="Times New Roman" w:cs="Times New Roman"/>
          <w:bCs/>
          <w:iCs/>
          <w:color w:val="002060"/>
          <w:sz w:val="10"/>
          <w:szCs w:val="10"/>
        </w:rPr>
      </w:pPr>
    </w:p>
    <w:tbl>
      <w:tblPr>
        <w:tblW w:w="15603" w:type="dxa"/>
        <w:tblInd w:w="47" w:type="dxa"/>
        <w:tblCellMar>
          <w:top w:w="57" w:type="dxa"/>
          <w:left w:w="57" w:type="dxa"/>
          <w:bottom w:w="57" w:type="dxa"/>
          <w:right w:w="57" w:type="dxa"/>
        </w:tblCellMar>
        <w:tblLook w:val="04A0"/>
      </w:tblPr>
      <w:tblGrid>
        <w:gridCol w:w="2405"/>
        <w:gridCol w:w="2283"/>
        <w:gridCol w:w="10915"/>
      </w:tblGrid>
      <w:tr w:rsidR="00DE71DB">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b/>
              </w:rPr>
            </w:pPr>
            <w:r>
              <w:rPr>
                <w:rFonts w:ascii="Times New Roman" w:eastAsia="Arial" w:hAnsi="Times New Roman" w:cs="Times New Roman"/>
                <w:b/>
              </w:rPr>
              <w:t>Направление воспитания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b/>
              </w:rPr>
            </w:pPr>
            <w:r>
              <w:rPr>
                <w:rFonts w:ascii="Times New Roman" w:eastAsia="Arial" w:hAnsi="Times New Roman" w:cs="Times New Roman"/>
                <w:b/>
              </w:rPr>
              <w:t>Ценности</w:t>
            </w:r>
          </w:p>
        </w:tc>
        <w:tc>
          <w:tcPr>
            <w:tcW w:w="10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b/>
              </w:rPr>
            </w:pPr>
            <w:r>
              <w:rPr>
                <w:rFonts w:ascii="Times New Roman" w:eastAsia="Arial" w:hAnsi="Times New Roman" w:cs="Times New Roman"/>
                <w:b/>
              </w:rPr>
              <w:t>Целевые ориентиры</w:t>
            </w:r>
          </w:p>
        </w:tc>
      </w:tr>
      <w:tr w:rsidR="00DE71DB">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Патриотическое</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Родина, природа</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rsidR="00DE71DB" w:rsidRDefault="00060C76">
            <w:pPr>
              <w:ind w:firstLine="0"/>
              <w:rPr>
                <w:rFonts w:ascii="Times New Roman" w:eastAsia="Arial" w:hAnsi="Times New Roman" w:cs="Times New Roman"/>
              </w:rPr>
            </w:pPr>
            <w:r>
              <w:rPr>
                <w:rFonts w:ascii="Times New Roman" w:eastAsia="Arial" w:hAnsi="Times New Roman" w:cs="Times New Roman"/>
              </w:rPr>
              <w:t>Проявляющий   привязанность  к близким людям, бережное отношение к живому</w:t>
            </w:r>
          </w:p>
        </w:tc>
      </w:tr>
      <w:tr w:rsidR="00DE71DB">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Духовно-нравственное</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Жизнь, милосердие, добро</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rsidR="00DE71DB" w:rsidRDefault="00060C76">
            <w:pPr>
              <w:ind w:firstLine="0"/>
              <w:rPr>
                <w:rFonts w:ascii="Times New Roman" w:eastAsia="Arial" w:hAnsi="Times New Roman" w:cs="Times New Roman"/>
              </w:rPr>
            </w:pPr>
            <w:r>
              <w:rPr>
                <w:rFonts w:ascii="Times New Roman" w:eastAsia="Arial" w:hAnsi="Times New Roman" w:cs="Times New Roman"/>
              </w:rPr>
              <w:t>Способный понять и принять, что такое «хорошо» и «плохо».</w:t>
            </w:r>
          </w:p>
          <w:p w:rsidR="00DE71DB" w:rsidRDefault="00060C76">
            <w:pPr>
              <w:ind w:firstLine="0"/>
              <w:rPr>
                <w:rFonts w:ascii="Times New Roman" w:eastAsia="Arial" w:hAnsi="Times New Roman" w:cs="Times New Roman"/>
              </w:rPr>
            </w:pPr>
            <w:r>
              <w:rPr>
                <w:rFonts w:ascii="Times New Roman" w:eastAsia="Arial" w:hAnsi="Times New Roman" w:cs="Times New Roman"/>
              </w:rPr>
              <w:t>Проявляющий сочувствие, доброту.</w:t>
            </w:r>
          </w:p>
        </w:tc>
      </w:tr>
      <w:tr w:rsidR="00DE71DB">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Социальное</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Человек, семья, дружба, сотрудничество</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rsidR="00DE71DB" w:rsidRDefault="00060C76">
            <w:pPr>
              <w:ind w:firstLine="0"/>
              <w:rPr>
                <w:rFonts w:ascii="Times New Roman" w:eastAsia="Arial" w:hAnsi="Times New Roman" w:cs="Times New Roman"/>
              </w:rPr>
            </w:pPr>
            <w:r>
              <w:rPr>
                <w:rFonts w:ascii="Times New Roman" w:eastAsia="Arial" w:hAnsi="Times New Roman" w:cs="Times New Roman"/>
              </w:rPr>
              <w:t>Испытывающий чувство удовольствия в случае одобрения и чувство огорчения в случае неодобрения со стороны взрослых.</w:t>
            </w:r>
          </w:p>
          <w:p w:rsidR="00DE71DB" w:rsidRDefault="00060C76">
            <w:pPr>
              <w:ind w:firstLine="0"/>
              <w:rPr>
                <w:rFonts w:ascii="Times New Roman" w:eastAsia="Arial" w:hAnsi="Times New Roman" w:cs="Times New Roman"/>
              </w:rPr>
            </w:pPr>
            <w:r>
              <w:rPr>
                <w:rFonts w:ascii="Times New Roman" w:eastAsia="Arial" w:hAnsi="Times New Roman" w:cs="Times New Roman"/>
              </w:rPr>
              <w:t>Проявляющий интерес к другим детям и способный бесконфликтно играть рядом с ними.</w:t>
            </w:r>
          </w:p>
          <w:p w:rsidR="00DE71DB" w:rsidRDefault="00060C76">
            <w:pPr>
              <w:ind w:firstLine="0"/>
              <w:rPr>
                <w:rFonts w:ascii="Times New Roman" w:eastAsia="Arial" w:hAnsi="Times New Roman" w:cs="Times New Roman"/>
              </w:rPr>
            </w:pPr>
            <w:r>
              <w:rPr>
                <w:rFonts w:ascii="Times New Roman" w:eastAsia="Arial" w:hAnsi="Times New Roman" w:cs="Times New Roman"/>
              </w:rPr>
              <w:t>Проявляющий позицию «Я сам!».</w:t>
            </w:r>
          </w:p>
          <w:p w:rsidR="00DE71DB" w:rsidRDefault="00060C76">
            <w:pPr>
              <w:ind w:firstLine="0"/>
              <w:rPr>
                <w:rFonts w:ascii="Times New Roman" w:eastAsia="Arial" w:hAnsi="Times New Roman" w:cs="Times New Roman"/>
              </w:rPr>
            </w:pPr>
            <w:r>
              <w:rPr>
                <w:rFonts w:ascii="Times New Roman" w:eastAsia="Arial" w:hAnsi="Times New Roman" w:cs="Times New Roman"/>
              </w:rPr>
              <w:t>Способный к самостоятельным (свободным) активным действиям в общении.</w:t>
            </w:r>
          </w:p>
          <w:p w:rsidR="00DE71DB" w:rsidRDefault="00060C76">
            <w:pPr>
              <w:ind w:firstLine="0"/>
              <w:rPr>
                <w:rFonts w:ascii="Times New Roman" w:eastAsia="Arial" w:hAnsi="Times New Roman" w:cs="Times New Roman"/>
              </w:rPr>
            </w:pPr>
            <w:r>
              <w:rPr>
                <w:rFonts w:ascii="Times New Roman" w:eastAsia="Arial" w:hAnsi="Times New Roman" w:cs="Times New Roman"/>
              </w:rPr>
              <w:t xml:space="preserve">Доброжелательный в общении с другими людьми. </w:t>
            </w:r>
          </w:p>
        </w:tc>
      </w:tr>
      <w:tr w:rsidR="00DE71DB">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Познавательное</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Познание</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rsidR="00DE71DB" w:rsidRDefault="00060C76">
            <w:pPr>
              <w:ind w:firstLine="0"/>
              <w:rPr>
                <w:rFonts w:ascii="Times New Roman" w:hAnsi="Times New Roman" w:cs="Times New Roman"/>
              </w:rPr>
            </w:pPr>
            <w:r>
              <w:rPr>
                <w:rFonts w:ascii="Times New Roman" w:hAnsi="Times New Roman" w:cs="Times New Roman"/>
              </w:rPr>
              <w:t xml:space="preserve">Проявляющий интерес к окружающему миру.  </w:t>
            </w:r>
          </w:p>
          <w:p w:rsidR="00DE71DB" w:rsidRDefault="00060C76">
            <w:pPr>
              <w:ind w:firstLine="0"/>
              <w:rPr>
                <w:rFonts w:ascii="Times New Roman" w:hAnsi="Times New Roman" w:cs="Times New Roman"/>
              </w:rPr>
            </w:pPr>
            <w:r>
              <w:rPr>
                <w:rFonts w:ascii="Times New Roman" w:hAnsi="Times New Roman" w:cs="Times New Roman"/>
              </w:rPr>
              <w:t>Любознательный, активный в поведении и деятельности.</w:t>
            </w:r>
          </w:p>
        </w:tc>
      </w:tr>
      <w:tr w:rsidR="00DE71DB">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Физическое и оздоровительное</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Здоровье, жизнь</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rsidR="00DE71DB" w:rsidRDefault="00060C76">
            <w:pPr>
              <w:ind w:firstLine="0"/>
              <w:rPr>
                <w:rFonts w:ascii="Times New Roman" w:eastAsia="Arial" w:hAnsi="Times New Roman" w:cs="Times New Roman"/>
              </w:rPr>
            </w:pPr>
            <w:r>
              <w:rPr>
                <w:rFonts w:ascii="Times New Roman" w:eastAsia="Arial" w:hAnsi="Times New Roman" w:cs="Times New Roman"/>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DE71DB" w:rsidRDefault="00060C76">
            <w:pPr>
              <w:ind w:firstLine="0"/>
              <w:rPr>
                <w:rFonts w:ascii="Times New Roman" w:eastAsia="Arial" w:hAnsi="Times New Roman" w:cs="Times New Roman"/>
              </w:rPr>
            </w:pPr>
            <w:r>
              <w:rPr>
                <w:rFonts w:ascii="Times New Roman" w:eastAsia="Arial" w:hAnsi="Times New Roman"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p w:rsidR="00DE71DB" w:rsidRDefault="00060C76">
            <w:pPr>
              <w:ind w:firstLine="0"/>
              <w:rPr>
                <w:rFonts w:ascii="Times New Roman" w:eastAsia="Arial" w:hAnsi="Times New Roman" w:cs="Times New Roman"/>
              </w:rPr>
            </w:pPr>
            <w:r>
              <w:rPr>
                <w:rFonts w:ascii="Times New Roman" w:eastAsia="Arial" w:hAnsi="Times New Roman" w:cs="Times New Roman"/>
              </w:rPr>
              <w:t>Демонстрирующий потребность в двигательной деятельности.</w:t>
            </w:r>
          </w:p>
          <w:p w:rsidR="00DE71DB" w:rsidRDefault="00060C76">
            <w:pPr>
              <w:ind w:firstLine="0"/>
              <w:rPr>
                <w:rFonts w:ascii="Times New Roman" w:eastAsia="Arial" w:hAnsi="Times New Roman" w:cs="Times New Roman"/>
              </w:rPr>
            </w:pPr>
            <w:r>
              <w:rPr>
                <w:rFonts w:ascii="Times New Roman" w:eastAsia="Arial" w:hAnsi="Times New Roman" w:cs="Times New Roman"/>
              </w:rPr>
              <w:t>Имеющий представление о некоторых видах спорта и активного отдыха.</w:t>
            </w:r>
          </w:p>
        </w:tc>
      </w:tr>
      <w:tr w:rsidR="00DE71DB">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lastRenderedPageBreak/>
              <w:t>Трудовое</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Труд</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rsidR="00DE71DB" w:rsidRDefault="00060C76">
            <w:pPr>
              <w:ind w:firstLine="0"/>
              <w:rPr>
                <w:rFonts w:ascii="Times New Roman" w:eastAsia="Arial" w:hAnsi="Times New Roman" w:cs="Times New Roman"/>
              </w:rPr>
            </w:pPr>
            <w:r>
              <w:rPr>
                <w:rFonts w:ascii="Times New Roman" w:eastAsia="Arial" w:hAnsi="Times New Roman" w:cs="Times New Roman"/>
              </w:rPr>
              <w:t>Поддерживающий элементарный порядок в окружающей обстановке.</w:t>
            </w:r>
          </w:p>
          <w:p w:rsidR="00DE71DB" w:rsidRDefault="00060C76">
            <w:pPr>
              <w:ind w:firstLine="0"/>
              <w:rPr>
                <w:rFonts w:ascii="Times New Roman" w:eastAsia="Arial" w:hAnsi="Times New Roman" w:cs="Times New Roman"/>
              </w:rPr>
            </w:pPr>
            <w:r>
              <w:rPr>
                <w:rFonts w:ascii="Times New Roman" w:eastAsia="Arial" w:hAnsi="Times New Roman" w:cs="Times New Roman"/>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E71DB">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Эстетическое</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Культура и красота</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rsidR="00DE71DB" w:rsidRDefault="00060C76">
            <w:pPr>
              <w:ind w:firstLine="0"/>
              <w:rPr>
                <w:rFonts w:ascii="Times New Roman" w:eastAsia="Arial" w:hAnsi="Times New Roman" w:cs="Times New Roman"/>
              </w:rPr>
            </w:pPr>
            <w:r>
              <w:rPr>
                <w:rFonts w:ascii="Times New Roman" w:eastAsia="Arial" w:hAnsi="Times New Roman" w:cs="Times New Roman"/>
              </w:rPr>
              <w:t>Проявляющий эмоциональную отзывчивость на красоту в окружающем мире и искусстве.</w:t>
            </w:r>
          </w:p>
          <w:p w:rsidR="00DE71DB" w:rsidRDefault="00060C76">
            <w:pPr>
              <w:ind w:firstLine="0"/>
              <w:rPr>
                <w:rFonts w:ascii="Times New Roman" w:eastAsia="Arial" w:hAnsi="Times New Roman" w:cs="Times New Roman"/>
              </w:rPr>
            </w:pPr>
            <w:r>
              <w:rPr>
                <w:rFonts w:ascii="Times New Roman" w:eastAsia="Arial" w:hAnsi="Times New Roman" w:cs="Times New Roman"/>
              </w:rPr>
              <w:t xml:space="preserve">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DE71DB" w:rsidRDefault="00DE71DB">
      <w:pPr>
        <w:widowControl w:val="0"/>
        <w:suppressAutoHyphens/>
        <w:spacing w:line="279" w:lineRule="auto"/>
        <w:ind w:firstLine="709"/>
        <w:outlineLvl w:val="1"/>
        <w:rPr>
          <w:rFonts w:ascii="Times New Roman" w:eastAsia="Arial" w:hAnsi="Times New Roman" w:cs="Times New Roman"/>
          <w:b/>
          <w:bCs/>
          <w:color w:val="002060"/>
          <w:sz w:val="16"/>
          <w:szCs w:val="16"/>
        </w:rPr>
      </w:pPr>
    </w:p>
    <w:p w:rsidR="00DE71DB" w:rsidRPr="00A57D70" w:rsidRDefault="00060C76">
      <w:pPr>
        <w:pStyle w:val="6"/>
        <w:rPr>
          <w:rFonts w:ascii="Times New Roman" w:hAnsi="Times New Roman" w:cs="Times New Roman"/>
          <w:color w:val="auto"/>
        </w:rPr>
      </w:pPr>
      <w:r w:rsidRPr="00A57D70">
        <w:rPr>
          <w:rFonts w:ascii="Times New Roman" w:hAnsi="Times New Roman" w:cs="Times New Roman"/>
          <w:color w:val="auto"/>
        </w:rPr>
        <w:t>Целевые ориентиры воспитания детей на этапе завершения освоения программы.</w:t>
      </w:r>
    </w:p>
    <w:p w:rsidR="00DE71DB" w:rsidRPr="00A57D70" w:rsidRDefault="00DE71DB">
      <w:pPr>
        <w:widowControl w:val="0"/>
        <w:suppressAutoHyphens/>
        <w:spacing w:line="279" w:lineRule="auto"/>
        <w:ind w:firstLine="709"/>
        <w:outlineLvl w:val="3"/>
        <w:rPr>
          <w:rFonts w:ascii="Times New Roman" w:eastAsia="Arial" w:hAnsi="Times New Roman" w:cs="Times New Roman"/>
          <w:iCs/>
          <w:sz w:val="16"/>
          <w:szCs w:val="16"/>
        </w:rPr>
      </w:pPr>
    </w:p>
    <w:tbl>
      <w:tblPr>
        <w:tblW w:w="15603" w:type="dxa"/>
        <w:tblInd w:w="47" w:type="dxa"/>
        <w:tblCellMar>
          <w:top w:w="57" w:type="dxa"/>
          <w:left w:w="57" w:type="dxa"/>
          <w:bottom w:w="57" w:type="dxa"/>
          <w:right w:w="57" w:type="dxa"/>
        </w:tblCellMar>
        <w:tblLook w:val="04A0"/>
      </w:tblPr>
      <w:tblGrid>
        <w:gridCol w:w="2546"/>
        <w:gridCol w:w="2127"/>
        <w:gridCol w:w="10930"/>
      </w:tblGrid>
      <w:tr w:rsidR="00DE71DB">
        <w:trPr>
          <w:trHeight w:val="20"/>
        </w:trPr>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b/>
              </w:rPr>
            </w:pPr>
            <w:r>
              <w:rPr>
                <w:rFonts w:ascii="Times New Roman" w:eastAsia="Arial" w:hAnsi="Times New Roman" w:cs="Times New Roman"/>
                <w:b/>
              </w:rPr>
              <w:t>Направления воспитания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b/>
              </w:rPr>
            </w:pPr>
            <w:r>
              <w:rPr>
                <w:rFonts w:ascii="Times New Roman" w:eastAsia="Arial" w:hAnsi="Times New Roman" w:cs="Times New Roman"/>
                <w:b/>
              </w:rPr>
              <w:t>Ценности</w:t>
            </w:r>
          </w:p>
        </w:tc>
        <w:tc>
          <w:tcPr>
            <w:tcW w:w="10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b/>
              </w:rPr>
            </w:pPr>
            <w:r>
              <w:rPr>
                <w:rFonts w:ascii="Times New Roman" w:eastAsia="Arial" w:hAnsi="Times New Roman" w:cs="Times New Roman"/>
                <w:b/>
              </w:rPr>
              <w:t>Целевые ориентиры</w:t>
            </w:r>
          </w:p>
        </w:tc>
      </w:tr>
      <w:tr w:rsidR="00DE71DB">
        <w:trPr>
          <w:trHeight w:val="20"/>
        </w:trPr>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Патриотическое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Родина, природа</w:t>
            </w:r>
          </w:p>
        </w:tc>
        <w:tc>
          <w:tcPr>
            <w:tcW w:w="10930" w:type="dxa"/>
            <w:tcBorders>
              <w:top w:val="single" w:sz="4" w:space="0" w:color="000000"/>
              <w:left w:val="single" w:sz="4" w:space="0" w:color="000000"/>
              <w:bottom w:val="single" w:sz="4" w:space="0" w:color="000000"/>
              <w:right w:val="single" w:sz="4" w:space="0" w:color="000000"/>
            </w:tcBorders>
            <w:shd w:val="clear" w:color="auto" w:fill="auto"/>
          </w:tcPr>
          <w:p w:rsidR="00DE71DB" w:rsidRDefault="00060C76">
            <w:pPr>
              <w:ind w:firstLine="0"/>
              <w:rPr>
                <w:rFonts w:ascii="Times New Roman" w:eastAsia="Arial" w:hAnsi="Times New Roman" w:cs="Times New Roman"/>
              </w:rPr>
            </w:pPr>
            <w:r>
              <w:rPr>
                <w:rFonts w:ascii="Times New Roman" w:eastAsia="Arial" w:hAnsi="Times New Roman" w:cs="Times New Roman"/>
              </w:rPr>
              <w:t xml:space="preserve">Любящий свою малую родину и имеющий представление </w:t>
            </w:r>
            <w:r>
              <w:rPr>
                <w:rFonts w:ascii="Times New Roman" w:eastAsia="Arial" w:hAnsi="Times New Roman" w:cs="Times New Roman"/>
                <w:lang w:val="en-US" w:bidi="en-US"/>
              </w:rPr>
              <w:t>o</w:t>
            </w:r>
            <w:r>
              <w:rPr>
                <w:rFonts w:ascii="Times New Roman" w:eastAsia="Arial" w:hAnsi="Times New Roman" w:cs="Times New Roman"/>
              </w:rPr>
              <w:t>своей стране - России, испытывающий чувство привязанности к родному дому, семье, близким людям.</w:t>
            </w:r>
          </w:p>
        </w:tc>
      </w:tr>
      <w:tr w:rsidR="00DE71DB">
        <w:trPr>
          <w:trHeight w:val="20"/>
        </w:trPr>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Духовно-нравственное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Жизнь, милосердие, добро</w:t>
            </w:r>
          </w:p>
        </w:tc>
        <w:tc>
          <w:tcPr>
            <w:tcW w:w="10930" w:type="dxa"/>
            <w:tcBorders>
              <w:top w:val="single" w:sz="4" w:space="0" w:color="000000"/>
              <w:left w:val="single" w:sz="4" w:space="0" w:color="000000"/>
              <w:bottom w:val="single" w:sz="4" w:space="0" w:color="000000"/>
              <w:right w:val="single" w:sz="4" w:space="0" w:color="000000"/>
            </w:tcBorders>
            <w:shd w:val="clear" w:color="auto" w:fill="auto"/>
          </w:tcPr>
          <w:p w:rsidR="00DE71DB" w:rsidRDefault="00060C76">
            <w:pPr>
              <w:ind w:firstLine="0"/>
              <w:rPr>
                <w:rFonts w:ascii="Times New Roman" w:eastAsia="Arial" w:hAnsi="Times New Roman" w:cs="Times New Roman"/>
              </w:rPr>
            </w:pPr>
            <w:r>
              <w:rPr>
                <w:rFonts w:ascii="Times New Roman" w:eastAsia="Arial" w:hAnsi="Times New Roman"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E71DB" w:rsidRDefault="00060C76">
            <w:pPr>
              <w:ind w:firstLine="0"/>
              <w:rPr>
                <w:rFonts w:ascii="Times New Roman" w:eastAsia="Arial" w:hAnsi="Times New Roman" w:cs="Times New Roman"/>
              </w:rPr>
            </w:pPr>
            <w:r>
              <w:rPr>
                <w:rFonts w:ascii="Times New Roman" w:eastAsia="Arial" w:hAnsi="Times New Roman" w:cs="Times New Roman"/>
              </w:rPr>
              <w:t>Способный не оставаться равнодушным к чужому горю, проявлять заботу;</w:t>
            </w:r>
          </w:p>
          <w:p w:rsidR="00DE71DB" w:rsidRDefault="00060C76">
            <w:pPr>
              <w:ind w:firstLine="0"/>
              <w:rPr>
                <w:rFonts w:ascii="Times New Roman" w:eastAsia="Arial" w:hAnsi="Times New Roman" w:cs="Times New Roman"/>
              </w:rPr>
            </w:pPr>
            <w:r>
              <w:rPr>
                <w:rFonts w:ascii="Times New Roman" w:eastAsia="Arial" w:hAnsi="Times New Roman" w:cs="Times New Roman"/>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E71DB">
        <w:trPr>
          <w:trHeight w:val="20"/>
        </w:trPr>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Социальное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Человек, семья, дружба, сотрудничество</w:t>
            </w:r>
          </w:p>
        </w:tc>
        <w:tc>
          <w:tcPr>
            <w:tcW w:w="10930" w:type="dxa"/>
            <w:tcBorders>
              <w:top w:val="single" w:sz="4" w:space="0" w:color="000000"/>
              <w:left w:val="single" w:sz="4" w:space="0" w:color="000000"/>
              <w:bottom w:val="single" w:sz="4" w:space="0" w:color="000000"/>
              <w:right w:val="single" w:sz="4" w:space="0" w:color="000000"/>
            </w:tcBorders>
            <w:shd w:val="clear" w:color="auto" w:fill="auto"/>
          </w:tcPr>
          <w:p w:rsidR="00DE71DB" w:rsidRDefault="00060C76">
            <w:pPr>
              <w:ind w:firstLine="0"/>
              <w:rPr>
                <w:rFonts w:ascii="Times New Roman" w:eastAsia="Arial" w:hAnsi="Times New Roman" w:cs="Times New Roman"/>
              </w:rPr>
            </w:pPr>
            <w:r>
              <w:rPr>
                <w:rFonts w:ascii="Times New Roman" w:eastAsia="Arial" w:hAnsi="Times New Roman" w:cs="Times New Roman"/>
              </w:rPr>
              <w:t>Проявляющий ответственность за свои действия и поведение; принимающий и уважающий различия между людьми.</w:t>
            </w:r>
          </w:p>
          <w:p w:rsidR="00DE71DB" w:rsidRDefault="00060C76">
            <w:pPr>
              <w:ind w:firstLine="0"/>
              <w:rPr>
                <w:rFonts w:ascii="Times New Roman" w:eastAsia="Arial" w:hAnsi="Times New Roman" w:cs="Times New Roman"/>
              </w:rPr>
            </w:pPr>
            <w:r>
              <w:rPr>
                <w:rFonts w:ascii="Times New Roman" w:eastAsia="Arial" w:hAnsi="Times New Roman" w:cs="Times New Roman"/>
              </w:rPr>
              <w:t>Владеющий основами речевой культуры.</w:t>
            </w:r>
          </w:p>
          <w:p w:rsidR="00DE71DB" w:rsidRDefault="00060C76">
            <w:pPr>
              <w:ind w:firstLine="0"/>
              <w:rPr>
                <w:rFonts w:ascii="Times New Roman" w:eastAsia="Arial" w:hAnsi="Times New Roman" w:cs="Times New Roman"/>
              </w:rPr>
            </w:pPr>
            <w:r>
              <w:rPr>
                <w:rFonts w:ascii="Times New Roman" w:eastAsia="Arial" w:hAnsi="Times New Roman" w:cs="Times New Roman"/>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E71DB">
        <w:trPr>
          <w:trHeight w:val="20"/>
        </w:trPr>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Познавательное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Познание</w:t>
            </w:r>
          </w:p>
        </w:tc>
        <w:tc>
          <w:tcPr>
            <w:tcW w:w="10930" w:type="dxa"/>
            <w:tcBorders>
              <w:top w:val="single" w:sz="4" w:space="0" w:color="000000"/>
              <w:left w:val="single" w:sz="4" w:space="0" w:color="000000"/>
              <w:bottom w:val="single" w:sz="4" w:space="0" w:color="000000"/>
              <w:right w:val="single" w:sz="4" w:space="0" w:color="000000"/>
            </w:tcBorders>
            <w:shd w:val="clear" w:color="auto" w:fill="auto"/>
          </w:tcPr>
          <w:p w:rsidR="00DE71DB" w:rsidRDefault="00060C76">
            <w:pPr>
              <w:ind w:firstLine="0"/>
              <w:rPr>
                <w:rFonts w:ascii="Times New Roman" w:eastAsia="Arial" w:hAnsi="Times New Roman" w:cs="Times New Roman"/>
              </w:rPr>
            </w:pPr>
            <w:r>
              <w:rPr>
                <w:rFonts w:ascii="Times New Roman" w:eastAsia="Arial" w:hAnsi="Times New Roman" w:cs="Times New Roman"/>
              </w:rPr>
              <w:t>Любознательный, наблюдательный, испытывающий потребность в самовыражении, в том числе творческом.</w:t>
            </w:r>
          </w:p>
          <w:p w:rsidR="00DE71DB" w:rsidRDefault="00060C76">
            <w:pPr>
              <w:ind w:firstLine="0"/>
              <w:rPr>
                <w:rFonts w:ascii="Times New Roman" w:eastAsia="Arial" w:hAnsi="Times New Roman" w:cs="Times New Roman"/>
              </w:rPr>
            </w:pPr>
            <w:r>
              <w:rPr>
                <w:rFonts w:ascii="Times New Roman" w:eastAsia="Arial" w:hAnsi="Times New Roman" w:cs="Times New Roman"/>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DE71DB" w:rsidRDefault="00060C76">
            <w:pPr>
              <w:ind w:firstLine="0"/>
              <w:rPr>
                <w:rFonts w:ascii="Times New Roman" w:eastAsia="Arial" w:hAnsi="Times New Roman" w:cs="Times New Roman"/>
              </w:rPr>
            </w:pPr>
            <w:r>
              <w:rPr>
                <w:rFonts w:ascii="Times New Roman" w:eastAsia="Arial" w:hAnsi="Times New Roman" w:cs="Times New Roman"/>
              </w:rPr>
              <w:t>Обладающий первичной картиной мира на основе традиционных ценностей.</w:t>
            </w:r>
          </w:p>
        </w:tc>
      </w:tr>
      <w:tr w:rsidR="00DE71DB">
        <w:trPr>
          <w:trHeight w:val="20"/>
        </w:trPr>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Физическое и оздоровительное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Здоровье, жизнь</w:t>
            </w:r>
          </w:p>
        </w:tc>
        <w:tc>
          <w:tcPr>
            <w:tcW w:w="10930" w:type="dxa"/>
            <w:tcBorders>
              <w:top w:val="single" w:sz="4" w:space="0" w:color="000000"/>
              <w:left w:val="single" w:sz="4" w:space="0" w:color="000000"/>
              <w:bottom w:val="single" w:sz="4" w:space="0" w:color="000000"/>
              <w:right w:val="single" w:sz="4" w:space="0" w:color="000000"/>
            </w:tcBorders>
            <w:shd w:val="clear" w:color="auto" w:fill="auto"/>
          </w:tcPr>
          <w:p w:rsidR="00DE71DB" w:rsidRDefault="00060C76">
            <w:pPr>
              <w:ind w:firstLine="0"/>
              <w:rPr>
                <w:rFonts w:ascii="Times New Roman" w:eastAsia="Arial" w:hAnsi="Times New Roman" w:cs="Times New Roman"/>
              </w:rPr>
            </w:pPr>
            <w:r>
              <w:rPr>
                <w:rFonts w:ascii="Times New Roman" w:eastAsia="Arial" w:hAnsi="Times New Roman" w:cs="Times New Roman"/>
              </w:rPr>
              <w:t xml:space="preserve">Понимающий ценность жизни, владеющий основными способами укрепления </w:t>
            </w:r>
            <w:r>
              <w:rPr>
                <w:rFonts w:ascii="Times New Roman" w:eastAsia="Arial" w:hAnsi="Times New Roman" w:cs="Times New Roman"/>
              </w:rPr>
              <w:br/>
              <w:t xml:space="preserve">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DE71DB" w:rsidRDefault="00060C76">
            <w:pPr>
              <w:ind w:firstLine="0"/>
              <w:rPr>
                <w:rFonts w:ascii="Times New Roman" w:eastAsia="Arial" w:hAnsi="Times New Roman" w:cs="Times New Roman"/>
              </w:rPr>
            </w:pPr>
            <w:r>
              <w:rPr>
                <w:rFonts w:ascii="Times New Roman" w:eastAsia="Arial" w:hAnsi="Times New Roman" w:cs="Times New Roman"/>
              </w:rPr>
              <w:lastRenderedPageBreak/>
              <w:t>Проявляющий интерес к физическим упражнениям и подвижным играм, стремление к личной и командной победе, нравственные и волевые качества.</w:t>
            </w:r>
          </w:p>
          <w:p w:rsidR="00DE71DB" w:rsidRDefault="00060C76">
            <w:pPr>
              <w:ind w:firstLine="0"/>
              <w:rPr>
                <w:rFonts w:ascii="Times New Roman" w:eastAsia="Arial" w:hAnsi="Times New Roman" w:cs="Times New Roman"/>
              </w:rPr>
            </w:pPr>
            <w:r>
              <w:rPr>
                <w:rFonts w:ascii="Times New Roman" w:eastAsia="Arial" w:hAnsi="Times New Roman" w:cs="Times New Roman"/>
              </w:rPr>
              <w:t>Демонстрирующий потребность в двигательной деятельности.</w:t>
            </w:r>
          </w:p>
          <w:p w:rsidR="00DE71DB" w:rsidRDefault="00060C76">
            <w:pPr>
              <w:ind w:firstLine="0"/>
              <w:rPr>
                <w:rFonts w:ascii="Times New Roman" w:eastAsia="Arial" w:hAnsi="Times New Roman" w:cs="Times New Roman"/>
              </w:rPr>
            </w:pPr>
            <w:r>
              <w:rPr>
                <w:rFonts w:ascii="Times New Roman" w:eastAsia="Arial" w:hAnsi="Times New Roman" w:cs="Times New Roman"/>
              </w:rPr>
              <w:t>Имеющий представление о некоторых видах спорта и активного отдыха.</w:t>
            </w:r>
          </w:p>
        </w:tc>
      </w:tr>
      <w:tr w:rsidR="00DE71DB">
        <w:trPr>
          <w:trHeight w:val="20"/>
        </w:trPr>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lastRenderedPageBreak/>
              <w:t>Трудовое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Труд</w:t>
            </w:r>
          </w:p>
        </w:tc>
        <w:tc>
          <w:tcPr>
            <w:tcW w:w="10930" w:type="dxa"/>
            <w:tcBorders>
              <w:top w:val="single" w:sz="4" w:space="0" w:color="000000"/>
              <w:left w:val="single" w:sz="4" w:space="0" w:color="000000"/>
              <w:bottom w:val="single" w:sz="4" w:space="0" w:color="000000"/>
              <w:right w:val="single" w:sz="4" w:space="0" w:color="000000"/>
            </w:tcBorders>
            <w:shd w:val="clear" w:color="auto" w:fill="auto"/>
          </w:tcPr>
          <w:p w:rsidR="00DE71DB" w:rsidRDefault="00060C76">
            <w:pPr>
              <w:ind w:firstLine="0"/>
              <w:rPr>
                <w:rFonts w:ascii="Times New Roman" w:eastAsia="Arial" w:hAnsi="Times New Roman" w:cs="Times New Roman"/>
              </w:rPr>
            </w:pPr>
            <w:r>
              <w:rPr>
                <w:rFonts w:ascii="Times New Roman" w:eastAsia="Arial" w:hAnsi="Times New Roman" w:cs="Times New Roman"/>
              </w:rPr>
              <w:t>Понимающий ценность труда в семье и в обществе на основе уважения к людям труда, результатам их деятельности.</w:t>
            </w:r>
          </w:p>
          <w:p w:rsidR="00DE71DB" w:rsidRDefault="00060C76">
            <w:pPr>
              <w:ind w:firstLine="0"/>
              <w:rPr>
                <w:rFonts w:ascii="Times New Roman" w:eastAsia="Arial" w:hAnsi="Times New Roman" w:cs="Times New Roman"/>
              </w:rPr>
            </w:pPr>
            <w:r>
              <w:rPr>
                <w:rFonts w:ascii="Times New Roman" w:eastAsia="Arial" w:hAnsi="Times New Roman" w:cs="Times New Roman"/>
              </w:rPr>
              <w:t>Проявляющий трудолюбие при выполнении поручений и в самостоятельной деятельности.</w:t>
            </w:r>
          </w:p>
        </w:tc>
      </w:tr>
      <w:tr w:rsidR="00DE71DB">
        <w:trPr>
          <w:trHeight w:val="20"/>
        </w:trPr>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Эстетическое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71DB" w:rsidRDefault="00060C76">
            <w:pPr>
              <w:ind w:firstLine="0"/>
              <w:jc w:val="center"/>
              <w:rPr>
                <w:rFonts w:ascii="Times New Roman" w:eastAsia="Arial" w:hAnsi="Times New Roman" w:cs="Times New Roman"/>
              </w:rPr>
            </w:pPr>
            <w:r>
              <w:rPr>
                <w:rFonts w:ascii="Times New Roman" w:eastAsia="Arial" w:hAnsi="Times New Roman" w:cs="Times New Roman"/>
              </w:rPr>
              <w:t>Культура и красота</w:t>
            </w:r>
          </w:p>
        </w:tc>
        <w:tc>
          <w:tcPr>
            <w:tcW w:w="10930" w:type="dxa"/>
            <w:tcBorders>
              <w:top w:val="single" w:sz="4" w:space="0" w:color="000000"/>
              <w:left w:val="single" w:sz="4" w:space="0" w:color="000000"/>
              <w:bottom w:val="single" w:sz="4" w:space="0" w:color="000000"/>
              <w:right w:val="single" w:sz="4" w:space="0" w:color="000000"/>
            </w:tcBorders>
            <w:shd w:val="clear" w:color="auto" w:fill="auto"/>
          </w:tcPr>
          <w:p w:rsidR="00DE71DB" w:rsidRDefault="00060C76">
            <w:pPr>
              <w:ind w:firstLine="0"/>
              <w:rPr>
                <w:rFonts w:ascii="Times New Roman" w:eastAsia="Arial" w:hAnsi="Times New Roman" w:cs="Times New Roman"/>
              </w:rPr>
            </w:pPr>
            <w:r>
              <w:rPr>
                <w:rFonts w:ascii="Times New Roman" w:eastAsia="Arial" w:hAnsi="Times New Roman" w:cs="Times New Roman"/>
              </w:rPr>
              <w:t>Способный воспринимать и чувствовать прекрасное в быту, природе, поступках, искусстве.</w:t>
            </w:r>
          </w:p>
          <w:p w:rsidR="00DE71DB" w:rsidRDefault="00060C76">
            <w:pPr>
              <w:ind w:firstLine="0"/>
              <w:rPr>
                <w:rFonts w:ascii="Times New Roman" w:eastAsia="Arial" w:hAnsi="Times New Roman" w:cs="Times New Roman"/>
              </w:rPr>
            </w:pPr>
            <w:r>
              <w:rPr>
                <w:rFonts w:ascii="Times New Roman" w:eastAsia="Arial" w:hAnsi="Times New Roman" w:cs="Times New Roman"/>
              </w:rPr>
              <w:t>Стремящийся к отображению прекрасного в продуктивных видах деятельности.</w:t>
            </w:r>
          </w:p>
          <w:p w:rsidR="00DE71DB" w:rsidRDefault="00060C76">
            <w:pPr>
              <w:ind w:firstLine="0"/>
              <w:rPr>
                <w:rFonts w:ascii="Times New Roman" w:eastAsia="Arial" w:hAnsi="Times New Roman" w:cs="Times New Roman"/>
              </w:rPr>
            </w:pPr>
            <w:r>
              <w:rPr>
                <w:rFonts w:ascii="Times New Roman" w:eastAsia="Arial" w:hAnsi="Times New Roman" w:cs="Times New Roman"/>
              </w:rPr>
              <w:t>Проявляющий художественно-эстетический вкус.</w:t>
            </w:r>
          </w:p>
        </w:tc>
      </w:tr>
    </w:tbl>
    <w:p w:rsidR="00DE71DB" w:rsidRDefault="00DE71DB">
      <w:pPr>
        <w:pStyle w:val="aff3"/>
        <w:tabs>
          <w:tab w:val="left" w:pos="1985"/>
        </w:tabs>
        <w:ind w:left="2268" w:firstLine="0"/>
        <w:rPr>
          <w:rFonts w:ascii="Times New Roman" w:eastAsia="Arial" w:hAnsi="Times New Roman" w:cs="Times New Roman"/>
          <w:bCs/>
          <w:i/>
          <w:iCs/>
          <w:color w:val="8496B0" w:themeColor="text2" w:themeTint="99"/>
          <w:szCs w:val="28"/>
        </w:rPr>
      </w:pPr>
    </w:p>
    <w:p w:rsidR="00DE71DB" w:rsidRDefault="00060C76">
      <w:pPr>
        <w:pStyle w:val="2"/>
        <w:rPr>
          <w:rFonts w:ascii="Times New Roman" w:eastAsia="Arial" w:hAnsi="Times New Roman" w:cs="Times New Roman"/>
        </w:rPr>
      </w:pPr>
      <w:bookmarkStart w:id="58" w:name="_Toc129484068"/>
      <w:r>
        <w:rPr>
          <w:rFonts w:ascii="Times New Roman" w:eastAsia="Arial" w:hAnsi="Times New Roman" w:cs="Times New Roman"/>
        </w:rPr>
        <w:t>2.</w:t>
      </w:r>
      <w:r w:rsidR="008C0E1F">
        <w:rPr>
          <w:rFonts w:ascii="Times New Roman" w:eastAsia="Arial" w:hAnsi="Times New Roman" w:cs="Times New Roman"/>
        </w:rPr>
        <w:t>7</w:t>
      </w:r>
      <w:r>
        <w:rPr>
          <w:rFonts w:ascii="Times New Roman" w:eastAsia="Arial" w:hAnsi="Times New Roman" w:cs="Times New Roman"/>
        </w:rPr>
        <w:t xml:space="preserve">.3 Содержательный раздел </w:t>
      </w:r>
      <w:r w:rsidR="008C0E1F">
        <w:rPr>
          <w:rFonts w:ascii="Times New Roman" w:eastAsia="Arial" w:hAnsi="Times New Roman" w:cs="Times New Roman"/>
        </w:rPr>
        <w:t>п</w:t>
      </w:r>
      <w:r>
        <w:rPr>
          <w:rFonts w:ascii="Times New Roman" w:eastAsia="Arial" w:hAnsi="Times New Roman" w:cs="Times New Roman"/>
        </w:rPr>
        <w:t>рограммы воспитания</w:t>
      </w:r>
      <w:bookmarkEnd w:id="58"/>
    </w:p>
    <w:p w:rsidR="00DE71DB" w:rsidRPr="00285747" w:rsidRDefault="00060C76">
      <w:pPr>
        <w:pStyle w:val="affa"/>
        <w:rPr>
          <w:rFonts w:ascii="Times New Roman" w:hAnsi="Times New Roman" w:cs="Times New Roman"/>
          <w:color w:val="auto"/>
          <w:sz w:val="28"/>
          <w:szCs w:val="28"/>
          <w:lang w:val="ru-RU"/>
        </w:rPr>
      </w:pPr>
      <w:r w:rsidRPr="00285747">
        <w:rPr>
          <w:rFonts w:ascii="Times New Roman" w:hAnsi="Times New Roman" w:cs="Times New Roman"/>
          <w:color w:val="auto"/>
          <w:sz w:val="28"/>
          <w:szCs w:val="28"/>
          <w:lang w:val="ru-RU"/>
        </w:rPr>
        <w:t xml:space="preserve">Конструирование воспитательной среды строится на основе следующих элементов: уклад, воспитывающая среда, общность, социокультурный контекст, социокультурные ценности, деятельность, событие. </w:t>
      </w:r>
    </w:p>
    <w:p w:rsidR="00DE71DB" w:rsidRPr="00285747" w:rsidRDefault="00060C76">
      <w:pPr>
        <w:pStyle w:val="affa"/>
        <w:rPr>
          <w:rFonts w:ascii="Times New Roman" w:hAnsi="Times New Roman" w:cs="Times New Roman"/>
          <w:color w:val="7030A0"/>
          <w:sz w:val="28"/>
          <w:szCs w:val="28"/>
          <w:lang w:val="ru-RU"/>
        </w:rPr>
      </w:pPr>
      <w:r w:rsidRPr="00285747">
        <w:rPr>
          <w:rFonts w:ascii="Times New Roman" w:hAnsi="Times New Roman" w:cs="Times New Roman"/>
          <w:color w:val="auto"/>
          <w:sz w:val="28"/>
          <w:szCs w:val="28"/>
          <w:lang w:val="ru-RU"/>
        </w:rPr>
        <w:t>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DE71DB" w:rsidRDefault="00DE71DB">
      <w:pPr>
        <w:pStyle w:val="2"/>
        <w:rPr>
          <w:rFonts w:ascii="Times New Roman" w:eastAsia="Arial" w:hAnsi="Times New Roman" w:cs="Times New Roman"/>
        </w:rPr>
      </w:pPr>
    </w:p>
    <w:p w:rsidR="00DE71DB" w:rsidRPr="00A57D70" w:rsidRDefault="00060C76">
      <w:pPr>
        <w:pStyle w:val="2"/>
        <w:rPr>
          <w:rFonts w:ascii="Times New Roman" w:eastAsia="Arial" w:hAnsi="Times New Roman" w:cs="Times New Roman"/>
        </w:rPr>
      </w:pPr>
      <w:bookmarkStart w:id="59" w:name="_Toc129484069"/>
      <w:r w:rsidRPr="00A57D70">
        <w:rPr>
          <w:rFonts w:ascii="Times New Roman" w:eastAsia="Arial" w:hAnsi="Times New Roman" w:cs="Times New Roman"/>
        </w:rPr>
        <w:t>2.</w:t>
      </w:r>
      <w:r w:rsidR="008C0E1F">
        <w:rPr>
          <w:rFonts w:ascii="Times New Roman" w:eastAsia="Arial" w:hAnsi="Times New Roman" w:cs="Times New Roman"/>
        </w:rPr>
        <w:t>7</w:t>
      </w:r>
      <w:r w:rsidRPr="00A57D70">
        <w:rPr>
          <w:rFonts w:ascii="Times New Roman" w:eastAsia="Arial" w:hAnsi="Times New Roman" w:cs="Times New Roman"/>
        </w:rPr>
        <w:t>.3.1. Уклад образовательной организации</w:t>
      </w:r>
      <w:bookmarkEnd w:id="59"/>
    </w:p>
    <w:p w:rsidR="00DE71DB" w:rsidRDefault="00060C76">
      <w:pPr>
        <w:pStyle w:val="affa"/>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Уклад, в качеств</w:t>
      </w:r>
      <w:r w:rsidR="00A57D70">
        <w:rPr>
          <w:rFonts w:ascii="Times New Roman" w:eastAsia="Arial" w:hAnsi="Times New Roman" w:cs="Times New Roman"/>
          <w:color w:val="auto"/>
          <w:sz w:val="28"/>
          <w:szCs w:val="28"/>
          <w:lang w:val="ru-RU"/>
        </w:rPr>
        <w:t xml:space="preserve">е установившегося порядка жизни </w:t>
      </w:r>
      <w:r w:rsidRPr="00A57D70">
        <w:rPr>
          <w:rFonts w:ascii="Times New Roman" w:eastAsia="Arial" w:hAnsi="Times New Roman" w:cs="Times New Roman"/>
          <w:color w:val="auto"/>
          <w:sz w:val="28"/>
          <w:szCs w:val="28"/>
          <w:lang w:val="ru-RU"/>
        </w:rPr>
        <w:t>ДОУ</w:t>
      </w:r>
      <w:r>
        <w:rPr>
          <w:rFonts w:ascii="Times New Roman" w:eastAsia="Arial" w:hAnsi="Times New Roman" w:cs="Times New Roman"/>
          <w:color w:val="auto"/>
          <w:sz w:val="28"/>
          <w:szCs w:val="28"/>
          <w:lang w:val="ru-RU"/>
        </w:rPr>
        <w:t xml:space="preserve">,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DE71DB" w:rsidRDefault="00060C76">
      <w:pPr>
        <w:pStyle w:val="affa"/>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Уклад </w:t>
      </w:r>
      <w:r>
        <w:rPr>
          <w:rFonts w:ascii="Times New Roman" w:hAnsi="Times New Roman" w:cs="Times New Roman"/>
          <w:color w:val="auto"/>
          <w:sz w:val="28"/>
          <w:szCs w:val="28"/>
          <w:lang w:val="ru-RU"/>
        </w:rPr>
        <w:t>ДОО</w:t>
      </w:r>
      <w:r>
        <w:rPr>
          <w:rFonts w:ascii="Times New Roman" w:eastAsia="Arial" w:hAnsi="Times New Roman" w:cs="Times New Roman"/>
          <w:color w:val="auto"/>
          <w:sz w:val="28"/>
          <w:szCs w:val="28"/>
          <w:lang w:val="ru-RU"/>
        </w:rPr>
        <w:t xml:space="preserve">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285747" w:rsidRDefault="00285747" w:rsidP="008C0E1F">
      <w:pPr>
        <w:pStyle w:val="affa"/>
        <w:ind w:left="567" w:firstLine="0"/>
        <w:jc w:val="center"/>
        <w:rPr>
          <w:rFonts w:ascii="Times New Roman" w:eastAsia="Arial" w:hAnsi="Times New Roman" w:cs="Times New Roman"/>
          <w:b/>
          <w:color w:val="auto"/>
          <w:sz w:val="28"/>
          <w:szCs w:val="28"/>
          <w:lang w:val="ru-RU"/>
        </w:rPr>
      </w:pPr>
      <w:r w:rsidRPr="00285747">
        <w:rPr>
          <w:rFonts w:ascii="Times New Roman" w:eastAsia="Arial" w:hAnsi="Times New Roman" w:cs="Times New Roman"/>
          <w:b/>
          <w:color w:val="auto"/>
          <w:sz w:val="28"/>
          <w:szCs w:val="28"/>
          <w:lang w:val="ru-RU"/>
        </w:rPr>
        <w:t>Цель и смысл деятельности ДОО, ее миссия.</w:t>
      </w:r>
    </w:p>
    <w:p w:rsidR="00285747" w:rsidRPr="00285747" w:rsidRDefault="00285747" w:rsidP="00285747">
      <w:pPr>
        <w:pStyle w:val="affa"/>
        <w:ind w:left="1287" w:firstLine="0"/>
        <w:rPr>
          <w:rFonts w:ascii="Times New Roman" w:eastAsia="Arial" w:hAnsi="Times New Roman" w:cs="Times New Roman"/>
          <w:b/>
          <w:color w:val="auto"/>
          <w:sz w:val="28"/>
          <w:szCs w:val="28"/>
          <w:lang w:val="ru-RU"/>
        </w:rPr>
      </w:pP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b/>
          <w:color w:val="auto"/>
          <w:sz w:val="28"/>
          <w:szCs w:val="28"/>
          <w:lang w:val="ru-RU"/>
        </w:rPr>
        <w:t>Целью</w:t>
      </w:r>
      <w:r w:rsidRPr="00285747">
        <w:rPr>
          <w:rFonts w:ascii="Times New Roman" w:eastAsia="Arial" w:hAnsi="Times New Roman" w:cs="Times New Roman"/>
          <w:color w:val="auto"/>
          <w:sz w:val="28"/>
          <w:szCs w:val="28"/>
          <w:lang w:val="ru-RU"/>
        </w:rPr>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b/>
          <w:color w:val="auto"/>
          <w:sz w:val="28"/>
          <w:szCs w:val="28"/>
          <w:lang w:val="ru-RU"/>
        </w:rPr>
        <w:t>Миссия</w:t>
      </w:r>
      <w:r w:rsidRPr="00285747">
        <w:rPr>
          <w:rFonts w:ascii="Times New Roman" w:eastAsia="Arial" w:hAnsi="Times New Roman" w:cs="Times New Roman"/>
          <w:color w:val="auto"/>
          <w:sz w:val="28"/>
          <w:szCs w:val="28"/>
          <w:lang w:val="ru-RU"/>
        </w:rPr>
        <w:t xml:space="preserve"> заключается в объединении усилий ДОО и семьи для создания условий, раскрывающих индивидуальность </w:t>
      </w:r>
      <w:r w:rsidRPr="00285747">
        <w:rPr>
          <w:rFonts w:ascii="Times New Roman" w:eastAsia="Arial" w:hAnsi="Times New Roman" w:cs="Times New Roman"/>
          <w:color w:val="auto"/>
          <w:sz w:val="28"/>
          <w:szCs w:val="28"/>
          <w:lang w:val="ru-RU"/>
        </w:rPr>
        <w:lastRenderedPageBreak/>
        <w:t>ребенка и способствующих формированию компетенций, которые обеспечивают ему успешность сегодня и в будущем.</w:t>
      </w:r>
    </w:p>
    <w:p w:rsidR="00285747" w:rsidRPr="00285747" w:rsidRDefault="00285747" w:rsidP="00285747">
      <w:pPr>
        <w:pStyle w:val="affa"/>
        <w:rPr>
          <w:rFonts w:ascii="Times New Roman" w:eastAsia="Arial" w:hAnsi="Times New Roman" w:cs="Times New Roman"/>
          <w:b/>
          <w:color w:val="auto"/>
          <w:sz w:val="28"/>
          <w:szCs w:val="28"/>
          <w:lang w:val="ru-RU"/>
        </w:rPr>
      </w:pPr>
      <w:r w:rsidRPr="00285747">
        <w:rPr>
          <w:rFonts w:ascii="Times New Roman" w:eastAsia="Arial" w:hAnsi="Times New Roman" w:cs="Times New Roman"/>
          <w:b/>
          <w:color w:val="auto"/>
          <w:sz w:val="28"/>
          <w:szCs w:val="28"/>
          <w:lang w:val="ru-RU"/>
        </w:rPr>
        <w:t>Стратегия:</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формирование социальных компетенций личности обучающихся в условиях сетевого взаимодействия ДОО с учреждениями социальной сферы;</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развитие ресурсного, материально-технического, кадрового, научно</w:t>
      </w:r>
      <w:r>
        <w:rPr>
          <w:rFonts w:ascii="Times New Roman" w:eastAsia="Arial" w:hAnsi="Times New Roman" w:cs="Times New Roman"/>
          <w:color w:val="auto"/>
          <w:sz w:val="28"/>
          <w:szCs w:val="28"/>
          <w:lang w:val="ru-RU"/>
        </w:rPr>
        <w:t>-</w:t>
      </w:r>
      <w:r w:rsidRPr="00285747">
        <w:rPr>
          <w:rFonts w:ascii="Times New Roman" w:eastAsia="Arial" w:hAnsi="Times New Roman" w:cs="Times New Roman"/>
          <w:color w:val="auto"/>
          <w:sz w:val="28"/>
          <w:szCs w:val="28"/>
          <w:lang w:val="ru-RU"/>
        </w:rPr>
        <w:t>методического обеспечения образовательного процесса;</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создание эмоционально комфортного климата в учреждении для всех участников образовательных отношений;</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повышение внутренней и внешней конкурентоспособности педагогов учреждения на учрежденческом, муниципальном и региональном уровне;</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развитие системы дополнительного образования в разных формах и видах деятельности детей;</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реализация компетентностного подхода в образовательном процессе ДОО;</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формирование информационно-ресурсного фонда ДОО;</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xml:space="preserve">Выполнение данной </w:t>
      </w:r>
      <w:r w:rsidRPr="00285747">
        <w:rPr>
          <w:rFonts w:ascii="Times New Roman" w:eastAsia="Arial" w:hAnsi="Times New Roman" w:cs="Times New Roman"/>
          <w:b/>
          <w:color w:val="auto"/>
          <w:sz w:val="28"/>
          <w:szCs w:val="28"/>
          <w:lang w:val="ru-RU"/>
        </w:rPr>
        <w:t>стратегии</w:t>
      </w:r>
      <w:r w:rsidRPr="00285747">
        <w:rPr>
          <w:rFonts w:ascii="Times New Roman" w:eastAsia="Arial" w:hAnsi="Times New Roman" w:cs="Times New Roman"/>
          <w:color w:val="auto"/>
          <w:sz w:val="28"/>
          <w:szCs w:val="28"/>
          <w:lang w:val="ru-RU"/>
        </w:rPr>
        <w:t xml:space="preserve"> обеспечивается за счёт:</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создания условий для повышения квалификации педагогических кадров;</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создания системы морального и материального стимулирования качественного профессионального труда;</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создания системы дополнительных образовательных услуг, в т.ч. платных;</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развития материально-технической базы учреждения;</w:t>
      </w:r>
    </w:p>
    <w:p w:rsid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формирования единого образовательного пространства ДОО, реализацию механизма социального партнерства детского сада с учреждениями социальной сферы.</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xml:space="preserve">К </w:t>
      </w:r>
      <w:r w:rsidRPr="00285747">
        <w:rPr>
          <w:rFonts w:ascii="Times New Roman" w:eastAsia="Arial" w:hAnsi="Times New Roman" w:cs="Times New Roman"/>
          <w:b/>
          <w:color w:val="auto"/>
          <w:sz w:val="28"/>
          <w:szCs w:val="28"/>
          <w:lang w:val="ru-RU"/>
        </w:rPr>
        <w:t>ценностям</w:t>
      </w:r>
      <w:r w:rsidRPr="00285747">
        <w:rPr>
          <w:rFonts w:ascii="Times New Roman" w:eastAsia="Arial" w:hAnsi="Times New Roman" w:cs="Times New Roman"/>
          <w:color w:val="auto"/>
          <w:sz w:val="28"/>
          <w:szCs w:val="28"/>
          <w:lang w:val="ru-RU"/>
        </w:rPr>
        <w:t xml:space="preserve"> ДОО относятся:</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информационная открытость, поддержка и сотрудничество всех участников образовательных отношений;</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профессионализм и высокое качество образовательных услуг;</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единое образовательное пространство ДОО, сформированное за счет устойчивого социального партнерства;</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квалифицированные педагоги, работающие в инновационном режиме;</w:t>
      </w:r>
    </w:p>
    <w:p w:rsid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теплая и дружеская атмосфера</w:t>
      </w:r>
    </w:p>
    <w:p w:rsidR="00285747" w:rsidRPr="00285747" w:rsidRDefault="00285747" w:rsidP="00285747">
      <w:pPr>
        <w:pStyle w:val="affa"/>
        <w:jc w:val="center"/>
        <w:rPr>
          <w:rFonts w:ascii="Times New Roman" w:eastAsia="Arial" w:hAnsi="Times New Roman" w:cs="Times New Roman"/>
          <w:b/>
          <w:color w:val="auto"/>
          <w:sz w:val="28"/>
          <w:szCs w:val="28"/>
          <w:lang w:val="ru-RU"/>
        </w:rPr>
      </w:pPr>
      <w:r w:rsidRPr="00285747">
        <w:rPr>
          <w:rFonts w:ascii="Times New Roman" w:eastAsia="Arial" w:hAnsi="Times New Roman" w:cs="Times New Roman"/>
          <w:b/>
          <w:color w:val="auto"/>
          <w:sz w:val="28"/>
          <w:szCs w:val="28"/>
          <w:lang w:val="ru-RU"/>
        </w:rPr>
        <w:t>Принципы жизни и воспитания в ДО</w:t>
      </w:r>
      <w:r w:rsidR="008C0E1F">
        <w:rPr>
          <w:rFonts w:ascii="Times New Roman" w:eastAsia="Arial" w:hAnsi="Times New Roman" w:cs="Times New Roman"/>
          <w:b/>
          <w:color w:val="auto"/>
          <w:sz w:val="28"/>
          <w:szCs w:val="28"/>
          <w:lang w:val="ru-RU"/>
        </w:rPr>
        <w:t>У</w:t>
      </w:r>
      <w:r w:rsidRPr="00285747">
        <w:rPr>
          <w:rFonts w:ascii="Times New Roman" w:eastAsia="Arial" w:hAnsi="Times New Roman" w:cs="Times New Roman"/>
          <w:b/>
          <w:color w:val="auto"/>
          <w:sz w:val="28"/>
          <w:szCs w:val="28"/>
          <w:lang w:val="ru-RU"/>
        </w:rPr>
        <w:t>.</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xml:space="preserve"> </w:t>
      </w:r>
      <w:r w:rsidRPr="00285747">
        <w:rPr>
          <w:rFonts w:ascii="Times New Roman" w:eastAsia="Arial" w:hAnsi="Times New Roman" w:cs="Times New Roman"/>
          <w:i/>
          <w:color w:val="auto"/>
          <w:sz w:val="28"/>
          <w:szCs w:val="28"/>
          <w:lang w:val="ru-RU"/>
        </w:rPr>
        <w:t>принцип гуманизма.</w:t>
      </w:r>
      <w:r w:rsidRPr="00285747">
        <w:rPr>
          <w:rFonts w:ascii="Times New Roman" w:eastAsia="Arial" w:hAnsi="Times New Roman" w:cs="Times New Roman"/>
          <w:color w:val="auto"/>
          <w:sz w:val="28"/>
          <w:szCs w:val="28"/>
          <w:lang w:val="ru-RU"/>
        </w:rPr>
        <w:t xml:space="preserve"> Приоритет жизни и здоровья человека, прав и свобод личности, свободного развития личности; </w:t>
      </w:r>
      <w:r w:rsidRPr="00285747">
        <w:rPr>
          <w:rFonts w:ascii="Times New Roman" w:eastAsia="Arial" w:hAnsi="Times New Roman" w:cs="Times New Roman"/>
          <w:color w:val="auto"/>
          <w:sz w:val="28"/>
          <w:szCs w:val="28"/>
          <w:lang w:val="ru-RU"/>
        </w:rPr>
        <w:lastRenderedPageBreak/>
        <w:t>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xml:space="preserve"> </w:t>
      </w:r>
      <w:r w:rsidRPr="00285747">
        <w:rPr>
          <w:rFonts w:ascii="Times New Roman" w:eastAsia="Arial" w:hAnsi="Times New Roman" w:cs="Times New Roman"/>
          <w:i/>
          <w:color w:val="auto"/>
          <w:sz w:val="28"/>
          <w:szCs w:val="28"/>
          <w:lang w:val="ru-RU"/>
        </w:rPr>
        <w:t>принцип ценностного единства и совместности</w:t>
      </w:r>
      <w:r w:rsidRPr="00285747">
        <w:rPr>
          <w:rFonts w:ascii="Times New Roman" w:eastAsia="Arial" w:hAnsi="Times New Roman" w:cs="Times New Roman"/>
          <w:color w:val="auto"/>
          <w:sz w:val="28"/>
          <w:szCs w:val="28"/>
          <w:lang w:val="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xml:space="preserve"> </w:t>
      </w:r>
      <w:r w:rsidRPr="00285747">
        <w:rPr>
          <w:rFonts w:ascii="Times New Roman" w:eastAsia="Arial" w:hAnsi="Times New Roman" w:cs="Times New Roman"/>
          <w:i/>
          <w:color w:val="auto"/>
          <w:sz w:val="28"/>
          <w:szCs w:val="28"/>
          <w:lang w:val="ru-RU"/>
        </w:rPr>
        <w:t>принцип общего культурного образования</w:t>
      </w:r>
      <w:r w:rsidRPr="00285747">
        <w:rPr>
          <w:rFonts w:ascii="Times New Roman" w:eastAsia="Arial" w:hAnsi="Times New Roman" w:cs="Times New Roman"/>
          <w:color w:val="auto"/>
          <w:sz w:val="28"/>
          <w:szCs w:val="28"/>
          <w:lang w:val="ru-RU"/>
        </w:rPr>
        <w:t>. Воспитание основывается на культуре и традициях России, включая культурные особенности региона;</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xml:space="preserve"> </w:t>
      </w:r>
      <w:r w:rsidRPr="00285747">
        <w:rPr>
          <w:rFonts w:ascii="Times New Roman" w:eastAsia="Arial" w:hAnsi="Times New Roman" w:cs="Times New Roman"/>
          <w:i/>
          <w:color w:val="auto"/>
          <w:sz w:val="28"/>
          <w:szCs w:val="28"/>
          <w:lang w:val="ru-RU"/>
        </w:rPr>
        <w:t>принцип следования нравственному примеру.</w:t>
      </w:r>
      <w:r w:rsidRPr="00285747">
        <w:rPr>
          <w:rFonts w:ascii="Times New Roman" w:eastAsia="Arial" w:hAnsi="Times New Roman" w:cs="Times New Roman"/>
          <w:color w:val="auto"/>
          <w:sz w:val="28"/>
          <w:szCs w:val="28"/>
          <w:lang w:val="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xml:space="preserve"> </w:t>
      </w:r>
      <w:r w:rsidRPr="00285747">
        <w:rPr>
          <w:rFonts w:ascii="Times New Roman" w:eastAsia="Arial" w:hAnsi="Times New Roman" w:cs="Times New Roman"/>
          <w:i/>
          <w:color w:val="auto"/>
          <w:sz w:val="28"/>
          <w:szCs w:val="28"/>
          <w:lang w:val="ru-RU"/>
        </w:rPr>
        <w:t>принципы безопасной жизнедеятельности</w:t>
      </w:r>
      <w:r w:rsidRPr="00285747">
        <w:rPr>
          <w:rFonts w:ascii="Times New Roman" w:eastAsia="Arial" w:hAnsi="Times New Roman" w:cs="Times New Roman"/>
          <w:color w:val="auto"/>
          <w:sz w:val="28"/>
          <w:szCs w:val="28"/>
          <w:lang w:val="ru-RU"/>
        </w:rPr>
        <w:t>. Защищенность важных интересов личности от внутренних и внешних угроз, воспитание через призму безопасности и безопасного поведения;</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xml:space="preserve"> </w:t>
      </w:r>
      <w:r w:rsidRPr="00850327">
        <w:rPr>
          <w:rFonts w:ascii="Times New Roman" w:eastAsia="Arial" w:hAnsi="Times New Roman" w:cs="Times New Roman"/>
          <w:i/>
          <w:color w:val="auto"/>
          <w:sz w:val="28"/>
          <w:szCs w:val="28"/>
          <w:lang w:val="ru-RU"/>
        </w:rPr>
        <w:t>принцип совместной деятельности ребенка и взрослого</w:t>
      </w:r>
      <w:r w:rsidRPr="00285747">
        <w:rPr>
          <w:rFonts w:ascii="Times New Roman" w:eastAsia="Arial" w:hAnsi="Times New Roman" w:cs="Times New Roman"/>
          <w:color w:val="auto"/>
          <w:sz w:val="28"/>
          <w:szCs w:val="28"/>
          <w:lang w:val="ru-RU"/>
        </w:rPr>
        <w:t>. Значимость совместной деятельности взрослого и ребенка на основе приобщения к культурным ценностям и их освоения;</w:t>
      </w:r>
    </w:p>
    <w:p w:rsidR="00285747" w:rsidRPr="00285747" w:rsidRDefault="00285747" w:rsidP="0028574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xml:space="preserve"> </w:t>
      </w:r>
      <w:r w:rsidRPr="00850327">
        <w:rPr>
          <w:rFonts w:ascii="Times New Roman" w:eastAsia="Arial" w:hAnsi="Times New Roman" w:cs="Times New Roman"/>
          <w:i/>
          <w:color w:val="auto"/>
          <w:sz w:val="28"/>
          <w:szCs w:val="28"/>
          <w:lang w:val="ru-RU"/>
        </w:rPr>
        <w:t>принцип инклюзивности</w:t>
      </w:r>
      <w:r w:rsidRPr="00285747">
        <w:rPr>
          <w:rFonts w:ascii="Times New Roman" w:eastAsia="Arial" w:hAnsi="Times New Roman" w:cs="Times New Roman"/>
          <w:color w:val="auto"/>
          <w:sz w:val="28"/>
          <w:szCs w:val="28"/>
          <w:lang w:val="ru-RU"/>
        </w:rPr>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50327" w:rsidRPr="00850327" w:rsidRDefault="00285747" w:rsidP="00850327">
      <w:pPr>
        <w:pStyle w:val="affa"/>
        <w:rPr>
          <w:rFonts w:ascii="Times New Roman" w:eastAsia="Arial" w:hAnsi="Times New Roman" w:cs="Times New Roman"/>
          <w:color w:val="auto"/>
          <w:sz w:val="28"/>
          <w:szCs w:val="28"/>
          <w:lang w:val="ru-RU"/>
        </w:rPr>
      </w:pPr>
      <w:r w:rsidRPr="00285747">
        <w:rPr>
          <w:rFonts w:ascii="Times New Roman" w:eastAsia="Arial" w:hAnsi="Times New Roman" w:cs="Times New Roman"/>
          <w:color w:val="auto"/>
          <w:sz w:val="28"/>
          <w:szCs w:val="28"/>
          <w:lang w:val="ru-RU"/>
        </w:rPr>
        <w:t xml:space="preserve"> </w:t>
      </w:r>
      <w:r w:rsidRPr="00850327">
        <w:rPr>
          <w:rFonts w:ascii="Times New Roman" w:eastAsia="Arial" w:hAnsi="Times New Roman" w:cs="Times New Roman"/>
          <w:i/>
          <w:color w:val="auto"/>
          <w:sz w:val="28"/>
          <w:szCs w:val="28"/>
          <w:lang w:val="ru-RU"/>
        </w:rPr>
        <w:t>принцип субъектности</w:t>
      </w:r>
      <w:r w:rsidRPr="00285747">
        <w:rPr>
          <w:rFonts w:ascii="Times New Roman" w:eastAsia="Arial" w:hAnsi="Times New Roman" w:cs="Times New Roman"/>
          <w:color w:val="auto"/>
          <w:sz w:val="28"/>
          <w:szCs w:val="28"/>
          <w:lang w:val="ru-RU"/>
        </w:rPr>
        <w:t xml:space="preserve">. Развитие и воспитание личности ребенка как субъекта собственной жизнедеятельности; </w:t>
      </w:r>
      <w:r w:rsidR="00850327">
        <w:rPr>
          <w:rFonts w:ascii="Times New Roman" w:eastAsia="Arial" w:hAnsi="Times New Roman" w:cs="Times New Roman"/>
          <w:color w:val="auto"/>
          <w:sz w:val="28"/>
          <w:szCs w:val="28"/>
          <w:lang w:val="ru-RU"/>
        </w:rPr>
        <w:t>в</w:t>
      </w:r>
      <w:r w:rsidRPr="00285747">
        <w:rPr>
          <w:rFonts w:ascii="Times New Roman" w:eastAsia="Arial" w:hAnsi="Times New Roman" w:cs="Times New Roman"/>
          <w:color w:val="auto"/>
          <w:sz w:val="28"/>
          <w:szCs w:val="28"/>
          <w:lang w:val="ru-RU"/>
        </w:rPr>
        <w:t>оспитание самоуважения, привычки к заботе о себе, формирование адекватной самооценки и</w:t>
      </w:r>
      <w:r w:rsidR="00850327">
        <w:rPr>
          <w:rFonts w:ascii="Times New Roman" w:eastAsia="Arial" w:hAnsi="Times New Roman" w:cs="Times New Roman"/>
          <w:color w:val="auto"/>
          <w:sz w:val="28"/>
          <w:szCs w:val="28"/>
          <w:lang w:val="ru-RU"/>
        </w:rPr>
        <w:t xml:space="preserve"> </w:t>
      </w:r>
      <w:r w:rsidR="00850327" w:rsidRPr="00850327">
        <w:rPr>
          <w:rFonts w:ascii="Times New Roman" w:eastAsia="Arial" w:hAnsi="Times New Roman" w:cs="Times New Roman"/>
          <w:color w:val="auto"/>
          <w:sz w:val="28"/>
          <w:szCs w:val="28"/>
          <w:lang w:val="ru-RU"/>
        </w:rPr>
        <w:t>самосознания;</w:t>
      </w:r>
    </w:p>
    <w:p w:rsidR="00850327" w:rsidRPr="00850327" w:rsidRDefault="00850327" w:rsidP="00850327">
      <w:pPr>
        <w:pStyle w:val="affa"/>
        <w:rPr>
          <w:rFonts w:ascii="Times New Roman" w:eastAsia="Arial" w:hAnsi="Times New Roman" w:cs="Times New Roman"/>
          <w:color w:val="auto"/>
          <w:sz w:val="28"/>
          <w:szCs w:val="28"/>
          <w:lang w:val="ru-RU"/>
        </w:rPr>
      </w:pPr>
      <w:r w:rsidRPr="00850327">
        <w:rPr>
          <w:rFonts w:ascii="Times New Roman" w:eastAsia="Arial" w:hAnsi="Times New Roman" w:cs="Times New Roman"/>
          <w:color w:val="auto"/>
          <w:sz w:val="28"/>
          <w:szCs w:val="28"/>
          <w:lang w:val="ru-RU"/>
        </w:rPr>
        <w:t xml:space="preserve"> </w:t>
      </w:r>
      <w:r w:rsidRPr="00850327">
        <w:rPr>
          <w:rFonts w:ascii="Times New Roman" w:eastAsia="Arial" w:hAnsi="Times New Roman" w:cs="Times New Roman"/>
          <w:i/>
          <w:color w:val="auto"/>
          <w:sz w:val="28"/>
          <w:szCs w:val="28"/>
          <w:lang w:val="ru-RU"/>
        </w:rPr>
        <w:t>принцип интеграции</w:t>
      </w:r>
      <w:r w:rsidRPr="00850327">
        <w:rPr>
          <w:rFonts w:ascii="Times New Roman" w:eastAsia="Arial" w:hAnsi="Times New Roman" w:cs="Times New Roman"/>
          <w:color w:val="auto"/>
          <w:sz w:val="28"/>
          <w:szCs w:val="28"/>
          <w:lang w:val="ru-RU"/>
        </w:rPr>
        <w:t>.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850327" w:rsidRPr="00850327" w:rsidRDefault="00850327" w:rsidP="00850327">
      <w:pPr>
        <w:pStyle w:val="affa"/>
        <w:rPr>
          <w:rFonts w:ascii="Times New Roman" w:eastAsia="Arial" w:hAnsi="Times New Roman" w:cs="Times New Roman"/>
          <w:color w:val="auto"/>
          <w:sz w:val="28"/>
          <w:szCs w:val="28"/>
          <w:lang w:val="ru-RU"/>
        </w:rPr>
      </w:pPr>
      <w:r w:rsidRPr="00850327">
        <w:rPr>
          <w:rFonts w:ascii="Times New Roman" w:eastAsia="Arial" w:hAnsi="Times New Roman" w:cs="Times New Roman"/>
          <w:color w:val="auto"/>
          <w:sz w:val="28"/>
          <w:szCs w:val="28"/>
          <w:lang w:val="ru-RU"/>
        </w:rPr>
        <w:t xml:space="preserve"> </w:t>
      </w:r>
      <w:r w:rsidRPr="00850327">
        <w:rPr>
          <w:rFonts w:ascii="Times New Roman" w:eastAsia="Arial" w:hAnsi="Times New Roman" w:cs="Times New Roman"/>
          <w:i/>
          <w:color w:val="auto"/>
          <w:sz w:val="28"/>
          <w:szCs w:val="28"/>
          <w:lang w:val="ru-RU"/>
        </w:rPr>
        <w:t>принцип учета возрастных особенностей</w:t>
      </w:r>
      <w:r w:rsidRPr="00850327">
        <w:rPr>
          <w:rFonts w:ascii="Times New Roman" w:eastAsia="Arial" w:hAnsi="Times New Roman" w:cs="Times New Roman"/>
          <w:color w:val="auto"/>
          <w:sz w:val="28"/>
          <w:szCs w:val="28"/>
          <w:lang w:val="ru-RU"/>
        </w:rPr>
        <w:t>. Содержание и методы воспитательной работы должны соответствовать возрастным особенностям ребенка;</w:t>
      </w:r>
    </w:p>
    <w:p w:rsidR="00285747" w:rsidRDefault="00850327" w:rsidP="00850327">
      <w:pPr>
        <w:pStyle w:val="affa"/>
        <w:rPr>
          <w:rFonts w:ascii="Times New Roman" w:eastAsia="Arial" w:hAnsi="Times New Roman" w:cs="Times New Roman"/>
          <w:color w:val="auto"/>
          <w:sz w:val="28"/>
          <w:szCs w:val="28"/>
          <w:lang w:val="ru-RU"/>
        </w:rPr>
      </w:pPr>
      <w:r w:rsidRPr="00850327">
        <w:rPr>
          <w:rFonts w:ascii="Times New Roman" w:eastAsia="Arial" w:hAnsi="Times New Roman" w:cs="Times New Roman"/>
          <w:color w:val="auto"/>
          <w:sz w:val="28"/>
          <w:szCs w:val="28"/>
          <w:lang w:val="ru-RU"/>
        </w:rPr>
        <w:t xml:space="preserve"> </w:t>
      </w:r>
      <w:r w:rsidRPr="00850327">
        <w:rPr>
          <w:rFonts w:ascii="Times New Roman" w:eastAsia="Arial" w:hAnsi="Times New Roman" w:cs="Times New Roman"/>
          <w:i/>
          <w:color w:val="auto"/>
          <w:sz w:val="28"/>
          <w:szCs w:val="28"/>
          <w:lang w:val="ru-RU"/>
        </w:rPr>
        <w:t>принципы индивидуального и дифференцированного подходов</w:t>
      </w:r>
      <w:r w:rsidRPr="00850327">
        <w:rPr>
          <w:rFonts w:ascii="Times New Roman" w:eastAsia="Arial" w:hAnsi="Times New Roman" w:cs="Times New Roman"/>
          <w:color w:val="auto"/>
          <w:sz w:val="28"/>
          <w:szCs w:val="28"/>
          <w:lang w:val="ru-RU"/>
        </w:rPr>
        <w:t>.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r>
        <w:rPr>
          <w:rFonts w:ascii="Times New Roman" w:eastAsia="Arial" w:hAnsi="Times New Roman" w:cs="Times New Roman"/>
          <w:color w:val="auto"/>
          <w:sz w:val="28"/>
          <w:szCs w:val="28"/>
          <w:lang w:val="ru-RU"/>
        </w:rPr>
        <w:t>.</w:t>
      </w:r>
    </w:p>
    <w:p w:rsidR="008C0E1F" w:rsidRDefault="008C0E1F" w:rsidP="00226A2D">
      <w:pPr>
        <w:pStyle w:val="affa"/>
        <w:jc w:val="center"/>
        <w:rPr>
          <w:rFonts w:ascii="Times New Roman" w:eastAsia="Arial" w:hAnsi="Times New Roman" w:cs="Times New Roman"/>
          <w:b/>
          <w:color w:val="auto"/>
          <w:sz w:val="28"/>
          <w:szCs w:val="28"/>
          <w:lang w:val="ru-RU"/>
        </w:rPr>
      </w:pPr>
    </w:p>
    <w:p w:rsidR="00850327" w:rsidRPr="00850327" w:rsidRDefault="00850327" w:rsidP="00226A2D">
      <w:pPr>
        <w:pStyle w:val="affa"/>
        <w:jc w:val="center"/>
        <w:rPr>
          <w:rFonts w:ascii="Times New Roman" w:eastAsia="Arial" w:hAnsi="Times New Roman" w:cs="Times New Roman"/>
          <w:b/>
          <w:color w:val="auto"/>
          <w:sz w:val="28"/>
          <w:szCs w:val="28"/>
          <w:lang w:val="ru-RU"/>
        </w:rPr>
      </w:pPr>
      <w:r w:rsidRPr="00850327">
        <w:rPr>
          <w:rFonts w:ascii="Times New Roman" w:eastAsia="Arial" w:hAnsi="Times New Roman" w:cs="Times New Roman"/>
          <w:b/>
          <w:color w:val="auto"/>
          <w:sz w:val="28"/>
          <w:szCs w:val="28"/>
          <w:lang w:val="ru-RU"/>
        </w:rPr>
        <w:t>Отношения к обучающимся, их родителям (законным представителям), сотрудникам и партнерам ДОО.</w:t>
      </w:r>
    </w:p>
    <w:p w:rsidR="00850327" w:rsidRPr="00850327" w:rsidRDefault="00850327" w:rsidP="00850327">
      <w:pPr>
        <w:pStyle w:val="affa"/>
        <w:rPr>
          <w:rFonts w:ascii="Times New Roman" w:eastAsia="Arial" w:hAnsi="Times New Roman" w:cs="Times New Roman"/>
          <w:color w:val="auto"/>
          <w:sz w:val="28"/>
          <w:szCs w:val="28"/>
          <w:lang w:val="ru-RU"/>
        </w:rPr>
      </w:pPr>
      <w:r w:rsidRPr="00850327">
        <w:rPr>
          <w:rFonts w:ascii="Times New Roman" w:eastAsia="Arial" w:hAnsi="Times New Roman" w:cs="Times New Roman"/>
          <w:color w:val="auto"/>
          <w:sz w:val="28"/>
          <w:szCs w:val="28"/>
          <w:lang w:val="ru-RU"/>
        </w:rPr>
        <w:t>Взаимодействие всех участников воспитательного процесса в ДОО строится на основе принципов:</w:t>
      </w:r>
    </w:p>
    <w:p w:rsidR="00850327" w:rsidRPr="00850327" w:rsidRDefault="00850327" w:rsidP="00850327">
      <w:pPr>
        <w:pStyle w:val="affa"/>
        <w:rPr>
          <w:rFonts w:ascii="Times New Roman" w:eastAsia="Arial" w:hAnsi="Times New Roman" w:cs="Times New Roman"/>
          <w:color w:val="auto"/>
          <w:sz w:val="28"/>
          <w:szCs w:val="28"/>
          <w:lang w:val="ru-RU"/>
        </w:rPr>
      </w:pPr>
      <w:r w:rsidRPr="00850327">
        <w:rPr>
          <w:rFonts w:ascii="Times New Roman" w:eastAsia="Arial" w:hAnsi="Times New Roman" w:cs="Times New Roman"/>
          <w:color w:val="auto"/>
          <w:sz w:val="28"/>
          <w:szCs w:val="28"/>
          <w:lang w:val="ru-RU"/>
        </w:rPr>
        <w:t> добровольность;</w:t>
      </w:r>
    </w:p>
    <w:p w:rsidR="00850327" w:rsidRPr="00850327" w:rsidRDefault="00850327" w:rsidP="00850327">
      <w:pPr>
        <w:pStyle w:val="affa"/>
        <w:rPr>
          <w:rFonts w:ascii="Times New Roman" w:eastAsia="Arial" w:hAnsi="Times New Roman" w:cs="Times New Roman"/>
          <w:color w:val="auto"/>
          <w:sz w:val="28"/>
          <w:szCs w:val="28"/>
          <w:lang w:val="ru-RU"/>
        </w:rPr>
      </w:pPr>
      <w:r w:rsidRPr="00850327">
        <w:rPr>
          <w:rFonts w:ascii="Times New Roman" w:eastAsia="Arial" w:hAnsi="Times New Roman" w:cs="Times New Roman"/>
          <w:color w:val="auto"/>
          <w:sz w:val="28"/>
          <w:szCs w:val="28"/>
          <w:lang w:val="ru-RU"/>
        </w:rPr>
        <w:lastRenderedPageBreak/>
        <w:t> сотрудничество;</w:t>
      </w:r>
    </w:p>
    <w:p w:rsidR="00850327" w:rsidRPr="00850327" w:rsidRDefault="00850327" w:rsidP="00850327">
      <w:pPr>
        <w:pStyle w:val="affa"/>
        <w:rPr>
          <w:rFonts w:ascii="Times New Roman" w:eastAsia="Arial" w:hAnsi="Times New Roman" w:cs="Times New Roman"/>
          <w:color w:val="auto"/>
          <w:sz w:val="28"/>
          <w:szCs w:val="28"/>
          <w:lang w:val="ru-RU"/>
        </w:rPr>
      </w:pPr>
      <w:r w:rsidRPr="00850327">
        <w:rPr>
          <w:rFonts w:ascii="Times New Roman" w:eastAsia="Arial" w:hAnsi="Times New Roman" w:cs="Times New Roman"/>
          <w:color w:val="auto"/>
          <w:sz w:val="28"/>
          <w:szCs w:val="28"/>
          <w:lang w:val="ru-RU"/>
        </w:rPr>
        <w:t> уважение интересов друг друга;</w:t>
      </w:r>
    </w:p>
    <w:p w:rsidR="00850327" w:rsidRPr="00850327" w:rsidRDefault="00850327" w:rsidP="00850327">
      <w:pPr>
        <w:pStyle w:val="affa"/>
        <w:rPr>
          <w:rFonts w:ascii="Times New Roman" w:eastAsia="Arial" w:hAnsi="Times New Roman" w:cs="Times New Roman"/>
          <w:color w:val="auto"/>
          <w:sz w:val="28"/>
          <w:szCs w:val="28"/>
          <w:lang w:val="ru-RU"/>
        </w:rPr>
      </w:pPr>
      <w:r w:rsidRPr="00850327">
        <w:rPr>
          <w:rFonts w:ascii="Times New Roman" w:eastAsia="Arial" w:hAnsi="Times New Roman" w:cs="Times New Roman"/>
          <w:color w:val="auto"/>
          <w:sz w:val="28"/>
          <w:szCs w:val="28"/>
          <w:lang w:val="ru-RU"/>
        </w:rPr>
        <w:t> соблюдение законов и иных нормативных актов.</w:t>
      </w:r>
    </w:p>
    <w:p w:rsidR="00850327" w:rsidRPr="00850327" w:rsidRDefault="00850327" w:rsidP="00850327">
      <w:pPr>
        <w:pStyle w:val="affa"/>
        <w:rPr>
          <w:rFonts w:ascii="Times New Roman" w:eastAsia="Arial" w:hAnsi="Times New Roman" w:cs="Times New Roman"/>
          <w:color w:val="auto"/>
          <w:sz w:val="28"/>
          <w:szCs w:val="28"/>
          <w:lang w:val="ru-RU"/>
        </w:rPr>
      </w:pPr>
      <w:r w:rsidRPr="00850327">
        <w:rPr>
          <w:rFonts w:ascii="Times New Roman" w:eastAsia="Arial" w:hAnsi="Times New Roman" w:cs="Times New Roman"/>
          <w:color w:val="auto"/>
          <w:sz w:val="28"/>
          <w:szCs w:val="28"/>
          <w:lang w:val="ru-RU"/>
        </w:rPr>
        <w:t>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w:t>
      </w:r>
    </w:p>
    <w:p w:rsidR="00850327" w:rsidRPr="00850327" w:rsidRDefault="00850327" w:rsidP="00850327">
      <w:pPr>
        <w:pStyle w:val="affa"/>
        <w:rPr>
          <w:rFonts w:ascii="Times New Roman" w:eastAsia="Arial" w:hAnsi="Times New Roman" w:cs="Times New Roman"/>
          <w:color w:val="auto"/>
          <w:sz w:val="28"/>
          <w:szCs w:val="28"/>
          <w:lang w:val="ru-RU"/>
        </w:rPr>
      </w:pPr>
      <w:r w:rsidRPr="00850327">
        <w:rPr>
          <w:rFonts w:ascii="Times New Roman" w:eastAsia="Arial" w:hAnsi="Times New Roman" w:cs="Times New Roman"/>
          <w:color w:val="auto"/>
          <w:sz w:val="28"/>
          <w:szCs w:val="28"/>
          <w:lang w:val="ru-RU"/>
        </w:rPr>
        <w:t>Взаимодействие ДОО и социальных партнёров строится на основе принципов:</w:t>
      </w:r>
    </w:p>
    <w:p w:rsidR="00850327" w:rsidRPr="00850327" w:rsidRDefault="00850327" w:rsidP="00850327">
      <w:pPr>
        <w:pStyle w:val="affa"/>
        <w:rPr>
          <w:rFonts w:ascii="Times New Roman" w:eastAsia="Arial" w:hAnsi="Times New Roman" w:cs="Times New Roman"/>
          <w:color w:val="auto"/>
          <w:sz w:val="28"/>
          <w:szCs w:val="28"/>
          <w:lang w:val="ru-RU"/>
        </w:rPr>
      </w:pPr>
      <w:r w:rsidRPr="00850327">
        <w:rPr>
          <w:rFonts w:ascii="Times New Roman" w:eastAsia="Arial" w:hAnsi="Times New Roman" w:cs="Times New Roman"/>
          <w:color w:val="auto"/>
          <w:sz w:val="28"/>
          <w:szCs w:val="28"/>
          <w:lang w:val="ru-RU"/>
        </w:rPr>
        <w:t xml:space="preserve"> добровольность; </w:t>
      </w:r>
    </w:p>
    <w:p w:rsidR="00850327" w:rsidRPr="00850327" w:rsidRDefault="00850327" w:rsidP="00850327">
      <w:pPr>
        <w:pStyle w:val="affa"/>
        <w:rPr>
          <w:rFonts w:ascii="Times New Roman" w:eastAsia="Arial" w:hAnsi="Times New Roman" w:cs="Times New Roman"/>
          <w:color w:val="auto"/>
          <w:sz w:val="28"/>
          <w:szCs w:val="28"/>
          <w:lang w:val="ru-RU"/>
        </w:rPr>
      </w:pPr>
      <w:r w:rsidRPr="00850327">
        <w:rPr>
          <w:rFonts w:ascii="Times New Roman" w:eastAsia="Arial" w:hAnsi="Times New Roman" w:cs="Times New Roman"/>
          <w:color w:val="auto"/>
          <w:sz w:val="28"/>
          <w:szCs w:val="28"/>
          <w:lang w:val="ru-RU"/>
        </w:rPr>
        <w:t xml:space="preserve"> равноправие сторон; </w:t>
      </w:r>
    </w:p>
    <w:p w:rsidR="00850327" w:rsidRPr="00850327" w:rsidRDefault="00850327" w:rsidP="00850327">
      <w:pPr>
        <w:pStyle w:val="affa"/>
        <w:rPr>
          <w:rFonts w:ascii="Times New Roman" w:eastAsia="Arial" w:hAnsi="Times New Roman" w:cs="Times New Roman"/>
          <w:color w:val="auto"/>
          <w:sz w:val="28"/>
          <w:szCs w:val="28"/>
          <w:lang w:val="ru-RU"/>
        </w:rPr>
      </w:pPr>
      <w:r w:rsidRPr="00850327">
        <w:rPr>
          <w:rFonts w:ascii="Times New Roman" w:eastAsia="Arial" w:hAnsi="Times New Roman" w:cs="Times New Roman"/>
          <w:color w:val="auto"/>
          <w:sz w:val="28"/>
          <w:szCs w:val="28"/>
          <w:lang w:val="ru-RU"/>
        </w:rPr>
        <w:t> уважение интересов друг друга;</w:t>
      </w:r>
    </w:p>
    <w:p w:rsidR="00850327" w:rsidRPr="00850327" w:rsidRDefault="00850327" w:rsidP="00850327">
      <w:pPr>
        <w:pStyle w:val="affa"/>
        <w:rPr>
          <w:rFonts w:ascii="Times New Roman" w:eastAsia="Arial" w:hAnsi="Times New Roman" w:cs="Times New Roman"/>
          <w:color w:val="auto"/>
          <w:sz w:val="28"/>
          <w:szCs w:val="28"/>
          <w:lang w:val="ru-RU"/>
        </w:rPr>
      </w:pPr>
      <w:r w:rsidRPr="00850327">
        <w:rPr>
          <w:rFonts w:ascii="Times New Roman" w:eastAsia="Arial" w:hAnsi="Times New Roman" w:cs="Times New Roman"/>
          <w:color w:val="auto"/>
          <w:sz w:val="28"/>
          <w:szCs w:val="28"/>
          <w:lang w:val="ru-RU"/>
        </w:rPr>
        <w:t xml:space="preserve"> соблюдение законов и иных нормативных актов; </w:t>
      </w:r>
    </w:p>
    <w:p w:rsidR="00850327" w:rsidRPr="00850327" w:rsidRDefault="00850327" w:rsidP="00850327">
      <w:pPr>
        <w:pStyle w:val="affa"/>
        <w:rPr>
          <w:rFonts w:ascii="Times New Roman" w:eastAsia="Arial" w:hAnsi="Times New Roman" w:cs="Times New Roman"/>
          <w:color w:val="auto"/>
          <w:sz w:val="28"/>
          <w:szCs w:val="28"/>
          <w:lang w:val="ru-RU"/>
        </w:rPr>
      </w:pPr>
      <w:r w:rsidRPr="00850327">
        <w:rPr>
          <w:rFonts w:ascii="Times New Roman" w:eastAsia="Arial" w:hAnsi="Times New Roman" w:cs="Times New Roman"/>
          <w:color w:val="auto"/>
          <w:sz w:val="28"/>
          <w:szCs w:val="28"/>
          <w:lang w:val="ru-RU"/>
        </w:rPr>
        <w:t xml:space="preserve"> учета запросов общественности; </w:t>
      </w:r>
    </w:p>
    <w:p w:rsidR="00850327" w:rsidRPr="00850327" w:rsidRDefault="00850327" w:rsidP="00850327">
      <w:pPr>
        <w:pStyle w:val="affa"/>
        <w:rPr>
          <w:rFonts w:ascii="Times New Roman" w:eastAsia="Arial" w:hAnsi="Times New Roman" w:cs="Times New Roman"/>
          <w:color w:val="auto"/>
          <w:sz w:val="28"/>
          <w:szCs w:val="28"/>
          <w:lang w:val="ru-RU"/>
        </w:rPr>
      </w:pPr>
      <w:r w:rsidRPr="00850327">
        <w:rPr>
          <w:rFonts w:ascii="Times New Roman" w:eastAsia="Arial" w:hAnsi="Times New Roman" w:cs="Times New Roman"/>
          <w:color w:val="auto"/>
          <w:sz w:val="28"/>
          <w:szCs w:val="28"/>
          <w:lang w:val="ru-RU"/>
        </w:rPr>
        <w:t> сохранения имиджа учреждения в обществе;</w:t>
      </w:r>
    </w:p>
    <w:p w:rsidR="00850327" w:rsidRPr="00850327" w:rsidRDefault="00850327" w:rsidP="00850327">
      <w:pPr>
        <w:pStyle w:val="affa"/>
        <w:rPr>
          <w:rFonts w:ascii="Times New Roman" w:eastAsia="Arial" w:hAnsi="Times New Roman" w:cs="Times New Roman"/>
          <w:color w:val="auto"/>
          <w:sz w:val="28"/>
          <w:szCs w:val="28"/>
          <w:lang w:val="ru-RU"/>
        </w:rPr>
      </w:pPr>
      <w:r w:rsidRPr="00850327">
        <w:rPr>
          <w:rFonts w:ascii="Times New Roman" w:eastAsia="Arial" w:hAnsi="Times New Roman" w:cs="Times New Roman"/>
          <w:color w:val="auto"/>
          <w:sz w:val="28"/>
          <w:szCs w:val="28"/>
          <w:lang w:val="ru-RU"/>
        </w:rPr>
        <w:t> установление коммуникаций между ДОО и социумом;</w:t>
      </w:r>
    </w:p>
    <w:p w:rsidR="00850327" w:rsidRPr="00850327" w:rsidRDefault="00850327" w:rsidP="00850327">
      <w:pPr>
        <w:pStyle w:val="affa"/>
        <w:rPr>
          <w:rFonts w:ascii="Times New Roman" w:eastAsia="Arial" w:hAnsi="Times New Roman" w:cs="Times New Roman"/>
          <w:color w:val="auto"/>
          <w:sz w:val="28"/>
          <w:szCs w:val="28"/>
          <w:lang w:val="ru-RU"/>
        </w:rPr>
      </w:pPr>
      <w:r w:rsidRPr="00850327">
        <w:rPr>
          <w:rFonts w:ascii="Times New Roman" w:eastAsia="Arial" w:hAnsi="Times New Roman" w:cs="Times New Roman"/>
          <w:color w:val="auto"/>
          <w:sz w:val="28"/>
          <w:szCs w:val="28"/>
          <w:lang w:val="ru-RU"/>
        </w:rPr>
        <w:t xml:space="preserve"> обязательность исполнения договоренности; </w:t>
      </w:r>
    </w:p>
    <w:p w:rsidR="00850327" w:rsidRDefault="00850327" w:rsidP="00850327">
      <w:pPr>
        <w:pStyle w:val="affa"/>
        <w:rPr>
          <w:rFonts w:ascii="Times New Roman" w:eastAsia="Arial" w:hAnsi="Times New Roman" w:cs="Times New Roman"/>
          <w:color w:val="auto"/>
          <w:sz w:val="28"/>
          <w:szCs w:val="28"/>
          <w:lang w:val="ru-RU"/>
        </w:rPr>
      </w:pPr>
      <w:r w:rsidRPr="00850327">
        <w:rPr>
          <w:rFonts w:ascii="Times New Roman" w:eastAsia="Arial" w:hAnsi="Times New Roman" w:cs="Times New Roman"/>
          <w:color w:val="auto"/>
          <w:sz w:val="28"/>
          <w:szCs w:val="28"/>
          <w:lang w:val="ru-RU"/>
        </w:rPr>
        <w:t> ответственность за нарушение соглашений.</w:t>
      </w:r>
    </w:p>
    <w:p w:rsidR="00226A2D" w:rsidRPr="00226A2D" w:rsidRDefault="00226A2D" w:rsidP="00226A2D">
      <w:pPr>
        <w:pStyle w:val="affa"/>
        <w:rPr>
          <w:rFonts w:ascii="Times New Roman" w:eastAsia="Arial" w:hAnsi="Times New Roman" w:cs="Times New Roman"/>
          <w:color w:val="auto"/>
          <w:sz w:val="28"/>
          <w:szCs w:val="28"/>
          <w:lang w:val="ru-RU"/>
        </w:rPr>
      </w:pPr>
      <w:r w:rsidRPr="00226A2D">
        <w:rPr>
          <w:rFonts w:ascii="Times New Roman" w:eastAsia="Arial" w:hAnsi="Times New Roman" w:cs="Times New Roman"/>
          <w:color w:val="auto"/>
          <w:sz w:val="28"/>
          <w:szCs w:val="28"/>
          <w:lang w:val="ru-RU"/>
        </w:rPr>
        <w:t>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rsidR="00A45D3B" w:rsidRDefault="00A45D3B" w:rsidP="00226A2D">
      <w:pPr>
        <w:pStyle w:val="affa"/>
        <w:jc w:val="center"/>
        <w:rPr>
          <w:rFonts w:ascii="Times New Roman" w:eastAsia="Arial" w:hAnsi="Times New Roman" w:cs="Times New Roman"/>
          <w:b/>
          <w:color w:val="auto"/>
          <w:sz w:val="28"/>
          <w:szCs w:val="28"/>
          <w:lang w:val="ru-RU"/>
        </w:rPr>
      </w:pPr>
    </w:p>
    <w:p w:rsidR="00226A2D" w:rsidRDefault="00226A2D" w:rsidP="00226A2D">
      <w:pPr>
        <w:pStyle w:val="affa"/>
        <w:jc w:val="center"/>
        <w:rPr>
          <w:rFonts w:ascii="Times New Roman" w:eastAsia="Arial" w:hAnsi="Times New Roman" w:cs="Times New Roman"/>
          <w:b/>
          <w:color w:val="auto"/>
          <w:sz w:val="28"/>
          <w:szCs w:val="28"/>
          <w:lang w:val="ru-RU"/>
        </w:rPr>
      </w:pPr>
      <w:r w:rsidRPr="00226A2D">
        <w:rPr>
          <w:rFonts w:ascii="Times New Roman" w:eastAsia="Arial" w:hAnsi="Times New Roman" w:cs="Times New Roman"/>
          <w:b/>
          <w:color w:val="auto"/>
          <w:sz w:val="28"/>
          <w:szCs w:val="28"/>
          <w:lang w:val="ru-RU"/>
        </w:rPr>
        <w:t>Ключевые правила ДОО.</w:t>
      </w:r>
    </w:p>
    <w:p w:rsidR="00226A2D" w:rsidRPr="00226A2D" w:rsidRDefault="00226A2D" w:rsidP="00226A2D">
      <w:pPr>
        <w:pStyle w:val="affa"/>
        <w:jc w:val="center"/>
        <w:rPr>
          <w:rFonts w:ascii="Times New Roman" w:eastAsia="Arial" w:hAnsi="Times New Roman" w:cs="Times New Roman"/>
          <w:i/>
          <w:color w:val="auto"/>
          <w:sz w:val="28"/>
          <w:szCs w:val="28"/>
          <w:lang w:val="ru-RU"/>
        </w:rPr>
      </w:pPr>
      <w:r w:rsidRPr="00226A2D">
        <w:rPr>
          <w:rFonts w:ascii="Times New Roman" w:eastAsia="Arial" w:hAnsi="Times New Roman" w:cs="Times New Roman"/>
          <w:i/>
          <w:color w:val="auto"/>
          <w:sz w:val="28"/>
          <w:szCs w:val="28"/>
          <w:lang w:val="ru-RU"/>
        </w:rPr>
        <w:t>Структура образовательного года</w:t>
      </w:r>
    </w:p>
    <w:tbl>
      <w:tblPr>
        <w:tblW w:w="0" w:type="auto"/>
        <w:tblLook w:val="04A0"/>
      </w:tblPr>
      <w:tblGrid>
        <w:gridCol w:w="7712"/>
        <w:gridCol w:w="7712"/>
      </w:tblGrid>
      <w:tr w:rsidR="00226A2D" w:rsidTr="00167A4D">
        <w:trPr>
          <w:trHeight w:val="300"/>
        </w:trPr>
        <w:tc>
          <w:tcPr>
            <w:tcW w:w="7712" w:type="dxa"/>
          </w:tcPr>
          <w:p w:rsidR="00226A2D" w:rsidRDefault="00226A2D" w:rsidP="00226A2D">
            <w:pPr>
              <w:pStyle w:val="affa"/>
              <w:ind w:firstLine="0"/>
              <w:jc w:val="center"/>
              <w:rPr>
                <w:rFonts w:ascii="Times New Roman" w:eastAsia="Arial" w:hAnsi="Times New Roman" w:cs="Times New Roman"/>
                <w:color w:val="auto"/>
                <w:sz w:val="28"/>
                <w:szCs w:val="28"/>
                <w:lang w:val="ru-RU"/>
              </w:rPr>
            </w:pPr>
            <w:r w:rsidRPr="00226A2D">
              <w:rPr>
                <w:rFonts w:ascii="Times New Roman" w:eastAsia="Arial" w:hAnsi="Times New Roman" w:cs="Times New Roman"/>
                <w:color w:val="auto"/>
                <w:sz w:val="28"/>
                <w:szCs w:val="28"/>
                <w:lang w:val="ru-RU"/>
              </w:rPr>
              <w:t>Содержание деятельности</w:t>
            </w:r>
          </w:p>
        </w:tc>
        <w:tc>
          <w:tcPr>
            <w:tcW w:w="7712" w:type="dxa"/>
          </w:tcPr>
          <w:p w:rsidR="00226A2D" w:rsidRDefault="00226A2D" w:rsidP="00226A2D">
            <w:pPr>
              <w:pStyle w:val="affa"/>
              <w:jc w:val="center"/>
              <w:rPr>
                <w:rFonts w:ascii="Times New Roman" w:eastAsia="Arial" w:hAnsi="Times New Roman" w:cs="Times New Roman"/>
                <w:color w:val="auto"/>
                <w:sz w:val="28"/>
                <w:szCs w:val="28"/>
                <w:lang w:val="ru-RU"/>
              </w:rPr>
            </w:pPr>
            <w:r w:rsidRPr="00226A2D">
              <w:rPr>
                <w:rFonts w:ascii="Times New Roman" w:eastAsia="Arial" w:hAnsi="Times New Roman" w:cs="Times New Roman"/>
                <w:color w:val="auto"/>
                <w:sz w:val="28"/>
                <w:szCs w:val="28"/>
                <w:lang w:val="ru-RU"/>
              </w:rPr>
              <w:t>Временной период</w:t>
            </w:r>
          </w:p>
        </w:tc>
      </w:tr>
      <w:tr w:rsidR="00226A2D" w:rsidTr="00167A4D">
        <w:trPr>
          <w:trHeight w:val="300"/>
        </w:trPr>
        <w:tc>
          <w:tcPr>
            <w:tcW w:w="7712" w:type="dxa"/>
          </w:tcPr>
          <w:p w:rsidR="00226A2D" w:rsidRDefault="00226A2D" w:rsidP="00226A2D">
            <w:pPr>
              <w:pStyle w:val="affa"/>
              <w:ind w:firstLine="0"/>
              <w:rPr>
                <w:rFonts w:ascii="Times New Roman" w:eastAsia="Arial" w:hAnsi="Times New Roman" w:cs="Times New Roman"/>
                <w:color w:val="auto"/>
                <w:sz w:val="28"/>
                <w:szCs w:val="28"/>
                <w:lang w:val="ru-RU"/>
              </w:rPr>
            </w:pPr>
            <w:r w:rsidRPr="00226A2D">
              <w:rPr>
                <w:rFonts w:ascii="Times New Roman" w:eastAsia="Arial" w:hAnsi="Times New Roman" w:cs="Times New Roman"/>
                <w:color w:val="auto"/>
                <w:sz w:val="28"/>
                <w:szCs w:val="28"/>
                <w:lang w:val="ru-RU"/>
              </w:rPr>
              <w:t>Образовательная деятельность</w:t>
            </w:r>
          </w:p>
        </w:tc>
        <w:tc>
          <w:tcPr>
            <w:tcW w:w="7712" w:type="dxa"/>
          </w:tcPr>
          <w:p w:rsidR="00226A2D" w:rsidRDefault="00226A2D" w:rsidP="00226A2D">
            <w:pPr>
              <w:pStyle w:val="affa"/>
              <w:rPr>
                <w:rFonts w:ascii="Times New Roman" w:eastAsia="Arial" w:hAnsi="Times New Roman" w:cs="Times New Roman"/>
                <w:color w:val="auto"/>
                <w:sz w:val="28"/>
                <w:szCs w:val="28"/>
                <w:lang w:val="ru-RU"/>
              </w:rPr>
            </w:pPr>
            <w:r w:rsidRPr="00226A2D">
              <w:rPr>
                <w:rFonts w:ascii="Times New Roman" w:eastAsia="Arial" w:hAnsi="Times New Roman" w:cs="Times New Roman"/>
                <w:color w:val="auto"/>
                <w:sz w:val="28"/>
                <w:szCs w:val="28"/>
                <w:lang w:val="ru-RU"/>
              </w:rPr>
              <w:t>01.09 -31.05</w:t>
            </w:r>
          </w:p>
        </w:tc>
      </w:tr>
      <w:tr w:rsidR="00226A2D" w:rsidTr="00167A4D">
        <w:trPr>
          <w:trHeight w:val="300"/>
        </w:trPr>
        <w:tc>
          <w:tcPr>
            <w:tcW w:w="7712" w:type="dxa"/>
          </w:tcPr>
          <w:p w:rsidR="00226A2D" w:rsidRPr="00226A2D" w:rsidRDefault="00226A2D" w:rsidP="00226A2D">
            <w:pPr>
              <w:pStyle w:val="affa"/>
              <w:ind w:firstLine="0"/>
              <w:rPr>
                <w:rFonts w:ascii="Times New Roman" w:eastAsia="Arial" w:hAnsi="Times New Roman" w:cs="Times New Roman"/>
                <w:color w:val="auto"/>
                <w:sz w:val="28"/>
                <w:szCs w:val="28"/>
                <w:lang w:val="ru-RU"/>
              </w:rPr>
            </w:pPr>
            <w:r w:rsidRPr="00226A2D">
              <w:rPr>
                <w:rFonts w:ascii="Times New Roman" w:eastAsia="Arial" w:hAnsi="Times New Roman" w:cs="Times New Roman"/>
                <w:color w:val="auto"/>
                <w:sz w:val="28"/>
                <w:szCs w:val="28"/>
                <w:lang w:val="ru-RU"/>
              </w:rPr>
              <w:t>Педагогическая диагностика (начало года)</w:t>
            </w:r>
          </w:p>
        </w:tc>
        <w:tc>
          <w:tcPr>
            <w:tcW w:w="7712" w:type="dxa"/>
          </w:tcPr>
          <w:p w:rsidR="00226A2D" w:rsidRPr="00226A2D" w:rsidRDefault="00226A2D" w:rsidP="00226A2D">
            <w:pPr>
              <w:pStyle w:val="affa"/>
              <w:rPr>
                <w:rFonts w:ascii="Times New Roman" w:eastAsia="Arial" w:hAnsi="Times New Roman" w:cs="Times New Roman"/>
                <w:color w:val="auto"/>
                <w:sz w:val="28"/>
                <w:szCs w:val="28"/>
                <w:lang w:val="ru-RU"/>
              </w:rPr>
            </w:pPr>
            <w:r w:rsidRPr="00226A2D">
              <w:rPr>
                <w:rFonts w:ascii="Times New Roman" w:eastAsia="Arial" w:hAnsi="Times New Roman" w:cs="Times New Roman"/>
                <w:color w:val="auto"/>
                <w:sz w:val="28"/>
                <w:szCs w:val="28"/>
                <w:lang w:val="ru-RU"/>
              </w:rPr>
              <w:t>01.09-15.09</w:t>
            </w:r>
          </w:p>
        </w:tc>
      </w:tr>
      <w:tr w:rsidR="00226A2D" w:rsidTr="00167A4D">
        <w:trPr>
          <w:trHeight w:val="300"/>
        </w:trPr>
        <w:tc>
          <w:tcPr>
            <w:tcW w:w="7712" w:type="dxa"/>
          </w:tcPr>
          <w:p w:rsidR="00226A2D" w:rsidRPr="00226A2D" w:rsidRDefault="00226A2D" w:rsidP="00226A2D">
            <w:pPr>
              <w:pStyle w:val="affa"/>
              <w:ind w:firstLine="0"/>
              <w:rPr>
                <w:rFonts w:ascii="Times New Roman" w:eastAsia="Arial" w:hAnsi="Times New Roman" w:cs="Times New Roman"/>
                <w:color w:val="auto"/>
                <w:sz w:val="28"/>
                <w:szCs w:val="28"/>
                <w:lang w:val="ru-RU"/>
              </w:rPr>
            </w:pPr>
            <w:r w:rsidRPr="00226A2D">
              <w:rPr>
                <w:rFonts w:ascii="Times New Roman" w:eastAsia="Arial" w:hAnsi="Times New Roman" w:cs="Times New Roman"/>
                <w:color w:val="auto"/>
                <w:sz w:val="28"/>
                <w:szCs w:val="28"/>
                <w:lang w:val="ru-RU"/>
              </w:rPr>
              <w:t>Зимние каникулы</w:t>
            </w:r>
          </w:p>
        </w:tc>
        <w:tc>
          <w:tcPr>
            <w:tcW w:w="7712" w:type="dxa"/>
          </w:tcPr>
          <w:p w:rsidR="00226A2D" w:rsidRPr="00226A2D" w:rsidRDefault="00226A2D" w:rsidP="00226A2D">
            <w:pPr>
              <w:pStyle w:val="affa"/>
              <w:rPr>
                <w:rFonts w:ascii="Times New Roman" w:eastAsia="Arial" w:hAnsi="Times New Roman" w:cs="Times New Roman"/>
                <w:color w:val="auto"/>
                <w:sz w:val="28"/>
                <w:szCs w:val="28"/>
                <w:lang w:val="ru-RU"/>
              </w:rPr>
            </w:pPr>
            <w:r w:rsidRPr="00226A2D">
              <w:rPr>
                <w:rFonts w:ascii="Times New Roman" w:eastAsia="Arial" w:hAnsi="Times New Roman" w:cs="Times New Roman"/>
                <w:color w:val="auto"/>
                <w:sz w:val="28"/>
                <w:szCs w:val="28"/>
                <w:lang w:val="ru-RU"/>
              </w:rPr>
              <w:t>01.01-10.01</w:t>
            </w:r>
          </w:p>
        </w:tc>
      </w:tr>
      <w:tr w:rsidR="00226A2D" w:rsidTr="00167A4D">
        <w:trPr>
          <w:trHeight w:val="300"/>
        </w:trPr>
        <w:tc>
          <w:tcPr>
            <w:tcW w:w="7712" w:type="dxa"/>
          </w:tcPr>
          <w:p w:rsidR="00226A2D" w:rsidRPr="00226A2D" w:rsidRDefault="00226A2D" w:rsidP="00226A2D">
            <w:pPr>
              <w:pStyle w:val="affa"/>
              <w:ind w:firstLine="0"/>
              <w:rPr>
                <w:rFonts w:ascii="Times New Roman" w:eastAsia="Arial" w:hAnsi="Times New Roman" w:cs="Times New Roman"/>
                <w:color w:val="auto"/>
                <w:sz w:val="28"/>
                <w:szCs w:val="28"/>
                <w:lang w:val="ru-RU"/>
              </w:rPr>
            </w:pPr>
            <w:r w:rsidRPr="00226A2D">
              <w:rPr>
                <w:rFonts w:ascii="Times New Roman" w:eastAsia="Arial" w:hAnsi="Times New Roman" w:cs="Times New Roman"/>
                <w:color w:val="auto"/>
                <w:sz w:val="28"/>
                <w:szCs w:val="28"/>
                <w:lang w:val="ru-RU"/>
              </w:rPr>
              <w:t>Педагогическая диагностика (конец года)</w:t>
            </w:r>
          </w:p>
        </w:tc>
        <w:tc>
          <w:tcPr>
            <w:tcW w:w="7712" w:type="dxa"/>
          </w:tcPr>
          <w:p w:rsidR="00226A2D" w:rsidRPr="00226A2D" w:rsidRDefault="00226A2D" w:rsidP="00226A2D">
            <w:pPr>
              <w:pStyle w:val="affa"/>
              <w:rPr>
                <w:rFonts w:ascii="Times New Roman" w:eastAsia="Arial" w:hAnsi="Times New Roman" w:cs="Times New Roman"/>
                <w:color w:val="auto"/>
                <w:sz w:val="28"/>
                <w:szCs w:val="28"/>
                <w:lang w:val="ru-RU"/>
              </w:rPr>
            </w:pPr>
            <w:r w:rsidRPr="00226A2D">
              <w:rPr>
                <w:rFonts w:ascii="Times New Roman" w:eastAsia="Arial" w:hAnsi="Times New Roman" w:cs="Times New Roman"/>
                <w:color w:val="auto"/>
                <w:sz w:val="28"/>
                <w:szCs w:val="28"/>
                <w:lang w:val="ru-RU"/>
              </w:rPr>
              <w:t>15.05-31.05</w:t>
            </w:r>
          </w:p>
        </w:tc>
      </w:tr>
      <w:tr w:rsidR="00226A2D" w:rsidTr="00167A4D">
        <w:trPr>
          <w:trHeight w:val="300"/>
        </w:trPr>
        <w:tc>
          <w:tcPr>
            <w:tcW w:w="7712" w:type="dxa"/>
          </w:tcPr>
          <w:p w:rsidR="00226A2D" w:rsidRPr="00226A2D" w:rsidRDefault="00226A2D" w:rsidP="00226A2D">
            <w:pPr>
              <w:pStyle w:val="affa"/>
              <w:ind w:firstLine="0"/>
              <w:rPr>
                <w:rFonts w:ascii="Times New Roman" w:eastAsia="Arial" w:hAnsi="Times New Roman" w:cs="Times New Roman"/>
                <w:color w:val="auto"/>
                <w:sz w:val="28"/>
                <w:szCs w:val="28"/>
                <w:lang w:val="ru-RU"/>
              </w:rPr>
            </w:pPr>
            <w:r w:rsidRPr="00226A2D">
              <w:rPr>
                <w:rFonts w:ascii="Times New Roman" w:eastAsia="Arial" w:hAnsi="Times New Roman" w:cs="Times New Roman"/>
                <w:color w:val="auto"/>
                <w:sz w:val="28"/>
                <w:szCs w:val="28"/>
                <w:lang w:val="ru-RU"/>
              </w:rPr>
              <w:t>Летний оздоровительный период</w:t>
            </w:r>
          </w:p>
        </w:tc>
        <w:tc>
          <w:tcPr>
            <w:tcW w:w="7712" w:type="dxa"/>
          </w:tcPr>
          <w:p w:rsidR="00226A2D" w:rsidRPr="00226A2D" w:rsidRDefault="00226A2D" w:rsidP="00226A2D">
            <w:pPr>
              <w:pStyle w:val="affa"/>
              <w:rPr>
                <w:rFonts w:ascii="Times New Roman" w:eastAsia="Arial" w:hAnsi="Times New Roman" w:cs="Times New Roman"/>
                <w:color w:val="auto"/>
                <w:sz w:val="28"/>
                <w:szCs w:val="28"/>
                <w:lang w:val="ru-RU"/>
              </w:rPr>
            </w:pPr>
            <w:r w:rsidRPr="00226A2D">
              <w:rPr>
                <w:rFonts w:ascii="Times New Roman" w:eastAsia="Arial" w:hAnsi="Times New Roman" w:cs="Times New Roman"/>
                <w:color w:val="auto"/>
                <w:sz w:val="28"/>
                <w:szCs w:val="28"/>
                <w:lang w:val="ru-RU"/>
              </w:rPr>
              <w:t>01.06-31.08</w:t>
            </w:r>
          </w:p>
        </w:tc>
      </w:tr>
    </w:tbl>
    <w:p w:rsidR="00226A2D" w:rsidRDefault="00226A2D">
      <w:pPr>
        <w:pStyle w:val="6"/>
        <w:rPr>
          <w:rFonts w:ascii="Times New Roman" w:eastAsia="Arial" w:hAnsi="Times New Roman" w:cs="Times New Roman"/>
          <w:color w:val="auto"/>
        </w:rPr>
      </w:pPr>
    </w:p>
    <w:p w:rsidR="00226A2D" w:rsidRPr="00226A2D" w:rsidRDefault="00226A2D">
      <w:pPr>
        <w:pStyle w:val="6"/>
        <w:rPr>
          <w:rFonts w:ascii="Times New Roman" w:eastAsia="Arial" w:hAnsi="Times New Roman" w:cs="Times New Roman"/>
          <w:b w:val="0"/>
          <w:i/>
          <w:color w:val="auto"/>
        </w:rPr>
      </w:pPr>
      <w:r w:rsidRPr="00226A2D">
        <w:rPr>
          <w:rFonts w:ascii="Times New Roman" w:eastAsia="Arial" w:hAnsi="Times New Roman" w:cs="Times New Roman"/>
          <w:b w:val="0"/>
          <w:i/>
          <w:color w:val="auto"/>
        </w:rPr>
        <w:t>Структура образовательного процесса в режиме дня</w:t>
      </w:r>
    </w:p>
    <w:tbl>
      <w:tblPr>
        <w:tblW w:w="0" w:type="auto"/>
        <w:tblLook w:val="04A0"/>
      </w:tblPr>
      <w:tblGrid>
        <w:gridCol w:w="5175"/>
        <w:gridCol w:w="5175"/>
        <w:gridCol w:w="5175"/>
      </w:tblGrid>
      <w:tr w:rsidR="00226A2D" w:rsidTr="00226A2D">
        <w:tc>
          <w:tcPr>
            <w:tcW w:w="5175" w:type="dxa"/>
          </w:tcPr>
          <w:p w:rsidR="00226A2D" w:rsidRPr="00226A2D" w:rsidRDefault="00226A2D" w:rsidP="00226A2D">
            <w:pPr>
              <w:ind w:firstLine="0"/>
              <w:rPr>
                <w:rFonts w:ascii="Times New Roman" w:hAnsi="Times New Roman" w:cs="Times New Roman"/>
                <w:b/>
                <w:sz w:val="28"/>
                <w:szCs w:val="28"/>
                <w:highlight w:val="yellow"/>
              </w:rPr>
            </w:pPr>
            <w:r w:rsidRPr="00226A2D">
              <w:rPr>
                <w:rFonts w:ascii="Times New Roman" w:hAnsi="Times New Roman" w:cs="Times New Roman"/>
                <w:b/>
                <w:sz w:val="28"/>
                <w:szCs w:val="28"/>
              </w:rPr>
              <w:t>Утренний блок  7.00-9.00</w:t>
            </w:r>
          </w:p>
        </w:tc>
        <w:tc>
          <w:tcPr>
            <w:tcW w:w="5175" w:type="dxa"/>
          </w:tcPr>
          <w:p w:rsidR="00226A2D" w:rsidRPr="00226A2D" w:rsidRDefault="00226A2D" w:rsidP="00226A2D">
            <w:pPr>
              <w:ind w:firstLine="0"/>
              <w:rPr>
                <w:rFonts w:ascii="Times New Roman" w:hAnsi="Times New Roman" w:cs="Times New Roman"/>
                <w:b/>
                <w:sz w:val="28"/>
                <w:szCs w:val="28"/>
                <w:highlight w:val="yellow"/>
              </w:rPr>
            </w:pPr>
            <w:r w:rsidRPr="00226A2D">
              <w:rPr>
                <w:rFonts w:ascii="Times New Roman" w:hAnsi="Times New Roman" w:cs="Times New Roman"/>
                <w:b/>
                <w:sz w:val="28"/>
                <w:szCs w:val="28"/>
              </w:rPr>
              <w:t>Дневной блок   9.00-15.30</w:t>
            </w:r>
          </w:p>
        </w:tc>
        <w:tc>
          <w:tcPr>
            <w:tcW w:w="5175" w:type="dxa"/>
          </w:tcPr>
          <w:p w:rsidR="00226A2D" w:rsidRPr="00226A2D" w:rsidRDefault="00226A2D" w:rsidP="00226A2D">
            <w:pPr>
              <w:ind w:firstLine="0"/>
              <w:rPr>
                <w:rFonts w:ascii="Times New Roman" w:hAnsi="Times New Roman" w:cs="Times New Roman"/>
                <w:b/>
                <w:sz w:val="28"/>
                <w:szCs w:val="28"/>
                <w:highlight w:val="yellow"/>
              </w:rPr>
            </w:pPr>
            <w:r w:rsidRPr="00226A2D">
              <w:rPr>
                <w:rFonts w:ascii="Times New Roman" w:hAnsi="Times New Roman" w:cs="Times New Roman"/>
                <w:b/>
                <w:sz w:val="28"/>
                <w:szCs w:val="28"/>
              </w:rPr>
              <w:t>Вечерний блок   15.30-19.00</w:t>
            </w:r>
          </w:p>
        </w:tc>
      </w:tr>
      <w:tr w:rsidR="00226A2D" w:rsidTr="00226A2D">
        <w:tc>
          <w:tcPr>
            <w:tcW w:w="5175" w:type="dxa"/>
          </w:tcPr>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взаимодействие с семьёй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-игровая деятельность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-физкультурнооздоровительная работа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lastRenderedPageBreak/>
              <w:t xml:space="preserve">-завтрак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-совместная деятельность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воспитателя с детьми в ходе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режимных процессов</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индивидуальная работа</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 самостоятельная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деятельность детей по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интересам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 различные виды детской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деятельности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 утренний круг </w:t>
            </w:r>
          </w:p>
          <w:p w:rsidR="00226A2D" w:rsidRPr="00226A2D" w:rsidRDefault="00226A2D" w:rsidP="00226A2D">
            <w:pPr>
              <w:ind w:firstLine="0"/>
              <w:rPr>
                <w:rFonts w:ascii="Times New Roman" w:hAnsi="Times New Roman" w:cs="Times New Roman"/>
                <w:sz w:val="28"/>
                <w:szCs w:val="28"/>
                <w:highlight w:val="yellow"/>
              </w:rPr>
            </w:pPr>
          </w:p>
        </w:tc>
        <w:tc>
          <w:tcPr>
            <w:tcW w:w="5175" w:type="dxa"/>
          </w:tcPr>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lastRenderedPageBreak/>
              <w:t>игровая деятельность</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 образовательная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деятельность</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lastRenderedPageBreak/>
              <w:t>-второй завтрак</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-прогулка: физкультурнооздоровительная работа,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совместная деятельность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воспитателя с детьми по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реализации проектов,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экспериментальная и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опытническая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деятельность, трудовая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деятельность в природе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индивидуальная работа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-самостоятельная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деятельность детей по </w:t>
            </w:r>
          </w:p>
          <w:p w:rsidR="00226A2D" w:rsidRPr="00226A2D" w:rsidRDefault="00226A2D" w:rsidP="00226A2D">
            <w:pPr>
              <w:ind w:firstLine="0"/>
              <w:rPr>
                <w:rFonts w:ascii="Times New Roman" w:hAnsi="Times New Roman" w:cs="Times New Roman"/>
                <w:sz w:val="28"/>
                <w:szCs w:val="28"/>
                <w:highlight w:val="yellow"/>
              </w:rPr>
            </w:pPr>
            <w:r w:rsidRPr="00226A2D">
              <w:rPr>
                <w:rFonts w:ascii="Times New Roman" w:hAnsi="Times New Roman" w:cs="Times New Roman"/>
                <w:sz w:val="28"/>
                <w:szCs w:val="28"/>
              </w:rPr>
              <w:t xml:space="preserve">интересам </w:t>
            </w:r>
          </w:p>
        </w:tc>
        <w:tc>
          <w:tcPr>
            <w:tcW w:w="5175" w:type="dxa"/>
          </w:tcPr>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lastRenderedPageBreak/>
              <w:t xml:space="preserve">взаимодействие с семьёй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 игровая деятельность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 физкультурнооздоровительная работа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lastRenderedPageBreak/>
              <w:t xml:space="preserve">- совместная деятельность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воспитателя с ребенком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-индивидуальная работа</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вечерний круг</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-прогулка</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 свободная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самостоятельная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деятельность детей по </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интересам</w:t>
            </w:r>
          </w:p>
          <w:p w:rsidR="00226A2D" w:rsidRPr="00226A2D" w:rsidRDefault="00226A2D" w:rsidP="00226A2D">
            <w:pPr>
              <w:ind w:firstLine="0"/>
              <w:rPr>
                <w:rFonts w:ascii="Times New Roman" w:hAnsi="Times New Roman" w:cs="Times New Roman"/>
                <w:sz w:val="28"/>
                <w:szCs w:val="28"/>
              </w:rPr>
            </w:pPr>
            <w:r w:rsidRPr="00226A2D">
              <w:rPr>
                <w:rFonts w:ascii="Times New Roman" w:hAnsi="Times New Roman" w:cs="Times New Roman"/>
                <w:sz w:val="28"/>
                <w:szCs w:val="28"/>
              </w:rPr>
              <w:t xml:space="preserve">- различные виды детской </w:t>
            </w:r>
          </w:p>
          <w:p w:rsidR="00226A2D" w:rsidRPr="00226A2D" w:rsidRDefault="00226A2D" w:rsidP="00226A2D">
            <w:pPr>
              <w:ind w:firstLine="0"/>
              <w:rPr>
                <w:rFonts w:ascii="Times New Roman" w:hAnsi="Times New Roman" w:cs="Times New Roman"/>
                <w:sz w:val="28"/>
                <w:szCs w:val="28"/>
                <w:highlight w:val="yellow"/>
              </w:rPr>
            </w:pPr>
            <w:r w:rsidRPr="00226A2D">
              <w:rPr>
                <w:rFonts w:ascii="Times New Roman" w:hAnsi="Times New Roman" w:cs="Times New Roman"/>
                <w:sz w:val="28"/>
                <w:szCs w:val="28"/>
              </w:rPr>
              <w:t>деятельности</w:t>
            </w:r>
          </w:p>
        </w:tc>
      </w:tr>
    </w:tbl>
    <w:p w:rsidR="007D0C83" w:rsidRDefault="007D0C83" w:rsidP="007D0C83">
      <w:pPr>
        <w:rPr>
          <w:rFonts w:ascii="Times New Roman" w:hAnsi="Times New Roman" w:cs="Times New Roman"/>
          <w:sz w:val="28"/>
          <w:szCs w:val="28"/>
        </w:rPr>
      </w:pPr>
    </w:p>
    <w:p w:rsidR="007D0C83" w:rsidRPr="007D0C83" w:rsidRDefault="007D0C83" w:rsidP="007D0C83">
      <w:pPr>
        <w:jc w:val="center"/>
        <w:rPr>
          <w:rFonts w:ascii="Times New Roman" w:hAnsi="Times New Roman" w:cs="Times New Roman"/>
          <w:b/>
          <w:sz w:val="28"/>
          <w:szCs w:val="28"/>
        </w:rPr>
      </w:pPr>
      <w:r w:rsidRPr="007D0C83">
        <w:rPr>
          <w:rFonts w:ascii="Times New Roman" w:hAnsi="Times New Roman" w:cs="Times New Roman"/>
          <w:b/>
          <w:sz w:val="28"/>
          <w:szCs w:val="28"/>
        </w:rPr>
        <w:t>Традиции и ритуалы, особые нормы этикета в ДОО.</w:t>
      </w:r>
    </w:p>
    <w:p w:rsidR="007D0C83" w:rsidRPr="007D0C83" w:rsidRDefault="007D0C83" w:rsidP="007D0C83">
      <w:pPr>
        <w:rPr>
          <w:rFonts w:ascii="Times New Roman" w:hAnsi="Times New Roman" w:cs="Times New Roman"/>
          <w:sz w:val="28"/>
          <w:szCs w:val="28"/>
        </w:rPr>
      </w:pPr>
      <w:r w:rsidRPr="007D0C83">
        <w:rPr>
          <w:rFonts w:ascii="Times New Roman" w:hAnsi="Times New Roman" w:cs="Times New Roman"/>
          <w:sz w:val="28"/>
          <w:szCs w:val="28"/>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w:t>
      </w:r>
    </w:p>
    <w:p w:rsidR="007D0C83" w:rsidRPr="007D0C83" w:rsidRDefault="007D0C83" w:rsidP="007D0C83">
      <w:pPr>
        <w:rPr>
          <w:rFonts w:ascii="Times New Roman" w:hAnsi="Times New Roman" w:cs="Times New Roman"/>
          <w:sz w:val="28"/>
          <w:szCs w:val="28"/>
        </w:rPr>
      </w:pPr>
      <w:r w:rsidRPr="007D0C83">
        <w:rPr>
          <w:rFonts w:ascii="Times New Roman" w:hAnsi="Times New Roman" w:cs="Times New Roman"/>
          <w:sz w:val="28"/>
          <w:szCs w:val="28"/>
        </w:rPr>
        <w:t>В ДО</w:t>
      </w:r>
      <w:r w:rsidR="00A45D3B">
        <w:rPr>
          <w:rFonts w:ascii="Times New Roman" w:hAnsi="Times New Roman" w:cs="Times New Roman"/>
          <w:sz w:val="28"/>
          <w:szCs w:val="28"/>
        </w:rPr>
        <w:t>У</w:t>
      </w:r>
      <w:r w:rsidRPr="007D0C83">
        <w:rPr>
          <w:rFonts w:ascii="Times New Roman" w:hAnsi="Times New Roman" w:cs="Times New Roman"/>
          <w:sz w:val="28"/>
          <w:szCs w:val="28"/>
        </w:rPr>
        <w:t xml:space="preserve"> стало доброй традицией </w:t>
      </w:r>
      <w:r w:rsidRPr="007D0C83">
        <w:rPr>
          <w:rFonts w:ascii="Times New Roman" w:hAnsi="Times New Roman" w:cs="Times New Roman"/>
          <w:sz w:val="28"/>
          <w:szCs w:val="28"/>
          <w:u w:val="single"/>
        </w:rPr>
        <w:t>поздравление пожилых людей</w:t>
      </w:r>
      <w:r w:rsidRPr="007D0C83">
        <w:rPr>
          <w:rFonts w:ascii="Times New Roman" w:hAnsi="Times New Roman" w:cs="Times New Roman"/>
          <w:sz w:val="28"/>
          <w:szCs w:val="28"/>
        </w:rPr>
        <w:t>. 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w:t>
      </w:r>
    </w:p>
    <w:p w:rsidR="007D0C83" w:rsidRPr="007D0C83" w:rsidRDefault="00A45D3B" w:rsidP="007D0C83">
      <w:pPr>
        <w:rPr>
          <w:rFonts w:ascii="Times New Roman" w:hAnsi="Times New Roman" w:cs="Times New Roman"/>
          <w:sz w:val="28"/>
          <w:szCs w:val="28"/>
        </w:rPr>
      </w:pPr>
      <w:r>
        <w:rPr>
          <w:rFonts w:ascii="Times New Roman" w:hAnsi="Times New Roman" w:cs="Times New Roman"/>
          <w:sz w:val="28"/>
          <w:szCs w:val="28"/>
        </w:rPr>
        <w:t>В ДОУ</w:t>
      </w:r>
      <w:r w:rsidR="007D0C83" w:rsidRPr="007D0C83">
        <w:rPr>
          <w:rFonts w:ascii="Times New Roman" w:hAnsi="Times New Roman" w:cs="Times New Roman"/>
          <w:sz w:val="28"/>
          <w:szCs w:val="28"/>
        </w:rPr>
        <w:t xml:space="preserve"> регулярно проводятся </w:t>
      </w:r>
      <w:r w:rsidR="007D0C83" w:rsidRPr="007D0C83">
        <w:rPr>
          <w:rFonts w:ascii="Times New Roman" w:hAnsi="Times New Roman" w:cs="Times New Roman"/>
          <w:sz w:val="28"/>
          <w:szCs w:val="28"/>
          <w:u w:val="single"/>
        </w:rPr>
        <w:t>календарные и народные праздники</w:t>
      </w:r>
      <w:r w:rsidR="00891B57">
        <w:rPr>
          <w:rFonts w:ascii="Times New Roman" w:hAnsi="Times New Roman" w:cs="Times New Roman"/>
          <w:sz w:val="28"/>
          <w:szCs w:val="28"/>
        </w:rPr>
        <w:t>: «День матери», «Масленица», «Колядки», «День смеха», «День Победы», «Праздник осени», «Новый год» , различные спортивные мероприятия и другие.</w:t>
      </w:r>
      <w:r w:rsidR="007D0C83" w:rsidRPr="007D0C83">
        <w:rPr>
          <w:rFonts w:ascii="Times New Roman" w:hAnsi="Times New Roman" w:cs="Times New Roman"/>
          <w:sz w:val="28"/>
          <w:szCs w:val="28"/>
        </w:rPr>
        <w:t xml:space="preserve"> </w:t>
      </w:r>
    </w:p>
    <w:p w:rsidR="007D0C83" w:rsidRPr="007D0C83" w:rsidRDefault="007D0C83" w:rsidP="007D0C83">
      <w:pPr>
        <w:rPr>
          <w:rFonts w:ascii="Times New Roman" w:hAnsi="Times New Roman" w:cs="Times New Roman"/>
          <w:sz w:val="28"/>
          <w:szCs w:val="28"/>
        </w:rPr>
      </w:pPr>
      <w:r w:rsidRPr="007D0C83">
        <w:rPr>
          <w:rFonts w:ascii="Times New Roman" w:hAnsi="Times New Roman" w:cs="Times New Roman"/>
          <w:sz w:val="28"/>
          <w:szCs w:val="28"/>
        </w:rPr>
        <w:t>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w:t>
      </w:r>
    </w:p>
    <w:p w:rsidR="007D0C83" w:rsidRPr="007D0C83" w:rsidRDefault="007D0C83" w:rsidP="00891B57">
      <w:pPr>
        <w:rPr>
          <w:rFonts w:ascii="Times New Roman" w:hAnsi="Times New Roman" w:cs="Times New Roman"/>
          <w:sz w:val="28"/>
          <w:szCs w:val="28"/>
        </w:rPr>
      </w:pPr>
      <w:r w:rsidRPr="007D0C83">
        <w:rPr>
          <w:rFonts w:ascii="Times New Roman" w:hAnsi="Times New Roman" w:cs="Times New Roman"/>
          <w:sz w:val="28"/>
          <w:szCs w:val="28"/>
        </w:rPr>
        <w:t xml:space="preserve">Особой популярностью пользуются </w:t>
      </w:r>
      <w:r w:rsidRPr="007D0C83">
        <w:rPr>
          <w:rFonts w:ascii="Times New Roman" w:hAnsi="Times New Roman" w:cs="Times New Roman"/>
          <w:sz w:val="28"/>
          <w:szCs w:val="28"/>
          <w:u w:val="single"/>
        </w:rPr>
        <w:t>детско-родительские проекты</w:t>
      </w:r>
      <w:r>
        <w:rPr>
          <w:rFonts w:ascii="Times New Roman" w:hAnsi="Times New Roman" w:cs="Times New Roman"/>
          <w:sz w:val="28"/>
          <w:szCs w:val="28"/>
          <w:u w:val="single"/>
        </w:rPr>
        <w:t xml:space="preserve"> и акции</w:t>
      </w:r>
      <w:r w:rsidRPr="007D0C83">
        <w:rPr>
          <w:rFonts w:ascii="Times New Roman" w:hAnsi="Times New Roman" w:cs="Times New Roman"/>
          <w:sz w:val="28"/>
          <w:szCs w:val="28"/>
        </w:rPr>
        <w:t>:</w:t>
      </w:r>
      <w:r w:rsidR="00891B57">
        <w:rPr>
          <w:rFonts w:ascii="Times New Roman" w:hAnsi="Times New Roman" w:cs="Times New Roman"/>
          <w:sz w:val="28"/>
          <w:szCs w:val="28"/>
        </w:rPr>
        <w:t xml:space="preserve"> «Н</w:t>
      </w:r>
      <w:r>
        <w:rPr>
          <w:rFonts w:ascii="Times New Roman" w:eastAsia="Arial Unicode MS" w:hAnsi="Times New Roman" w:cs="Times New Roman"/>
          <w:sz w:val="28"/>
          <w:szCs w:val="28"/>
        </w:rPr>
        <w:t>аши</w:t>
      </w:r>
      <w:r w:rsidRPr="007D0C83">
        <w:rPr>
          <w:rFonts w:ascii="Times New Roman" w:eastAsia="Arial Unicode MS" w:hAnsi="Times New Roman" w:cs="Times New Roman"/>
          <w:sz w:val="28"/>
          <w:szCs w:val="28"/>
        </w:rPr>
        <w:t xml:space="preserve"> добры</w:t>
      </w:r>
      <w:r>
        <w:rPr>
          <w:rFonts w:ascii="Times New Roman" w:eastAsia="Arial Unicode MS" w:hAnsi="Times New Roman" w:cs="Times New Roman"/>
          <w:sz w:val="28"/>
          <w:szCs w:val="28"/>
        </w:rPr>
        <w:t xml:space="preserve">е </w:t>
      </w:r>
      <w:r w:rsidRPr="007D0C83">
        <w:rPr>
          <w:rFonts w:ascii="Times New Roman" w:eastAsia="Arial Unicode MS" w:hAnsi="Times New Roman" w:cs="Times New Roman"/>
          <w:sz w:val="28"/>
          <w:szCs w:val="28"/>
        </w:rPr>
        <w:t>дел</w:t>
      </w:r>
      <w:r>
        <w:rPr>
          <w:rFonts w:ascii="Times New Roman" w:eastAsia="Arial Unicode MS" w:hAnsi="Times New Roman" w:cs="Times New Roman"/>
          <w:sz w:val="28"/>
          <w:szCs w:val="28"/>
        </w:rPr>
        <w:t>а</w:t>
      </w:r>
      <w:r w:rsidR="00891B57">
        <w:rPr>
          <w:rFonts w:ascii="Times New Roman" w:eastAsia="Arial Unicode MS" w:hAnsi="Times New Roman" w:cs="Times New Roman"/>
          <w:sz w:val="28"/>
          <w:szCs w:val="28"/>
        </w:rPr>
        <w:t xml:space="preserve">», «Покорми птиц», «Дети войны», «Засветись», </w:t>
      </w:r>
    </w:p>
    <w:p w:rsidR="007D0C83" w:rsidRPr="007D0C83" w:rsidRDefault="007D0C83" w:rsidP="007D0C83">
      <w:pPr>
        <w:rPr>
          <w:rFonts w:ascii="Times New Roman" w:hAnsi="Times New Roman" w:cs="Times New Roman"/>
          <w:sz w:val="28"/>
          <w:szCs w:val="28"/>
        </w:rPr>
      </w:pPr>
      <w:r w:rsidRPr="007D0C83">
        <w:rPr>
          <w:rFonts w:ascii="Times New Roman" w:hAnsi="Times New Roman" w:cs="Times New Roman"/>
          <w:sz w:val="28"/>
          <w:szCs w:val="28"/>
        </w:rPr>
        <w:t>Кроме того, в каждой группе проводится работа по созданию своих традиций, среди которых можно выделить:</w:t>
      </w:r>
    </w:p>
    <w:p w:rsidR="007D0C83" w:rsidRPr="00FF168E" w:rsidRDefault="007D0C83" w:rsidP="007D0C83">
      <w:pPr>
        <w:rPr>
          <w:rFonts w:ascii="Times New Roman" w:hAnsi="Times New Roman" w:cs="Times New Roman"/>
          <w:sz w:val="28"/>
          <w:szCs w:val="28"/>
          <w:u w:val="single"/>
        </w:rPr>
      </w:pPr>
      <w:r w:rsidRPr="00FF168E">
        <w:rPr>
          <w:rFonts w:ascii="Times New Roman" w:hAnsi="Times New Roman" w:cs="Times New Roman"/>
          <w:sz w:val="28"/>
          <w:szCs w:val="28"/>
          <w:u w:val="single"/>
        </w:rPr>
        <w:t> «Отмечаем день рождения».</w:t>
      </w:r>
    </w:p>
    <w:p w:rsidR="00226A2D" w:rsidRDefault="007D0C83" w:rsidP="007D0C83">
      <w:pPr>
        <w:rPr>
          <w:rFonts w:ascii="Times New Roman" w:hAnsi="Times New Roman" w:cs="Times New Roman"/>
          <w:sz w:val="28"/>
          <w:szCs w:val="28"/>
        </w:rPr>
      </w:pPr>
      <w:r w:rsidRPr="007D0C83">
        <w:rPr>
          <w:rFonts w:ascii="Times New Roman" w:hAnsi="Times New Roman" w:cs="Times New Roman"/>
          <w:sz w:val="28"/>
          <w:szCs w:val="28"/>
        </w:rPr>
        <w:lastRenderedPageBreak/>
        <w:t>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w:t>
      </w:r>
      <w:r>
        <w:rPr>
          <w:rFonts w:ascii="Times New Roman" w:hAnsi="Times New Roman" w:cs="Times New Roman"/>
          <w:sz w:val="28"/>
          <w:szCs w:val="28"/>
        </w:rPr>
        <w:t>.</w:t>
      </w:r>
    </w:p>
    <w:p w:rsidR="00FF168E" w:rsidRPr="00FF168E" w:rsidRDefault="00FF168E" w:rsidP="00FF168E">
      <w:pPr>
        <w:ind w:firstLine="0"/>
        <w:rPr>
          <w:rFonts w:ascii="Times New Roman" w:hAnsi="Times New Roman" w:cs="Times New Roman"/>
          <w:sz w:val="28"/>
          <w:szCs w:val="28"/>
        </w:rPr>
      </w:pPr>
      <w:r>
        <w:rPr>
          <w:rFonts w:ascii="Times New Roman" w:hAnsi="Times New Roman" w:cs="Times New Roman"/>
        </w:rPr>
        <w:t xml:space="preserve">       </w:t>
      </w:r>
      <w:r w:rsidRPr="00FF168E">
        <w:rPr>
          <w:rFonts w:ascii="Times New Roman" w:hAnsi="Times New Roman" w:cs="Times New Roman"/>
          <w:sz w:val="28"/>
          <w:szCs w:val="28"/>
          <w:u w:val="single"/>
        </w:rPr>
        <w:t>«Экскурсия по территории детского сада»</w:t>
      </w:r>
      <w:r w:rsidRPr="00FF168E">
        <w:rPr>
          <w:rFonts w:ascii="Times New Roman" w:hAnsi="Times New Roman" w:cs="Times New Roman"/>
          <w:sz w:val="28"/>
          <w:szCs w:val="28"/>
        </w:rPr>
        <w:t xml:space="preserve"> - Цель: познакомить детей с профессиями взрослых, работающих в детском саду, воспитывать уважение к людям различных профессий, которые здесь работают, способствовать расширению контактов со взрослыми людьми.</w:t>
      </w:r>
    </w:p>
    <w:p w:rsidR="00FF168E" w:rsidRPr="00FF168E" w:rsidRDefault="00FF168E" w:rsidP="00FF168E">
      <w:pPr>
        <w:pStyle w:val="affa"/>
        <w:ind w:firstLine="0"/>
        <w:rPr>
          <w:rFonts w:ascii="Times New Roman" w:hAnsi="Times New Roman" w:cs="Times New Roman"/>
          <w:color w:val="auto"/>
          <w:sz w:val="28"/>
          <w:szCs w:val="28"/>
          <w:lang w:val="ru-RU"/>
        </w:rPr>
      </w:pPr>
      <w:r w:rsidRPr="00FF168E">
        <w:rPr>
          <w:rFonts w:ascii="Times New Roman" w:hAnsi="Times New Roman" w:cs="Times New Roman"/>
          <w:color w:val="auto"/>
          <w:sz w:val="28"/>
          <w:szCs w:val="28"/>
          <w:lang w:val="ru-RU"/>
        </w:rPr>
        <w:t xml:space="preserve"> </w:t>
      </w:r>
      <w:r w:rsidRPr="00FF168E">
        <w:rPr>
          <w:rFonts w:ascii="Times New Roman" w:hAnsi="Times New Roman" w:cs="Times New Roman"/>
          <w:color w:val="auto"/>
          <w:sz w:val="28"/>
          <w:szCs w:val="28"/>
          <w:lang w:val="ru-RU"/>
        </w:rPr>
        <w:tab/>
      </w:r>
      <w:r w:rsidRPr="00FF168E">
        <w:rPr>
          <w:rFonts w:ascii="Times New Roman" w:hAnsi="Times New Roman" w:cs="Times New Roman"/>
          <w:color w:val="auto"/>
          <w:sz w:val="28"/>
          <w:szCs w:val="28"/>
          <w:lang w:val="ru-RU"/>
        </w:rPr>
        <w:tab/>
        <w:t xml:space="preserve">       </w:t>
      </w:r>
      <w:r w:rsidRPr="00FF168E">
        <w:rPr>
          <w:rFonts w:ascii="Times New Roman" w:hAnsi="Times New Roman" w:cs="Times New Roman"/>
          <w:color w:val="auto"/>
          <w:sz w:val="28"/>
          <w:szCs w:val="28"/>
          <w:u w:val="single"/>
          <w:lang w:val="ru-RU"/>
        </w:rPr>
        <w:t>Выставки совместного творчества «Наши руки не для скуки</w:t>
      </w:r>
      <w:r w:rsidRPr="00FF168E">
        <w:rPr>
          <w:rFonts w:ascii="Times New Roman" w:hAnsi="Times New Roman" w:cs="Times New Roman"/>
          <w:color w:val="auto"/>
          <w:sz w:val="28"/>
          <w:szCs w:val="28"/>
          <w:lang w:val="ru-RU"/>
        </w:rPr>
        <w:t>»</w:t>
      </w:r>
      <w:r w:rsidRPr="00CD0F33">
        <w:rPr>
          <w:rFonts w:ascii="Times New Roman" w:hAnsi="Times New Roman" w:cs="Times New Roman"/>
          <w:sz w:val="28"/>
          <w:szCs w:val="28"/>
          <w:lang w:val="ru-RU"/>
        </w:rPr>
        <w:t xml:space="preserve"> - </w:t>
      </w:r>
      <w:r w:rsidRPr="00FF168E">
        <w:rPr>
          <w:rFonts w:ascii="Times New Roman" w:hAnsi="Times New Roman" w:cs="Times New Roman"/>
          <w:color w:val="auto"/>
          <w:sz w:val="28"/>
          <w:szCs w:val="28"/>
          <w:lang w:val="ru-RU"/>
        </w:rPr>
        <w:t>Цель: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w:t>
      </w:r>
    </w:p>
    <w:p w:rsidR="00FF168E" w:rsidRPr="00FF168E" w:rsidRDefault="00FF168E" w:rsidP="007D0C83">
      <w:pPr>
        <w:rPr>
          <w:rFonts w:ascii="Times New Roman" w:hAnsi="Times New Roman" w:cs="Times New Roman"/>
          <w:sz w:val="28"/>
          <w:szCs w:val="28"/>
        </w:rPr>
      </w:pPr>
      <w:r w:rsidRPr="00FF168E">
        <w:rPr>
          <w:rFonts w:ascii="Times New Roman" w:hAnsi="Times New Roman" w:cs="Times New Roman"/>
          <w:sz w:val="28"/>
          <w:szCs w:val="28"/>
          <w:u w:val="single"/>
        </w:rPr>
        <w:t>«Книжка перед сном»</w:t>
      </w:r>
      <w:r w:rsidRPr="00FF168E">
        <w:rPr>
          <w:rFonts w:ascii="Times New Roman" w:hAnsi="Times New Roman" w:cs="Times New Roman"/>
          <w:sz w:val="28"/>
          <w:szCs w:val="28"/>
        </w:rPr>
        <w:t xml:space="preserve"> - Цель: прививать детям культуру чтения книг, расширять кругозор, воспитывать любовь и бережное отношение к книгам.</w:t>
      </w:r>
    </w:p>
    <w:p w:rsidR="00FF168E" w:rsidRPr="00FF168E" w:rsidRDefault="00FF168E" w:rsidP="007D0C83">
      <w:pPr>
        <w:rPr>
          <w:rFonts w:ascii="Times New Roman" w:hAnsi="Times New Roman" w:cs="Times New Roman"/>
          <w:sz w:val="28"/>
          <w:szCs w:val="28"/>
        </w:rPr>
      </w:pPr>
      <w:r w:rsidRPr="00FF168E">
        <w:rPr>
          <w:rFonts w:ascii="Times New Roman" w:hAnsi="Times New Roman" w:cs="Times New Roman"/>
          <w:sz w:val="28"/>
          <w:szCs w:val="28"/>
        </w:rPr>
        <w:t>«</w:t>
      </w:r>
      <w:r w:rsidRPr="00FF168E">
        <w:rPr>
          <w:rFonts w:ascii="Times New Roman" w:hAnsi="Times New Roman" w:cs="Times New Roman"/>
          <w:sz w:val="28"/>
          <w:szCs w:val="28"/>
          <w:u w:val="single"/>
        </w:rPr>
        <w:t>Экскурсия по моей малой Родине</w:t>
      </w:r>
      <w:r w:rsidRPr="00FF168E">
        <w:rPr>
          <w:rFonts w:ascii="Times New Roman" w:hAnsi="Times New Roman" w:cs="Times New Roman"/>
          <w:sz w:val="28"/>
          <w:szCs w:val="28"/>
        </w:rPr>
        <w:t>»</w:t>
      </w:r>
      <w:r>
        <w:rPr>
          <w:rFonts w:ascii="Times New Roman" w:hAnsi="Times New Roman" w:cs="Times New Roman"/>
          <w:sz w:val="28"/>
          <w:szCs w:val="28"/>
        </w:rPr>
        <w:t xml:space="preserve">; </w:t>
      </w:r>
      <w:r w:rsidRPr="00FF168E">
        <w:rPr>
          <w:rFonts w:ascii="Times New Roman" w:hAnsi="Times New Roman" w:cs="Times New Roman"/>
          <w:sz w:val="28"/>
          <w:szCs w:val="28"/>
          <w:u w:val="single"/>
        </w:rPr>
        <w:t>«Встречи с людьми села</w:t>
      </w:r>
      <w:r>
        <w:rPr>
          <w:rFonts w:ascii="Times New Roman" w:hAnsi="Times New Roman" w:cs="Times New Roman"/>
          <w:sz w:val="28"/>
          <w:szCs w:val="28"/>
        </w:rPr>
        <w:t>»</w:t>
      </w:r>
      <w:r w:rsidRPr="00FF168E">
        <w:rPr>
          <w:rFonts w:ascii="Times New Roman" w:hAnsi="Times New Roman" w:cs="Times New Roman"/>
          <w:sz w:val="28"/>
          <w:szCs w:val="28"/>
        </w:rPr>
        <w:t xml:space="preserve"> - Цель: вызывать у детей желание знать историю своего народа, приобщать к миру прекрасного, формировать эстетически развитую личность.</w:t>
      </w:r>
    </w:p>
    <w:p w:rsidR="0007454B" w:rsidRPr="0007454B" w:rsidRDefault="0007454B" w:rsidP="0007454B">
      <w:pPr>
        <w:ind w:firstLine="600"/>
        <w:rPr>
          <w:rFonts w:ascii="Times New Roman" w:hAnsi="Times New Roman" w:cs="Times New Roman"/>
          <w:sz w:val="28"/>
          <w:szCs w:val="28"/>
        </w:rPr>
      </w:pPr>
      <w:r w:rsidRPr="0007454B">
        <w:rPr>
          <w:rFonts w:ascii="Times New Roman" w:hAnsi="Times New Roman" w:cs="Times New Roman"/>
          <w:sz w:val="28"/>
          <w:szCs w:val="28"/>
        </w:rPr>
        <w:t xml:space="preserve">Значительное внимание в воспитании детей уделяется трудовым поручениям, как части нравственного становления. Воспитание направлено на формирование </w:t>
      </w:r>
      <w:r w:rsidRPr="0007454B">
        <w:rPr>
          <w:rStyle w:val="2f0"/>
          <w:rFonts w:eastAsiaTheme="majorEastAsia"/>
          <w:b w:val="0"/>
          <w:i w:val="0"/>
          <w:sz w:val="28"/>
          <w:szCs w:val="28"/>
          <w:u w:val="single"/>
        </w:rPr>
        <w:t>эмоциональной готовности к трудовой деятельности</w:t>
      </w:r>
      <w:r w:rsidRPr="0007454B">
        <w:rPr>
          <w:rStyle w:val="2f0"/>
          <w:rFonts w:eastAsiaTheme="majorEastAsia"/>
          <w:sz w:val="28"/>
          <w:szCs w:val="28"/>
        </w:rPr>
        <w:t>,</w:t>
      </w:r>
      <w:r w:rsidRPr="0007454B">
        <w:rPr>
          <w:rFonts w:ascii="Times New Roman" w:hAnsi="Times New Roman" w:cs="Times New Roman"/>
          <w:sz w:val="28"/>
          <w:szCs w:val="28"/>
        </w:rPr>
        <w:t xml:space="preserve"> элементарных умений и навыков в различных видах детского труда, интереса к труду взрослых людей.</w:t>
      </w:r>
    </w:p>
    <w:p w:rsidR="0007454B" w:rsidRDefault="0007454B" w:rsidP="0007454B">
      <w:pPr>
        <w:ind w:firstLine="600"/>
        <w:rPr>
          <w:rStyle w:val="2f0"/>
          <w:rFonts w:eastAsiaTheme="majorEastAsia"/>
          <w:sz w:val="28"/>
          <w:szCs w:val="28"/>
        </w:rPr>
      </w:pPr>
      <w:r w:rsidRPr="0007454B">
        <w:rPr>
          <w:rFonts w:ascii="Times New Roman" w:hAnsi="Times New Roman" w:cs="Times New Roman"/>
          <w:sz w:val="28"/>
          <w:szCs w:val="28"/>
        </w:rPr>
        <w:t xml:space="preserve">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подгруппы) и моральная мотивация, </w:t>
      </w:r>
      <w:r w:rsidRPr="0007454B">
        <w:rPr>
          <w:rStyle w:val="2f0"/>
          <w:rFonts w:eastAsiaTheme="majorEastAsia"/>
          <w:b w:val="0"/>
          <w:i w:val="0"/>
          <w:sz w:val="28"/>
          <w:szCs w:val="28"/>
          <w:u w:val="single"/>
        </w:rPr>
        <w:t>ранняя ориентация и знакомство с профессиями взрослых</w:t>
      </w:r>
      <w:r w:rsidRPr="0007454B">
        <w:rPr>
          <w:rStyle w:val="2f0"/>
          <w:rFonts w:eastAsiaTheme="majorEastAsia"/>
          <w:sz w:val="28"/>
          <w:szCs w:val="28"/>
        </w:rPr>
        <w:t>.</w:t>
      </w:r>
    </w:p>
    <w:p w:rsidR="00FF168E" w:rsidRDefault="00FF168E" w:rsidP="0007454B">
      <w:pPr>
        <w:ind w:firstLine="600"/>
        <w:rPr>
          <w:rStyle w:val="2f0"/>
          <w:rFonts w:eastAsiaTheme="majorEastAsia"/>
          <w:sz w:val="28"/>
          <w:szCs w:val="28"/>
        </w:rPr>
      </w:pPr>
    </w:p>
    <w:p w:rsidR="00FF168E" w:rsidRPr="0007454B" w:rsidRDefault="00FF168E" w:rsidP="0007454B">
      <w:pPr>
        <w:ind w:firstLine="600"/>
        <w:rPr>
          <w:rFonts w:ascii="Times New Roman" w:hAnsi="Times New Roman" w:cs="Times New Roman"/>
          <w:sz w:val="28"/>
          <w:szCs w:val="28"/>
        </w:rPr>
      </w:pPr>
    </w:p>
    <w:p w:rsidR="0007454B" w:rsidRPr="007D0C83" w:rsidRDefault="0007454B" w:rsidP="007D0C83">
      <w:pPr>
        <w:rPr>
          <w:rFonts w:ascii="Times New Roman" w:hAnsi="Times New Roman" w:cs="Times New Roman"/>
          <w:sz w:val="28"/>
          <w:szCs w:val="28"/>
          <w:highlight w:val="yellow"/>
        </w:rPr>
      </w:pPr>
    </w:p>
    <w:p w:rsidR="0007454B" w:rsidRPr="0007454B" w:rsidRDefault="0007454B" w:rsidP="0007454B">
      <w:pPr>
        <w:jc w:val="center"/>
        <w:rPr>
          <w:rFonts w:ascii="Times New Roman" w:hAnsi="Times New Roman" w:cs="Times New Roman"/>
          <w:b/>
          <w:sz w:val="28"/>
          <w:szCs w:val="28"/>
        </w:rPr>
      </w:pPr>
      <w:r w:rsidRPr="0007454B">
        <w:rPr>
          <w:rFonts w:ascii="Times New Roman" w:hAnsi="Times New Roman" w:cs="Times New Roman"/>
          <w:b/>
          <w:sz w:val="28"/>
          <w:szCs w:val="28"/>
        </w:rPr>
        <w:t>Особенности РППС, отражающие образ и ценности ДОО.</w:t>
      </w:r>
    </w:p>
    <w:p w:rsidR="0007454B" w:rsidRPr="0007454B" w:rsidRDefault="0007454B" w:rsidP="0007454B">
      <w:pPr>
        <w:rPr>
          <w:rFonts w:ascii="Times New Roman" w:hAnsi="Times New Roman" w:cs="Times New Roman"/>
          <w:sz w:val="28"/>
          <w:szCs w:val="28"/>
        </w:rPr>
      </w:pPr>
      <w:r w:rsidRPr="0007454B">
        <w:rPr>
          <w:rFonts w:ascii="Times New Roman" w:hAnsi="Times New Roman" w:cs="Times New Roman"/>
          <w:sz w:val="28"/>
          <w:szCs w:val="28"/>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07454B" w:rsidRPr="0007454B" w:rsidRDefault="0007454B" w:rsidP="0007454B">
      <w:pPr>
        <w:rPr>
          <w:rFonts w:ascii="Times New Roman" w:hAnsi="Times New Roman" w:cs="Times New Roman"/>
          <w:sz w:val="28"/>
          <w:szCs w:val="28"/>
        </w:rPr>
      </w:pPr>
      <w:r w:rsidRPr="0007454B">
        <w:rPr>
          <w:rFonts w:ascii="Times New Roman" w:hAnsi="Times New Roman" w:cs="Times New Roman"/>
          <w:sz w:val="28"/>
          <w:szCs w:val="28"/>
        </w:rPr>
        <w:t>Предметно-пространственная среда не только отражает традиционные российские ценности, но и способствует их принятию и раскрытию ребенком.</w:t>
      </w:r>
    </w:p>
    <w:p w:rsidR="00226A2D" w:rsidRDefault="0007454B" w:rsidP="0007454B">
      <w:pPr>
        <w:rPr>
          <w:rFonts w:ascii="Times New Roman" w:hAnsi="Times New Roman" w:cs="Times New Roman"/>
          <w:sz w:val="28"/>
          <w:szCs w:val="28"/>
        </w:rPr>
      </w:pPr>
      <w:r w:rsidRPr="0007454B">
        <w:rPr>
          <w:rFonts w:ascii="Times New Roman" w:hAnsi="Times New Roman" w:cs="Times New Roman"/>
          <w:sz w:val="28"/>
          <w:szCs w:val="28"/>
        </w:rPr>
        <w:t>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p>
    <w:tbl>
      <w:tblPr>
        <w:tblW w:w="0" w:type="auto"/>
        <w:tblLook w:val="04A0"/>
      </w:tblPr>
      <w:tblGrid>
        <w:gridCol w:w="2376"/>
        <w:gridCol w:w="5387"/>
        <w:gridCol w:w="7762"/>
      </w:tblGrid>
      <w:tr w:rsidR="0007454B" w:rsidTr="0007454B">
        <w:tc>
          <w:tcPr>
            <w:tcW w:w="2376" w:type="dxa"/>
          </w:tcPr>
          <w:p w:rsidR="0007454B" w:rsidRPr="0007454B" w:rsidRDefault="0007454B" w:rsidP="0007454B">
            <w:pPr>
              <w:ind w:firstLine="0"/>
              <w:rPr>
                <w:rFonts w:ascii="Times New Roman" w:hAnsi="Times New Roman" w:cs="Times New Roman"/>
                <w:b/>
                <w:i/>
                <w:sz w:val="28"/>
                <w:szCs w:val="28"/>
                <w:highlight w:val="yellow"/>
              </w:rPr>
            </w:pPr>
            <w:r w:rsidRPr="0007454B">
              <w:rPr>
                <w:rFonts w:ascii="Times New Roman" w:hAnsi="Times New Roman" w:cs="Times New Roman"/>
                <w:b/>
                <w:i/>
                <w:sz w:val="28"/>
                <w:szCs w:val="28"/>
              </w:rPr>
              <w:t xml:space="preserve">Ценности </w:t>
            </w:r>
          </w:p>
        </w:tc>
        <w:tc>
          <w:tcPr>
            <w:tcW w:w="5387" w:type="dxa"/>
          </w:tcPr>
          <w:p w:rsidR="0007454B" w:rsidRPr="0007454B" w:rsidRDefault="0007454B" w:rsidP="0007454B">
            <w:pPr>
              <w:ind w:firstLine="0"/>
              <w:rPr>
                <w:rFonts w:ascii="Times New Roman" w:hAnsi="Times New Roman" w:cs="Times New Roman"/>
                <w:b/>
                <w:i/>
                <w:sz w:val="28"/>
                <w:szCs w:val="28"/>
                <w:highlight w:val="yellow"/>
              </w:rPr>
            </w:pPr>
            <w:r w:rsidRPr="0007454B">
              <w:rPr>
                <w:rFonts w:ascii="Times New Roman" w:hAnsi="Times New Roman" w:cs="Times New Roman"/>
                <w:b/>
                <w:i/>
                <w:sz w:val="28"/>
                <w:szCs w:val="28"/>
              </w:rPr>
              <w:t>Оформление помещения</w:t>
            </w:r>
          </w:p>
        </w:tc>
        <w:tc>
          <w:tcPr>
            <w:tcW w:w="7762" w:type="dxa"/>
          </w:tcPr>
          <w:p w:rsidR="0007454B" w:rsidRPr="0007454B" w:rsidRDefault="0007454B" w:rsidP="0007454B">
            <w:pPr>
              <w:ind w:firstLine="0"/>
              <w:rPr>
                <w:rFonts w:ascii="Times New Roman" w:hAnsi="Times New Roman" w:cs="Times New Roman"/>
                <w:b/>
                <w:i/>
                <w:sz w:val="28"/>
                <w:szCs w:val="28"/>
                <w:highlight w:val="yellow"/>
              </w:rPr>
            </w:pPr>
            <w:r w:rsidRPr="0007454B">
              <w:rPr>
                <w:rFonts w:ascii="Times New Roman" w:hAnsi="Times New Roman" w:cs="Times New Roman"/>
                <w:b/>
                <w:i/>
                <w:sz w:val="28"/>
                <w:szCs w:val="28"/>
              </w:rPr>
              <w:t>Наполняемость</w:t>
            </w:r>
          </w:p>
        </w:tc>
      </w:tr>
      <w:tr w:rsidR="0007454B" w:rsidTr="0007454B">
        <w:tc>
          <w:tcPr>
            <w:tcW w:w="2376" w:type="dxa"/>
          </w:tcPr>
          <w:p w:rsidR="0007454B" w:rsidRPr="0007454B" w:rsidRDefault="0007454B" w:rsidP="0007454B">
            <w:pPr>
              <w:ind w:firstLine="0"/>
              <w:rPr>
                <w:rFonts w:ascii="Times New Roman" w:hAnsi="Times New Roman" w:cs="Times New Roman"/>
                <w:highlight w:val="yellow"/>
              </w:rPr>
            </w:pPr>
            <w:r w:rsidRPr="0007454B">
              <w:rPr>
                <w:rFonts w:ascii="Times New Roman" w:hAnsi="Times New Roman" w:cs="Times New Roman"/>
              </w:rPr>
              <w:t>Родина, природа</w:t>
            </w:r>
          </w:p>
        </w:tc>
        <w:tc>
          <w:tcPr>
            <w:tcW w:w="5387" w:type="dxa"/>
          </w:tcPr>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Патриотический центр.</w:t>
            </w:r>
          </w:p>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Центр природы в группе.</w:t>
            </w:r>
          </w:p>
          <w:p w:rsidR="0007454B" w:rsidRPr="0007454B" w:rsidRDefault="0007454B" w:rsidP="0007454B">
            <w:pPr>
              <w:ind w:firstLine="0"/>
              <w:rPr>
                <w:rFonts w:ascii="Times New Roman" w:hAnsi="Times New Roman" w:cs="Times New Roman"/>
                <w:highlight w:val="yellow"/>
              </w:rPr>
            </w:pPr>
            <w:r w:rsidRPr="0007454B">
              <w:rPr>
                <w:rFonts w:ascii="Times New Roman" w:hAnsi="Times New Roman" w:cs="Times New Roman"/>
              </w:rPr>
              <w:t>Природа на территории ДОО.</w:t>
            </w:r>
          </w:p>
        </w:tc>
        <w:tc>
          <w:tcPr>
            <w:tcW w:w="7762" w:type="dxa"/>
          </w:tcPr>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Государственные символы РФ, символика группы.</w:t>
            </w:r>
          </w:p>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 xml:space="preserve">Фото первых лиц РФ и области. </w:t>
            </w:r>
          </w:p>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Папки-передвижки «День России», «День флага».</w:t>
            </w:r>
          </w:p>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lastRenderedPageBreak/>
              <w:t>Художественная литература.</w:t>
            </w:r>
          </w:p>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Изделия народных промыслов.</w:t>
            </w:r>
          </w:p>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Природный материал.</w:t>
            </w:r>
          </w:p>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Цветы.</w:t>
            </w:r>
          </w:p>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Наборы животных, деревьев, растений.</w:t>
            </w:r>
          </w:p>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Глобус.</w:t>
            </w:r>
          </w:p>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Куклы в национальных костюмах.</w:t>
            </w:r>
          </w:p>
          <w:p w:rsidR="0007454B" w:rsidRPr="0007454B" w:rsidRDefault="0007454B" w:rsidP="0007454B">
            <w:pPr>
              <w:ind w:firstLine="0"/>
              <w:rPr>
                <w:rFonts w:ascii="Times New Roman" w:hAnsi="Times New Roman" w:cs="Times New Roman"/>
                <w:highlight w:val="yellow"/>
              </w:rPr>
            </w:pPr>
            <w:r w:rsidRPr="0007454B">
              <w:rPr>
                <w:rFonts w:ascii="Times New Roman" w:hAnsi="Times New Roman" w:cs="Times New Roman"/>
              </w:rPr>
              <w:t>Д\и игры</w:t>
            </w:r>
          </w:p>
        </w:tc>
      </w:tr>
      <w:tr w:rsidR="0007454B" w:rsidTr="0007454B">
        <w:tc>
          <w:tcPr>
            <w:tcW w:w="2376" w:type="dxa"/>
          </w:tcPr>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lastRenderedPageBreak/>
              <w:t xml:space="preserve">Жизнь, милосердие, </w:t>
            </w:r>
          </w:p>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добро</w:t>
            </w:r>
          </w:p>
        </w:tc>
        <w:tc>
          <w:tcPr>
            <w:tcW w:w="5387" w:type="dxa"/>
          </w:tcPr>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Тематические стенды.</w:t>
            </w:r>
          </w:p>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Оформление стен групповых помещений</w:t>
            </w:r>
          </w:p>
        </w:tc>
        <w:tc>
          <w:tcPr>
            <w:tcW w:w="7762" w:type="dxa"/>
          </w:tcPr>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Фото выставки.</w:t>
            </w:r>
          </w:p>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Книги и пособия.</w:t>
            </w:r>
          </w:p>
        </w:tc>
      </w:tr>
      <w:tr w:rsidR="0007454B" w:rsidTr="0007454B">
        <w:tc>
          <w:tcPr>
            <w:tcW w:w="2376" w:type="dxa"/>
          </w:tcPr>
          <w:p w:rsidR="0007454B" w:rsidRPr="0007454B" w:rsidRDefault="0007454B" w:rsidP="0007454B">
            <w:pPr>
              <w:ind w:firstLine="0"/>
              <w:jc w:val="left"/>
              <w:rPr>
                <w:rFonts w:ascii="Times New Roman" w:hAnsi="Times New Roman" w:cs="Times New Roman"/>
              </w:rPr>
            </w:pPr>
            <w:r w:rsidRPr="0007454B">
              <w:rPr>
                <w:rFonts w:ascii="Times New Roman" w:hAnsi="Times New Roman" w:cs="Times New Roman"/>
              </w:rPr>
              <w:t xml:space="preserve">Человек, семья, дружба, </w:t>
            </w:r>
          </w:p>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сотрудничество</w:t>
            </w:r>
          </w:p>
          <w:p w:rsidR="0007454B" w:rsidRPr="0007454B" w:rsidRDefault="0007454B" w:rsidP="0007454B">
            <w:pPr>
              <w:ind w:firstLine="0"/>
              <w:rPr>
                <w:rFonts w:ascii="Times New Roman" w:hAnsi="Times New Roman" w:cs="Times New Roman"/>
              </w:rPr>
            </w:pPr>
          </w:p>
          <w:p w:rsidR="0007454B" w:rsidRPr="0007454B" w:rsidRDefault="0007454B" w:rsidP="0007454B">
            <w:pPr>
              <w:ind w:firstLine="0"/>
              <w:rPr>
                <w:rFonts w:ascii="Times New Roman" w:hAnsi="Times New Roman" w:cs="Times New Roman"/>
              </w:rPr>
            </w:pPr>
          </w:p>
        </w:tc>
        <w:tc>
          <w:tcPr>
            <w:tcW w:w="5387" w:type="dxa"/>
          </w:tcPr>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Центр театрализации и музицирования.</w:t>
            </w:r>
          </w:p>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Центр уединения.</w:t>
            </w:r>
          </w:p>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 xml:space="preserve">Стенды для родителей. </w:t>
            </w:r>
          </w:p>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Фотовыставки.</w:t>
            </w:r>
          </w:p>
          <w:p w:rsidR="0007454B" w:rsidRPr="0007454B" w:rsidRDefault="0007454B" w:rsidP="00CE7E8E">
            <w:pPr>
              <w:ind w:firstLine="0"/>
              <w:rPr>
                <w:rFonts w:ascii="Times New Roman" w:hAnsi="Times New Roman" w:cs="Times New Roman"/>
              </w:rPr>
            </w:pPr>
            <w:r w:rsidRPr="0007454B">
              <w:rPr>
                <w:rFonts w:ascii="Times New Roman" w:hAnsi="Times New Roman" w:cs="Times New Roman"/>
              </w:rPr>
              <w:t>Выставки творчества.</w:t>
            </w:r>
          </w:p>
        </w:tc>
        <w:tc>
          <w:tcPr>
            <w:tcW w:w="7762" w:type="dxa"/>
          </w:tcPr>
          <w:p w:rsidR="0007454B" w:rsidRPr="0007454B" w:rsidRDefault="0007454B" w:rsidP="0007454B">
            <w:pPr>
              <w:ind w:firstLine="0"/>
              <w:rPr>
                <w:rFonts w:ascii="Times New Roman" w:hAnsi="Times New Roman" w:cs="Times New Roman"/>
              </w:rPr>
            </w:pPr>
            <w:r w:rsidRPr="0007454B">
              <w:rPr>
                <w:rFonts w:ascii="Times New Roman" w:hAnsi="Times New Roman" w:cs="Times New Roman"/>
              </w:rPr>
              <w:t>Подушка – дружка.</w:t>
            </w:r>
          </w:p>
          <w:p w:rsidR="00CE7E8E" w:rsidRPr="0007454B" w:rsidRDefault="00CE7E8E" w:rsidP="00CE7E8E">
            <w:pPr>
              <w:ind w:firstLine="0"/>
              <w:rPr>
                <w:rFonts w:ascii="Times New Roman" w:hAnsi="Times New Roman" w:cs="Times New Roman"/>
              </w:rPr>
            </w:pPr>
            <w:r w:rsidRPr="0007454B">
              <w:rPr>
                <w:rFonts w:ascii="Times New Roman" w:hAnsi="Times New Roman" w:cs="Times New Roman"/>
              </w:rPr>
              <w:t>Коробочка – мирилка</w:t>
            </w:r>
          </w:p>
          <w:p w:rsidR="00CE7E8E" w:rsidRPr="0007454B" w:rsidRDefault="00CE7E8E" w:rsidP="00CE7E8E">
            <w:pPr>
              <w:ind w:firstLine="0"/>
              <w:rPr>
                <w:rFonts w:ascii="Times New Roman" w:hAnsi="Times New Roman" w:cs="Times New Roman"/>
              </w:rPr>
            </w:pPr>
            <w:r w:rsidRPr="0007454B">
              <w:rPr>
                <w:rFonts w:ascii="Times New Roman" w:hAnsi="Times New Roman" w:cs="Times New Roman"/>
              </w:rPr>
              <w:t>Художественная литература</w:t>
            </w:r>
          </w:p>
          <w:p w:rsidR="00CE7E8E" w:rsidRPr="0007454B" w:rsidRDefault="00CE7E8E" w:rsidP="00CE7E8E">
            <w:pPr>
              <w:ind w:firstLine="0"/>
              <w:rPr>
                <w:rFonts w:ascii="Times New Roman" w:hAnsi="Times New Roman" w:cs="Times New Roman"/>
              </w:rPr>
            </w:pPr>
            <w:r w:rsidRPr="0007454B">
              <w:rPr>
                <w:rFonts w:ascii="Times New Roman" w:hAnsi="Times New Roman" w:cs="Times New Roman"/>
              </w:rPr>
              <w:t>Книги, пособия.</w:t>
            </w:r>
          </w:p>
          <w:p w:rsidR="00CE7E8E" w:rsidRPr="0007454B" w:rsidRDefault="00CE7E8E" w:rsidP="00CE7E8E">
            <w:pPr>
              <w:ind w:firstLine="0"/>
              <w:rPr>
                <w:rFonts w:ascii="Times New Roman" w:hAnsi="Times New Roman" w:cs="Times New Roman"/>
              </w:rPr>
            </w:pPr>
            <w:r w:rsidRPr="0007454B">
              <w:rPr>
                <w:rFonts w:ascii="Times New Roman" w:hAnsi="Times New Roman" w:cs="Times New Roman"/>
              </w:rPr>
              <w:t>Игровое оборудование.</w:t>
            </w:r>
          </w:p>
          <w:p w:rsidR="00CE7E8E" w:rsidRPr="0007454B" w:rsidRDefault="00CE7E8E" w:rsidP="00CE7E8E">
            <w:pPr>
              <w:ind w:firstLine="0"/>
              <w:rPr>
                <w:rFonts w:ascii="Times New Roman" w:hAnsi="Times New Roman" w:cs="Times New Roman"/>
              </w:rPr>
            </w:pPr>
            <w:r w:rsidRPr="0007454B">
              <w:rPr>
                <w:rFonts w:ascii="Times New Roman" w:hAnsi="Times New Roman" w:cs="Times New Roman"/>
              </w:rPr>
              <w:t>С/р игра «Семья».</w:t>
            </w:r>
          </w:p>
          <w:p w:rsidR="00CE7E8E" w:rsidRPr="0007454B" w:rsidRDefault="00CE7E8E" w:rsidP="00CE7E8E">
            <w:pPr>
              <w:ind w:firstLine="0"/>
              <w:rPr>
                <w:rFonts w:ascii="Times New Roman" w:hAnsi="Times New Roman" w:cs="Times New Roman"/>
              </w:rPr>
            </w:pPr>
            <w:r w:rsidRPr="0007454B">
              <w:rPr>
                <w:rFonts w:ascii="Times New Roman" w:hAnsi="Times New Roman" w:cs="Times New Roman"/>
              </w:rPr>
              <w:t>Материалы для творчества.</w:t>
            </w:r>
          </w:p>
          <w:p w:rsidR="0007454B" w:rsidRPr="0007454B" w:rsidRDefault="00CE7E8E" w:rsidP="00CE7E8E">
            <w:pPr>
              <w:ind w:firstLine="0"/>
              <w:rPr>
                <w:rFonts w:ascii="Times New Roman" w:hAnsi="Times New Roman" w:cs="Times New Roman"/>
              </w:rPr>
            </w:pPr>
            <w:r w:rsidRPr="0007454B">
              <w:rPr>
                <w:rFonts w:ascii="Times New Roman" w:hAnsi="Times New Roman" w:cs="Times New Roman"/>
              </w:rPr>
              <w:t>Фотоальбомы «Моя семья»</w:t>
            </w:r>
          </w:p>
        </w:tc>
      </w:tr>
      <w:tr w:rsidR="00CE7E8E" w:rsidTr="0007454B">
        <w:tc>
          <w:tcPr>
            <w:tcW w:w="2376" w:type="dxa"/>
          </w:tcPr>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 xml:space="preserve">Познание </w:t>
            </w:r>
          </w:p>
          <w:p w:rsidR="00CE7E8E" w:rsidRPr="00CE7E8E" w:rsidRDefault="00CE7E8E" w:rsidP="00CE7E8E">
            <w:pPr>
              <w:ind w:firstLine="0"/>
              <w:jc w:val="left"/>
              <w:rPr>
                <w:rFonts w:ascii="Times New Roman" w:hAnsi="Times New Roman" w:cs="Times New Roman"/>
              </w:rPr>
            </w:pPr>
          </w:p>
          <w:p w:rsidR="00CE7E8E" w:rsidRPr="0007454B" w:rsidRDefault="00CE7E8E" w:rsidP="00CE7E8E">
            <w:pPr>
              <w:ind w:firstLine="0"/>
              <w:jc w:val="left"/>
              <w:rPr>
                <w:rFonts w:ascii="Times New Roman" w:hAnsi="Times New Roman" w:cs="Times New Roman"/>
              </w:rPr>
            </w:pPr>
          </w:p>
        </w:tc>
        <w:tc>
          <w:tcPr>
            <w:tcW w:w="5387" w:type="dxa"/>
          </w:tcPr>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Центр математики и логики.</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Центр экспериментирования.</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Центр конструирования.</w:t>
            </w:r>
          </w:p>
          <w:p w:rsidR="00CE7E8E" w:rsidRPr="0007454B" w:rsidRDefault="00CE7E8E" w:rsidP="0007454B">
            <w:pPr>
              <w:ind w:firstLine="0"/>
              <w:rPr>
                <w:rFonts w:ascii="Times New Roman" w:hAnsi="Times New Roman" w:cs="Times New Roman"/>
              </w:rPr>
            </w:pPr>
          </w:p>
        </w:tc>
        <w:tc>
          <w:tcPr>
            <w:tcW w:w="7762" w:type="dxa"/>
          </w:tcPr>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Лаборатория для познавательно -исследовательской и опытно -экспериментальной деятельности детей.</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Игрушки и игровое оборудование для с/р</w:t>
            </w:r>
            <w:r>
              <w:rPr>
                <w:rFonts w:ascii="Times New Roman" w:hAnsi="Times New Roman" w:cs="Times New Roman"/>
              </w:rPr>
              <w:t xml:space="preserve"> </w:t>
            </w:r>
            <w:r w:rsidRPr="00CE7E8E">
              <w:rPr>
                <w:rFonts w:ascii="Times New Roman" w:hAnsi="Times New Roman" w:cs="Times New Roman"/>
              </w:rPr>
              <w:t>игры «Школа».</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Игры – головоломки.</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Математические игры.</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Развивающие игры В.В.Воскобовича</w:t>
            </w:r>
          </w:p>
          <w:p w:rsidR="00CE7E8E" w:rsidRPr="0007454B" w:rsidRDefault="00CE7E8E" w:rsidP="00CE7E8E">
            <w:pPr>
              <w:ind w:firstLine="0"/>
              <w:jc w:val="left"/>
              <w:rPr>
                <w:rFonts w:ascii="Times New Roman" w:hAnsi="Times New Roman" w:cs="Times New Roman"/>
              </w:rPr>
            </w:pPr>
            <w:r w:rsidRPr="00CE7E8E">
              <w:rPr>
                <w:rFonts w:ascii="Times New Roman" w:hAnsi="Times New Roman" w:cs="Times New Roman"/>
              </w:rPr>
              <w:t>Конструктор различных размеров и материалов</w:t>
            </w:r>
          </w:p>
        </w:tc>
      </w:tr>
      <w:tr w:rsidR="00CE7E8E" w:rsidTr="0007454B">
        <w:tc>
          <w:tcPr>
            <w:tcW w:w="2376" w:type="dxa"/>
          </w:tcPr>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 xml:space="preserve">Здоровье, жизнь </w:t>
            </w:r>
          </w:p>
          <w:p w:rsidR="00CE7E8E" w:rsidRPr="00CE7E8E" w:rsidRDefault="00CE7E8E" w:rsidP="00CE7E8E">
            <w:pPr>
              <w:ind w:firstLine="0"/>
              <w:jc w:val="left"/>
              <w:rPr>
                <w:rFonts w:ascii="Times New Roman" w:hAnsi="Times New Roman" w:cs="Times New Roman"/>
              </w:rPr>
            </w:pPr>
          </w:p>
        </w:tc>
        <w:tc>
          <w:tcPr>
            <w:tcW w:w="5387" w:type="dxa"/>
          </w:tcPr>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Центр двигательной активности.</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Центр безопасности.</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Центр уединения.</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Кабинет педагога</w:t>
            </w:r>
            <w:r>
              <w:rPr>
                <w:rFonts w:ascii="Times New Roman" w:hAnsi="Times New Roman" w:cs="Times New Roman"/>
              </w:rPr>
              <w:t>-</w:t>
            </w:r>
            <w:r w:rsidRPr="00CE7E8E">
              <w:rPr>
                <w:rFonts w:ascii="Times New Roman" w:hAnsi="Times New Roman" w:cs="Times New Roman"/>
              </w:rPr>
              <w:t>психолога.</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Спортивный зал.</w:t>
            </w:r>
          </w:p>
          <w:p w:rsidR="00CE7E8E" w:rsidRPr="00CE7E8E" w:rsidRDefault="00CE7E8E" w:rsidP="00CE7E8E">
            <w:pPr>
              <w:ind w:firstLine="0"/>
              <w:jc w:val="left"/>
              <w:rPr>
                <w:rFonts w:ascii="Times New Roman" w:hAnsi="Times New Roman" w:cs="Times New Roman"/>
              </w:rPr>
            </w:pPr>
            <w:r>
              <w:rPr>
                <w:rFonts w:ascii="Times New Roman" w:hAnsi="Times New Roman" w:cs="Times New Roman"/>
              </w:rPr>
              <w:t>П</w:t>
            </w:r>
            <w:r w:rsidRPr="00CE7E8E">
              <w:rPr>
                <w:rFonts w:ascii="Times New Roman" w:hAnsi="Times New Roman" w:cs="Times New Roman"/>
              </w:rPr>
              <w:t xml:space="preserve">лощадка </w:t>
            </w:r>
            <w:r>
              <w:rPr>
                <w:rFonts w:ascii="Times New Roman" w:hAnsi="Times New Roman" w:cs="Times New Roman"/>
              </w:rPr>
              <w:t xml:space="preserve"> </w:t>
            </w:r>
            <w:r w:rsidRPr="00CE7E8E">
              <w:rPr>
                <w:rFonts w:ascii="Times New Roman" w:hAnsi="Times New Roman" w:cs="Times New Roman"/>
              </w:rPr>
              <w:t xml:space="preserve">на территории </w:t>
            </w:r>
          </w:p>
          <w:p w:rsidR="00CE7E8E" w:rsidRPr="00CE7E8E" w:rsidRDefault="00CE7E8E" w:rsidP="00CE7E8E">
            <w:pPr>
              <w:ind w:firstLine="0"/>
              <w:jc w:val="left"/>
              <w:rPr>
                <w:rFonts w:ascii="Times New Roman" w:hAnsi="Times New Roman" w:cs="Times New Roman"/>
              </w:rPr>
            </w:pPr>
          </w:p>
        </w:tc>
        <w:tc>
          <w:tcPr>
            <w:tcW w:w="7762" w:type="dxa"/>
          </w:tcPr>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Спортивное оборудование в группах и спортивном зале.</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Дорожки здоровья.</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Тропа здоровья.</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С/р игра «Больница».</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Макеты по ПДД.</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Стенды безопасности.</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Муляжи фруктов и овощей.</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Книги, пособия.</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Стенд настроения.</w:t>
            </w:r>
          </w:p>
        </w:tc>
      </w:tr>
      <w:tr w:rsidR="00CE7E8E" w:rsidTr="0007454B">
        <w:tc>
          <w:tcPr>
            <w:tcW w:w="2376" w:type="dxa"/>
          </w:tcPr>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 xml:space="preserve">Труд </w:t>
            </w:r>
          </w:p>
          <w:p w:rsidR="00CE7E8E" w:rsidRPr="00CE7E8E" w:rsidRDefault="00CE7E8E" w:rsidP="00CE7E8E">
            <w:pPr>
              <w:ind w:firstLine="0"/>
              <w:jc w:val="left"/>
              <w:rPr>
                <w:rFonts w:ascii="Times New Roman" w:hAnsi="Times New Roman" w:cs="Times New Roman"/>
              </w:rPr>
            </w:pPr>
          </w:p>
          <w:p w:rsidR="00CE7E8E" w:rsidRPr="00CE7E8E" w:rsidRDefault="00CE7E8E" w:rsidP="00CE7E8E">
            <w:pPr>
              <w:ind w:firstLine="0"/>
              <w:jc w:val="left"/>
              <w:rPr>
                <w:rFonts w:ascii="Times New Roman" w:hAnsi="Times New Roman" w:cs="Times New Roman"/>
              </w:rPr>
            </w:pPr>
          </w:p>
        </w:tc>
        <w:tc>
          <w:tcPr>
            <w:tcW w:w="5387" w:type="dxa"/>
          </w:tcPr>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Уголок дежурств.</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Центр природы в группе.</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Огород на подоконнике</w:t>
            </w:r>
          </w:p>
        </w:tc>
        <w:tc>
          <w:tcPr>
            <w:tcW w:w="7762" w:type="dxa"/>
          </w:tcPr>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Оборудование для труда в природе (детские лопаты, грабли).</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Оборудование для с/р игр .</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Набор детских инструментов.</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lastRenderedPageBreak/>
              <w:t>Куклы по профессиям.</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Д/и, пазлы «Профсессии».</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Набор костюмов.</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Книги, пособия</w:t>
            </w:r>
          </w:p>
        </w:tc>
      </w:tr>
      <w:tr w:rsidR="00CE7E8E" w:rsidTr="0007454B">
        <w:tc>
          <w:tcPr>
            <w:tcW w:w="2376" w:type="dxa"/>
          </w:tcPr>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lastRenderedPageBreak/>
              <w:t xml:space="preserve">Культура и красота </w:t>
            </w:r>
          </w:p>
          <w:p w:rsidR="00CE7E8E" w:rsidRPr="00CE7E8E" w:rsidRDefault="00CE7E8E" w:rsidP="00CE7E8E">
            <w:pPr>
              <w:ind w:firstLine="0"/>
              <w:jc w:val="left"/>
              <w:rPr>
                <w:rFonts w:ascii="Times New Roman" w:hAnsi="Times New Roman" w:cs="Times New Roman"/>
              </w:rPr>
            </w:pPr>
          </w:p>
        </w:tc>
        <w:tc>
          <w:tcPr>
            <w:tcW w:w="5387" w:type="dxa"/>
          </w:tcPr>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Эстетическое</w:t>
            </w:r>
            <w:r>
              <w:rPr>
                <w:rFonts w:ascii="Times New Roman" w:hAnsi="Times New Roman" w:cs="Times New Roman"/>
              </w:rPr>
              <w:t xml:space="preserve"> </w:t>
            </w:r>
            <w:r w:rsidRPr="00CE7E8E">
              <w:rPr>
                <w:rFonts w:ascii="Times New Roman" w:hAnsi="Times New Roman" w:cs="Times New Roman"/>
              </w:rPr>
              <w:t xml:space="preserve">оформление </w:t>
            </w:r>
            <w:r>
              <w:rPr>
                <w:rFonts w:ascii="Times New Roman" w:hAnsi="Times New Roman" w:cs="Times New Roman"/>
              </w:rPr>
              <w:t xml:space="preserve"> </w:t>
            </w:r>
            <w:r w:rsidRPr="00CE7E8E">
              <w:rPr>
                <w:rFonts w:ascii="Times New Roman" w:hAnsi="Times New Roman" w:cs="Times New Roman"/>
              </w:rPr>
              <w:t>групповых помещений.</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Музыкальный зал.</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Центр природы.</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Центр творчества.</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 xml:space="preserve">Центр театрализации и музицирования. </w:t>
            </w:r>
          </w:p>
          <w:p w:rsidR="00CE7E8E" w:rsidRPr="00CE7E8E" w:rsidRDefault="00CE7E8E" w:rsidP="00CE7E8E">
            <w:pPr>
              <w:ind w:firstLine="0"/>
              <w:jc w:val="left"/>
              <w:rPr>
                <w:rFonts w:ascii="Times New Roman" w:hAnsi="Times New Roman" w:cs="Times New Roman"/>
              </w:rPr>
            </w:pPr>
            <w:r w:rsidRPr="00CE7E8E">
              <w:rPr>
                <w:rFonts w:ascii="Times New Roman" w:hAnsi="Times New Roman" w:cs="Times New Roman"/>
              </w:rPr>
              <w:t>Выставки детского творчества</w:t>
            </w:r>
          </w:p>
          <w:p w:rsidR="00CE7E8E" w:rsidRPr="00CE7E8E" w:rsidRDefault="00CE7E8E" w:rsidP="00CE7E8E">
            <w:pPr>
              <w:ind w:firstLine="0"/>
              <w:jc w:val="left"/>
              <w:rPr>
                <w:rFonts w:ascii="Times New Roman" w:hAnsi="Times New Roman" w:cs="Times New Roman"/>
              </w:rPr>
            </w:pPr>
          </w:p>
        </w:tc>
        <w:tc>
          <w:tcPr>
            <w:tcW w:w="7762" w:type="dxa"/>
          </w:tcPr>
          <w:p w:rsidR="001F36CE" w:rsidRPr="00CE7E8E" w:rsidRDefault="001F36CE" w:rsidP="001F36CE">
            <w:pPr>
              <w:ind w:firstLine="0"/>
              <w:jc w:val="left"/>
              <w:rPr>
                <w:rFonts w:ascii="Times New Roman" w:hAnsi="Times New Roman" w:cs="Times New Roman"/>
              </w:rPr>
            </w:pPr>
            <w:r w:rsidRPr="00CE7E8E">
              <w:rPr>
                <w:rFonts w:ascii="Times New Roman" w:hAnsi="Times New Roman" w:cs="Times New Roman"/>
              </w:rPr>
              <w:t xml:space="preserve">Разные виды театров, музыкальные инструменты, посуда с элементами </w:t>
            </w:r>
          </w:p>
          <w:p w:rsidR="001F36CE" w:rsidRPr="00CE7E8E" w:rsidRDefault="001F36CE" w:rsidP="001F36CE">
            <w:pPr>
              <w:ind w:firstLine="0"/>
              <w:jc w:val="left"/>
              <w:rPr>
                <w:rFonts w:ascii="Times New Roman" w:hAnsi="Times New Roman" w:cs="Times New Roman"/>
              </w:rPr>
            </w:pPr>
            <w:r w:rsidRPr="00CE7E8E">
              <w:rPr>
                <w:rFonts w:ascii="Times New Roman" w:hAnsi="Times New Roman" w:cs="Times New Roman"/>
              </w:rPr>
              <w:t>росписей.</w:t>
            </w:r>
          </w:p>
          <w:p w:rsidR="001F36CE" w:rsidRPr="00CE7E8E" w:rsidRDefault="001F36CE" w:rsidP="001F36CE">
            <w:pPr>
              <w:ind w:firstLine="0"/>
              <w:jc w:val="left"/>
              <w:rPr>
                <w:rFonts w:ascii="Times New Roman" w:hAnsi="Times New Roman" w:cs="Times New Roman"/>
              </w:rPr>
            </w:pPr>
            <w:r>
              <w:rPr>
                <w:rFonts w:ascii="Times New Roman" w:hAnsi="Times New Roman" w:cs="Times New Roman"/>
              </w:rPr>
              <w:t>Ширмы</w:t>
            </w:r>
            <w:r w:rsidRPr="00CE7E8E">
              <w:rPr>
                <w:rFonts w:ascii="Times New Roman" w:hAnsi="Times New Roman" w:cs="Times New Roman"/>
              </w:rPr>
              <w:t xml:space="preserve"> костюмерные.</w:t>
            </w:r>
          </w:p>
          <w:p w:rsidR="001F36CE" w:rsidRPr="00CE7E8E" w:rsidRDefault="001F36CE" w:rsidP="001F36CE">
            <w:pPr>
              <w:ind w:firstLine="0"/>
              <w:jc w:val="left"/>
              <w:rPr>
                <w:rFonts w:ascii="Times New Roman" w:hAnsi="Times New Roman" w:cs="Times New Roman"/>
              </w:rPr>
            </w:pPr>
            <w:r w:rsidRPr="00CE7E8E">
              <w:rPr>
                <w:rFonts w:ascii="Times New Roman" w:hAnsi="Times New Roman" w:cs="Times New Roman"/>
              </w:rPr>
              <w:t>Книги, пособия.</w:t>
            </w:r>
          </w:p>
          <w:p w:rsidR="001F36CE" w:rsidRPr="00CE7E8E" w:rsidRDefault="001F36CE" w:rsidP="001F36CE">
            <w:pPr>
              <w:ind w:firstLine="0"/>
              <w:jc w:val="left"/>
              <w:rPr>
                <w:rFonts w:ascii="Times New Roman" w:hAnsi="Times New Roman" w:cs="Times New Roman"/>
              </w:rPr>
            </w:pPr>
            <w:r w:rsidRPr="00CE7E8E">
              <w:rPr>
                <w:rFonts w:ascii="Times New Roman" w:hAnsi="Times New Roman" w:cs="Times New Roman"/>
              </w:rPr>
              <w:t>Картотеки игр, закличек, песен.</w:t>
            </w:r>
          </w:p>
          <w:p w:rsidR="001F36CE" w:rsidRPr="00CE7E8E" w:rsidRDefault="001F36CE" w:rsidP="001F36CE">
            <w:pPr>
              <w:ind w:firstLine="0"/>
              <w:jc w:val="left"/>
              <w:rPr>
                <w:rFonts w:ascii="Times New Roman" w:hAnsi="Times New Roman" w:cs="Times New Roman"/>
              </w:rPr>
            </w:pPr>
            <w:r w:rsidRPr="00CE7E8E">
              <w:rPr>
                <w:rFonts w:ascii="Times New Roman" w:hAnsi="Times New Roman" w:cs="Times New Roman"/>
              </w:rPr>
              <w:t>с/р игра «Салон красоты».</w:t>
            </w:r>
          </w:p>
          <w:p w:rsidR="001F36CE" w:rsidRPr="00CE7E8E" w:rsidRDefault="001F36CE" w:rsidP="001F36CE">
            <w:pPr>
              <w:ind w:firstLine="0"/>
              <w:jc w:val="left"/>
              <w:rPr>
                <w:rFonts w:ascii="Times New Roman" w:hAnsi="Times New Roman" w:cs="Times New Roman"/>
              </w:rPr>
            </w:pPr>
            <w:r w:rsidRPr="00CE7E8E">
              <w:rPr>
                <w:rFonts w:ascii="Times New Roman" w:hAnsi="Times New Roman" w:cs="Times New Roman"/>
              </w:rPr>
              <w:t>Набор картинок «Правила поведения»</w:t>
            </w:r>
          </w:p>
          <w:p w:rsidR="001F36CE" w:rsidRPr="00CE7E8E" w:rsidRDefault="001F36CE" w:rsidP="001F36CE">
            <w:pPr>
              <w:ind w:firstLine="0"/>
              <w:jc w:val="left"/>
              <w:rPr>
                <w:rFonts w:ascii="Times New Roman" w:hAnsi="Times New Roman" w:cs="Times New Roman"/>
              </w:rPr>
            </w:pPr>
            <w:r w:rsidRPr="00CE7E8E">
              <w:rPr>
                <w:rFonts w:ascii="Times New Roman" w:hAnsi="Times New Roman" w:cs="Times New Roman"/>
              </w:rPr>
              <w:t>Набор картинок «Цвет</w:t>
            </w:r>
            <w:r>
              <w:rPr>
                <w:rFonts w:ascii="Times New Roman" w:hAnsi="Times New Roman" w:cs="Times New Roman"/>
              </w:rPr>
              <w:t xml:space="preserve">ы и </w:t>
            </w:r>
            <w:r w:rsidRPr="00CE7E8E">
              <w:rPr>
                <w:rFonts w:ascii="Times New Roman" w:hAnsi="Times New Roman" w:cs="Times New Roman"/>
              </w:rPr>
              <w:t>растения»</w:t>
            </w:r>
          </w:p>
          <w:p w:rsidR="00CE7E8E" w:rsidRPr="00CE7E8E" w:rsidRDefault="001F36CE" w:rsidP="001F36CE">
            <w:pPr>
              <w:ind w:firstLine="0"/>
              <w:jc w:val="left"/>
              <w:rPr>
                <w:rFonts w:ascii="Times New Roman" w:hAnsi="Times New Roman" w:cs="Times New Roman"/>
              </w:rPr>
            </w:pPr>
            <w:r w:rsidRPr="00CE7E8E">
              <w:rPr>
                <w:rFonts w:ascii="Times New Roman" w:hAnsi="Times New Roman" w:cs="Times New Roman"/>
              </w:rPr>
              <w:t>Материалы для творчества</w:t>
            </w:r>
          </w:p>
        </w:tc>
      </w:tr>
    </w:tbl>
    <w:p w:rsidR="0007454B" w:rsidRDefault="0007454B" w:rsidP="0007454B">
      <w:pPr>
        <w:rPr>
          <w:rFonts w:ascii="Times New Roman" w:hAnsi="Times New Roman" w:cs="Times New Roman"/>
          <w:sz w:val="28"/>
          <w:szCs w:val="28"/>
          <w:highlight w:val="yellow"/>
        </w:rPr>
      </w:pPr>
    </w:p>
    <w:p w:rsidR="00426F5C" w:rsidRPr="00426F5C" w:rsidRDefault="00426F5C" w:rsidP="00426F5C">
      <w:pPr>
        <w:rPr>
          <w:rFonts w:ascii="Times New Roman" w:hAnsi="Times New Roman" w:cs="Times New Roman"/>
          <w:sz w:val="28"/>
          <w:szCs w:val="28"/>
        </w:rPr>
      </w:pPr>
    </w:p>
    <w:p w:rsidR="00426F5C" w:rsidRPr="00426F5C" w:rsidRDefault="00426F5C" w:rsidP="00426F5C">
      <w:pPr>
        <w:jc w:val="center"/>
        <w:rPr>
          <w:rFonts w:ascii="Times New Roman" w:hAnsi="Times New Roman" w:cs="Times New Roman"/>
          <w:b/>
          <w:sz w:val="28"/>
          <w:szCs w:val="28"/>
        </w:rPr>
      </w:pPr>
      <w:r w:rsidRPr="00426F5C">
        <w:rPr>
          <w:rFonts w:ascii="Times New Roman" w:hAnsi="Times New Roman" w:cs="Times New Roman"/>
          <w:b/>
          <w:sz w:val="28"/>
          <w:szCs w:val="28"/>
        </w:rPr>
        <w:t>Социокультурный контекст, внешняя социальная и культурная среда ДОО</w:t>
      </w:r>
    </w:p>
    <w:p w:rsidR="00426F5C" w:rsidRPr="00426F5C" w:rsidRDefault="00426F5C" w:rsidP="00426F5C">
      <w:pPr>
        <w:rPr>
          <w:rFonts w:ascii="Times New Roman" w:hAnsi="Times New Roman" w:cs="Times New Roman"/>
          <w:sz w:val="28"/>
          <w:szCs w:val="28"/>
        </w:rPr>
      </w:pPr>
      <w:r w:rsidRPr="00426F5C">
        <w:rPr>
          <w:rFonts w:ascii="Times New Roman" w:hAnsi="Times New Roman" w:cs="Times New Roman"/>
          <w:sz w:val="28"/>
          <w:szCs w:val="28"/>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426F5C" w:rsidRPr="00426F5C" w:rsidRDefault="00426F5C" w:rsidP="00426F5C">
      <w:pPr>
        <w:rPr>
          <w:rFonts w:ascii="Times New Roman" w:hAnsi="Times New Roman" w:cs="Times New Roman"/>
          <w:sz w:val="28"/>
          <w:szCs w:val="28"/>
        </w:rPr>
      </w:pPr>
      <w:r w:rsidRPr="00426F5C">
        <w:rPr>
          <w:rFonts w:ascii="Times New Roman" w:hAnsi="Times New Roman" w:cs="Times New Roman"/>
          <w:sz w:val="28"/>
          <w:szCs w:val="28"/>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426F5C" w:rsidRDefault="00426F5C" w:rsidP="00426F5C">
      <w:pPr>
        <w:rPr>
          <w:rFonts w:ascii="Times New Roman" w:hAnsi="Times New Roman" w:cs="Times New Roman"/>
          <w:sz w:val="28"/>
          <w:szCs w:val="28"/>
        </w:rPr>
      </w:pPr>
      <w:r w:rsidRPr="00426F5C">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426F5C" w:rsidRPr="00426F5C" w:rsidRDefault="00426F5C" w:rsidP="00426F5C">
      <w:pPr>
        <w:jc w:val="center"/>
        <w:rPr>
          <w:rFonts w:ascii="Times New Roman" w:hAnsi="Times New Roman" w:cs="Times New Roman"/>
          <w:i/>
          <w:sz w:val="28"/>
          <w:szCs w:val="28"/>
          <w:u w:val="single"/>
        </w:rPr>
      </w:pPr>
      <w:r w:rsidRPr="00426F5C">
        <w:rPr>
          <w:rFonts w:ascii="Times New Roman" w:hAnsi="Times New Roman" w:cs="Times New Roman"/>
          <w:i/>
          <w:sz w:val="28"/>
          <w:szCs w:val="28"/>
          <w:u w:val="single"/>
        </w:rPr>
        <w:t>Социокультурные особенности.</w:t>
      </w:r>
    </w:p>
    <w:p w:rsidR="00426F5C" w:rsidRPr="00426F5C" w:rsidRDefault="00167A4D" w:rsidP="00426F5C">
      <w:pPr>
        <w:rPr>
          <w:rFonts w:ascii="Times New Roman" w:hAnsi="Times New Roman" w:cs="Times New Roman"/>
          <w:sz w:val="28"/>
          <w:szCs w:val="28"/>
        </w:rPr>
      </w:pPr>
      <w:r>
        <w:rPr>
          <w:rFonts w:ascii="Times New Roman" w:hAnsi="Times New Roman" w:cs="Times New Roman"/>
          <w:sz w:val="28"/>
          <w:szCs w:val="28"/>
        </w:rPr>
        <w:t xml:space="preserve">ДОУ находится в центральной части села, где </w:t>
      </w:r>
      <w:r w:rsidR="00426F5C" w:rsidRPr="00426F5C">
        <w:rPr>
          <w:rFonts w:ascii="Times New Roman" w:hAnsi="Times New Roman" w:cs="Times New Roman"/>
          <w:sz w:val="28"/>
          <w:szCs w:val="28"/>
        </w:rPr>
        <w:t xml:space="preserve">отсутствуют объекты промышленного производства, </w:t>
      </w:r>
      <w:r w:rsidR="00426F5C">
        <w:rPr>
          <w:rFonts w:ascii="Times New Roman" w:hAnsi="Times New Roman" w:cs="Times New Roman"/>
          <w:sz w:val="28"/>
          <w:szCs w:val="28"/>
        </w:rPr>
        <w:t>но</w:t>
      </w:r>
      <w:r w:rsidR="00426F5C" w:rsidRPr="00426F5C">
        <w:rPr>
          <w:rFonts w:ascii="Times New Roman" w:hAnsi="Times New Roman" w:cs="Times New Roman"/>
          <w:sz w:val="28"/>
          <w:szCs w:val="28"/>
        </w:rPr>
        <w:t xml:space="preserve"> имеются культурно - массовое и спортивны</w:t>
      </w:r>
      <w:r w:rsidR="00426F5C">
        <w:rPr>
          <w:rFonts w:ascii="Times New Roman" w:hAnsi="Times New Roman" w:cs="Times New Roman"/>
          <w:sz w:val="28"/>
          <w:szCs w:val="28"/>
        </w:rPr>
        <w:t xml:space="preserve">й </w:t>
      </w:r>
      <w:r w:rsidR="00426F5C" w:rsidRPr="00426F5C">
        <w:rPr>
          <w:rFonts w:ascii="Times New Roman" w:hAnsi="Times New Roman" w:cs="Times New Roman"/>
          <w:sz w:val="28"/>
          <w:szCs w:val="28"/>
        </w:rPr>
        <w:t xml:space="preserve">центры (дом </w:t>
      </w:r>
      <w:r w:rsidR="00426F5C">
        <w:rPr>
          <w:rFonts w:ascii="Times New Roman" w:hAnsi="Times New Roman" w:cs="Times New Roman"/>
          <w:sz w:val="28"/>
          <w:szCs w:val="28"/>
        </w:rPr>
        <w:t>культуры, стадион</w:t>
      </w:r>
      <w:r w:rsidR="00426F5C" w:rsidRPr="00426F5C">
        <w:rPr>
          <w:rFonts w:ascii="Times New Roman" w:hAnsi="Times New Roman" w:cs="Times New Roman"/>
          <w:sz w:val="28"/>
          <w:szCs w:val="28"/>
        </w:rPr>
        <w:t>). Социокультурное пространство образовательного учр</w:t>
      </w:r>
      <w:r>
        <w:rPr>
          <w:rFonts w:ascii="Times New Roman" w:hAnsi="Times New Roman" w:cs="Times New Roman"/>
          <w:sz w:val="28"/>
          <w:szCs w:val="28"/>
        </w:rPr>
        <w:t xml:space="preserve">еждения достаточно разнообразно: имеется «Музей Сибирской игрушки», сельская библиотека. </w:t>
      </w:r>
      <w:r w:rsidR="00426F5C" w:rsidRPr="00426F5C">
        <w:rPr>
          <w:rFonts w:ascii="Times New Roman" w:hAnsi="Times New Roman" w:cs="Times New Roman"/>
          <w:sz w:val="28"/>
          <w:szCs w:val="28"/>
        </w:rPr>
        <w:t xml:space="preserve">В рамках расширения образовательного пространства детей осуществляется сотрудничество с </w:t>
      </w:r>
      <w:r w:rsidR="00426F5C">
        <w:rPr>
          <w:rFonts w:ascii="Times New Roman" w:hAnsi="Times New Roman" w:cs="Times New Roman"/>
          <w:sz w:val="28"/>
          <w:szCs w:val="28"/>
        </w:rPr>
        <w:t>«Назаровским районным ДДТ»</w:t>
      </w:r>
      <w:r>
        <w:rPr>
          <w:rFonts w:ascii="Times New Roman" w:hAnsi="Times New Roman" w:cs="Times New Roman"/>
          <w:sz w:val="28"/>
          <w:szCs w:val="28"/>
        </w:rPr>
        <w:t>.</w:t>
      </w:r>
    </w:p>
    <w:p w:rsidR="00426F5C" w:rsidRPr="00426F5C" w:rsidRDefault="00426F5C" w:rsidP="00426F5C">
      <w:pPr>
        <w:rPr>
          <w:rFonts w:ascii="Times New Roman" w:hAnsi="Times New Roman" w:cs="Times New Roman"/>
          <w:sz w:val="28"/>
          <w:szCs w:val="28"/>
        </w:rPr>
      </w:pPr>
      <w:r w:rsidRPr="00426F5C">
        <w:rPr>
          <w:rFonts w:ascii="Times New Roman" w:hAnsi="Times New Roman" w:cs="Times New Roman"/>
          <w:sz w:val="28"/>
          <w:szCs w:val="28"/>
        </w:rPr>
        <w:t>В рамках образовательного комплекса осуществляется сетевое</w:t>
      </w:r>
      <w:r w:rsidR="00167A4D">
        <w:rPr>
          <w:rFonts w:ascii="Times New Roman" w:hAnsi="Times New Roman" w:cs="Times New Roman"/>
          <w:sz w:val="28"/>
          <w:szCs w:val="28"/>
        </w:rPr>
        <w:t xml:space="preserve"> </w:t>
      </w:r>
      <w:r w:rsidRPr="00426F5C">
        <w:rPr>
          <w:rFonts w:ascii="Times New Roman" w:hAnsi="Times New Roman" w:cs="Times New Roman"/>
          <w:sz w:val="28"/>
          <w:szCs w:val="28"/>
        </w:rPr>
        <w:t xml:space="preserve">взаимодействие с основным подразделением МБОУ </w:t>
      </w:r>
      <w:r w:rsidR="00167A4D">
        <w:rPr>
          <w:rFonts w:ascii="Times New Roman" w:hAnsi="Times New Roman" w:cs="Times New Roman"/>
          <w:sz w:val="28"/>
          <w:szCs w:val="28"/>
        </w:rPr>
        <w:t xml:space="preserve">«Краснополянская </w:t>
      </w:r>
      <w:r w:rsidRPr="00426F5C">
        <w:rPr>
          <w:rFonts w:ascii="Times New Roman" w:hAnsi="Times New Roman" w:cs="Times New Roman"/>
          <w:sz w:val="28"/>
          <w:szCs w:val="28"/>
        </w:rPr>
        <w:t>СОШ</w:t>
      </w:r>
      <w:r w:rsidR="00167A4D">
        <w:rPr>
          <w:rFonts w:ascii="Times New Roman" w:hAnsi="Times New Roman" w:cs="Times New Roman"/>
          <w:sz w:val="28"/>
          <w:szCs w:val="28"/>
        </w:rPr>
        <w:t>»</w:t>
      </w:r>
      <w:r w:rsidRPr="00426F5C">
        <w:rPr>
          <w:rFonts w:ascii="Times New Roman" w:hAnsi="Times New Roman" w:cs="Times New Roman"/>
          <w:sz w:val="28"/>
          <w:szCs w:val="28"/>
        </w:rPr>
        <w:t>. ДОО</w:t>
      </w:r>
      <w:r w:rsidR="00167A4D">
        <w:rPr>
          <w:rFonts w:ascii="Times New Roman" w:hAnsi="Times New Roman" w:cs="Times New Roman"/>
          <w:sz w:val="28"/>
          <w:szCs w:val="28"/>
        </w:rPr>
        <w:t xml:space="preserve"> </w:t>
      </w:r>
      <w:r w:rsidRPr="00426F5C">
        <w:rPr>
          <w:rFonts w:ascii="Times New Roman" w:hAnsi="Times New Roman" w:cs="Times New Roman"/>
          <w:sz w:val="28"/>
          <w:szCs w:val="28"/>
        </w:rPr>
        <w:t>получает доступ к ресурсному обеспечению школы по следующим направлениям:</w:t>
      </w:r>
    </w:p>
    <w:p w:rsidR="00426F5C" w:rsidRPr="00426F5C" w:rsidRDefault="00426F5C" w:rsidP="00426F5C">
      <w:pPr>
        <w:rPr>
          <w:rFonts w:ascii="Times New Roman" w:hAnsi="Times New Roman" w:cs="Times New Roman"/>
          <w:sz w:val="28"/>
          <w:szCs w:val="28"/>
        </w:rPr>
      </w:pPr>
      <w:r w:rsidRPr="00426F5C">
        <w:rPr>
          <w:rFonts w:ascii="Times New Roman" w:hAnsi="Times New Roman" w:cs="Times New Roman"/>
          <w:sz w:val="28"/>
          <w:szCs w:val="28"/>
        </w:rPr>
        <w:t> познавательное развитие (на базе библиотеки школы</w:t>
      </w:r>
      <w:r w:rsidR="00167A4D">
        <w:rPr>
          <w:rFonts w:ascii="Times New Roman" w:hAnsi="Times New Roman" w:cs="Times New Roman"/>
          <w:sz w:val="28"/>
          <w:szCs w:val="28"/>
        </w:rPr>
        <w:t>, кабинеты физики и химии</w:t>
      </w:r>
      <w:r w:rsidRPr="00426F5C">
        <w:rPr>
          <w:rFonts w:ascii="Times New Roman" w:hAnsi="Times New Roman" w:cs="Times New Roman"/>
          <w:sz w:val="28"/>
          <w:szCs w:val="28"/>
        </w:rPr>
        <w:t>);</w:t>
      </w:r>
    </w:p>
    <w:p w:rsidR="00426F5C" w:rsidRPr="00426F5C" w:rsidRDefault="00426F5C" w:rsidP="00426F5C">
      <w:pPr>
        <w:rPr>
          <w:rFonts w:ascii="Times New Roman" w:hAnsi="Times New Roman" w:cs="Times New Roman"/>
          <w:sz w:val="28"/>
          <w:szCs w:val="28"/>
        </w:rPr>
      </w:pPr>
      <w:r w:rsidRPr="00426F5C">
        <w:rPr>
          <w:rFonts w:ascii="Times New Roman" w:hAnsi="Times New Roman" w:cs="Times New Roman"/>
          <w:sz w:val="28"/>
          <w:szCs w:val="28"/>
        </w:rPr>
        <w:t> продуктам инновационной деятельности по развитию высших психических функций и проблемному обучению (взаимные семинары и практические занятия).</w:t>
      </w:r>
    </w:p>
    <w:p w:rsidR="00426F5C" w:rsidRDefault="00426F5C" w:rsidP="00426F5C">
      <w:pPr>
        <w:rPr>
          <w:rFonts w:ascii="Times New Roman" w:hAnsi="Times New Roman" w:cs="Times New Roman"/>
          <w:sz w:val="28"/>
          <w:szCs w:val="28"/>
        </w:rPr>
      </w:pPr>
      <w:r w:rsidRPr="00426F5C">
        <w:rPr>
          <w:rFonts w:ascii="Times New Roman" w:hAnsi="Times New Roman" w:cs="Times New Roman"/>
          <w:sz w:val="28"/>
          <w:szCs w:val="28"/>
        </w:rPr>
        <w:t> физическое развитие (на базе спортивных объектов школы (спортивные площадки, спортивный зал).</w:t>
      </w:r>
    </w:p>
    <w:p w:rsidR="00167A4D" w:rsidRDefault="00167A4D" w:rsidP="00426F5C">
      <w:pPr>
        <w:rPr>
          <w:rFonts w:ascii="Times New Roman" w:hAnsi="Times New Roman" w:cs="Times New Roman"/>
          <w:sz w:val="28"/>
          <w:szCs w:val="28"/>
        </w:rPr>
      </w:pPr>
    </w:p>
    <w:p w:rsidR="00167A4D" w:rsidRPr="00167A4D" w:rsidRDefault="00167A4D" w:rsidP="00167A4D">
      <w:pPr>
        <w:jc w:val="center"/>
        <w:rPr>
          <w:rFonts w:ascii="Times New Roman" w:hAnsi="Times New Roman" w:cs="Times New Roman"/>
          <w:i/>
          <w:sz w:val="28"/>
          <w:szCs w:val="28"/>
          <w:u w:val="single"/>
        </w:rPr>
      </w:pPr>
      <w:r w:rsidRPr="00167A4D">
        <w:rPr>
          <w:rFonts w:ascii="Times New Roman" w:hAnsi="Times New Roman" w:cs="Times New Roman"/>
          <w:i/>
          <w:sz w:val="28"/>
          <w:szCs w:val="28"/>
          <w:u w:val="single"/>
        </w:rPr>
        <w:t>Региональные особенности.</w:t>
      </w:r>
    </w:p>
    <w:p w:rsidR="00167A4D" w:rsidRPr="00167A4D" w:rsidRDefault="00167A4D" w:rsidP="00167A4D">
      <w:pPr>
        <w:rPr>
          <w:rFonts w:ascii="Times New Roman" w:hAnsi="Times New Roman" w:cs="Times New Roman"/>
          <w:sz w:val="28"/>
          <w:szCs w:val="28"/>
        </w:rPr>
      </w:pPr>
      <w:r>
        <w:rPr>
          <w:rFonts w:ascii="Times New Roman" w:hAnsi="Times New Roman" w:cs="Times New Roman"/>
          <w:sz w:val="28"/>
          <w:szCs w:val="28"/>
        </w:rPr>
        <w:t>Э</w:t>
      </w:r>
      <w:r w:rsidRPr="00167A4D">
        <w:rPr>
          <w:rFonts w:ascii="Times New Roman" w:hAnsi="Times New Roman" w:cs="Times New Roman"/>
          <w:sz w:val="28"/>
          <w:szCs w:val="28"/>
        </w:rPr>
        <w:t>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w:t>
      </w:r>
    </w:p>
    <w:p w:rsidR="00167A4D" w:rsidRPr="00167A4D" w:rsidRDefault="00167A4D" w:rsidP="00167A4D">
      <w:pPr>
        <w:rPr>
          <w:rFonts w:ascii="Times New Roman" w:hAnsi="Times New Roman" w:cs="Times New Roman"/>
          <w:sz w:val="28"/>
          <w:szCs w:val="28"/>
        </w:rPr>
      </w:pPr>
      <w:r w:rsidRPr="00167A4D">
        <w:rPr>
          <w:rFonts w:ascii="Times New Roman" w:hAnsi="Times New Roman" w:cs="Times New Roman"/>
          <w:sz w:val="28"/>
          <w:szCs w:val="28"/>
          <w:u w:val="single"/>
        </w:rPr>
        <w:t>Принципы</w:t>
      </w:r>
      <w:r w:rsidRPr="00167A4D">
        <w:rPr>
          <w:rFonts w:ascii="Times New Roman" w:hAnsi="Times New Roman" w:cs="Times New Roman"/>
          <w:sz w:val="28"/>
          <w:szCs w:val="28"/>
        </w:rPr>
        <w:t xml:space="preserve"> работы, по реализации задач по региональному компоненту:</w:t>
      </w:r>
    </w:p>
    <w:p w:rsidR="00167A4D" w:rsidRPr="00167A4D" w:rsidRDefault="00167A4D" w:rsidP="00167A4D">
      <w:pPr>
        <w:rPr>
          <w:rFonts w:ascii="Times New Roman" w:hAnsi="Times New Roman" w:cs="Times New Roman"/>
          <w:sz w:val="28"/>
          <w:szCs w:val="28"/>
        </w:rPr>
      </w:pPr>
      <w:r w:rsidRPr="00167A4D">
        <w:rPr>
          <w:rFonts w:ascii="Times New Roman" w:hAnsi="Times New Roman" w:cs="Times New Roman"/>
          <w:sz w:val="28"/>
          <w:szCs w:val="28"/>
        </w:rPr>
        <w:t> принцип региональности (ориентация на учёт особенностей региона во всём воспитательном процессе);</w:t>
      </w:r>
    </w:p>
    <w:p w:rsidR="00167A4D" w:rsidRPr="00167A4D" w:rsidRDefault="00167A4D" w:rsidP="00167A4D">
      <w:pPr>
        <w:rPr>
          <w:rFonts w:ascii="Times New Roman" w:hAnsi="Times New Roman" w:cs="Times New Roman"/>
          <w:sz w:val="28"/>
          <w:szCs w:val="28"/>
        </w:rPr>
      </w:pPr>
      <w:r w:rsidRPr="00167A4D">
        <w:rPr>
          <w:rFonts w:ascii="Times New Roman" w:hAnsi="Times New Roman" w:cs="Times New Roman"/>
          <w:sz w:val="28"/>
          <w:szCs w:val="28"/>
        </w:rPr>
        <w:t> принцип историзма (раскрытие исторической обусловленности тех или</w:t>
      </w:r>
      <w:r>
        <w:rPr>
          <w:rFonts w:ascii="Times New Roman" w:hAnsi="Times New Roman" w:cs="Times New Roman"/>
          <w:sz w:val="28"/>
          <w:szCs w:val="28"/>
        </w:rPr>
        <w:t xml:space="preserve"> </w:t>
      </w:r>
      <w:r w:rsidRPr="00167A4D">
        <w:rPr>
          <w:rFonts w:ascii="Times New Roman" w:hAnsi="Times New Roman" w:cs="Times New Roman"/>
          <w:sz w:val="28"/>
          <w:szCs w:val="28"/>
        </w:rPr>
        <w:t>иных явлений, процессов);</w:t>
      </w:r>
    </w:p>
    <w:p w:rsidR="00167A4D" w:rsidRDefault="00167A4D" w:rsidP="00167A4D">
      <w:pPr>
        <w:rPr>
          <w:rFonts w:ascii="Times New Roman" w:hAnsi="Times New Roman" w:cs="Times New Roman"/>
          <w:sz w:val="28"/>
          <w:szCs w:val="28"/>
        </w:rPr>
      </w:pPr>
      <w:r w:rsidRPr="00167A4D">
        <w:rPr>
          <w:rFonts w:ascii="Times New Roman" w:hAnsi="Times New Roman" w:cs="Times New Roman"/>
          <w:sz w:val="28"/>
          <w:szCs w:val="28"/>
        </w:rPr>
        <w:t> принцип комплексности и интегративности (объединение различных аспектов содержания в единое целое, развитие новой целостности);</w:t>
      </w:r>
    </w:p>
    <w:p w:rsidR="00167A4D" w:rsidRDefault="00167A4D" w:rsidP="00167A4D">
      <w:pPr>
        <w:rPr>
          <w:rFonts w:ascii="Times New Roman" w:hAnsi="Times New Roman" w:cs="Times New Roman"/>
          <w:sz w:val="28"/>
          <w:szCs w:val="28"/>
        </w:rPr>
      </w:pPr>
      <w:r w:rsidRPr="00167A4D">
        <w:rPr>
          <w:rFonts w:ascii="Times New Roman" w:hAnsi="Times New Roman" w:cs="Times New Roman"/>
          <w:sz w:val="28"/>
          <w:szCs w:val="28"/>
        </w:rPr>
        <w:t> принцип природосообразности, учёта природного развития детей, их возрастных и индивидуальных особенностей, сохранения и укрепления их физи</w:t>
      </w:r>
      <w:r>
        <w:rPr>
          <w:rFonts w:ascii="Times New Roman" w:hAnsi="Times New Roman" w:cs="Times New Roman"/>
          <w:sz w:val="28"/>
          <w:szCs w:val="28"/>
        </w:rPr>
        <w:t>ческого и психического здоровья.</w:t>
      </w:r>
    </w:p>
    <w:p w:rsidR="00167A4D" w:rsidRPr="00167A4D" w:rsidRDefault="00167A4D" w:rsidP="00167A4D">
      <w:pPr>
        <w:rPr>
          <w:rFonts w:ascii="Times New Roman" w:hAnsi="Times New Roman" w:cs="Times New Roman"/>
          <w:sz w:val="28"/>
          <w:szCs w:val="28"/>
        </w:rPr>
      </w:pPr>
    </w:p>
    <w:p w:rsidR="00167A4D" w:rsidRPr="00167A4D" w:rsidRDefault="00167A4D" w:rsidP="00167A4D">
      <w:pPr>
        <w:jc w:val="center"/>
        <w:rPr>
          <w:rFonts w:ascii="Times New Roman" w:hAnsi="Times New Roman" w:cs="Times New Roman"/>
          <w:i/>
          <w:sz w:val="28"/>
          <w:szCs w:val="28"/>
          <w:u w:val="single"/>
        </w:rPr>
      </w:pPr>
      <w:r w:rsidRPr="00167A4D">
        <w:rPr>
          <w:rFonts w:ascii="Times New Roman" w:hAnsi="Times New Roman" w:cs="Times New Roman"/>
          <w:i/>
          <w:sz w:val="28"/>
          <w:szCs w:val="28"/>
          <w:u w:val="single"/>
        </w:rPr>
        <w:t>Конфессиональные особенности.</w:t>
      </w:r>
    </w:p>
    <w:p w:rsidR="00167A4D" w:rsidRPr="00167A4D" w:rsidRDefault="00167A4D" w:rsidP="00167A4D">
      <w:pPr>
        <w:rPr>
          <w:rFonts w:ascii="Times New Roman" w:hAnsi="Times New Roman" w:cs="Times New Roman"/>
          <w:sz w:val="28"/>
          <w:szCs w:val="28"/>
        </w:rPr>
      </w:pPr>
      <w:r>
        <w:rPr>
          <w:rFonts w:ascii="Times New Roman" w:hAnsi="Times New Roman" w:cs="Times New Roman"/>
          <w:sz w:val="28"/>
          <w:szCs w:val="28"/>
        </w:rPr>
        <w:t>Основной контингент о</w:t>
      </w:r>
      <w:r w:rsidRPr="00167A4D">
        <w:rPr>
          <w:rFonts w:ascii="Times New Roman" w:hAnsi="Times New Roman" w:cs="Times New Roman"/>
          <w:sz w:val="28"/>
          <w:szCs w:val="28"/>
        </w:rPr>
        <w:t xml:space="preserve">бучающихся ДОО — россияне, родной язык которых – русский. В ДОО </w:t>
      </w:r>
      <w:r>
        <w:rPr>
          <w:rFonts w:ascii="Times New Roman" w:hAnsi="Times New Roman" w:cs="Times New Roman"/>
          <w:sz w:val="28"/>
          <w:szCs w:val="28"/>
        </w:rPr>
        <w:t>нет</w:t>
      </w:r>
      <w:r w:rsidRPr="00167A4D">
        <w:rPr>
          <w:rFonts w:ascii="Times New Roman" w:hAnsi="Times New Roman" w:cs="Times New Roman"/>
          <w:sz w:val="28"/>
          <w:szCs w:val="28"/>
        </w:rPr>
        <w:t xml:space="preserve"> дет</w:t>
      </w:r>
      <w:r>
        <w:rPr>
          <w:rFonts w:ascii="Times New Roman" w:hAnsi="Times New Roman" w:cs="Times New Roman"/>
          <w:sz w:val="28"/>
          <w:szCs w:val="28"/>
        </w:rPr>
        <w:t>ей</w:t>
      </w:r>
      <w:r w:rsidRPr="00167A4D">
        <w:rPr>
          <w:rFonts w:ascii="Times New Roman" w:hAnsi="Times New Roman" w:cs="Times New Roman"/>
          <w:sz w:val="28"/>
          <w:szCs w:val="28"/>
        </w:rPr>
        <w:t xml:space="preserve"> из семей других </w:t>
      </w:r>
    </w:p>
    <w:p w:rsidR="00167A4D" w:rsidRDefault="00167A4D" w:rsidP="00167A4D">
      <w:pPr>
        <w:rPr>
          <w:rFonts w:ascii="Times New Roman" w:hAnsi="Times New Roman" w:cs="Times New Roman"/>
          <w:sz w:val="28"/>
          <w:szCs w:val="28"/>
        </w:rPr>
      </w:pPr>
      <w:r>
        <w:rPr>
          <w:rFonts w:ascii="Times New Roman" w:hAnsi="Times New Roman" w:cs="Times New Roman"/>
          <w:sz w:val="28"/>
          <w:szCs w:val="28"/>
        </w:rPr>
        <w:t>национальностей.</w:t>
      </w:r>
    </w:p>
    <w:p w:rsidR="00167A4D" w:rsidRPr="00167A4D" w:rsidRDefault="00167A4D" w:rsidP="00167A4D">
      <w:pPr>
        <w:rPr>
          <w:rFonts w:ascii="Times New Roman" w:hAnsi="Times New Roman" w:cs="Times New Roman"/>
          <w:sz w:val="28"/>
          <w:szCs w:val="28"/>
        </w:rPr>
      </w:pPr>
    </w:p>
    <w:p w:rsidR="00167A4D" w:rsidRPr="00167A4D" w:rsidRDefault="00167A4D" w:rsidP="00167A4D">
      <w:pPr>
        <w:jc w:val="center"/>
        <w:rPr>
          <w:rFonts w:ascii="Times New Roman" w:hAnsi="Times New Roman" w:cs="Times New Roman"/>
          <w:i/>
          <w:sz w:val="28"/>
          <w:szCs w:val="28"/>
          <w:u w:val="single"/>
        </w:rPr>
      </w:pPr>
      <w:r w:rsidRPr="00167A4D">
        <w:rPr>
          <w:rFonts w:ascii="Times New Roman" w:hAnsi="Times New Roman" w:cs="Times New Roman"/>
          <w:i/>
          <w:sz w:val="28"/>
          <w:szCs w:val="28"/>
          <w:u w:val="single"/>
        </w:rPr>
        <w:t>Социальное партнерство.</w:t>
      </w:r>
    </w:p>
    <w:p w:rsidR="00847C2C" w:rsidRPr="00847C2C" w:rsidRDefault="00847C2C" w:rsidP="00847C2C">
      <w:pPr>
        <w:spacing w:line="312" w:lineRule="exact"/>
        <w:ind w:firstLine="1"/>
        <w:jc w:val="left"/>
        <w:rPr>
          <w:rFonts w:ascii="Times New Roman" w:hAnsi="Times New Roman" w:cs="Times New Roman"/>
          <w:sz w:val="28"/>
          <w:szCs w:val="28"/>
        </w:rPr>
      </w:pPr>
      <w:r>
        <w:t xml:space="preserve">    </w:t>
      </w:r>
      <w:r w:rsidRPr="00847C2C">
        <w:rPr>
          <w:rFonts w:ascii="Times New Roman" w:hAnsi="Times New Roman" w:cs="Times New Roman"/>
          <w:sz w:val="28"/>
          <w:szCs w:val="28"/>
        </w:rPr>
        <w:t>Разнообразные культурные практики организуются через содержательное партнерство с социальными институтами района и города в рамках договоров совместной деятельности и соглашений о совместном сотрудничестве, в соответствии с планами на год, в сфере интеллектуального, художественно-эстетического развития дошкольников.</w:t>
      </w:r>
    </w:p>
    <w:p w:rsidR="00167A4D" w:rsidRPr="00167A4D" w:rsidRDefault="00167A4D" w:rsidP="00167A4D">
      <w:pPr>
        <w:rPr>
          <w:rFonts w:ascii="Times New Roman" w:hAnsi="Times New Roman" w:cs="Times New Roman"/>
          <w:sz w:val="28"/>
          <w:szCs w:val="28"/>
        </w:rPr>
      </w:pPr>
      <w:r w:rsidRPr="00167A4D">
        <w:rPr>
          <w:rFonts w:ascii="Times New Roman" w:hAnsi="Times New Roman" w:cs="Times New Roman"/>
          <w:sz w:val="28"/>
          <w:szCs w:val="28"/>
        </w:rPr>
        <w:t>В ДОО осуществляется двухуровневое социальное партнерство:</w:t>
      </w:r>
    </w:p>
    <w:p w:rsidR="00167A4D" w:rsidRPr="00167A4D" w:rsidRDefault="00167A4D" w:rsidP="00167A4D">
      <w:pPr>
        <w:rPr>
          <w:rFonts w:ascii="Times New Roman" w:hAnsi="Times New Roman" w:cs="Times New Roman"/>
          <w:sz w:val="28"/>
          <w:szCs w:val="28"/>
        </w:rPr>
      </w:pPr>
      <w:r w:rsidRPr="00167A4D">
        <w:rPr>
          <w:rFonts w:ascii="Times New Roman" w:hAnsi="Times New Roman" w:cs="Times New Roman"/>
          <w:sz w:val="28"/>
          <w:szCs w:val="28"/>
        </w:rPr>
        <w:t> внутренний уровень</w:t>
      </w:r>
      <w:r w:rsidR="00847C2C">
        <w:rPr>
          <w:rFonts w:ascii="Times New Roman" w:hAnsi="Times New Roman" w:cs="Times New Roman"/>
          <w:sz w:val="28"/>
          <w:szCs w:val="28"/>
        </w:rPr>
        <w:t xml:space="preserve"> </w:t>
      </w:r>
      <w:r w:rsidRPr="00167A4D">
        <w:rPr>
          <w:rFonts w:ascii="Times New Roman" w:hAnsi="Times New Roman" w:cs="Times New Roman"/>
          <w:sz w:val="28"/>
          <w:szCs w:val="28"/>
        </w:rPr>
        <w:t>(дети, воспитатели, специалисты, администрация ДОО, родительская общественность).</w:t>
      </w:r>
    </w:p>
    <w:p w:rsidR="00167A4D" w:rsidRDefault="00167A4D" w:rsidP="00167A4D">
      <w:pPr>
        <w:rPr>
          <w:rFonts w:ascii="Times New Roman" w:hAnsi="Times New Roman" w:cs="Times New Roman"/>
          <w:sz w:val="28"/>
          <w:szCs w:val="28"/>
        </w:rPr>
      </w:pPr>
      <w:r w:rsidRPr="00167A4D">
        <w:rPr>
          <w:rFonts w:ascii="Times New Roman" w:hAnsi="Times New Roman" w:cs="Times New Roman"/>
          <w:sz w:val="28"/>
          <w:szCs w:val="28"/>
        </w:rPr>
        <w:t xml:space="preserve"> внешний уровень (образовательные и медицинские учреждения, учреждения культуры </w:t>
      </w:r>
      <w:r w:rsidR="00847C2C">
        <w:rPr>
          <w:rFonts w:ascii="Times New Roman" w:hAnsi="Times New Roman" w:cs="Times New Roman"/>
          <w:sz w:val="28"/>
          <w:szCs w:val="28"/>
        </w:rPr>
        <w:t xml:space="preserve">и </w:t>
      </w:r>
      <w:r w:rsidRPr="00167A4D">
        <w:rPr>
          <w:rFonts w:ascii="Times New Roman" w:hAnsi="Times New Roman" w:cs="Times New Roman"/>
          <w:sz w:val="28"/>
          <w:szCs w:val="28"/>
        </w:rPr>
        <w:t>т.п.)</w:t>
      </w:r>
    </w:p>
    <w:p w:rsidR="00167A4D" w:rsidRPr="007D0C83" w:rsidRDefault="00167A4D" w:rsidP="00426F5C">
      <w:pPr>
        <w:rPr>
          <w:rFonts w:ascii="Times New Roman" w:hAnsi="Times New Roman" w:cs="Times New Roman"/>
          <w:sz w:val="28"/>
          <w:szCs w:val="28"/>
          <w:highlight w:val="yellow"/>
        </w:rPr>
      </w:pPr>
    </w:p>
    <w:p w:rsidR="00DE71DB" w:rsidRPr="00B14CDB" w:rsidRDefault="00060C76" w:rsidP="008C0E1F">
      <w:pPr>
        <w:pStyle w:val="6"/>
        <w:ind w:left="567" w:firstLine="0"/>
        <w:rPr>
          <w:rFonts w:ascii="Times New Roman" w:eastAsia="Arial" w:hAnsi="Times New Roman" w:cs="Times New Roman"/>
          <w:color w:val="auto"/>
        </w:rPr>
      </w:pPr>
      <w:r w:rsidRPr="00B14CDB">
        <w:rPr>
          <w:rFonts w:ascii="Times New Roman" w:eastAsia="Arial" w:hAnsi="Times New Roman" w:cs="Times New Roman"/>
          <w:color w:val="auto"/>
        </w:rPr>
        <w:t xml:space="preserve">Воспитывающая среда </w:t>
      </w:r>
      <w:r w:rsidRPr="00B14CDB">
        <w:rPr>
          <w:rFonts w:ascii="Times New Roman" w:hAnsi="Times New Roman" w:cs="Times New Roman"/>
          <w:color w:val="auto"/>
        </w:rPr>
        <w:t>ДОУ</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w:t>
      </w:r>
    </w:p>
    <w:p w:rsidR="00DE71DB" w:rsidRDefault="00060C76">
      <w:pPr>
        <w:pStyle w:val="affa"/>
        <w:rPr>
          <w:rFonts w:ascii="Times New Roman" w:hAnsi="Times New Roman" w:cs="Times New Roman"/>
          <w:color w:val="auto"/>
          <w:sz w:val="28"/>
          <w:szCs w:val="28"/>
          <w:lang w:val="ru-RU"/>
        </w:rPr>
      </w:pPr>
      <w:r>
        <w:rPr>
          <w:rFonts w:ascii="Times New Roman" w:hAnsi="Times New Roman" w:cs="Times New Roman"/>
          <w:i/>
          <w:iCs/>
          <w:color w:val="auto"/>
          <w:sz w:val="28"/>
          <w:szCs w:val="28"/>
          <w:lang w:val="ru-RU"/>
        </w:rPr>
        <w:t xml:space="preserve">Воспитывающая среда </w:t>
      </w:r>
      <w:r>
        <w:rPr>
          <w:rFonts w:ascii="Times New Roman" w:hAnsi="Times New Roman" w:cs="Times New Roman"/>
          <w:color w:val="auto"/>
          <w:sz w:val="28"/>
          <w:szCs w:val="28"/>
          <w:lang w:val="ru-RU"/>
        </w:rPr>
        <w:t xml:space="preserve">– это совокупность окружающих ребенка социально - ценностных обстоятельств, влияющих на его личностное развитие и содействующих его включению в современную культуру.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w:t>
      </w:r>
      <w:r w:rsidR="00B14CDB">
        <w:rPr>
          <w:rFonts w:ascii="Times New Roman" w:hAnsi="Times New Roman" w:cs="Times New Roman"/>
          <w:color w:val="auto"/>
          <w:sz w:val="28"/>
          <w:szCs w:val="28"/>
          <w:lang w:val="ru-RU"/>
        </w:rPr>
        <w:lastRenderedPageBreak/>
        <w:t xml:space="preserve">ДОУ </w:t>
      </w:r>
      <w:r>
        <w:rPr>
          <w:rFonts w:ascii="Times New Roman" w:hAnsi="Times New Roman" w:cs="Times New Roman"/>
          <w:color w:val="auto"/>
          <w:sz w:val="28"/>
          <w:szCs w:val="28"/>
          <w:lang w:val="ru-RU"/>
        </w:rPr>
        <w:t xml:space="preserve">строится по трем линиям: </w:t>
      </w:r>
    </w:p>
    <w:p w:rsidR="00DE71DB" w:rsidRDefault="00060C76" w:rsidP="005D66F5">
      <w:pPr>
        <w:pStyle w:val="affa"/>
        <w:numPr>
          <w:ilvl w:val="0"/>
          <w:numId w:val="9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«От взрослого», который создает РППС, насыщая ее ценностями и смыслами; </w:t>
      </w:r>
    </w:p>
    <w:p w:rsidR="00DE71DB" w:rsidRDefault="00060C76" w:rsidP="005D66F5">
      <w:pPr>
        <w:pStyle w:val="affa"/>
        <w:numPr>
          <w:ilvl w:val="0"/>
          <w:numId w:val="9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DE71DB" w:rsidRDefault="00060C76" w:rsidP="005D66F5">
      <w:pPr>
        <w:pStyle w:val="affa"/>
        <w:numPr>
          <w:ilvl w:val="0"/>
          <w:numId w:val="99"/>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DE71DB" w:rsidRDefault="00DE71DB">
      <w:pPr>
        <w:rPr>
          <w:rFonts w:ascii="Times New Roman" w:hAnsi="Times New Roman" w:cs="Times New Roman"/>
        </w:rPr>
      </w:pPr>
    </w:p>
    <w:p w:rsidR="00DE71DB" w:rsidRDefault="00060C76">
      <w:pPr>
        <w:pStyle w:val="2"/>
        <w:rPr>
          <w:rFonts w:ascii="Times New Roman" w:eastAsia="Arial" w:hAnsi="Times New Roman" w:cs="Times New Roman"/>
        </w:rPr>
      </w:pPr>
      <w:bookmarkStart w:id="60" w:name="_Toc129484071"/>
      <w:r>
        <w:rPr>
          <w:rFonts w:ascii="Times New Roman" w:eastAsia="Arial" w:hAnsi="Times New Roman" w:cs="Times New Roman"/>
        </w:rPr>
        <w:t>2.</w:t>
      </w:r>
      <w:r w:rsidR="008C0E1F">
        <w:rPr>
          <w:rFonts w:ascii="Times New Roman" w:eastAsia="Arial" w:hAnsi="Times New Roman" w:cs="Times New Roman"/>
        </w:rPr>
        <w:t>7</w:t>
      </w:r>
      <w:r>
        <w:rPr>
          <w:rFonts w:ascii="Times New Roman" w:eastAsia="Arial" w:hAnsi="Times New Roman" w:cs="Times New Roman"/>
        </w:rPr>
        <w:t>.3.</w:t>
      </w:r>
      <w:r w:rsidR="008C0E1F">
        <w:rPr>
          <w:rFonts w:ascii="Times New Roman" w:eastAsia="Arial" w:hAnsi="Times New Roman" w:cs="Times New Roman"/>
        </w:rPr>
        <w:t>2</w:t>
      </w:r>
      <w:r>
        <w:rPr>
          <w:rFonts w:ascii="Times New Roman" w:eastAsia="Arial" w:hAnsi="Times New Roman" w:cs="Times New Roman"/>
        </w:rPr>
        <w:t xml:space="preserve">. Общности </w:t>
      </w:r>
      <w:r w:rsidR="00B14CDB">
        <w:rPr>
          <w:rFonts w:ascii="Times New Roman" w:eastAsia="Arial" w:hAnsi="Times New Roman" w:cs="Times New Roman"/>
        </w:rPr>
        <w:t xml:space="preserve">(сообщества) </w:t>
      </w:r>
      <w:r>
        <w:rPr>
          <w:rFonts w:ascii="Times New Roman" w:eastAsia="Arial" w:hAnsi="Times New Roman" w:cs="Times New Roman"/>
        </w:rPr>
        <w:t>образовательной организации</w:t>
      </w:r>
      <w:bookmarkEnd w:id="60"/>
    </w:p>
    <w:p w:rsidR="00B14CDB" w:rsidRPr="00B14CDB" w:rsidRDefault="00B14CDB" w:rsidP="00B14CDB">
      <w:pPr>
        <w:pStyle w:val="affa"/>
        <w:rPr>
          <w:rFonts w:ascii="Times New Roman" w:eastAsia="Arial" w:hAnsi="Times New Roman" w:cs="Times New Roman"/>
          <w:color w:val="auto"/>
          <w:sz w:val="28"/>
          <w:szCs w:val="28"/>
          <w:lang w:val="ru-RU"/>
        </w:rPr>
      </w:pPr>
      <w:r w:rsidRPr="00B14CDB">
        <w:rPr>
          <w:rFonts w:ascii="Times New Roman" w:eastAsia="Arial" w:hAnsi="Times New Roman" w:cs="Times New Roman"/>
          <w:color w:val="auto"/>
          <w:sz w:val="28"/>
          <w:szCs w:val="28"/>
          <w:lang w:val="ru-RU"/>
        </w:rPr>
        <w:t>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B14CDB" w:rsidRPr="00B14CDB" w:rsidRDefault="00B14CDB" w:rsidP="00B14CDB">
      <w:pPr>
        <w:pStyle w:val="affa"/>
        <w:rPr>
          <w:rFonts w:ascii="Times New Roman" w:eastAsia="Arial" w:hAnsi="Times New Roman" w:cs="Times New Roman"/>
          <w:color w:val="auto"/>
          <w:sz w:val="28"/>
          <w:szCs w:val="28"/>
          <w:lang w:val="ru-RU"/>
        </w:rPr>
      </w:pPr>
      <w:r w:rsidRPr="00B14CDB">
        <w:rPr>
          <w:rFonts w:ascii="Times New Roman" w:eastAsia="Arial" w:hAnsi="Times New Roman" w:cs="Times New Roman"/>
          <w:color w:val="auto"/>
          <w:sz w:val="28"/>
          <w:szCs w:val="28"/>
          <w:lang w:val="ru-RU"/>
        </w:rPr>
        <w:t>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DE71DB" w:rsidRDefault="00B14CDB" w:rsidP="00B14CDB">
      <w:pPr>
        <w:pStyle w:val="affa"/>
        <w:rPr>
          <w:rFonts w:ascii="Times New Roman" w:eastAsia="Arial" w:hAnsi="Times New Roman" w:cs="Times New Roman"/>
          <w:bCs/>
          <w:color w:val="auto"/>
          <w:sz w:val="28"/>
          <w:szCs w:val="28"/>
          <w:lang w:val="ru-RU"/>
        </w:rPr>
      </w:pPr>
      <w:r w:rsidRPr="00B14CDB">
        <w:rPr>
          <w:rFonts w:ascii="Times New Roman" w:eastAsia="Arial" w:hAnsi="Times New Roman" w:cs="Times New Roman"/>
          <w:color w:val="auto"/>
          <w:sz w:val="28"/>
          <w:szCs w:val="28"/>
          <w:lang w:val="ru-RU"/>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r w:rsidR="00C325C8">
        <w:rPr>
          <w:rFonts w:ascii="Times New Roman" w:eastAsia="Arial" w:hAnsi="Times New Roman" w:cs="Times New Roman"/>
          <w:color w:val="auto"/>
          <w:sz w:val="28"/>
          <w:szCs w:val="28"/>
          <w:lang w:val="ru-RU"/>
        </w:rPr>
        <w:t xml:space="preserve">. </w:t>
      </w:r>
      <w:r w:rsidR="00060C76">
        <w:rPr>
          <w:rFonts w:ascii="Times New Roman" w:eastAsia="Arial" w:hAnsi="Times New Roman" w:cs="Times New Roman"/>
          <w:color w:val="auto"/>
          <w:sz w:val="28"/>
          <w:szCs w:val="28"/>
          <w:lang w:val="ru-RU"/>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DE71DB" w:rsidRDefault="00060C76">
      <w:pPr>
        <w:pStyle w:val="affa"/>
        <w:rPr>
          <w:rFonts w:ascii="Times New Roman" w:eastAsia="Calibri" w:hAnsi="Times New Roman" w:cs="Times New Roman"/>
          <w:color w:val="auto"/>
          <w:sz w:val="28"/>
          <w:szCs w:val="28"/>
          <w:lang w:val="ru-RU"/>
        </w:rPr>
      </w:pPr>
      <w:r>
        <w:rPr>
          <w:rFonts w:ascii="Times New Roman" w:eastAsia="Calibri" w:hAnsi="Times New Roman" w:cs="Times New Roman"/>
          <w:b/>
          <w:bCs/>
          <w:color w:val="auto"/>
          <w:sz w:val="28"/>
          <w:szCs w:val="28"/>
          <w:lang w:val="ru-RU"/>
        </w:rPr>
        <w:t>Профессиональная общность</w:t>
      </w:r>
      <w:r>
        <w:rPr>
          <w:rFonts w:ascii="Times New Roman" w:eastAsia="Calibri" w:hAnsi="Times New Roman" w:cs="Times New Roman"/>
          <w:color w:val="auto"/>
          <w:sz w:val="28"/>
          <w:szCs w:val="28"/>
          <w:lang w:val="ru-RU"/>
        </w:rPr>
        <w:t xml:space="preserve"> – это </w:t>
      </w:r>
      <w:r>
        <w:rPr>
          <w:rFonts w:ascii="Times New Roman" w:hAnsi="Times New Roman" w:cs="Times New Roman"/>
          <w:color w:val="auto"/>
          <w:sz w:val="28"/>
          <w:szCs w:val="28"/>
          <w:lang w:val="ru-RU"/>
        </w:rPr>
        <w:t>устойчивая система связей и отношений между людьми</w:t>
      </w:r>
      <w:r>
        <w:rPr>
          <w:rFonts w:ascii="Times New Roman" w:eastAsia="Calibri" w:hAnsi="Times New Roman" w:cs="Times New Roman"/>
          <w:color w:val="auto"/>
          <w:sz w:val="28"/>
          <w:szCs w:val="28"/>
          <w:lang w:val="ru-RU"/>
        </w:rPr>
        <w:t>, единство целей и задач воспитания,</w:t>
      </w:r>
      <w:r w:rsidR="00B14CDB">
        <w:rPr>
          <w:rFonts w:ascii="Times New Roman" w:eastAsia="Calibri" w:hAnsi="Times New Roman" w:cs="Times New Roman"/>
          <w:color w:val="auto"/>
          <w:sz w:val="28"/>
          <w:szCs w:val="28"/>
          <w:lang w:val="ru-RU"/>
        </w:rPr>
        <w:t xml:space="preserve"> реализуемое всеми сотрудниками ДОУ.</w:t>
      </w:r>
      <w:r>
        <w:rPr>
          <w:rFonts w:ascii="Times New Roman" w:eastAsia="Calibri" w:hAnsi="Times New Roman" w:cs="Times New Roman"/>
          <w:color w:val="auto"/>
          <w:sz w:val="28"/>
          <w:szCs w:val="28"/>
          <w:lang w:val="ru-RU"/>
        </w:rPr>
        <w:t xml:space="preserve"> Сами участники общности должны разделять те ценности, которые заложены в основу РПВ. Основой эффективности такой общности является рефлексия собственной профессиональной деятельности.</w:t>
      </w:r>
    </w:p>
    <w:p w:rsidR="00DE71DB" w:rsidRPr="00C325C8" w:rsidRDefault="00060C76">
      <w:pPr>
        <w:pStyle w:val="affa"/>
        <w:rPr>
          <w:rFonts w:ascii="Times New Roman" w:eastAsiaTheme="minorHAnsi" w:hAnsi="Times New Roman" w:cs="Times New Roman"/>
          <w:color w:val="auto"/>
          <w:sz w:val="28"/>
          <w:szCs w:val="28"/>
          <w:lang w:val="ru-RU"/>
        </w:rPr>
      </w:pPr>
      <w:r w:rsidRPr="00C325C8">
        <w:rPr>
          <w:rFonts w:ascii="Times New Roman" w:eastAsiaTheme="minorHAnsi" w:hAnsi="Times New Roman" w:cs="Times New Roman"/>
          <w:color w:val="auto"/>
          <w:sz w:val="28"/>
          <w:szCs w:val="28"/>
          <w:lang w:val="ru-RU"/>
        </w:rPr>
        <w:t>К профессиональн</w:t>
      </w:r>
      <w:r w:rsidR="00C325C8">
        <w:rPr>
          <w:rFonts w:ascii="Times New Roman" w:eastAsiaTheme="minorHAnsi" w:hAnsi="Times New Roman" w:cs="Times New Roman"/>
          <w:color w:val="auto"/>
          <w:sz w:val="28"/>
          <w:szCs w:val="28"/>
          <w:lang w:val="ru-RU"/>
        </w:rPr>
        <w:t xml:space="preserve">ым общностям в </w:t>
      </w:r>
      <w:r w:rsidRPr="00C325C8">
        <w:rPr>
          <w:rFonts w:ascii="Times New Roman" w:eastAsiaTheme="minorHAnsi" w:hAnsi="Times New Roman" w:cs="Times New Roman"/>
          <w:color w:val="auto"/>
          <w:sz w:val="28"/>
          <w:szCs w:val="28"/>
          <w:lang w:val="ru-RU"/>
        </w:rPr>
        <w:t>ДОУ</w:t>
      </w:r>
      <w:r w:rsidR="00C325C8">
        <w:rPr>
          <w:rFonts w:ascii="Times New Roman" w:eastAsiaTheme="minorHAnsi" w:hAnsi="Times New Roman" w:cs="Times New Roman"/>
          <w:color w:val="auto"/>
          <w:sz w:val="28"/>
          <w:szCs w:val="28"/>
          <w:lang w:val="ru-RU"/>
        </w:rPr>
        <w:t xml:space="preserve"> </w:t>
      </w:r>
      <w:r w:rsidRPr="00C325C8">
        <w:rPr>
          <w:rFonts w:ascii="Times New Roman" w:eastAsiaTheme="minorHAnsi" w:hAnsi="Times New Roman" w:cs="Times New Roman"/>
          <w:color w:val="auto"/>
          <w:sz w:val="28"/>
          <w:szCs w:val="28"/>
          <w:lang w:val="ru-RU"/>
        </w:rPr>
        <w:t>относятся:</w:t>
      </w:r>
    </w:p>
    <w:p w:rsidR="00DE71DB" w:rsidRPr="00C325C8" w:rsidRDefault="00060C76" w:rsidP="005D66F5">
      <w:pPr>
        <w:pStyle w:val="affa"/>
        <w:numPr>
          <w:ilvl w:val="0"/>
          <w:numId w:val="100"/>
        </w:numPr>
        <w:rPr>
          <w:rFonts w:ascii="Times New Roman" w:eastAsiaTheme="minorHAnsi" w:hAnsi="Times New Roman" w:cs="Times New Roman"/>
          <w:color w:val="auto"/>
          <w:sz w:val="28"/>
          <w:szCs w:val="28"/>
          <w:lang w:val="ru-RU"/>
        </w:rPr>
      </w:pPr>
      <w:r w:rsidRPr="00C325C8">
        <w:rPr>
          <w:rFonts w:ascii="Times New Roman" w:eastAsiaTheme="minorHAnsi" w:hAnsi="Times New Roman" w:cs="Times New Roman"/>
          <w:color w:val="auto"/>
          <w:sz w:val="28"/>
          <w:szCs w:val="28"/>
          <w:lang w:val="ru-RU"/>
        </w:rPr>
        <w:t>Педагогический совет;</w:t>
      </w:r>
    </w:p>
    <w:p w:rsidR="00DE71DB" w:rsidRDefault="00C325C8" w:rsidP="005D66F5">
      <w:pPr>
        <w:pStyle w:val="affa"/>
        <w:numPr>
          <w:ilvl w:val="0"/>
          <w:numId w:val="100"/>
        </w:numPr>
        <w:rPr>
          <w:rFonts w:ascii="Times New Roman" w:eastAsiaTheme="minorHAnsi" w:hAnsi="Times New Roman" w:cs="Times New Roman"/>
          <w:color w:val="auto"/>
          <w:sz w:val="28"/>
          <w:szCs w:val="28"/>
          <w:lang w:val="ru-RU"/>
        </w:rPr>
      </w:pPr>
      <w:r>
        <w:rPr>
          <w:rFonts w:ascii="Times New Roman" w:eastAsiaTheme="minorHAnsi" w:hAnsi="Times New Roman" w:cs="Times New Roman"/>
          <w:color w:val="auto"/>
          <w:sz w:val="28"/>
          <w:szCs w:val="28"/>
          <w:lang w:val="ru-RU"/>
        </w:rPr>
        <w:t>Творческая группа.</w:t>
      </w:r>
    </w:p>
    <w:p w:rsidR="00DE71DB" w:rsidRDefault="00060C76">
      <w:pPr>
        <w:pStyle w:val="affa"/>
        <w:rPr>
          <w:rFonts w:ascii="Times New Roman" w:hAnsi="Times New Roman" w:cs="Times New Roman"/>
          <w:i/>
          <w:color w:val="auto"/>
          <w:sz w:val="28"/>
          <w:szCs w:val="28"/>
          <w:lang w:val="ru-RU"/>
        </w:rPr>
      </w:pPr>
      <w:r>
        <w:rPr>
          <w:rFonts w:ascii="Times New Roman" w:eastAsia="Calibri" w:hAnsi="Times New Roman" w:cs="Times New Roman"/>
          <w:i/>
          <w:color w:val="auto"/>
          <w:sz w:val="28"/>
          <w:szCs w:val="28"/>
          <w:lang w:val="ru-RU"/>
        </w:rPr>
        <w:t>Воспитатель, а также другие сотрудники должны:</w:t>
      </w:r>
    </w:p>
    <w:p w:rsidR="00DE71DB" w:rsidRDefault="00060C76" w:rsidP="005D66F5">
      <w:pPr>
        <w:pStyle w:val="affa"/>
        <w:numPr>
          <w:ilvl w:val="0"/>
          <w:numId w:val="101"/>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Быть примером в формировании полноценных и сформированных ценностных ориентиров,</w:t>
      </w:r>
      <w:r>
        <w:rPr>
          <w:rFonts w:ascii="Times New Roman" w:eastAsia="Calibri" w:hAnsi="Times New Roman" w:cs="Times New Roman"/>
          <w:color w:val="auto"/>
          <w:sz w:val="28"/>
          <w:szCs w:val="28"/>
        </w:rPr>
        <w:t> </w:t>
      </w:r>
      <w:r>
        <w:rPr>
          <w:rFonts w:ascii="Times New Roman" w:eastAsia="Calibri" w:hAnsi="Times New Roman" w:cs="Times New Roman"/>
          <w:color w:val="auto"/>
          <w:sz w:val="28"/>
          <w:szCs w:val="28"/>
          <w:lang w:val="ru-RU"/>
        </w:rPr>
        <w:t>норм</w:t>
      </w:r>
      <w:r>
        <w:rPr>
          <w:rFonts w:ascii="Times New Roman" w:eastAsia="Calibri" w:hAnsi="Times New Roman" w:cs="Times New Roman"/>
          <w:color w:val="auto"/>
          <w:sz w:val="28"/>
          <w:szCs w:val="28"/>
        </w:rPr>
        <w:t> </w:t>
      </w:r>
      <w:r>
        <w:rPr>
          <w:rFonts w:ascii="Times New Roman" w:eastAsia="Calibri" w:hAnsi="Times New Roman" w:cs="Times New Roman"/>
          <w:color w:val="auto"/>
          <w:sz w:val="28"/>
          <w:szCs w:val="28"/>
          <w:lang w:val="ru-RU"/>
        </w:rPr>
        <w:t>общения и поведения;</w:t>
      </w:r>
    </w:p>
    <w:p w:rsidR="00DE71DB" w:rsidRDefault="00060C76" w:rsidP="005D66F5">
      <w:pPr>
        <w:pStyle w:val="affa"/>
        <w:numPr>
          <w:ilvl w:val="0"/>
          <w:numId w:val="101"/>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Мотивировать детей к общению друг с другом, поощрять даже самые незначительные стремления к общению и взаимодействию;</w:t>
      </w:r>
    </w:p>
    <w:p w:rsidR="00DE71DB" w:rsidRDefault="00060C76" w:rsidP="005D66F5">
      <w:pPr>
        <w:pStyle w:val="affa"/>
        <w:numPr>
          <w:ilvl w:val="0"/>
          <w:numId w:val="101"/>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lastRenderedPageBreak/>
        <w:t>Поощрять детскую дружбу, стараться, чтобы дружба между отдельными детьми внутри группы сверстников принимала общественную направленность;</w:t>
      </w:r>
    </w:p>
    <w:p w:rsidR="00DE71DB" w:rsidRDefault="00060C76" w:rsidP="005D66F5">
      <w:pPr>
        <w:pStyle w:val="affa"/>
        <w:numPr>
          <w:ilvl w:val="0"/>
          <w:numId w:val="101"/>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Заботиться о том, чтобы дети непрерывно приобретали опыт общения на основе чувства доброжелательности;</w:t>
      </w:r>
    </w:p>
    <w:p w:rsidR="00DE71DB" w:rsidRDefault="00060C76" w:rsidP="005D66F5">
      <w:pPr>
        <w:pStyle w:val="affa"/>
        <w:numPr>
          <w:ilvl w:val="0"/>
          <w:numId w:val="101"/>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E71DB" w:rsidRDefault="00060C76" w:rsidP="005D66F5">
      <w:pPr>
        <w:pStyle w:val="affa"/>
        <w:numPr>
          <w:ilvl w:val="0"/>
          <w:numId w:val="101"/>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E71DB" w:rsidRDefault="00060C76" w:rsidP="005D66F5">
      <w:pPr>
        <w:pStyle w:val="affa"/>
        <w:numPr>
          <w:ilvl w:val="0"/>
          <w:numId w:val="101"/>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Учить детей совместной деятельности, насыщать их жизнь событиями, которые сплачивали бы и объединяли ребят;</w:t>
      </w:r>
    </w:p>
    <w:p w:rsidR="00DE71DB" w:rsidRDefault="00060C76" w:rsidP="005D66F5">
      <w:pPr>
        <w:pStyle w:val="affa"/>
        <w:numPr>
          <w:ilvl w:val="0"/>
          <w:numId w:val="101"/>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Воспитывать в детях чувство ответственности перед группой за свое поведение.</w:t>
      </w:r>
    </w:p>
    <w:p w:rsidR="00DE71DB" w:rsidRDefault="00060C76">
      <w:pPr>
        <w:pStyle w:val="affa"/>
        <w:rPr>
          <w:rFonts w:ascii="Times New Roman" w:eastAsia="Calibri" w:hAnsi="Times New Roman" w:cs="Times New Roman"/>
          <w:color w:val="7030A0"/>
          <w:lang w:val="ru-RU"/>
        </w:rPr>
      </w:pPr>
      <w:r>
        <w:rPr>
          <w:rFonts w:ascii="Times New Roman" w:eastAsia="Calibri" w:hAnsi="Times New Roman" w:cs="Times New Roman"/>
          <w:b/>
          <w:bCs/>
          <w:color w:val="auto"/>
          <w:sz w:val="28"/>
          <w:szCs w:val="28"/>
          <w:lang w:val="ru-RU"/>
        </w:rPr>
        <w:t>Профессионально-родительская общность</w:t>
      </w:r>
      <w:r>
        <w:rPr>
          <w:rFonts w:ascii="Times New Roman" w:eastAsia="Calibri" w:hAnsi="Times New Roman" w:cs="Times New Roman"/>
          <w:color w:val="auto"/>
          <w:sz w:val="28"/>
          <w:szCs w:val="28"/>
          <w:lang w:val="ru-RU"/>
        </w:rPr>
        <w:t xml:space="preserve"> включает сотрудников </w:t>
      </w:r>
      <w:r w:rsidR="00C325C8">
        <w:rPr>
          <w:rFonts w:ascii="Times New Roman" w:eastAsia="Calibri" w:hAnsi="Times New Roman" w:cs="Times New Roman"/>
          <w:color w:val="auto"/>
          <w:sz w:val="28"/>
          <w:szCs w:val="28"/>
          <w:lang w:val="ru-RU"/>
        </w:rPr>
        <w:t>ДОУ</w:t>
      </w:r>
      <w:r>
        <w:rPr>
          <w:rFonts w:ascii="Times New Roman" w:eastAsia="Calibri" w:hAnsi="Times New Roman" w:cs="Times New Roman"/>
          <w:color w:val="auto"/>
          <w:sz w:val="28"/>
          <w:szCs w:val="28"/>
          <w:lang w:val="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w:t>
      </w:r>
      <w:r w:rsidR="00C325C8">
        <w:rPr>
          <w:rFonts w:ascii="Times New Roman" w:eastAsia="Calibri" w:hAnsi="Times New Roman" w:cs="Times New Roman"/>
          <w:color w:val="auto"/>
          <w:sz w:val="28"/>
          <w:szCs w:val="28"/>
          <w:lang w:val="ru-RU"/>
        </w:rPr>
        <w:t xml:space="preserve">оспитанию ребенка в семье и в </w:t>
      </w:r>
      <w:r>
        <w:rPr>
          <w:rFonts w:ascii="Times New Roman" w:eastAsia="Calibri" w:hAnsi="Times New Roman" w:cs="Times New Roman"/>
          <w:color w:val="auto"/>
          <w:sz w:val="28"/>
          <w:szCs w:val="28"/>
          <w:lang w:val="ru-RU"/>
        </w:rPr>
        <w:t xml:space="preserve">ДОУ. Зачастую поведение ребенка сильно различается дома и в </w:t>
      </w:r>
      <w:r w:rsidRPr="00C325C8">
        <w:rPr>
          <w:rFonts w:ascii="Times New Roman" w:eastAsia="Calibri" w:hAnsi="Times New Roman" w:cs="Times New Roman"/>
          <w:color w:val="auto"/>
          <w:sz w:val="28"/>
          <w:szCs w:val="28"/>
          <w:lang w:val="ru-RU"/>
        </w:rPr>
        <w:t>ДОУ</w:t>
      </w:r>
      <w:r>
        <w:rPr>
          <w:rFonts w:ascii="Times New Roman" w:eastAsia="Calibri" w:hAnsi="Times New Roman" w:cs="Times New Roman"/>
          <w:color w:val="auto"/>
          <w:sz w:val="28"/>
          <w:szCs w:val="28"/>
          <w:lang w:val="ru-RU"/>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r>
        <w:rPr>
          <w:rFonts w:ascii="Times New Roman" w:eastAsia="Calibri" w:hAnsi="Times New Roman" w:cs="Times New Roman"/>
          <w:color w:val="7030A0"/>
          <w:lang w:val="ru-RU"/>
        </w:rPr>
        <w:t>.</w:t>
      </w:r>
    </w:p>
    <w:p w:rsidR="00DE71DB" w:rsidRPr="00C325C8" w:rsidRDefault="00060C76">
      <w:pPr>
        <w:pStyle w:val="affa"/>
        <w:rPr>
          <w:rFonts w:ascii="Times New Roman" w:hAnsi="Times New Roman" w:cs="Times New Roman"/>
          <w:i/>
          <w:color w:val="auto"/>
          <w:sz w:val="28"/>
          <w:szCs w:val="28"/>
          <w:lang w:val="ru-RU"/>
        </w:rPr>
      </w:pPr>
      <w:r w:rsidRPr="00C325C8">
        <w:rPr>
          <w:rStyle w:val="60"/>
          <w:rFonts w:cs="Times New Roman"/>
          <w:i/>
          <w:color w:val="auto"/>
          <w:szCs w:val="28"/>
          <w:lang w:val="ru-RU" w:eastAsia="en-US"/>
        </w:rPr>
        <w:t>К профессион</w:t>
      </w:r>
      <w:r w:rsidR="00C325C8" w:rsidRPr="00C325C8">
        <w:rPr>
          <w:rStyle w:val="60"/>
          <w:rFonts w:cs="Times New Roman"/>
          <w:i/>
          <w:color w:val="auto"/>
          <w:szCs w:val="28"/>
          <w:lang w:val="ru-RU" w:eastAsia="en-US"/>
        </w:rPr>
        <w:t xml:space="preserve">ально-родительским общностям в </w:t>
      </w:r>
      <w:r w:rsidRPr="00C325C8">
        <w:rPr>
          <w:rStyle w:val="60"/>
          <w:rFonts w:cs="Times New Roman"/>
          <w:i/>
          <w:color w:val="auto"/>
          <w:szCs w:val="28"/>
          <w:lang w:val="ru-RU" w:eastAsia="en-US"/>
        </w:rPr>
        <w:t xml:space="preserve">ДОУ </w:t>
      </w:r>
      <w:r w:rsidRPr="00C325C8">
        <w:rPr>
          <w:rFonts w:ascii="Times New Roman" w:eastAsiaTheme="minorHAnsi" w:hAnsi="Times New Roman" w:cs="Times New Roman"/>
          <w:i/>
          <w:color w:val="auto"/>
          <w:sz w:val="28"/>
          <w:szCs w:val="28"/>
          <w:lang w:val="ru-RU"/>
        </w:rPr>
        <w:t xml:space="preserve"> относится Совет родителей (законных представителей) воспитанников.</w:t>
      </w:r>
    </w:p>
    <w:p w:rsidR="00DE71DB" w:rsidRDefault="00060C76">
      <w:pPr>
        <w:pStyle w:val="affa"/>
        <w:rPr>
          <w:rFonts w:ascii="Times New Roman" w:hAnsi="Times New Roman" w:cs="Times New Roman"/>
          <w:color w:val="auto"/>
          <w:sz w:val="28"/>
          <w:szCs w:val="28"/>
          <w:lang w:val="ru-RU"/>
        </w:rPr>
      </w:pPr>
      <w:r>
        <w:rPr>
          <w:rFonts w:ascii="Times New Roman" w:eastAsia="Calibri" w:hAnsi="Times New Roman" w:cs="Times New Roman"/>
          <w:b/>
          <w:bCs/>
          <w:color w:val="auto"/>
          <w:sz w:val="28"/>
          <w:szCs w:val="28"/>
          <w:lang w:val="ru-RU"/>
        </w:rPr>
        <w:t>Детско-взрослая общность</w:t>
      </w:r>
      <w:r>
        <w:rPr>
          <w:rFonts w:ascii="Times New Roman" w:eastAsia="Calibri" w:hAnsi="Times New Roman" w:cs="Times New Roman"/>
          <w:color w:val="auto"/>
          <w:sz w:val="28"/>
          <w:szCs w:val="28"/>
          <w:lang w:val="ru-RU"/>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E71DB" w:rsidRDefault="00060C76">
      <w:pPr>
        <w:pStyle w:val="affa"/>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DE71DB" w:rsidRDefault="00060C76">
      <w:pPr>
        <w:pStyle w:val="affa"/>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E71DB" w:rsidRDefault="00060C76">
      <w:pPr>
        <w:pStyle w:val="affa"/>
        <w:rPr>
          <w:rFonts w:ascii="Times New Roman" w:hAnsi="Times New Roman" w:cs="Times New Roman"/>
          <w:color w:val="auto"/>
          <w:sz w:val="28"/>
          <w:szCs w:val="28"/>
          <w:lang w:val="ru-RU"/>
        </w:rPr>
      </w:pPr>
      <w:r>
        <w:rPr>
          <w:rFonts w:ascii="Times New Roman" w:eastAsia="Calibri" w:hAnsi="Times New Roman" w:cs="Times New Roman"/>
          <w:b/>
          <w:bCs/>
          <w:color w:val="auto"/>
          <w:sz w:val="28"/>
          <w:szCs w:val="28"/>
          <w:lang w:val="ru-RU"/>
        </w:rPr>
        <w:t xml:space="preserve">Детская общность. </w:t>
      </w:r>
      <w:r>
        <w:rPr>
          <w:rFonts w:ascii="Times New Roman" w:eastAsia="Calibri" w:hAnsi="Times New Roman" w:cs="Times New Roman"/>
          <w:color w:val="auto"/>
          <w:sz w:val="28"/>
          <w:szCs w:val="28"/>
          <w:lang w:val="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E71DB" w:rsidRDefault="00060C76">
      <w:pPr>
        <w:pStyle w:val="affa"/>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w:t>
      </w:r>
      <w:r>
        <w:rPr>
          <w:rFonts w:ascii="Times New Roman" w:eastAsia="Calibri" w:hAnsi="Times New Roman" w:cs="Times New Roman"/>
          <w:color w:val="auto"/>
          <w:sz w:val="28"/>
          <w:szCs w:val="28"/>
          <w:lang w:val="ru-RU"/>
        </w:rPr>
        <w:lastRenderedPageBreak/>
        <w:t>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E71DB" w:rsidRDefault="00060C76">
      <w:pPr>
        <w:pStyle w:val="affa"/>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 xml:space="preserve">Одним из видов детских общностей являются разновозрастные детские общности. В детском саду обеспечена возможность взаимодействия </w:t>
      </w:r>
      <w:r w:rsidR="00C325C8">
        <w:rPr>
          <w:rFonts w:ascii="Times New Roman" w:eastAsia="Calibri" w:hAnsi="Times New Roman" w:cs="Times New Roman"/>
          <w:color w:val="auto"/>
          <w:sz w:val="28"/>
          <w:szCs w:val="28"/>
          <w:lang w:val="ru-RU"/>
        </w:rPr>
        <w:t>ребенка,</w:t>
      </w:r>
      <w:r>
        <w:rPr>
          <w:rFonts w:ascii="Times New Roman" w:eastAsia="Calibri" w:hAnsi="Times New Roman" w:cs="Times New Roman"/>
          <w:color w:val="auto"/>
          <w:sz w:val="28"/>
          <w:szCs w:val="28"/>
          <w:lang w:val="ru-RU"/>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E71DB" w:rsidRDefault="00060C76">
      <w:pPr>
        <w:pStyle w:val="affa"/>
        <w:rPr>
          <w:rFonts w:ascii="Times New Roman" w:eastAsia="Calibri" w:hAnsi="Times New Roman" w:cs="Times New Roman"/>
          <w:b/>
          <w:color w:val="auto"/>
          <w:sz w:val="28"/>
          <w:szCs w:val="28"/>
          <w:lang w:val="ru-RU"/>
        </w:rPr>
      </w:pPr>
      <w:r>
        <w:rPr>
          <w:rFonts w:ascii="Times New Roman" w:eastAsia="Calibri" w:hAnsi="Times New Roman" w:cs="Times New Roman"/>
          <w:b/>
          <w:color w:val="auto"/>
          <w:sz w:val="28"/>
          <w:szCs w:val="28"/>
          <w:lang w:val="ru-RU"/>
        </w:rPr>
        <w:t xml:space="preserve">Культура поведения воспитателя в общностях как значимая составляющая уклада. </w:t>
      </w:r>
    </w:p>
    <w:p w:rsidR="00DE71DB" w:rsidRDefault="00060C76">
      <w:pPr>
        <w:pStyle w:val="affa"/>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E71DB" w:rsidRDefault="00060C76">
      <w:pPr>
        <w:pStyle w:val="affa"/>
        <w:rPr>
          <w:rFonts w:ascii="Times New Roman" w:hAnsi="Times New Roman" w:cs="Times New Roman"/>
          <w:color w:val="auto"/>
          <w:sz w:val="28"/>
          <w:szCs w:val="28"/>
          <w:lang w:val="ru-RU"/>
        </w:rPr>
      </w:pPr>
      <w:r>
        <w:rPr>
          <w:rFonts w:ascii="Times New Roman" w:eastAsia="Calibri" w:hAnsi="Times New Roman" w:cs="Times New Roman"/>
          <w:i/>
          <w:color w:val="auto"/>
          <w:sz w:val="28"/>
          <w:szCs w:val="28"/>
          <w:lang w:val="ru-RU"/>
        </w:rPr>
        <w:t>Воспитатель должен соблюдать кодекс нормы профессиональной этики и поведения</w:t>
      </w:r>
      <w:r>
        <w:rPr>
          <w:rFonts w:ascii="Times New Roman" w:eastAsia="Calibri" w:hAnsi="Times New Roman" w:cs="Times New Roman"/>
          <w:color w:val="auto"/>
          <w:sz w:val="28"/>
          <w:szCs w:val="28"/>
          <w:lang w:val="ru-RU"/>
        </w:rPr>
        <w:t>:</w:t>
      </w:r>
    </w:p>
    <w:p w:rsidR="00DE71DB" w:rsidRDefault="00060C76" w:rsidP="005D66F5">
      <w:pPr>
        <w:pStyle w:val="affa"/>
        <w:numPr>
          <w:ilvl w:val="0"/>
          <w:numId w:val="102"/>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Педагог всегда выходит навстречу родителям и приветствует родителей и детей первым;</w:t>
      </w:r>
    </w:p>
    <w:p w:rsidR="00DE71DB" w:rsidRDefault="00060C76" w:rsidP="005D66F5">
      <w:pPr>
        <w:pStyle w:val="affa"/>
        <w:numPr>
          <w:ilvl w:val="0"/>
          <w:numId w:val="102"/>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Улыбка – всегда обязательная часть приветствия;</w:t>
      </w:r>
    </w:p>
    <w:p w:rsidR="00DE71DB" w:rsidRDefault="00060C76" w:rsidP="005D66F5">
      <w:pPr>
        <w:pStyle w:val="affa"/>
        <w:numPr>
          <w:ilvl w:val="0"/>
          <w:numId w:val="102"/>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Педагог описывает события и ситуации, но не даёт им оценки;</w:t>
      </w:r>
    </w:p>
    <w:p w:rsidR="00DE71DB" w:rsidRDefault="00060C76" w:rsidP="005D66F5">
      <w:pPr>
        <w:pStyle w:val="affa"/>
        <w:numPr>
          <w:ilvl w:val="0"/>
          <w:numId w:val="102"/>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Педагог не обвиняет родителей и не возлагает на них ответственность за поведение детей в детском саду;</w:t>
      </w:r>
    </w:p>
    <w:p w:rsidR="00DE71DB" w:rsidRDefault="00060C76" w:rsidP="005D66F5">
      <w:pPr>
        <w:pStyle w:val="affa"/>
        <w:numPr>
          <w:ilvl w:val="0"/>
          <w:numId w:val="102"/>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Тон общения ровный и дружелюбный, исключается повышение голоса;</w:t>
      </w:r>
    </w:p>
    <w:p w:rsidR="00DE71DB" w:rsidRDefault="00060C76" w:rsidP="005D66F5">
      <w:pPr>
        <w:pStyle w:val="affa"/>
        <w:numPr>
          <w:ilvl w:val="0"/>
          <w:numId w:val="102"/>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Уважительное отношение к личности воспитанника;</w:t>
      </w:r>
    </w:p>
    <w:p w:rsidR="00DE71DB" w:rsidRDefault="00060C76" w:rsidP="005D66F5">
      <w:pPr>
        <w:pStyle w:val="affa"/>
        <w:numPr>
          <w:ilvl w:val="0"/>
          <w:numId w:val="102"/>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Умение заинтересованно слушать собеседника и сопереживать ему;</w:t>
      </w:r>
    </w:p>
    <w:p w:rsidR="00DE71DB" w:rsidRDefault="00060C76" w:rsidP="005D66F5">
      <w:pPr>
        <w:pStyle w:val="affa"/>
        <w:numPr>
          <w:ilvl w:val="0"/>
          <w:numId w:val="102"/>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Умение видеть и слышать воспитанника, сопереживать ему;</w:t>
      </w:r>
    </w:p>
    <w:p w:rsidR="00DE71DB" w:rsidRDefault="00060C76" w:rsidP="005D66F5">
      <w:pPr>
        <w:pStyle w:val="affa"/>
        <w:numPr>
          <w:ilvl w:val="0"/>
          <w:numId w:val="102"/>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Уравновешенность и самообладание, выдержка в отношениях с детьми;</w:t>
      </w:r>
    </w:p>
    <w:p w:rsidR="00DE71DB" w:rsidRDefault="00060C76" w:rsidP="005D66F5">
      <w:pPr>
        <w:pStyle w:val="affa"/>
        <w:numPr>
          <w:ilvl w:val="0"/>
          <w:numId w:val="102"/>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DE71DB" w:rsidRDefault="00060C76" w:rsidP="005D66F5">
      <w:pPr>
        <w:pStyle w:val="affa"/>
        <w:numPr>
          <w:ilvl w:val="0"/>
          <w:numId w:val="102"/>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Умение сочетать мягкий эмоциональный и деловой тон в отношениях с детьми;</w:t>
      </w:r>
    </w:p>
    <w:p w:rsidR="00DE71DB" w:rsidRDefault="00060C76" w:rsidP="005D66F5">
      <w:pPr>
        <w:pStyle w:val="affa"/>
        <w:numPr>
          <w:ilvl w:val="0"/>
          <w:numId w:val="102"/>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Умение сочетать требовательность с чутким отношением к воспитанникам;</w:t>
      </w:r>
    </w:p>
    <w:p w:rsidR="00DE71DB" w:rsidRDefault="00060C76" w:rsidP="005D66F5">
      <w:pPr>
        <w:pStyle w:val="affa"/>
        <w:numPr>
          <w:ilvl w:val="0"/>
          <w:numId w:val="102"/>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Знание возрастных и индивидуальных особенностей воспитанников;</w:t>
      </w:r>
    </w:p>
    <w:p w:rsidR="00DE71DB" w:rsidRDefault="00060C76" w:rsidP="005D66F5">
      <w:pPr>
        <w:pStyle w:val="affa"/>
        <w:numPr>
          <w:ilvl w:val="0"/>
          <w:numId w:val="102"/>
        </w:numPr>
        <w:rPr>
          <w:rFonts w:ascii="Times New Roman" w:hAnsi="Times New Roman" w:cs="Times New Roman"/>
          <w:color w:val="auto"/>
          <w:sz w:val="28"/>
          <w:szCs w:val="28"/>
          <w:lang w:val="ru-RU"/>
        </w:rPr>
      </w:pPr>
      <w:r>
        <w:rPr>
          <w:rFonts w:ascii="Times New Roman" w:eastAsia="Calibri" w:hAnsi="Times New Roman" w:cs="Times New Roman"/>
          <w:color w:val="auto"/>
          <w:sz w:val="28"/>
          <w:szCs w:val="28"/>
          <w:lang w:val="ru-RU"/>
        </w:rPr>
        <w:t>Соответствие внешнего вида статусу воспитателя детского сада.</w:t>
      </w:r>
    </w:p>
    <w:p w:rsidR="00DE71DB" w:rsidRDefault="00DE71DB">
      <w:pPr>
        <w:rPr>
          <w:rFonts w:ascii="Times New Roman" w:hAnsi="Times New Roman" w:cs="Times New Roman"/>
        </w:rPr>
      </w:pPr>
    </w:p>
    <w:p w:rsidR="00C325C8" w:rsidRPr="00C325C8" w:rsidRDefault="00C325C8" w:rsidP="00C325C8">
      <w:pPr>
        <w:pStyle w:val="2"/>
        <w:rPr>
          <w:rFonts w:ascii="Times New Roman" w:eastAsia="Calibri" w:hAnsi="Times New Roman" w:cs="Times New Roman"/>
          <w:i/>
          <w:sz w:val="28"/>
          <w:szCs w:val="28"/>
          <w:lang w:eastAsia="en-US"/>
        </w:rPr>
      </w:pPr>
      <w:r w:rsidRPr="00C325C8">
        <w:rPr>
          <w:rFonts w:ascii="Times New Roman" w:eastAsia="Calibri" w:hAnsi="Times New Roman" w:cs="Times New Roman"/>
          <w:i/>
          <w:sz w:val="28"/>
          <w:szCs w:val="28"/>
          <w:lang w:eastAsia="en-US"/>
        </w:rPr>
        <w:lastRenderedPageBreak/>
        <w:t xml:space="preserve">Особенности обеспечения возможности разновозрастного </w:t>
      </w:r>
    </w:p>
    <w:p w:rsidR="00C325C8" w:rsidRPr="00C325C8" w:rsidRDefault="00C325C8" w:rsidP="00C325C8">
      <w:pPr>
        <w:pStyle w:val="2"/>
        <w:rPr>
          <w:rFonts w:ascii="Times New Roman" w:eastAsia="Calibri" w:hAnsi="Times New Roman" w:cs="Times New Roman"/>
          <w:i/>
          <w:sz w:val="28"/>
          <w:szCs w:val="28"/>
          <w:lang w:eastAsia="en-US"/>
        </w:rPr>
      </w:pPr>
      <w:r w:rsidRPr="00C325C8">
        <w:rPr>
          <w:rFonts w:ascii="Times New Roman" w:eastAsia="Calibri" w:hAnsi="Times New Roman" w:cs="Times New Roman"/>
          <w:i/>
          <w:sz w:val="28"/>
          <w:szCs w:val="28"/>
          <w:lang w:eastAsia="en-US"/>
        </w:rPr>
        <w:t>взаимодействия детей.</w:t>
      </w:r>
    </w:p>
    <w:p w:rsidR="00C325C8" w:rsidRPr="00C325C8" w:rsidRDefault="00C325C8" w:rsidP="00C325C8">
      <w:pPr>
        <w:pStyle w:val="2"/>
        <w:jc w:val="both"/>
        <w:rPr>
          <w:rFonts w:ascii="Times New Roman" w:eastAsia="Calibri" w:hAnsi="Times New Roman" w:cs="Times New Roman"/>
          <w:b w:val="0"/>
          <w:sz w:val="28"/>
          <w:szCs w:val="28"/>
          <w:lang w:eastAsia="en-US"/>
        </w:rPr>
      </w:pPr>
      <w:r w:rsidRPr="00C325C8">
        <w:rPr>
          <w:rFonts w:ascii="Times New Roman" w:eastAsia="Calibri" w:hAnsi="Times New Roman" w:cs="Times New Roman"/>
          <w:b w:val="0"/>
          <w:sz w:val="28"/>
          <w:szCs w:val="28"/>
          <w:lang w:eastAsia="en-US"/>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p>
    <w:p w:rsidR="00C325C8" w:rsidRPr="00C325C8" w:rsidRDefault="00C325C8" w:rsidP="00C325C8">
      <w:pPr>
        <w:pStyle w:val="2"/>
        <w:jc w:val="both"/>
        <w:rPr>
          <w:rFonts w:ascii="Times New Roman" w:eastAsia="Calibri" w:hAnsi="Times New Roman" w:cs="Times New Roman"/>
          <w:b w:val="0"/>
          <w:sz w:val="28"/>
          <w:szCs w:val="28"/>
          <w:lang w:eastAsia="en-US"/>
        </w:rPr>
      </w:pPr>
      <w:r w:rsidRPr="00C325C8">
        <w:rPr>
          <w:rFonts w:ascii="Times New Roman" w:eastAsia="Calibri" w:hAnsi="Times New Roman" w:cs="Times New Roman"/>
          <w:b w:val="0"/>
          <w:sz w:val="28"/>
          <w:szCs w:val="28"/>
          <w:lang w:eastAsia="en-US"/>
        </w:rPr>
        <w:t>Разновозрастное взаимодействие имеет большое воспитательное значение:</w:t>
      </w:r>
    </w:p>
    <w:p w:rsidR="00C325C8" w:rsidRPr="00C325C8" w:rsidRDefault="00C325C8" w:rsidP="00C325C8">
      <w:pPr>
        <w:pStyle w:val="2"/>
        <w:jc w:val="both"/>
        <w:rPr>
          <w:rFonts w:ascii="Times New Roman" w:eastAsia="Calibri" w:hAnsi="Times New Roman" w:cs="Times New Roman"/>
          <w:b w:val="0"/>
          <w:sz w:val="28"/>
          <w:szCs w:val="28"/>
          <w:lang w:eastAsia="en-US"/>
        </w:rPr>
      </w:pPr>
      <w:r w:rsidRPr="00C325C8">
        <w:rPr>
          <w:rFonts w:ascii="Times New Roman" w:eastAsia="Calibri" w:hAnsi="Times New Roman" w:cs="Times New Roman"/>
          <w:b w:val="0"/>
          <w:sz w:val="28"/>
          <w:szCs w:val="28"/>
          <w:lang w:eastAsia="en-US"/>
        </w:rPr>
        <w:t> способствует расширению спектра освоенных социальных ролей;</w:t>
      </w:r>
    </w:p>
    <w:p w:rsidR="00C325C8" w:rsidRPr="00C325C8" w:rsidRDefault="00C325C8" w:rsidP="00C325C8">
      <w:pPr>
        <w:pStyle w:val="2"/>
        <w:jc w:val="both"/>
        <w:rPr>
          <w:rFonts w:ascii="Times New Roman" w:eastAsia="Calibri" w:hAnsi="Times New Roman" w:cs="Times New Roman"/>
          <w:b w:val="0"/>
          <w:sz w:val="28"/>
          <w:szCs w:val="28"/>
          <w:lang w:eastAsia="en-US"/>
        </w:rPr>
      </w:pPr>
      <w:r w:rsidRPr="00C325C8">
        <w:rPr>
          <w:rFonts w:ascii="Times New Roman" w:eastAsia="Calibri" w:hAnsi="Times New Roman" w:cs="Times New Roman"/>
          <w:b w:val="0"/>
          <w:sz w:val="28"/>
          <w:szCs w:val="28"/>
          <w:lang w:eastAsia="en-US"/>
        </w:rPr>
        <w:t>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w:t>
      </w:r>
    </w:p>
    <w:p w:rsidR="00C325C8" w:rsidRPr="00C325C8" w:rsidRDefault="00C325C8" w:rsidP="00C325C8">
      <w:pPr>
        <w:pStyle w:val="2"/>
        <w:jc w:val="both"/>
        <w:rPr>
          <w:rFonts w:ascii="Times New Roman" w:eastAsia="Calibri" w:hAnsi="Times New Roman" w:cs="Times New Roman"/>
          <w:b w:val="0"/>
          <w:sz w:val="28"/>
          <w:szCs w:val="28"/>
          <w:lang w:eastAsia="en-US"/>
        </w:rPr>
      </w:pPr>
      <w:r w:rsidRPr="00C325C8">
        <w:rPr>
          <w:rFonts w:ascii="Times New Roman" w:eastAsia="Calibri" w:hAnsi="Times New Roman" w:cs="Times New Roman"/>
          <w:b w:val="0"/>
          <w:sz w:val="28"/>
          <w:szCs w:val="28"/>
          <w:lang w:eastAsia="en-US"/>
        </w:rPr>
        <w:t> 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w:t>
      </w:r>
    </w:p>
    <w:p w:rsidR="00C325C8" w:rsidRPr="00C325C8" w:rsidRDefault="00C325C8" w:rsidP="00C325C8">
      <w:pPr>
        <w:pStyle w:val="2"/>
        <w:jc w:val="both"/>
        <w:rPr>
          <w:rFonts w:ascii="Times New Roman" w:eastAsia="Calibri" w:hAnsi="Times New Roman" w:cs="Times New Roman"/>
          <w:b w:val="0"/>
          <w:sz w:val="28"/>
          <w:szCs w:val="28"/>
          <w:lang w:eastAsia="en-US"/>
        </w:rPr>
      </w:pPr>
      <w:r w:rsidRPr="00C325C8">
        <w:rPr>
          <w:rFonts w:ascii="Times New Roman" w:eastAsia="Calibri" w:hAnsi="Times New Roman" w:cs="Times New Roman"/>
          <w:b w:val="0"/>
          <w:sz w:val="28"/>
          <w:szCs w:val="28"/>
          <w:lang w:eastAsia="en-US"/>
        </w:rPr>
        <w:t>В ДОО осуществляется разновозрастное взаимодействие дошкольников в различных формах организации детской деятельности:</w:t>
      </w:r>
    </w:p>
    <w:p w:rsidR="00C325C8" w:rsidRPr="00C325C8" w:rsidRDefault="00C325C8" w:rsidP="00C325C8">
      <w:pPr>
        <w:pStyle w:val="2"/>
        <w:jc w:val="both"/>
        <w:rPr>
          <w:rFonts w:ascii="Times New Roman" w:eastAsia="Calibri" w:hAnsi="Times New Roman" w:cs="Times New Roman"/>
          <w:b w:val="0"/>
          <w:sz w:val="28"/>
          <w:szCs w:val="28"/>
          <w:lang w:eastAsia="en-US"/>
        </w:rPr>
      </w:pPr>
      <w:r w:rsidRPr="00C325C8">
        <w:rPr>
          <w:rFonts w:ascii="Times New Roman" w:eastAsia="Calibri" w:hAnsi="Times New Roman" w:cs="Times New Roman"/>
          <w:b w:val="0"/>
          <w:sz w:val="28"/>
          <w:szCs w:val="28"/>
          <w:lang w:eastAsia="en-US"/>
        </w:rPr>
        <w:t> работа на огороде;</w:t>
      </w:r>
    </w:p>
    <w:p w:rsidR="00C325C8" w:rsidRPr="00C325C8" w:rsidRDefault="00C325C8" w:rsidP="00C325C8">
      <w:pPr>
        <w:pStyle w:val="2"/>
        <w:jc w:val="both"/>
        <w:rPr>
          <w:rFonts w:ascii="Times New Roman" w:eastAsia="Calibri" w:hAnsi="Times New Roman" w:cs="Times New Roman"/>
          <w:b w:val="0"/>
          <w:sz w:val="28"/>
          <w:szCs w:val="28"/>
          <w:lang w:eastAsia="en-US"/>
        </w:rPr>
      </w:pPr>
      <w:r w:rsidRPr="00C325C8">
        <w:rPr>
          <w:rFonts w:ascii="Times New Roman" w:eastAsia="Calibri" w:hAnsi="Times New Roman" w:cs="Times New Roman"/>
          <w:b w:val="0"/>
          <w:sz w:val="28"/>
          <w:szCs w:val="28"/>
          <w:lang w:eastAsia="en-US"/>
        </w:rPr>
        <w:t> праздники, досуги, спектакли;</w:t>
      </w:r>
    </w:p>
    <w:p w:rsidR="00C325C8" w:rsidRPr="00C325C8" w:rsidRDefault="00C325C8" w:rsidP="00C325C8">
      <w:pPr>
        <w:pStyle w:val="2"/>
        <w:jc w:val="both"/>
        <w:rPr>
          <w:rFonts w:ascii="Times New Roman" w:eastAsia="Calibri" w:hAnsi="Times New Roman" w:cs="Times New Roman"/>
          <w:b w:val="0"/>
          <w:sz w:val="28"/>
          <w:szCs w:val="28"/>
          <w:lang w:eastAsia="en-US"/>
        </w:rPr>
      </w:pPr>
      <w:r w:rsidRPr="00C325C8">
        <w:rPr>
          <w:rFonts w:ascii="Times New Roman" w:eastAsia="Calibri" w:hAnsi="Times New Roman" w:cs="Times New Roman"/>
          <w:b w:val="0"/>
          <w:sz w:val="28"/>
          <w:szCs w:val="28"/>
          <w:lang w:eastAsia="en-US"/>
        </w:rPr>
        <w:t> акции;</w:t>
      </w:r>
    </w:p>
    <w:p w:rsidR="00DE71DB" w:rsidRPr="00C325C8" w:rsidRDefault="00C325C8" w:rsidP="00C325C8">
      <w:pPr>
        <w:pStyle w:val="2"/>
        <w:jc w:val="both"/>
        <w:rPr>
          <w:rFonts w:ascii="Times New Roman" w:eastAsia="Calibri" w:hAnsi="Times New Roman" w:cs="Times New Roman"/>
          <w:b w:val="0"/>
          <w:sz w:val="28"/>
          <w:szCs w:val="28"/>
        </w:rPr>
      </w:pPr>
      <w:r w:rsidRPr="00C325C8">
        <w:rPr>
          <w:rFonts w:ascii="Times New Roman" w:eastAsia="Calibri" w:hAnsi="Times New Roman" w:cs="Times New Roman"/>
          <w:b w:val="0"/>
          <w:sz w:val="28"/>
          <w:szCs w:val="28"/>
          <w:lang w:eastAsia="en-US"/>
        </w:rPr>
        <w:t> туристические походы</w:t>
      </w:r>
    </w:p>
    <w:p w:rsidR="00DE71DB" w:rsidRDefault="00060C76">
      <w:pPr>
        <w:pStyle w:val="2"/>
        <w:rPr>
          <w:rFonts w:ascii="Times New Roman" w:eastAsia="Arial" w:hAnsi="Times New Roman" w:cs="Times New Roman"/>
          <w:sz w:val="28"/>
          <w:szCs w:val="28"/>
        </w:rPr>
      </w:pPr>
      <w:bookmarkStart w:id="61" w:name="_Toc129484073"/>
      <w:bookmarkStart w:id="62" w:name="_Toc116163013"/>
      <w:bookmarkStart w:id="63" w:name="_Toc116173547"/>
      <w:r>
        <w:rPr>
          <w:rFonts w:ascii="Times New Roman" w:hAnsi="Times New Roman" w:cs="Times New Roman"/>
        </w:rPr>
        <w:t>2.</w:t>
      </w:r>
      <w:r w:rsidR="008C0E1F">
        <w:rPr>
          <w:rFonts w:ascii="Times New Roman" w:hAnsi="Times New Roman" w:cs="Times New Roman"/>
        </w:rPr>
        <w:t>7</w:t>
      </w:r>
      <w:r>
        <w:rPr>
          <w:rFonts w:ascii="Times New Roman" w:hAnsi="Times New Roman" w:cs="Times New Roman"/>
        </w:rPr>
        <w:t>.3.</w:t>
      </w:r>
      <w:r w:rsidR="008C0E1F">
        <w:rPr>
          <w:rFonts w:ascii="Times New Roman" w:hAnsi="Times New Roman" w:cs="Times New Roman"/>
        </w:rPr>
        <w:t>3</w:t>
      </w:r>
      <w:r>
        <w:rPr>
          <w:rFonts w:ascii="Times New Roman" w:hAnsi="Times New Roman" w:cs="Times New Roman"/>
        </w:rPr>
        <w:t xml:space="preserve">. </w:t>
      </w:r>
      <w:bookmarkStart w:id="64" w:name="_Toc129484074"/>
      <w:bookmarkEnd w:id="61"/>
      <w:bookmarkEnd w:id="62"/>
      <w:bookmarkEnd w:id="63"/>
      <w:r w:rsidRPr="008C0E1F">
        <w:rPr>
          <w:rFonts w:ascii="Times New Roman" w:eastAsia="Arial" w:hAnsi="Times New Roman" w:cs="Times New Roman"/>
          <w:szCs w:val="32"/>
        </w:rPr>
        <w:t>Задачи воспитания в образовательных областях</w:t>
      </w:r>
      <w:bookmarkEnd w:id="64"/>
    </w:p>
    <w:p w:rsidR="00DE71DB" w:rsidRDefault="00C325C8">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Содержание РПВ </w:t>
      </w:r>
      <w:r w:rsidR="00060C76">
        <w:rPr>
          <w:rFonts w:ascii="Times New Roman" w:hAnsi="Times New Roman" w:cs="Times New Roman"/>
          <w:color w:val="auto"/>
          <w:sz w:val="28"/>
          <w:szCs w:val="28"/>
          <w:lang w:val="ru-RU"/>
        </w:rPr>
        <w:t>ДОУ , в соответствии с Федеральным Законом от 29.12.2012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DE71DB" w:rsidRDefault="00060C76">
      <w:pPr>
        <w:pStyle w:val="affa"/>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Для проектирования содержания воспитательной работы необходимо соотнести направления воспитания и образовательные области.  </w:t>
      </w:r>
    </w:p>
    <w:p w:rsidR="00DE71DB" w:rsidRDefault="00060C76">
      <w:pPr>
        <w:pStyle w:val="affa"/>
        <w:rPr>
          <w:rFonts w:ascii="Times New Roman" w:eastAsia="Arial" w:hAnsi="Times New Roman" w:cs="Times New Roman"/>
          <w:iCs/>
          <w:color w:val="auto"/>
          <w:sz w:val="28"/>
          <w:szCs w:val="28"/>
          <w:lang w:val="ru-RU"/>
        </w:rPr>
      </w:pPr>
      <w:r>
        <w:rPr>
          <w:rFonts w:ascii="Times New Roman" w:eastAsia="Arial" w:hAnsi="Times New Roman" w:cs="Times New Roman"/>
          <w:color w:val="auto"/>
          <w:sz w:val="28"/>
          <w:szCs w:val="28"/>
          <w:lang w:val="ru-RU"/>
        </w:rPr>
        <w:t>Содержание РПВ реализуется в ходе освоения детьми дошкольного возраста всех образовательных областей, обозначенных в ФГОС ДО:</w:t>
      </w:r>
    </w:p>
    <w:p w:rsidR="00DE71DB" w:rsidRDefault="00060C76" w:rsidP="005D66F5">
      <w:pPr>
        <w:pStyle w:val="affa"/>
        <w:numPr>
          <w:ilvl w:val="0"/>
          <w:numId w:val="103"/>
        </w:numPr>
        <w:rPr>
          <w:rFonts w:ascii="Times New Roman" w:eastAsia="Arial" w:hAnsi="Times New Roman" w:cs="Times New Roman"/>
          <w:iCs/>
          <w:color w:val="auto"/>
          <w:sz w:val="28"/>
          <w:szCs w:val="28"/>
          <w:lang w:val="ru-RU"/>
        </w:rPr>
      </w:pPr>
      <w:r>
        <w:rPr>
          <w:rFonts w:ascii="Times New Roman" w:eastAsia="Arial" w:hAnsi="Times New Roman" w:cs="Times New Roman"/>
          <w:color w:val="auto"/>
          <w:sz w:val="28"/>
          <w:szCs w:val="28"/>
          <w:lang w:val="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DE71DB" w:rsidRDefault="00060C76" w:rsidP="005D66F5">
      <w:pPr>
        <w:pStyle w:val="affa"/>
        <w:numPr>
          <w:ilvl w:val="0"/>
          <w:numId w:val="103"/>
        </w:numPr>
        <w:rPr>
          <w:rFonts w:ascii="Times New Roman" w:eastAsia="Arial" w:hAnsi="Times New Roman" w:cs="Times New Roman"/>
          <w:iCs/>
          <w:color w:val="auto"/>
          <w:sz w:val="28"/>
          <w:szCs w:val="28"/>
          <w:lang w:val="ru-RU"/>
        </w:rPr>
      </w:pPr>
      <w:r>
        <w:rPr>
          <w:rFonts w:ascii="Times New Roman" w:eastAsia="Arial" w:hAnsi="Times New Roman" w:cs="Times New Roman"/>
          <w:color w:val="auto"/>
          <w:sz w:val="28"/>
          <w:szCs w:val="28"/>
          <w:lang w:val="ru-RU"/>
        </w:rPr>
        <w:t xml:space="preserve">Образовательная область «Познавательное развитие» соотносится с познавательным и патриотическим </w:t>
      </w:r>
      <w:r>
        <w:rPr>
          <w:rFonts w:ascii="Times New Roman" w:eastAsia="Arial" w:hAnsi="Times New Roman" w:cs="Times New Roman"/>
          <w:color w:val="auto"/>
          <w:sz w:val="28"/>
          <w:szCs w:val="28"/>
          <w:lang w:val="ru-RU"/>
        </w:rPr>
        <w:lastRenderedPageBreak/>
        <w:t>направлениями воспитания;</w:t>
      </w:r>
    </w:p>
    <w:p w:rsidR="00DE71DB" w:rsidRDefault="00060C76" w:rsidP="005D66F5">
      <w:pPr>
        <w:pStyle w:val="affa"/>
        <w:numPr>
          <w:ilvl w:val="0"/>
          <w:numId w:val="103"/>
        </w:numPr>
        <w:rPr>
          <w:rFonts w:ascii="Times New Roman" w:eastAsia="Arial" w:hAnsi="Times New Roman" w:cs="Times New Roman"/>
          <w:iCs/>
          <w:color w:val="auto"/>
          <w:sz w:val="28"/>
          <w:szCs w:val="28"/>
          <w:lang w:val="ru-RU"/>
        </w:rPr>
      </w:pPr>
      <w:r>
        <w:rPr>
          <w:rFonts w:ascii="Times New Roman" w:eastAsia="Arial" w:hAnsi="Times New Roman" w:cs="Times New Roman"/>
          <w:color w:val="auto"/>
          <w:sz w:val="28"/>
          <w:szCs w:val="28"/>
          <w:lang w:val="ru-RU"/>
        </w:rPr>
        <w:t>Образовательная область «Речевое развитие» соотносится с социальным и эстетическим направлениями воспитания;</w:t>
      </w:r>
    </w:p>
    <w:p w:rsidR="00DE71DB" w:rsidRDefault="00060C76" w:rsidP="005D66F5">
      <w:pPr>
        <w:pStyle w:val="affa"/>
        <w:numPr>
          <w:ilvl w:val="0"/>
          <w:numId w:val="103"/>
        </w:numPr>
        <w:rPr>
          <w:rFonts w:ascii="Times New Roman" w:eastAsia="Arial" w:hAnsi="Times New Roman" w:cs="Times New Roman"/>
          <w:iCs/>
          <w:color w:val="auto"/>
          <w:sz w:val="28"/>
          <w:szCs w:val="28"/>
          <w:lang w:val="ru-RU"/>
        </w:rPr>
      </w:pPr>
      <w:r>
        <w:rPr>
          <w:rFonts w:ascii="Times New Roman" w:eastAsia="Arial" w:hAnsi="Times New Roman" w:cs="Times New Roman"/>
          <w:color w:val="auto"/>
          <w:sz w:val="28"/>
          <w:szCs w:val="28"/>
          <w:lang w:val="ru-RU"/>
        </w:rPr>
        <w:t>Образовательная область «Художественно-эстетическое развитие» соотносится с эстетическим направлением воспитания;</w:t>
      </w:r>
    </w:p>
    <w:p w:rsidR="00DE71DB" w:rsidRDefault="00060C76" w:rsidP="005D66F5">
      <w:pPr>
        <w:pStyle w:val="affa"/>
        <w:numPr>
          <w:ilvl w:val="0"/>
          <w:numId w:val="103"/>
        </w:numPr>
        <w:rPr>
          <w:rFonts w:ascii="Times New Roman" w:eastAsia="Arial" w:hAnsi="Times New Roman" w:cs="Times New Roman"/>
          <w:color w:val="auto"/>
          <w:sz w:val="28"/>
          <w:szCs w:val="28"/>
          <w:lang w:val="ru-RU"/>
        </w:rPr>
      </w:pPr>
      <w:r>
        <w:rPr>
          <w:rFonts w:ascii="Times New Roman" w:eastAsia="Arial" w:hAnsi="Times New Roman" w:cs="Times New Roman"/>
          <w:color w:val="auto"/>
          <w:sz w:val="28"/>
          <w:szCs w:val="28"/>
          <w:lang w:val="ru-RU"/>
        </w:rPr>
        <w:t xml:space="preserve">Образовательная область «Физическое развитие» соотносится с физическим и оздоровительным направлениями воспитания. </w:t>
      </w:r>
    </w:p>
    <w:p w:rsidR="00DE71DB" w:rsidRDefault="00DE71DB">
      <w:pPr>
        <w:pStyle w:val="6"/>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7"/>
        <w:gridCol w:w="5670"/>
        <w:gridCol w:w="7461"/>
      </w:tblGrid>
      <w:tr w:rsidR="00DE71DB">
        <w:trPr>
          <w:jc w:val="center"/>
        </w:trPr>
        <w:tc>
          <w:tcPr>
            <w:tcW w:w="2247" w:type="dxa"/>
            <w:vAlign w:val="center"/>
          </w:tcPr>
          <w:p w:rsidR="00DE71DB" w:rsidRDefault="00060C76">
            <w:pPr>
              <w:pStyle w:val="affa"/>
              <w:ind w:firstLine="0"/>
              <w:jc w:val="center"/>
              <w:rPr>
                <w:rFonts w:ascii="Times New Roman" w:hAnsi="Times New Roman" w:cs="Times New Roman"/>
                <w:b/>
                <w:i/>
                <w:color w:val="auto"/>
                <w:sz w:val="24"/>
              </w:rPr>
            </w:pPr>
            <w:r>
              <w:rPr>
                <w:rFonts w:ascii="Times New Roman" w:hAnsi="Times New Roman" w:cs="Times New Roman"/>
                <w:b/>
                <w:i/>
                <w:color w:val="auto"/>
                <w:sz w:val="24"/>
              </w:rPr>
              <w:t>Образовательная область</w:t>
            </w:r>
          </w:p>
        </w:tc>
        <w:tc>
          <w:tcPr>
            <w:tcW w:w="5670" w:type="dxa"/>
            <w:vAlign w:val="center"/>
          </w:tcPr>
          <w:p w:rsidR="00DE71DB" w:rsidRDefault="00060C76">
            <w:pPr>
              <w:pStyle w:val="affa"/>
              <w:ind w:firstLine="0"/>
              <w:jc w:val="center"/>
              <w:rPr>
                <w:rFonts w:ascii="Times New Roman" w:hAnsi="Times New Roman" w:cs="Times New Roman"/>
                <w:b/>
                <w:i/>
                <w:color w:val="auto"/>
                <w:sz w:val="24"/>
                <w:lang w:val="ru-RU"/>
              </w:rPr>
            </w:pPr>
            <w:r>
              <w:rPr>
                <w:rFonts w:ascii="Times New Roman" w:hAnsi="Times New Roman" w:cs="Times New Roman"/>
                <w:b/>
                <w:i/>
                <w:color w:val="auto"/>
                <w:sz w:val="24"/>
                <w:lang w:val="ru-RU"/>
              </w:rPr>
              <w:t xml:space="preserve">Требование ФГОС к содержанию ДО </w:t>
            </w:r>
          </w:p>
        </w:tc>
        <w:tc>
          <w:tcPr>
            <w:tcW w:w="7461" w:type="dxa"/>
            <w:vAlign w:val="center"/>
          </w:tcPr>
          <w:p w:rsidR="00DE71DB" w:rsidRDefault="00060C76">
            <w:pPr>
              <w:pStyle w:val="affa"/>
              <w:ind w:firstLine="0"/>
              <w:jc w:val="center"/>
              <w:rPr>
                <w:rFonts w:ascii="Times New Roman" w:hAnsi="Times New Roman" w:cs="Times New Roman"/>
                <w:b/>
                <w:i/>
                <w:color w:val="auto"/>
                <w:sz w:val="24"/>
                <w:lang w:val="ru-RU"/>
              </w:rPr>
            </w:pPr>
            <w:r>
              <w:rPr>
                <w:rFonts w:ascii="Times New Roman" w:eastAsia="Arial" w:hAnsi="Times New Roman" w:cs="Times New Roman"/>
                <w:b/>
                <w:i/>
                <w:iCs/>
                <w:color w:val="auto"/>
                <w:sz w:val="24"/>
                <w:lang w:val="ru-RU"/>
              </w:rPr>
              <w:t>Решение задач воспитания в рамках образовательной области</w:t>
            </w:r>
          </w:p>
        </w:tc>
      </w:tr>
      <w:tr w:rsidR="00DE71DB">
        <w:trPr>
          <w:jc w:val="center"/>
        </w:trPr>
        <w:tc>
          <w:tcPr>
            <w:tcW w:w="2247" w:type="dxa"/>
            <w:vAlign w:val="center"/>
          </w:tcPr>
          <w:p w:rsidR="00DE71DB" w:rsidRDefault="00060C76">
            <w:pPr>
              <w:pStyle w:val="affa"/>
              <w:ind w:firstLine="0"/>
              <w:jc w:val="center"/>
              <w:rPr>
                <w:rFonts w:ascii="Times New Roman" w:hAnsi="Times New Roman" w:cs="Times New Roman"/>
                <w:i/>
                <w:color w:val="auto"/>
              </w:rPr>
            </w:pPr>
            <w:r>
              <w:rPr>
                <w:rFonts w:ascii="Times New Roman" w:hAnsi="Times New Roman" w:cs="Times New Roman"/>
                <w:i/>
                <w:color w:val="auto"/>
                <w:sz w:val="22"/>
              </w:rPr>
              <w:t>Социально-коммуникативное развитие</w:t>
            </w:r>
          </w:p>
          <w:p w:rsidR="00DE71DB" w:rsidRDefault="00DE71DB">
            <w:pPr>
              <w:pStyle w:val="affa"/>
              <w:ind w:firstLine="0"/>
              <w:jc w:val="center"/>
              <w:rPr>
                <w:rFonts w:ascii="Times New Roman" w:hAnsi="Times New Roman" w:cs="Times New Roman"/>
                <w:i/>
                <w:color w:val="auto"/>
              </w:rPr>
            </w:pPr>
          </w:p>
        </w:tc>
        <w:tc>
          <w:tcPr>
            <w:tcW w:w="5670" w:type="dxa"/>
          </w:tcPr>
          <w:p w:rsidR="00DE71DB" w:rsidRDefault="00060C76">
            <w:pPr>
              <w:tabs>
                <w:tab w:val="left" w:pos="323"/>
              </w:tabs>
              <w:ind w:left="40" w:firstLine="0"/>
              <w:rPr>
                <w:rFonts w:ascii="Times New Roman" w:hAnsi="Times New Roman" w:cs="Times New Roman"/>
              </w:rPr>
            </w:pPr>
            <w:r>
              <w:rPr>
                <w:rFonts w:ascii="Times New Roman" w:hAnsi="Times New Roman" w:cs="Times New Roman"/>
              </w:rPr>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7461" w:type="dxa"/>
          </w:tcPr>
          <w:p w:rsidR="00DE71DB" w:rsidRDefault="00060C76" w:rsidP="005D66F5">
            <w:pPr>
              <w:numPr>
                <w:ilvl w:val="0"/>
                <w:numId w:val="104"/>
              </w:numPr>
              <w:tabs>
                <w:tab w:val="left" w:pos="323"/>
              </w:tabs>
              <w:ind w:left="40" w:firstLine="0"/>
              <w:rPr>
                <w:rFonts w:ascii="Times New Roman" w:eastAsia="Arial" w:hAnsi="Times New Roman" w:cs="Times New Roman"/>
              </w:rPr>
            </w:pPr>
            <w:r>
              <w:rPr>
                <w:rFonts w:ascii="Times New Roman" w:eastAsia="Arial" w:hAnsi="Times New Roman" w:cs="Times New Roman"/>
              </w:rPr>
              <w:t>Воспитание любви к своей семье, своему населенному пункту, родному краю, своей стране;</w:t>
            </w:r>
          </w:p>
          <w:p w:rsidR="00DE71DB" w:rsidRDefault="00060C76" w:rsidP="005D66F5">
            <w:pPr>
              <w:numPr>
                <w:ilvl w:val="0"/>
                <w:numId w:val="104"/>
              </w:numPr>
              <w:tabs>
                <w:tab w:val="left" w:pos="323"/>
              </w:tabs>
              <w:ind w:left="40" w:firstLine="0"/>
              <w:rPr>
                <w:rFonts w:ascii="Times New Roman" w:eastAsia="Arial" w:hAnsi="Times New Roman" w:cs="Times New Roman"/>
              </w:rPr>
            </w:pPr>
            <w:r>
              <w:rPr>
                <w:rFonts w:ascii="Times New Roman" w:eastAsia="Arial" w:hAnsi="Times New Roman" w:cs="Times New Roman"/>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DE71DB" w:rsidRDefault="00060C76" w:rsidP="005D66F5">
            <w:pPr>
              <w:numPr>
                <w:ilvl w:val="0"/>
                <w:numId w:val="104"/>
              </w:numPr>
              <w:tabs>
                <w:tab w:val="left" w:pos="323"/>
              </w:tabs>
              <w:ind w:left="40" w:firstLine="0"/>
              <w:rPr>
                <w:rFonts w:ascii="Times New Roman" w:eastAsia="Arial" w:hAnsi="Times New Roman" w:cs="Times New Roman"/>
              </w:rPr>
            </w:pPr>
            <w:r>
              <w:rPr>
                <w:rFonts w:ascii="Times New Roman" w:eastAsia="Arial" w:hAnsi="Times New Roman" w:cs="Times New Roman"/>
              </w:rPr>
              <w:t>Воспитание ценностного отношения к культурному наследию своего народа, к нравственным и культурным традициям россии;</w:t>
            </w:r>
          </w:p>
          <w:p w:rsidR="00DE71DB" w:rsidRDefault="00060C76" w:rsidP="005D66F5">
            <w:pPr>
              <w:numPr>
                <w:ilvl w:val="0"/>
                <w:numId w:val="104"/>
              </w:numPr>
              <w:tabs>
                <w:tab w:val="left" w:pos="323"/>
              </w:tabs>
              <w:ind w:left="40" w:firstLine="0"/>
              <w:rPr>
                <w:rFonts w:ascii="Times New Roman" w:eastAsia="Arial" w:hAnsi="Times New Roman" w:cs="Times New Roman"/>
              </w:rPr>
            </w:pPr>
            <w:r>
              <w:rPr>
                <w:rFonts w:ascii="Times New Roman" w:eastAsia="Arial" w:hAnsi="Times New Roman" w:cs="Times New Roman"/>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DE71DB" w:rsidRDefault="00060C76" w:rsidP="005D66F5">
            <w:pPr>
              <w:numPr>
                <w:ilvl w:val="0"/>
                <w:numId w:val="104"/>
              </w:numPr>
              <w:tabs>
                <w:tab w:val="left" w:pos="323"/>
              </w:tabs>
              <w:ind w:left="40" w:firstLine="0"/>
              <w:rPr>
                <w:rFonts w:ascii="Times New Roman" w:eastAsia="Arial" w:hAnsi="Times New Roman" w:cs="Times New Roman"/>
              </w:rPr>
            </w:pPr>
            <w:r>
              <w:rPr>
                <w:rFonts w:ascii="Times New Roman" w:eastAsia="Arial" w:hAnsi="Times New Roman" w:cs="Times New Roman"/>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E71DB" w:rsidRDefault="00060C76" w:rsidP="005D66F5">
            <w:pPr>
              <w:numPr>
                <w:ilvl w:val="0"/>
                <w:numId w:val="104"/>
              </w:numPr>
              <w:tabs>
                <w:tab w:val="left" w:pos="323"/>
              </w:tabs>
              <w:ind w:left="40" w:firstLine="0"/>
              <w:rPr>
                <w:rFonts w:ascii="Times New Roman" w:eastAsia="Arial" w:hAnsi="Times New Roman" w:cs="Times New Roman"/>
              </w:rPr>
            </w:pPr>
            <w:r>
              <w:rPr>
                <w:rFonts w:ascii="Times New Roman" w:eastAsia="Arial" w:hAnsi="Times New Roman" w:cs="Times New Roman"/>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E71DB" w:rsidRDefault="00060C76" w:rsidP="005D66F5">
            <w:pPr>
              <w:numPr>
                <w:ilvl w:val="0"/>
                <w:numId w:val="104"/>
              </w:numPr>
              <w:tabs>
                <w:tab w:val="left" w:pos="323"/>
              </w:tabs>
              <w:ind w:left="40" w:firstLine="0"/>
              <w:rPr>
                <w:rFonts w:ascii="Times New Roman" w:eastAsia="Arial" w:hAnsi="Times New Roman" w:cs="Times New Roman"/>
              </w:rPr>
            </w:pPr>
            <w:r>
              <w:rPr>
                <w:rFonts w:ascii="Times New Roman" w:eastAsia="Arial" w:hAnsi="Times New Roman" w:cs="Times New Roman"/>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E71DB" w:rsidRDefault="00060C76" w:rsidP="005D66F5">
            <w:pPr>
              <w:numPr>
                <w:ilvl w:val="0"/>
                <w:numId w:val="104"/>
              </w:numPr>
              <w:tabs>
                <w:tab w:val="left" w:pos="323"/>
              </w:tabs>
              <w:ind w:left="40" w:firstLine="0"/>
              <w:rPr>
                <w:rFonts w:ascii="Times New Roman" w:eastAsia="Arial" w:hAnsi="Times New Roman" w:cs="Times New Roman"/>
              </w:rPr>
            </w:pPr>
            <w:r>
              <w:rPr>
                <w:rFonts w:ascii="Times New Roman" w:eastAsia="Arial" w:hAnsi="Times New Roman" w:cs="Times New Roman"/>
              </w:rPr>
              <w:t>Формирование способности бережно и уважительно относиться к результатам своего труда и труда других людей.</w:t>
            </w:r>
          </w:p>
        </w:tc>
      </w:tr>
      <w:tr w:rsidR="00DE71DB">
        <w:trPr>
          <w:jc w:val="center"/>
        </w:trPr>
        <w:tc>
          <w:tcPr>
            <w:tcW w:w="2247" w:type="dxa"/>
            <w:vAlign w:val="center"/>
          </w:tcPr>
          <w:p w:rsidR="00DE71DB" w:rsidRDefault="00060C76">
            <w:pPr>
              <w:pStyle w:val="affa"/>
              <w:ind w:firstLine="0"/>
              <w:jc w:val="center"/>
              <w:rPr>
                <w:rFonts w:ascii="Times New Roman" w:hAnsi="Times New Roman" w:cs="Times New Roman"/>
                <w:i/>
                <w:color w:val="auto"/>
              </w:rPr>
            </w:pPr>
            <w:r>
              <w:rPr>
                <w:rFonts w:ascii="Times New Roman" w:hAnsi="Times New Roman" w:cs="Times New Roman"/>
                <w:i/>
                <w:color w:val="auto"/>
                <w:sz w:val="22"/>
              </w:rPr>
              <w:t>Познавательное развитие</w:t>
            </w:r>
          </w:p>
        </w:tc>
        <w:tc>
          <w:tcPr>
            <w:tcW w:w="5670" w:type="dxa"/>
          </w:tcPr>
          <w:p w:rsidR="00DE71DB" w:rsidRDefault="00060C76">
            <w:pPr>
              <w:tabs>
                <w:tab w:val="left" w:pos="323"/>
              </w:tabs>
              <w:ind w:left="40" w:firstLine="0"/>
              <w:rPr>
                <w:rFonts w:ascii="Times New Roman" w:hAnsi="Times New Roman" w:cs="Times New Roman"/>
              </w:rPr>
            </w:pPr>
            <w:r>
              <w:rPr>
                <w:rFonts w:ascii="Times New Roman" w:hAnsi="Times New Roman" w:cs="Times New Roman"/>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w:t>
            </w:r>
            <w:r>
              <w:rPr>
                <w:rFonts w:ascii="Times New Roman" w:hAnsi="Times New Roman" w:cs="Times New Roman"/>
              </w:rPr>
              <w:lastRenderedPageBreak/>
              <w:t>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c>
          <w:tcPr>
            <w:tcW w:w="7461" w:type="dxa"/>
          </w:tcPr>
          <w:p w:rsidR="00DE71DB" w:rsidRDefault="00060C76" w:rsidP="005D66F5">
            <w:pPr>
              <w:numPr>
                <w:ilvl w:val="0"/>
                <w:numId w:val="104"/>
              </w:numPr>
              <w:tabs>
                <w:tab w:val="left" w:pos="323"/>
              </w:tabs>
              <w:ind w:left="40" w:firstLine="0"/>
              <w:rPr>
                <w:rFonts w:ascii="Times New Roman" w:eastAsia="Arial" w:hAnsi="Times New Roman" w:cs="Times New Roman"/>
              </w:rPr>
            </w:pPr>
            <w:r>
              <w:rPr>
                <w:rFonts w:ascii="Times New Roman" w:eastAsia="Arial" w:hAnsi="Times New Roman" w:cs="Times New Roman"/>
              </w:rPr>
              <w:lastRenderedPageBreak/>
              <w:t>Воспитание отношения к знанию как ценности, понимание значения образования для человека, общества, страны;</w:t>
            </w:r>
          </w:p>
          <w:p w:rsidR="00DE71DB" w:rsidRDefault="00060C76" w:rsidP="005D66F5">
            <w:pPr>
              <w:numPr>
                <w:ilvl w:val="0"/>
                <w:numId w:val="104"/>
              </w:numPr>
              <w:tabs>
                <w:tab w:val="left" w:pos="323"/>
              </w:tabs>
              <w:ind w:left="40" w:firstLine="0"/>
              <w:rPr>
                <w:rFonts w:ascii="Times New Roman" w:eastAsia="Arial" w:hAnsi="Times New Roman" w:cs="Times New Roman"/>
              </w:rPr>
            </w:pPr>
            <w:r>
              <w:rPr>
                <w:rFonts w:ascii="Times New Roman" w:eastAsia="Arial" w:hAnsi="Times New Roman" w:cs="Times New Roman"/>
              </w:rPr>
              <w:t>Приобщение к отечественным традициям и праздникам, к истории и достижениям родной страны, к культурному наследию народов России;</w:t>
            </w:r>
          </w:p>
          <w:p w:rsidR="00DE71DB" w:rsidRDefault="00060C76" w:rsidP="005D66F5">
            <w:pPr>
              <w:numPr>
                <w:ilvl w:val="0"/>
                <w:numId w:val="104"/>
              </w:numPr>
              <w:tabs>
                <w:tab w:val="left" w:pos="323"/>
              </w:tabs>
              <w:ind w:left="40" w:firstLine="0"/>
              <w:rPr>
                <w:rFonts w:ascii="Times New Roman" w:eastAsia="Arial" w:hAnsi="Times New Roman" w:cs="Times New Roman"/>
              </w:rPr>
            </w:pPr>
            <w:r>
              <w:rPr>
                <w:rFonts w:ascii="Times New Roman" w:eastAsia="Arial" w:hAnsi="Times New Roman" w:cs="Times New Roman"/>
              </w:rPr>
              <w:lastRenderedPageBreak/>
              <w:t>Воспитание уважения к людям ‒ представителям разных народов России независимо от их этнической принадлежности;</w:t>
            </w:r>
          </w:p>
          <w:p w:rsidR="00DE71DB" w:rsidRDefault="00060C76" w:rsidP="005D66F5">
            <w:pPr>
              <w:numPr>
                <w:ilvl w:val="0"/>
                <w:numId w:val="104"/>
              </w:numPr>
              <w:tabs>
                <w:tab w:val="left" w:pos="323"/>
              </w:tabs>
              <w:ind w:left="40" w:firstLine="0"/>
              <w:rPr>
                <w:rFonts w:ascii="Times New Roman" w:eastAsia="Arial" w:hAnsi="Times New Roman" w:cs="Times New Roman"/>
              </w:rPr>
            </w:pPr>
            <w:r>
              <w:rPr>
                <w:rFonts w:ascii="Times New Roman" w:eastAsia="Arial" w:hAnsi="Times New Roman" w:cs="Times New Roman"/>
              </w:rPr>
              <w:t>Воспитание уважительного отношения к государственным символам страны (флагу, гербу, гимну);</w:t>
            </w:r>
          </w:p>
          <w:p w:rsidR="00DE71DB" w:rsidRDefault="00060C76" w:rsidP="005D66F5">
            <w:pPr>
              <w:numPr>
                <w:ilvl w:val="0"/>
                <w:numId w:val="104"/>
              </w:numPr>
              <w:tabs>
                <w:tab w:val="left" w:pos="323"/>
              </w:tabs>
              <w:ind w:left="40" w:firstLine="0"/>
              <w:rPr>
                <w:rFonts w:ascii="Times New Roman" w:eastAsia="Arial" w:hAnsi="Times New Roman" w:cs="Times New Roman"/>
              </w:rPr>
            </w:pPr>
            <w:r>
              <w:rPr>
                <w:rFonts w:ascii="Times New Roman" w:eastAsia="Arial" w:hAnsi="Times New Roman" w:cs="Times New Roman"/>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E71DB" w:rsidRDefault="00DE71DB">
            <w:pPr>
              <w:tabs>
                <w:tab w:val="left" w:pos="323"/>
              </w:tabs>
              <w:ind w:left="40" w:firstLine="0"/>
              <w:rPr>
                <w:rFonts w:ascii="Times New Roman" w:hAnsi="Times New Roman" w:cs="Times New Roman"/>
              </w:rPr>
            </w:pPr>
          </w:p>
        </w:tc>
      </w:tr>
      <w:tr w:rsidR="00DE71DB">
        <w:trPr>
          <w:jc w:val="center"/>
        </w:trPr>
        <w:tc>
          <w:tcPr>
            <w:tcW w:w="2247" w:type="dxa"/>
            <w:vAlign w:val="center"/>
          </w:tcPr>
          <w:p w:rsidR="00DE71DB" w:rsidRDefault="00060C76">
            <w:pPr>
              <w:pStyle w:val="affa"/>
              <w:ind w:firstLine="0"/>
              <w:jc w:val="center"/>
              <w:rPr>
                <w:rFonts w:ascii="Times New Roman" w:hAnsi="Times New Roman" w:cs="Times New Roman"/>
                <w:i/>
                <w:color w:val="auto"/>
              </w:rPr>
            </w:pPr>
            <w:r>
              <w:rPr>
                <w:rFonts w:ascii="Times New Roman" w:hAnsi="Times New Roman" w:cs="Times New Roman"/>
                <w:i/>
                <w:color w:val="auto"/>
                <w:sz w:val="22"/>
              </w:rPr>
              <w:lastRenderedPageBreak/>
              <w:t>Речевое развитие</w:t>
            </w:r>
          </w:p>
        </w:tc>
        <w:tc>
          <w:tcPr>
            <w:tcW w:w="5670" w:type="dxa"/>
          </w:tcPr>
          <w:p w:rsidR="00DE71DB" w:rsidRDefault="00060C76">
            <w:pPr>
              <w:tabs>
                <w:tab w:val="left" w:pos="323"/>
              </w:tabs>
              <w:ind w:left="40" w:firstLine="0"/>
              <w:rPr>
                <w:rFonts w:ascii="Times New Roman" w:hAnsi="Times New Roman" w:cs="Times New Roman"/>
              </w:rPr>
            </w:pPr>
            <w:r>
              <w:rPr>
                <w:rFonts w:ascii="Times New Roman" w:hAnsi="Times New Roman" w:cs="Times New Roman"/>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tc>
        <w:tc>
          <w:tcPr>
            <w:tcW w:w="7461" w:type="dxa"/>
          </w:tcPr>
          <w:p w:rsidR="00DE71DB" w:rsidRDefault="00060C76" w:rsidP="005D66F5">
            <w:pPr>
              <w:numPr>
                <w:ilvl w:val="0"/>
                <w:numId w:val="104"/>
              </w:numPr>
              <w:tabs>
                <w:tab w:val="left" w:pos="323"/>
              </w:tabs>
              <w:ind w:left="40" w:firstLine="0"/>
              <w:rPr>
                <w:rFonts w:ascii="Times New Roman" w:eastAsia="Arial" w:hAnsi="Times New Roman" w:cs="Times New Roman"/>
              </w:rPr>
            </w:pPr>
            <w:r>
              <w:rPr>
                <w:rFonts w:ascii="Times New Roman" w:eastAsia="Arial" w:hAnsi="Times New Roman" w:cs="Times New Roman"/>
              </w:rPr>
              <w:t>Владение формами речевого этикета, отражающими принятые в обществе правила и нормы культурного поведения;</w:t>
            </w:r>
          </w:p>
          <w:p w:rsidR="00DE71DB" w:rsidRDefault="00060C76" w:rsidP="005D66F5">
            <w:pPr>
              <w:numPr>
                <w:ilvl w:val="0"/>
                <w:numId w:val="104"/>
              </w:numPr>
              <w:tabs>
                <w:tab w:val="left" w:pos="323"/>
              </w:tabs>
              <w:ind w:left="40" w:firstLine="0"/>
              <w:rPr>
                <w:rFonts w:ascii="Times New Roman" w:eastAsia="Arial" w:hAnsi="Times New Roman" w:cs="Times New Roman"/>
              </w:rPr>
            </w:pPr>
            <w:r>
              <w:rPr>
                <w:rFonts w:ascii="Times New Roman" w:eastAsia="Arial" w:hAnsi="Times New Roman" w:cs="Times New Roman"/>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E71DB" w:rsidRDefault="00DE71DB">
            <w:pPr>
              <w:tabs>
                <w:tab w:val="left" w:pos="323"/>
              </w:tabs>
              <w:ind w:left="40" w:firstLine="0"/>
              <w:rPr>
                <w:rFonts w:ascii="Times New Roman" w:hAnsi="Times New Roman" w:cs="Times New Roman"/>
              </w:rPr>
            </w:pPr>
          </w:p>
        </w:tc>
      </w:tr>
      <w:tr w:rsidR="00DE71DB">
        <w:trPr>
          <w:jc w:val="center"/>
        </w:trPr>
        <w:tc>
          <w:tcPr>
            <w:tcW w:w="2247" w:type="dxa"/>
            <w:vAlign w:val="center"/>
          </w:tcPr>
          <w:p w:rsidR="00DE71DB" w:rsidRDefault="00060C76">
            <w:pPr>
              <w:pStyle w:val="affa"/>
              <w:ind w:firstLine="0"/>
              <w:jc w:val="center"/>
              <w:rPr>
                <w:rFonts w:ascii="Times New Roman" w:hAnsi="Times New Roman" w:cs="Times New Roman"/>
                <w:i/>
                <w:color w:val="auto"/>
              </w:rPr>
            </w:pPr>
            <w:r>
              <w:rPr>
                <w:rFonts w:ascii="Times New Roman" w:hAnsi="Times New Roman" w:cs="Times New Roman"/>
                <w:i/>
                <w:color w:val="auto"/>
                <w:sz w:val="22"/>
              </w:rPr>
              <w:t>Художественно-эстетическое развитие</w:t>
            </w:r>
          </w:p>
        </w:tc>
        <w:tc>
          <w:tcPr>
            <w:tcW w:w="5670" w:type="dxa"/>
          </w:tcPr>
          <w:p w:rsidR="00DE71DB" w:rsidRDefault="00060C76">
            <w:pPr>
              <w:tabs>
                <w:tab w:val="left" w:pos="323"/>
              </w:tabs>
              <w:ind w:left="40" w:firstLine="0"/>
              <w:rPr>
                <w:rFonts w:ascii="Times New Roman" w:hAnsi="Times New Roman" w:cs="Times New Roman"/>
              </w:rPr>
            </w:pPr>
            <w:r>
              <w:rPr>
                <w:rFonts w:ascii="Times New Roman" w:hAnsi="Times New Roman" w:cs="Times New Roman"/>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tc>
        <w:tc>
          <w:tcPr>
            <w:tcW w:w="7461" w:type="dxa"/>
          </w:tcPr>
          <w:p w:rsidR="00DE71DB" w:rsidRDefault="00060C76" w:rsidP="005D66F5">
            <w:pPr>
              <w:numPr>
                <w:ilvl w:val="0"/>
                <w:numId w:val="104"/>
              </w:numPr>
              <w:tabs>
                <w:tab w:val="left" w:pos="323"/>
              </w:tabs>
              <w:ind w:left="40" w:firstLine="0"/>
              <w:rPr>
                <w:rFonts w:ascii="Times New Roman" w:hAnsi="Times New Roman" w:cs="Times New Roman"/>
              </w:rPr>
            </w:pPr>
            <w:r>
              <w:rPr>
                <w:rFonts w:ascii="Times New Roman" w:hAnsi="Times New Roman" w:cs="Times New Roman"/>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w:t>
            </w:r>
            <w:r>
              <w:rPr>
                <w:rFonts w:ascii="Times New Roman" w:hAnsi="Times New Roman" w:cs="Times New Roman"/>
              </w:rPr>
              <w:br/>
              <w:t>(в соответствии с возрастными особенностями);</w:t>
            </w:r>
          </w:p>
          <w:p w:rsidR="00DE71DB" w:rsidRDefault="00060C76" w:rsidP="005D66F5">
            <w:pPr>
              <w:numPr>
                <w:ilvl w:val="0"/>
                <w:numId w:val="104"/>
              </w:numPr>
              <w:tabs>
                <w:tab w:val="left" w:pos="323"/>
              </w:tabs>
              <w:ind w:left="40" w:firstLine="0"/>
              <w:rPr>
                <w:rFonts w:ascii="Times New Roman" w:hAnsi="Times New Roman" w:cs="Times New Roman"/>
              </w:rPr>
            </w:pPr>
            <w:r>
              <w:rPr>
                <w:rFonts w:ascii="Times New Roman" w:hAnsi="Times New Roman" w:cs="Times New Roman"/>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DE71DB" w:rsidRDefault="00060C76" w:rsidP="005D66F5">
            <w:pPr>
              <w:numPr>
                <w:ilvl w:val="0"/>
                <w:numId w:val="104"/>
              </w:numPr>
              <w:tabs>
                <w:tab w:val="left" w:pos="323"/>
              </w:tabs>
              <w:ind w:left="40" w:firstLine="0"/>
              <w:rPr>
                <w:rFonts w:ascii="Times New Roman" w:hAnsi="Times New Roman" w:cs="Times New Roman"/>
              </w:rPr>
            </w:pPr>
            <w:r>
              <w:rPr>
                <w:rFonts w:ascii="Times New Roman" w:hAnsi="Times New Roman" w:cs="Times New Roman"/>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DE71DB" w:rsidRDefault="00060C76" w:rsidP="005D66F5">
            <w:pPr>
              <w:numPr>
                <w:ilvl w:val="0"/>
                <w:numId w:val="104"/>
              </w:numPr>
              <w:tabs>
                <w:tab w:val="left" w:pos="323"/>
              </w:tabs>
              <w:ind w:left="40" w:firstLine="0"/>
              <w:rPr>
                <w:rFonts w:ascii="Times New Roman" w:hAnsi="Times New Roman" w:cs="Times New Roman"/>
              </w:rPr>
            </w:pPr>
            <w:r>
              <w:rPr>
                <w:rFonts w:ascii="Times New Roman" w:hAnsi="Times New Roman" w:cs="Times New Roman"/>
              </w:rPr>
              <w:t>Формирование целостной картины мира на основе интеграции интеллектуального и эмоционально-образного способов его освоения детьми;</w:t>
            </w:r>
          </w:p>
          <w:p w:rsidR="00DE71DB" w:rsidRDefault="00060C76" w:rsidP="005D66F5">
            <w:pPr>
              <w:numPr>
                <w:ilvl w:val="0"/>
                <w:numId w:val="104"/>
              </w:numPr>
              <w:tabs>
                <w:tab w:val="left" w:pos="323"/>
              </w:tabs>
              <w:ind w:left="40" w:firstLine="0"/>
              <w:rPr>
                <w:rFonts w:ascii="Times New Roman" w:hAnsi="Times New Roman" w:cs="Times New Roman"/>
              </w:rPr>
            </w:pPr>
            <w:r>
              <w:rPr>
                <w:rFonts w:ascii="Times New Roman" w:hAnsi="Times New Roman" w:cs="Times New Roman"/>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DE71DB">
        <w:trPr>
          <w:jc w:val="center"/>
        </w:trPr>
        <w:tc>
          <w:tcPr>
            <w:tcW w:w="2247" w:type="dxa"/>
            <w:vAlign w:val="center"/>
          </w:tcPr>
          <w:p w:rsidR="00DE71DB" w:rsidRDefault="00060C76">
            <w:pPr>
              <w:pStyle w:val="affa"/>
              <w:ind w:firstLine="0"/>
              <w:jc w:val="center"/>
              <w:rPr>
                <w:rFonts w:ascii="Times New Roman" w:hAnsi="Times New Roman" w:cs="Times New Roman"/>
                <w:i/>
                <w:color w:val="auto"/>
              </w:rPr>
            </w:pPr>
            <w:r>
              <w:rPr>
                <w:rFonts w:ascii="Times New Roman" w:hAnsi="Times New Roman" w:cs="Times New Roman"/>
                <w:i/>
                <w:color w:val="auto"/>
                <w:sz w:val="22"/>
              </w:rPr>
              <w:t xml:space="preserve">Физическое </w:t>
            </w:r>
            <w:r>
              <w:rPr>
                <w:rFonts w:ascii="Times New Roman" w:hAnsi="Times New Roman" w:cs="Times New Roman"/>
                <w:i/>
                <w:color w:val="auto"/>
                <w:sz w:val="22"/>
              </w:rPr>
              <w:lastRenderedPageBreak/>
              <w:t>развитие</w:t>
            </w:r>
          </w:p>
        </w:tc>
        <w:tc>
          <w:tcPr>
            <w:tcW w:w="5670" w:type="dxa"/>
          </w:tcPr>
          <w:p w:rsidR="00DE71DB" w:rsidRDefault="00060C76">
            <w:pPr>
              <w:tabs>
                <w:tab w:val="left" w:pos="323"/>
              </w:tabs>
              <w:ind w:left="40" w:firstLine="0"/>
              <w:rPr>
                <w:rFonts w:ascii="Times New Roman" w:hAnsi="Times New Roman" w:cs="Times New Roman"/>
              </w:rPr>
            </w:pPr>
            <w:r>
              <w:rPr>
                <w:rFonts w:ascii="Times New Roman" w:hAnsi="Times New Roman" w:cs="Times New Roman"/>
              </w:rPr>
              <w:lastRenderedPageBreak/>
              <w:t xml:space="preserve">Становление целенаправленности и саморегуляции </w:t>
            </w:r>
            <w:r>
              <w:rPr>
                <w:rFonts w:ascii="Times New Roman" w:hAnsi="Times New Roman" w:cs="Times New Roman"/>
              </w:rPr>
              <w:lastRenderedPageBreak/>
              <w:t>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7461" w:type="dxa"/>
          </w:tcPr>
          <w:p w:rsidR="00DE71DB" w:rsidRDefault="00060C76" w:rsidP="005D66F5">
            <w:pPr>
              <w:numPr>
                <w:ilvl w:val="0"/>
                <w:numId w:val="104"/>
              </w:numPr>
              <w:tabs>
                <w:tab w:val="left" w:pos="323"/>
              </w:tabs>
              <w:ind w:left="40" w:firstLine="0"/>
              <w:rPr>
                <w:rFonts w:ascii="Times New Roman" w:eastAsia="Arial" w:hAnsi="Times New Roman" w:cs="Times New Roman"/>
              </w:rPr>
            </w:pPr>
            <w:r>
              <w:rPr>
                <w:rFonts w:ascii="Times New Roman" w:eastAsia="Arial" w:hAnsi="Times New Roman" w:cs="Times New Roman"/>
              </w:rPr>
              <w:lastRenderedPageBreak/>
              <w:t xml:space="preserve">Формирование у ребёнка возрастосообразных представлений о </w:t>
            </w:r>
            <w:r>
              <w:rPr>
                <w:rFonts w:ascii="Times New Roman" w:eastAsia="Arial" w:hAnsi="Times New Roman" w:cs="Times New Roman"/>
              </w:rPr>
              <w:lastRenderedPageBreak/>
              <w:t xml:space="preserve">жизни, здоровье и физической культуре; </w:t>
            </w:r>
          </w:p>
          <w:p w:rsidR="00DE71DB" w:rsidRDefault="00060C76" w:rsidP="005D66F5">
            <w:pPr>
              <w:numPr>
                <w:ilvl w:val="0"/>
                <w:numId w:val="104"/>
              </w:numPr>
              <w:tabs>
                <w:tab w:val="left" w:pos="323"/>
              </w:tabs>
              <w:ind w:left="40" w:firstLine="0"/>
              <w:rPr>
                <w:rFonts w:ascii="Times New Roman" w:eastAsia="Arial" w:hAnsi="Times New Roman" w:cs="Times New Roman"/>
              </w:rPr>
            </w:pPr>
            <w:r>
              <w:rPr>
                <w:rFonts w:ascii="Times New Roman" w:eastAsia="Arial" w:hAnsi="Times New Roman" w:cs="Times New Roman"/>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E71DB" w:rsidRDefault="00060C76" w:rsidP="005D66F5">
            <w:pPr>
              <w:numPr>
                <w:ilvl w:val="0"/>
                <w:numId w:val="104"/>
              </w:numPr>
              <w:tabs>
                <w:tab w:val="left" w:pos="323"/>
              </w:tabs>
              <w:ind w:left="40" w:firstLine="0"/>
              <w:rPr>
                <w:rFonts w:ascii="Times New Roman" w:hAnsi="Times New Roman" w:cs="Times New Roman"/>
              </w:rPr>
            </w:pPr>
            <w:r>
              <w:rPr>
                <w:rFonts w:ascii="Times New Roman" w:eastAsia="Arial" w:hAnsi="Times New Roman" w:cs="Times New Roman"/>
              </w:rPr>
              <w:t>Воспитание активности, самостоятельности, уверенности, нравственных и волевых качеств.</w:t>
            </w:r>
          </w:p>
        </w:tc>
      </w:tr>
    </w:tbl>
    <w:p w:rsidR="00495F98" w:rsidRDefault="00495F98">
      <w:pPr>
        <w:pStyle w:val="2"/>
        <w:rPr>
          <w:rFonts w:ascii="Times New Roman" w:hAnsi="Times New Roman" w:cs="Times New Roman"/>
        </w:rPr>
      </w:pPr>
      <w:bookmarkStart w:id="65" w:name="_Toc129484075"/>
    </w:p>
    <w:p w:rsidR="00DE71DB" w:rsidRPr="008C0E1F" w:rsidRDefault="00495F98">
      <w:pPr>
        <w:pStyle w:val="2"/>
        <w:rPr>
          <w:rFonts w:ascii="Times New Roman" w:hAnsi="Times New Roman" w:cs="Times New Roman"/>
          <w:szCs w:val="32"/>
        </w:rPr>
      </w:pPr>
      <w:r w:rsidRPr="008C0E1F">
        <w:rPr>
          <w:rFonts w:ascii="Times New Roman" w:hAnsi="Times New Roman" w:cs="Times New Roman"/>
          <w:szCs w:val="32"/>
        </w:rPr>
        <w:t>2</w:t>
      </w:r>
      <w:r w:rsidR="00060C76" w:rsidRPr="008C0E1F">
        <w:rPr>
          <w:rFonts w:ascii="Times New Roman" w:hAnsi="Times New Roman" w:cs="Times New Roman"/>
          <w:szCs w:val="32"/>
        </w:rPr>
        <w:t>.</w:t>
      </w:r>
      <w:r w:rsidR="008C0E1F" w:rsidRPr="008C0E1F">
        <w:rPr>
          <w:rFonts w:ascii="Times New Roman" w:hAnsi="Times New Roman" w:cs="Times New Roman"/>
          <w:szCs w:val="32"/>
        </w:rPr>
        <w:t>7</w:t>
      </w:r>
      <w:r w:rsidR="00060C76" w:rsidRPr="008C0E1F">
        <w:rPr>
          <w:rFonts w:ascii="Times New Roman" w:hAnsi="Times New Roman" w:cs="Times New Roman"/>
          <w:szCs w:val="32"/>
        </w:rPr>
        <w:t>.3.</w:t>
      </w:r>
      <w:r w:rsidRPr="008C0E1F">
        <w:rPr>
          <w:rFonts w:ascii="Times New Roman" w:hAnsi="Times New Roman" w:cs="Times New Roman"/>
          <w:szCs w:val="32"/>
        </w:rPr>
        <w:t>4</w:t>
      </w:r>
      <w:r w:rsidR="00060C76" w:rsidRPr="008C0E1F">
        <w:rPr>
          <w:rFonts w:ascii="Times New Roman" w:hAnsi="Times New Roman" w:cs="Times New Roman"/>
          <w:szCs w:val="32"/>
        </w:rPr>
        <w:t>. Содержание воспитательной работы по направлениям воспитания</w:t>
      </w:r>
      <w:bookmarkEnd w:id="65"/>
    </w:p>
    <w:p w:rsidR="00DE71DB" w:rsidRPr="00495F98" w:rsidRDefault="00060C76">
      <w:pPr>
        <w:pStyle w:val="3"/>
        <w:rPr>
          <w:rFonts w:ascii="Times New Roman" w:eastAsia="Arial" w:hAnsi="Times New Roman" w:cs="Times New Roman"/>
          <w:b w:val="0"/>
          <w:i/>
          <w:color w:val="auto"/>
          <w:u w:val="single"/>
        </w:rPr>
      </w:pPr>
      <w:bookmarkStart w:id="66" w:name="_Toc129484076"/>
      <w:bookmarkStart w:id="67" w:name="_Toc129461558"/>
      <w:r w:rsidRPr="00495F98">
        <w:rPr>
          <w:rFonts w:ascii="Times New Roman" w:eastAsia="Arial" w:hAnsi="Times New Roman" w:cs="Times New Roman"/>
          <w:b w:val="0"/>
          <w:i/>
          <w:color w:val="auto"/>
          <w:u w:val="single"/>
        </w:rPr>
        <w:t>Патриотическое направление воспитания</w:t>
      </w:r>
      <w:bookmarkEnd w:id="66"/>
      <w:bookmarkEnd w:id="67"/>
    </w:p>
    <w:p w:rsidR="00DE71DB" w:rsidRPr="00495F98" w:rsidRDefault="00060C76">
      <w:pPr>
        <w:pStyle w:val="affa"/>
        <w:rPr>
          <w:rFonts w:ascii="Times New Roman" w:eastAsia="Arial" w:hAnsi="Times New Roman" w:cs="Times New Roman"/>
          <w:color w:val="auto"/>
          <w:lang w:val="ru-RU"/>
        </w:rPr>
      </w:pPr>
      <w:r w:rsidRPr="00495F98">
        <w:rPr>
          <w:rFonts w:ascii="Times New Roman" w:eastAsia="Arial" w:hAnsi="Times New Roman" w:cs="Times New Roman"/>
          <w:color w:val="auto"/>
          <w:lang w:val="ru-RU"/>
        </w:rPr>
        <w:t xml:space="preserve">В основе патриотического направления воспитания лежат </w:t>
      </w:r>
      <w:r w:rsidRPr="00495F98">
        <w:rPr>
          <w:rFonts w:ascii="Times New Roman" w:eastAsia="Arial" w:hAnsi="Times New Roman" w:cs="Times New Roman"/>
          <w:b/>
          <w:color w:val="auto"/>
          <w:lang w:val="ru-RU"/>
        </w:rPr>
        <w:t>ценности</w:t>
      </w:r>
      <w:r w:rsidR="00495F98" w:rsidRPr="00495F98">
        <w:rPr>
          <w:rFonts w:ascii="Times New Roman" w:eastAsia="Arial" w:hAnsi="Times New Roman" w:cs="Times New Roman"/>
          <w:b/>
          <w:color w:val="auto"/>
          <w:lang w:val="ru-RU"/>
        </w:rPr>
        <w:t xml:space="preserve"> </w:t>
      </w:r>
      <w:r w:rsidRPr="00495F98">
        <w:rPr>
          <w:rFonts w:ascii="Times New Roman" w:eastAsia="Arial" w:hAnsi="Times New Roman" w:cs="Times New Roman"/>
          <w:b/>
          <w:color w:val="auto"/>
          <w:lang w:val="ru-RU"/>
        </w:rPr>
        <w:t>«</w:t>
      </w:r>
      <w:r w:rsidRPr="00495F98">
        <w:rPr>
          <w:rFonts w:ascii="Times New Roman" w:eastAsia="Arial" w:hAnsi="Times New Roman" w:cs="Times New Roman"/>
          <w:b/>
          <w:i/>
          <w:color w:val="auto"/>
          <w:lang w:val="ru-RU"/>
        </w:rPr>
        <w:t>Родина» и «Природа»</w:t>
      </w:r>
      <w:r w:rsidRPr="00495F98">
        <w:rPr>
          <w:rFonts w:ascii="Times New Roman" w:eastAsia="Arial" w:hAnsi="Times New Roman" w:cs="Times New Roman"/>
          <w:color w:val="auto"/>
          <w:lang w:val="ru-RU"/>
        </w:rPr>
        <w:t>.</w:t>
      </w:r>
    </w:p>
    <w:p w:rsidR="00DE71DB" w:rsidRDefault="00060C76">
      <w:pPr>
        <w:pStyle w:val="affa"/>
        <w:rPr>
          <w:rFonts w:ascii="Times New Roman" w:eastAsia="Arial" w:hAnsi="Times New Roman" w:cs="Times New Roman"/>
          <w:color w:val="auto"/>
          <w:lang w:val="ru-RU"/>
        </w:rPr>
      </w:pPr>
      <w:r>
        <w:rPr>
          <w:rFonts w:ascii="Times New Roman" w:eastAsia="Arial" w:hAnsi="Times New Roman" w:cs="Times New Roman"/>
          <w:color w:val="auto"/>
          <w:lang w:val="ru-RU"/>
        </w:rPr>
        <w:t>Образовательные области: социально – коммуникативное развитие, познавательное развитие</w:t>
      </w:r>
    </w:p>
    <w:p w:rsidR="00DE71DB" w:rsidRPr="00495F98" w:rsidRDefault="00060C76">
      <w:pPr>
        <w:pStyle w:val="affa"/>
        <w:jc w:val="center"/>
        <w:rPr>
          <w:rFonts w:ascii="Times New Roman" w:eastAsia="Arial" w:hAnsi="Times New Roman" w:cs="Times New Roman"/>
          <w:i/>
          <w:color w:val="auto"/>
          <w:sz w:val="28"/>
          <w:szCs w:val="28"/>
          <w:u w:val="single"/>
          <w:lang w:val="ru-RU"/>
        </w:rPr>
      </w:pPr>
      <w:r w:rsidRPr="00495F98">
        <w:rPr>
          <w:rFonts w:ascii="Times New Roman" w:eastAsia="Arial" w:hAnsi="Times New Roman" w:cs="Times New Roman"/>
          <w:i/>
          <w:color w:val="auto"/>
          <w:sz w:val="28"/>
          <w:szCs w:val="28"/>
          <w:u w:val="single"/>
          <w:lang w:val="ru-RU"/>
        </w:rPr>
        <w:t>Ценность «Родина»</w:t>
      </w:r>
    </w:p>
    <w:p w:rsidR="00DE71DB" w:rsidRPr="00495F98" w:rsidRDefault="00060C76">
      <w:pPr>
        <w:pStyle w:val="affa"/>
        <w:rPr>
          <w:rFonts w:ascii="Times New Roman" w:hAnsi="Times New Roman" w:cs="Times New Roman"/>
          <w:color w:val="auto"/>
          <w:sz w:val="28"/>
          <w:szCs w:val="28"/>
          <w:lang w:val="ru-RU"/>
        </w:rPr>
      </w:pPr>
      <w:r w:rsidRPr="00495F98">
        <w:rPr>
          <w:rFonts w:ascii="Times New Roman" w:hAnsi="Times New Roman" w:cs="Times New Roman"/>
          <w:color w:val="auto"/>
          <w:sz w:val="28"/>
          <w:szCs w:val="28"/>
          <w:lang w:val="ru-RU"/>
        </w:rPr>
        <w:t>Содержание патриотического воспитания детей дошкольного возраста включает следующие разделы:</w:t>
      </w:r>
    </w:p>
    <w:p w:rsidR="00DE71DB" w:rsidRDefault="00060C76">
      <w:pPr>
        <w:pStyle w:val="affa"/>
        <w:rPr>
          <w:rFonts w:ascii="Times New Roman" w:hAnsi="Times New Roman" w:cs="Times New Roman"/>
          <w:b/>
          <w:color w:val="auto"/>
          <w:sz w:val="28"/>
          <w:szCs w:val="28"/>
        </w:rPr>
      </w:pPr>
      <w:r>
        <w:rPr>
          <w:rFonts w:ascii="Times New Roman" w:hAnsi="Times New Roman" w:cs="Times New Roman"/>
          <w:b/>
          <w:color w:val="auto"/>
          <w:sz w:val="28"/>
          <w:szCs w:val="28"/>
        </w:rPr>
        <w:t>Малая Родина</w:t>
      </w:r>
    </w:p>
    <w:p w:rsidR="00DE71DB" w:rsidRDefault="00060C76" w:rsidP="005D66F5">
      <w:pPr>
        <w:pStyle w:val="affa"/>
        <w:numPr>
          <w:ilvl w:val="0"/>
          <w:numId w:val="105"/>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Знакомить детей с городом, селом, его историей, гербом, традициями, выдающимися горожанами, селянами прошлого и настоящего времени, достопримечательностями;</w:t>
      </w:r>
    </w:p>
    <w:p w:rsidR="00DE71DB" w:rsidRDefault="00060C76" w:rsidP="005D66F5">
      <w:pPr>
        <w:pStyle w:val="affa"/>
        <w:numPr>
          <w:ilvl w:val="0"/>
          <w:numId w:val="105"/>
        </w:numPr>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rPr>
        <w:t>Дать детям первоначальные знания о достопримечательностях города, знать и  называть названия улиц, площадей, парков, театров.</w:t>
      </w:r>
    </w:p>
    <w:p w:rsidR="00DE71DB" w:rsidRDefault="00060C76" w:rsidP="005D66F5">
      <w:pPr>
        <w:pStyle w:val="affa"/>
        <w:numPr>
          <w:ilvl w:val="0"/>
          <w:numId w:val="105"/>
        </w:numPr>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Воспитывать бережное отношение к окружающему миру,</w:t>
      </w:r>
    </w:p>
    <w:p w:rsidR="00DE71DB" w:rsidRDefault="00060C76" w:rsidP="005D66F5">
      <w:pPr>
        <w:pStyle w:val="affa"/>
        <w:numPr>
          <w:ilvl w:val="0"/>
          <w:numId w:val="105"/>
        </w:numP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Формировать любовь к малой родине</w:t>
      </w:r>
    </w:p>
    <w:p w:rsidR="00DE71DB" w:rsidRDefault="00060C76">
      <w:pPr>
        <w:pStyle w:val="affa"/>
        <w:rPr>
          <w:rFonts w:ascii="Times New Roman" w:hAnsi="Times New Roman" w:cs="Times New Roman"/>
          <w:b/>
          <w:color w:val="auto"/>
          <w:sz w:val="28"/>
          <w:szCs w:val="28"/>
        </w:rPr>
      </w:pPr>
      <w:r>
        <w:rPr>
          <w:rFonts w:ascii="Times New Roman" w:hAnsi="Times New Roman" w:cs="Times New Roman"/>
          <w:b/>
          <w:color w:val="auto"/>
          <w:sz w:val="28"/>
          <w:szCs w:val="28"/>
        </w:rPr>
        <w:t>Наша Родина – Россия</w:t>
      </w:r>
    </w:p>
    <w:p w:rsidR="00DE71DB" w:rsidRDefault="00060C76" w:rsidP="005D66F5">
      <w:pPr>
        <w:pStyle w:val="affa"/>
        <w:numPr>
          <w:ilvl w:val="0"/>
          <w:numId w:val="106"/>
        </w:numPr>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Формировать и развивать представления о  стране</w:t>
      </w:r>
    </w:p>
    <w:p w:rsidR="00DE71DB" w:rsidRDefault="00060C76" w:rsidP="005D66F5">
      <w:pPr>
        <w:pStyle w:val="affa"/>
        <w:numPr>
          <w:ilvl w:val="0"/>
          <w:numId w:val="106"/>
        </w:numPr>
        <w:rPr>
          <w:rFonts w:ascii="Times New Roman" w:hAnsi="Times New Roman" w:cs="Times New Roman"/>
          <w:color w:val="auto"/>
          <w:sz w:val="28"/>
          <w:szCs w:val="28"/>
        </w:rPr>
      </w:pPr>
      <w:r>
        <w:rPr>
          <w:rFonts w:ascii="Times New Roman" w:hAnsi="Times New Roman" w:cs="Times New Roman"/>
          <w:color w:val="auto"/>
          <w:sz w:val="28"/>
          <w:szCs w:val="28"/>
        </w:rPr>
        <w:t>Ввести понятия «государственные символы».</w:t>
      </w:r>
    </w:p>
    <w:p w:rsidR="00DE71DB" w:rsidRDefault="00060C76" w:rsidP="005D66F5">
      <w:pPr>
        <w:pStyle w:val="affa"/>
        <w:numPr>
          <w:ilvl w:val="0"/>
          <w:numId w:val="106"/>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Формирование и расширение знаний о городах</w:t>
      </w:r>
    </w:p>
    <w:p w:rsidR="00DE71DB" w:rsidRDefault="00060C76" w:rsidP="005D66F5">
      <w:pPr>
        <w:pStyle w:val="affa"/>
        <w:numPr>
          <w:ilvl w:val="0"/>
          <w:numId w:val="106"/>
        </w:numPr>
        <w:rPr>
          <w:rFonts w:ascii="Times New Roman" w:hAnsi="Times New Roman" w:cs="Times New Roman"/>
          <w:color w:val="auto"/>
          <w:sz w:val="28"/>
          <w:szCs w:val="28"/>
        </w:rPr>
      </w:pPr>
      <w:r>
        <w:rPr>
          <w:rFonts w:ascii="Times New Roman" w:hAnsi="Times New Roman" w:cs="Times New Roman"/>
          <w:color w:val="auto"/>
          <w:sz w:val="28"/>
          <w:szCs w:val="28"/>
        </w:rPr>
        <w:t>Воспитывать азы гражданственности и патриотизма</w:t>
      </w:r>
    </w:p>
    <w:p w:rsidR="00DE71DB" w:rsidRDefault="00060C76">
      <w:pPr>
        <w:pStyle w:val="affa"/>
        <w:rPr>
          <w:rFonts w:ascii="Times New Roman" w:hAnsi="Times New Roman" w:cs="Times New Roman"/>
          <w:color w:val="auto"/>
          <w:sz w:val="28"/>
          <w:szCs w:val="28"/>
          <w:lang w:val="ru-RU"/>
        </w:rPr>
      </w:pPr>
      <w:r>
        <w:rPr>
          <w:rFonts w:ascii="Times New Roman" w:eastAsia="TimesNewRomanPSMT" w:hAnsi="Times New Roman" w:cs="Times New Roman"/>
          <w:b/>
          <w:color w:val="auto"/>
          <w:sz w:val="28"/>
          <w:szCs w:val="28"/>
          <w:lang w:val="ru-RU"/>
        </w:rPr>
        <w:t>Этнокультурное воспитание</w:t>
      </w:r>
      <w:r>
        <w:rPr>
          <w:rFonts w:ascii="Times New Roman" w:eastAsia="TimesNewRomanPSMT" w:hAnsi="Times New Roman" w:cs="Times New Roman"/>
          <w:color w:val="auto"/>
          <w:sz w:val="28"/>
          <w:szCs w:val="28"/>
          <w:lang w:val="ru-RU"/>
        </w:rPr>
        <w:t xml:space="preserve"> включает в себя:</w:t>
      </w:r>
    </w:p>
    <w:p w:rsidR="00DE71DB" w:rsidRDefault="00060C76" w:rsidP="005D66F5">
      <w:pPr>
        <w:pStyle w:val="affa"/>
        <w:numPr>
          <w:ilvl w:val="0"/>
          <w:numId w:val="107"/>
        </w:numPr>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Знакомство детей с историей и культурой народов России</w:t>
      </w:r>
    </w:p>
    <w:p w:rsidR="00DE71DB" w:rsidRDefault="00060C76" w:rsidP="005D66F5">
      <w:pPr>
        <w:pStyle w:val="affa"/>
        <w:numPr>
          <w:ilvl w:val="0"/>
          <w:numId w:val="107"/>
        </w:numPr>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Знакомство детей с традиционно - бытовой культурой народов России</w:t>
      </w:r>
    </w:p>
    <w:p w:rsidR="00DE71DB" w:rsidRDefault="00060C76" w:rsidP="005D66F5">
      <w:pPr>
        <w:pStyle w:val="affa"/>
        <w:numPr>
          <w:ilvl w:val="0"/>
          <w:numId w:val="107"/>
        </w:numPr>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 xml:space="preserve">Освоение воспитанниками основ этнокультурных категорий и ценностей </w:t>
      </w:r>
    </w:p>
    <w:p w:rsidR="00DE71DB" w:rsidRDefault="00060C76" w:rsidP="005D66F5">
      <w:pPr>
        <w:pStyle w:val="affa"/>
        <w:numPr>
          <w:ilvl w:val="0"/>
          <w:numId w:val="107"/>
        </w:numPr>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Получение каждым ребёнком необходимых и достаточных представлений о ближайшем национальном окружении.</w:t>
      </w:r>
    </w:p>
    <w:p w:rsidR="00DE71DB" w:rsidRDefault="00060C76" w:rsidP="005D66F5">
      <w:pPr>
        <w:pStyle w:val="affa"/>
        <w:numPr>
          <w:ilvl w:val="0"/>
          <w:numId w:val="107"/>
        </w:numP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Воспитывать интерес к народному быту</w:t>
      </w:r>
    </w:p>
    <w:p w:rsidR="00DE71DB" w:rsidRDefault="00060C76" w:rsidP="005D66F5">
      <w:pPr>
        <w:pStyle w:val="affa"/>
        <w:numPr>
          <w:ilvl w:val="0"/>
          <w:numId w:val="107"/>
        </w:numP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lastRenderedPageBreak/>
        <w:t>Развитие этнической идентичности ребенка</w:t>
      </w:r>
    </w:p>
    <w:p w:rsidR="00DE71DB" w:rsidRDefault="00060C76" w:rsidP="005D66F5">
      <w:pPr>
        <w:pStyle w:val="affa"/>
        <w:numPr>
          <w:ilvl w:val="0"/>
          <w:numId w:val="107"/>
        </w:numPr>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Накопление ценностного отношения, интереса к культуре родной страны, своего этноса и других народов и национальностей</w:t>
      </w:r>
    </w:p>
    <w:p w:rsidR="00DE71DB" w:rsidRDefault="00060C76" w:rsidP="005D66F5">
      <w:pPr>
        <w:pStyle w:val="affa"/>
        <w:numPr>
          <w:ilvl w:val="0"/>
          <w:numId w:val="107"/>
        </w:numPr>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Социализация и приобщение детей к общим и этнокультурным ценностям</w:t>
      </w:r>
    </w:p>
    <w:p w:rsidR="00DE71DB" w:rsidRDefault="00060C76">
      <w:pPr>
        <w:pStyle w:val="affa"/>
        <w:rPr>
          <w:rFonts w:ascii="Times New Roman" w:hAnsi="Times New Roman" w:cs="Times New Roman"/>
          <w:b/>
          <w:color w:val="auto"/>
          <w:sz w:val="28"/>
          <w:szCs w:val="28"/>
        </w:rPr>
      </w:pPr>
      <w:r>
        <w:rPr>
          <w:rFonts w:ascii="Times New Roman" w:hAnsi="Times New Roman" w:cs="Times New Roman"/>
          <w:b/>
          <w:color w:val="auto"/>
          <w:sz w:val="28"/>
          <w:szCs w:val="28"/>
        </w:rPr>
        <w:t>Культурное и научное наследие России</w:t>
      </w:r>
    </w:p>
    <w:p w:rsidR="00DE71DB" w:rsidRDefault="00060C76" w:rsidP="005D66F5">
      <w:pPr>
        <w:pStyle w:val="affa"/>
        <w:numPr>
          <w:ilvl w:val="0"/>
          <w:numId w:val="10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Приобщение детей к культурному наследию, праздникам, традициям, народно - прикладному искусству, устному народному творчеству, музыкальному фольклору, народным играм.</w:t>
      </w:r>
    </w:p>
    <w:p w:rsidR="00DE71DB" w:rsidRDefault="00DE71DB">
      <w:pPr>
        <w:pStyle w:val="affa"/>
        <w:jc w:val="center"/>
        <w:rPr>
          <w:rFonts w:ascii="Times New Roman" w:eastAsia="Calibri" w:hAnsi="Times New Roman" w:cs="Times New Roman"/>
          <w:b/>
          <w:lang w:val="ru-RU"/>
        </w:rPr>
      </w:pPr>
    </w:p>
    <w:p w:rsidR="00DE71DB" w:rsidRDefault="00060C76">
      <w:pPr>
        <w:pStyle w:val="affa"/>
        <w:jc w:val="center"/>
        <w:rPr>
          <w:rFonts w:ascii="Times New Roman" w:eastAsia="LiberationSerif" w:hAnsi="Times New Roman" w:cs="Times New Roman"/>
          <w:b/>
          <w:lang w:val="ru-RU"/>
        </w:rPr>
      </w:pPr>
      <w:r>
        <w:rPr>
          <w:rFonts w:ascii="Times New Roman" w:eastAsia="Calibri" w:hAnsi="Times New Roman" w:cs="Times New Roman"/>
          <w:b/>
          <w:lang w:val="ru-RU"/>
        </w:rPr>
        <w:t>Содержание воспитательной работы по приобщению детей к ценности «Родина» для детей от 1.6 до 3 лет</w:t>
      </w:r>
    </w:p>
    <w:tbl>
      <w:tblPr>
        <w:tblW w:w="0" w:type="auto"/>
        <w:tblInd w:w="421" w:type="dxa"/>
        <w:tblLayout w:type="fixed"/>
        <w:tblLook w:val="04A0"/>
      </w:tblPr>
      <w:tblGrid>
        <w:gridCol w:w="2126"/>
        <w:gridCol w:w="13183"/>
      </w:tblGrid>
      <w:tr w:rsidR="00DE71DB">
        <w:tc>
          <w:tcPr>
            <w:tcW w:w="2126" w:type="dxa"/>
            <w:shd w:val="clear" w:color="auto" w:fill="D9D9D9" w:themeFill="background1" w:themeFillShade="D9"/>
            <w:vAlign w:val="center"/>
          </w:tcPr>
          <w:p w:rsidR="00DE71DB" w:rsidRDefault="00060C76">
            <w:pPr>
              <w:ind w:firstLine="0"/>
              <w:jc w:val="center"/>
              <w:rPr>
                <w:rFonts w:ascii="Times New Roman" w:eastAsia="Calibri" w:hAnsi="Times New Roman" w:cs="Times New Roman"/>
                <w:b/>
                <w:i/>
              </w:rPr>
            </w:pPr>
            <w:r>
              <w:rPr>
                <w:rFonts w:ascii="Times New Roman" w:eastAsia="Calibri" w:hAnsi="Times New Roman" w:cs="Times New Roman"/>
                <w:b/>
                <w:i/>
              </w:rPr>
              <w:t>Компонет воспитания</w:t>
            </w:r>
          </w:p>
        </w:tc>
        <w:tc>
          <w:tcPr>
            <w:tcW w:w="13183" w:type="dxa"/>
            <w:shd w:val="clear" w:color="auto" w:fill="D9D9D9" w:themeFill="background1" w:themeFillShade="D9"/>
            <w:vAlign w:val="center"/>
          </w:tcPr>
          <w:p w:rsidR="00DE71DB" w:rsidRDefault="00060C76">
            <w:pPr>
              <w:ind w:firstLine="0"/>
              <w:jc w:val="center"/>
              <w:rPr>
                <w:rFonts w:ascii="Times New Roman" w:eastAsia="Calibri" w:hAnsi="Times New Roman" w:cs="Times New Roman"/>
                <w:b/>
                <w:i/>
              </w:rPr>
            </w:pPr>
            <w:r>
              <w:rPr>
                <w:rFonts w:ascii="Times New Roman" w:eastAsiaTheme="minorHAnsi" w:hAnsi="Times New Roman" w:cs="Times New Roman"/>
                <w:b/>
              </w:rPr>
              <w:t>Ценность «Родина»</w:t>
            </w:r>
          </w:p>
        </w:tc>
      </w:tr>
      <w:tr w:rsidR="00DE71DB">
        <w:tc>
          <w:tcPr>
            <w:tcW w:w="2126" w:type="dxa"/>
            <w:vAlign w:val="center"/>
          </w:tcPr>
          <w:p w:rsidR="00DE71DB" w:rsidRDefault="00DE71DB">
            <w:pPr>
              <w:ind w:firstLine="22"/>
              <w:jc w:val="center"/>
              <w:rPr>
                <w:rFonts w:ascii="Times New Roman" w:eastAsia="LiberationSerif" w:hAnsi="Times New Roman" w:cs="Times New Roman"/>
                <w:i/>
              </w:rPr>
            </w:pPr>
          </w:p>
          <w:p w:rsidR="00DE71DB" w:rsidRDefault="00DE71DB">
            <w:pPr>
              <w:ind w:firstLine="22"/>
              <w:jc w:val="center"/>
              <w:rPr>
                <w:rFonts w:ascii="Times New Roman" w:eastAsia="LiberationSerif" w:hAnsi="Times New Roman" w:cs="Times New Roman"/>
                <w:i/>
              </w:rPr>
            </w:pPr>
          </w:p>
          <w:p w:rsidR="00DE71DB" w:rsidRDefault="00DE71DB">
            <w:pPr>
              <w:ind w:firstLine="22"/>
              <w:jc w:val="center"/>
              <w:rPr>
                <w:rFonts w:ascii="Times New Roman" w:eastAsia="LiberationSerif" w:hAnsi="Times New Roman" w:cs="Times New Roman"/>
                <w:i/>
              </w:rPr>
            </w:pPr>
          </w:p>
          <w:p w:rsidR="00DE71DB" w:rsidRDefault="00060C76">
            <w:pPr>
              <w:ind w:firstLine="22"/>
              <w:jc w:val="center"/>
              <w:rPr>
                <w:rFonts w:ascii="Times New Roman" w:eastAsia="Calibri" w:hAnsi="Times New Roman" w:cs="Times New Roman"/>
                <w:i/>
              </w:rPr>
            </w:pPr>
            <w:r>
              <w:rPr>
                <w:rFonts w:ascii="Times New Roman" w:eastAsia="LiberationSerif" w:hAnsi="Times New Roman" w:cs="Times New Roman"/>
                <w:i/>
              </w:rPr>
              <w:t>Эмоционально-побудительный</w:t>
            </w:r>
          </w:p>
          <w:p w:rsidR="00DE71DB" w:rsidRDefault="00DE71DB">
            <w:pPr>
              <w:ind w:firstLine="22"/>
              <w:jc w:val="center"/>
              <w:rPr>
                <w:rFonts w:ascii="Times New Roman" w:eastAsia="Calibri" w:hAnsi="Times New Roman" w:cs="Times New Roman"/>
                <w:i/>
              </w:rPr>
            </w:pPr>
          </w:p>
          <w:p w:rsidR="00DE71DB" w:rsidRDefault="00DE71DB">
            <w:pPr>
              <w:ind w:firstLine="22"/>
              <w:jc w:val="center"/>
              <w:rPr>
                <w:rFonts w:ascii="Times New Roman" w:eastAsia="Calibri" w:hAnsi="Times New Roman" w:cs="Times New Roman"/>
                <w:i/>
              </w:rPr>
            </w:pPr>
          </w:p>
          <w:p w:rsidR="00DE71DB" w:rsidRDefault="00DE71DB">
            <w:pPr>
              <w:ind w:firstLine="22"/>
              <w:jc w:val="center"/>
              <w:rPr>
                <w:rFonts w:ascii="Times New Roman" w:eastAsia="Calibri" w:hAnsi="Times New Roman" w:cs="Times New Roman"/>
                <w:i/>
              </w:rPr>
            </w:pPr>
          </w:p>
          <w:p w:rsidR="00DE71DB" w:rsidRDefault="00060C76">
            <w:pPr>
              <w:ind w:firstLine="22"/>
              <w:jc w:val="center"/>
              <w:rPr>
                <w:rFonts w:ascii="Times New Roman" w:eastAsia="LiberationSerif" w:hAnsi="Times New Roman" w:cs="Times New Roman"/>
                <w:i/>
              </w:rPr>
            </w:pPr>
            <w:r>
              <w:rPr>
                <w:rFonts w:ascii="Times New Roman" w:hAnsi="Times New Roman" w:cs="Times New Roman"/>
                <w:i/>
              </w:rPr>
              <w:t>Регуляторно-волевой</w:t>
            </w:r>
          </w:p>
        </w:tc>
        <w:tc>
          <w:tcPr>
            <w:tcW w:w="13183" w:type="dxa"/>
          </w:tcPr>
          <w:p w:rsidR="00DE71DB" w:rsidRDefault="00060C76">
            <w:pPr>
              <w:tabs>
                <w:tab w:val="left" w:pos="1687"/>
              </w:tabs>
              <w:ind w:firstLine="0"/>
              <w:rPr>
                <w:rFonts w:ascii="Times New Roman" w:hAnsi="Times New Roman" w:cs="Times New Roman"/>
                <w:szCs w:val="20"/>
              </w:rPr>
            </w:pPr>
            <w:r>
              <w:rPr>
                <w:rFonts w:ascii="Times New Roman" w:hAnsi="Times New Roman" w:cs="Times New Roman"/>
                <w:szCs w:val="20"/>
              </w:rPr>
              <w:t>Способствовать формированию личности ребенка, проявляя уважительное отношение к его интересам, нуждам, желаниям, возможностям</w:t>
            </w:r>
          </w:p>
          <w:p w:rsidR="00DE71DB" w:rsidRDefault="00060C76">
            <w:pPr>
              <w:ind w:firstLine="0"/>
              <w:rPr>
                <w:rFonts w:ascii="Times New Roman" w:hAnsi="Times New Roman" w:cs="Times New Roman"/>
                <w:szCs w:val="20"/>
              </w:rPr>
            </w:pPr>
            <w:r>
              <w:rPr>
                <w:rFonts w:ascii="Times New Roman" w:hAnsi="Times New Roman" w:cs="Times New Roman"/>
                <w:szCs w:val="20"/>
              </w:rPr>
              <w:t>Воспитывать эмоциональную отзывчивость на состояние близких людей.</w:t>
            </w:r>
          </w:p>
          <w:p w:rsidR="00DE71DB" w:rsidRDefault="00060C76">
            <w:pPr>
              <w:ind w:firstLine="0"/>
              <w:rPr>
                <w:rFonts w:ascii="Times New Roman" w:hAnsi="Times New Roman" w:cs="Times New Roman"/>
                <w:szCs w:val="20"/>
              </w:rPr>
            </w:pPr>
            <w:r>
              <w:rPr>
                <w:rFonts w:ascii="Times New Roman" w:hAnsi="Times New Roman" w:cs="Times New Roman"/>
                <w:szCs w:val="20"/>
              </w:rPr>
              <w:t>Воспитывать внимательное отношение и любовь к родителям и близким людям.</w:t>
            </w:r>
          </w:p>
          <w:p w:rsidR="00DE71DB" w:rsidRDefault="00060C76">
            <w:pPr>
              <w:ind w:firstLine="0"/>
              <w:rPr>
                <w:rFonts w:ascii="Times New Roman" w:hAnsi="Times New Roman" w:cs="Times New Roman"/>
                <w:szCs w:val="20"/>
              </w:rPr>
            </w:pPr>
            <w:r>
              <w:rPr>
                <w:rFonts w:ascii="Times New Roman" w:hAnsi="Times New Roman" w:cs="Times New Roman"/>
                <w:szCs w:val="20"/>
              </w:rPr>
              <w:t>Дать детям первичные представления о маме, папе, бабушке, дедушке, брате, сестре. Побуждать называть имена членов своей семьи (мамы, папы, бабушки, дедушки, брата, сестры).</w:t>
            </w:r>
          </w:p>
          <w:p w:rsidR="00DE71DB" w:rsidRDefault="00060C76">
            <w:pPr>
              <w:ind w:firstLine="0"/>
              <w:rPr>
                <w:rFonts w:ascii="Times New Roman" w:hAnsi="Times New Roman" w:cs="Times New Roman"/>
                <w:szCs w:val="20"/>
              </w:rPr>
            </w:pPr>
            <w:r>
              <w:rPr>
                <w:rFonts w:ascii="Times New Roman" w:hAnsi="Times New Roman" w:cs="Times New Roman"/>
                <w:szCs w:val="20"/>
              </w:rPr>
              <w:t xml:space="preserve">Помочь установить связь между сказочными образами (бабушка, дедушка) и произведениями народных промыслов (миска, ложка, платок, фартук, шапка). </w:t>
            </w:r>
          </w:p>
          <w:p w:rsidR="00DE71DB" w:rsidRDefault="00060C76">
            <w:pPr>
              <w:ind w:firstLine="0"/>
              <w:rPr>
                <w:rFonts w:ascii="Times New Roman" w:hAnsi="Times New Roman" w:cs="Times New Roman"/>
                <w:szCs w:val="20"/>
              </w:rPr>
            </w:pPr>
            <w:r>
              <w:rPr>
                <w:rFonts w:ascii="Times New Roman" w:hAnsi="Times New Roman" w:cs="Times New Roman"/>
                <w:szCs w:val="20"/>
              </w:rPr>
              <w:t xml:space="preserve">Развивать интерес к окружающему: привлекать внимание к домам и детской площадке, расположенным вблизи детского сада. </w:t>
            </w:r>
          </w:p>
          <w:p w:rsidR="00DE71DB" w:rsidRDefault="00060C76">
            <w:pPr>
              <w:ind w:firstLine="0"/>
              <w:rPr>
                <w:rFonts w:ascii="Times New Roman" w:hAnsi="Times New Roman" w:cs="Times New Roman"/>
                <w:szCs w:val="20"/>
              </w:rPr>
            </w:pPr>
            <w:r>
              <w:rPr>
                <w:rFonts w:ascii="Times New Roman" w:hAnsi="Times New Roman" w:cs="Times New Roman"/>
                <w:szCs w:val="20"/>
              </w:rPr>
              <w:t xml:space="preserve">Знакомить детей с элементами народного быта. </w:t>
            </w:r>
          </w:p>
          <w:p w:rsidR="00DE71DB" w:rsidRDefault="00060C76">
            <w:pPr>
              <w:ind w:firstLine="0"/>
              <w:rPr>
                <w:rFonts w:ascii="Times New Roman" w:hAnsi="Times New Roman" w:cs="Times New Roman"/>
                <w:szCs w:val="20"/>
              </w:rPr>
            </w:pPr>
            <w:r>
              <w:rPr>
                <w:rFonts w:ascii="Times New Roman" w:hAnsi="Times New Roman" w:cs="Times New Roman"/>
                <w:szCs w:val="20"/>
              </w:rPr>
              <w:t>Воспитывать интерес к народной культуре (сказкам, игрушкам, бытовым предметам).</w:t>
            </w:r>
          </w:p>
          <w:p w:rsidR="00DE71DB" w:rsidRDefault="00060C76">
            <w:pPr>
              <w:ind w:firstLine="0"/>
              <w:rPr>
                <w:rFonts w:ascii="Times New Roman" w:hAnsi="Times New Roman" w:cs="Times New Roman"/>
                <w:szCs w:val="20"/>
              </w:rPr>
            </w:pPr>
            <w:r>
              <w:rPr>
                <w:rFonts w:ascii="Times New Roman" w:hAnsi="Times New Roman" w:cs="Times New Roman"/>
                <w:szCs w:val="20"/>
              </w:rPr>
              <w:t>Побуждать детей эмоционально откликаться на воспринимаемое, включаться в рассказывание сказки.</w:t>
            </w:r>
          </w:p>
          <w:p w:rsidR="00DE71DB" w:rsidRDefault="00060C76">
            <w:pPr>
              <w:ind w:firstLine="0"/>
              <w:rPr>
                <w:rFonts w:ascii="Times New Roman" w:hAnsi="Times New Roman" w:cs="Times New Roman"/>
                <w:sz w:val="20"/>
                <w:szCs w:val="20"/>
              </w:rPr>
            </w:pPr>
            <w:r>
              <w:rPr>
                <w:rFonts w:ascii="Times New Roman" w:hAnsi="Times New Roman" w:cs="Times New Roman"/>
                <w:szCs w:val="20"/>
              </w:rPr>
              <w:t>Воспитывать интерес к фольклору.</w:t>
            </w:r>
          </w:p>
        </w:tc>
      </w:tr>
    </w:tbl>
    <w:p w:rsidR="00DE71DB" w:rsidRDefault="00DE71DB">
      <w:pPr>
        <w:rPr>
          <w:rFonts w:eastAsia="Arial"/>
        </w:rPr>
      </w:pPr>
    </w:p>
    <w:p w:rsidR="00DE71DB" w:rsidRDefault="00060C76">
      <w:pPr>
        <w:pStyle w:val="6"/>
        <w:rPr>
          <w:rFonts w:ascii="Times New Roman" w:hAnsi="Times New Roman" w:cs="Times New Roman"/>
          <w:color w:val="auto"/>
          <w:sz w:val="24"/>
        </w:rPr>
      </w:pPr>
      <w:r>
        <w:rPr>
          <w:rStyle w:val="affb"/>
          <w:rFonts w:eastAsia="Calibri"/>
          <w:color w:val="auto"/>
          <w:sz w:val="24"/>
          <w:lang w:val="ru-RU"/>
        </w:rPr>
        <w:t>Содержание воспитательной работы по приобщению детей к ценности «Родина» детей дошкольного возраста</w:t>
      </w:r>
      <w:r>
        <w:rPr>
          <w:rFonts w:ascii="Times New Roman" w:hAnsi="Times New Roman" w:cs="Times New Roman"/>
          <w:color w:val="auto"/>
          <w:sz w:val="24"/>
        </w:rPr>
        <w:t>.</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189"/>
        <w:gridCol w:w="3190"/>
        <w:gridCol w:w="3189"/>
        <w:gridCol w:w="3610"/>
      </w:tblGrid>
      <w:tr w:rsidR="00DE71DB">
        <w:trPr>
          <w:trHeight w:val="562"/>
          <w:jc w:val="center"/>
        </w:trPr>
        <w:tc>
          <w:tcPr>
            <w:tcW w:w="1985"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Компонент</w:t>
            </w:r>
          </w:p>
        </w:tc>
        <w:tc>
          <w:tcPr>
            <w:tcW w:w="3189"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Вторая младшая группа</w:t>
            </w:r>
          </w:p>
        </w:tc>
        <w:tc>
          <w:tcPr>
            <w:tcW w:w="3190"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Средняя группа</w:t>
            </w:r>
          </w:p>
        </w:tc>
        <w:tc>
          <w:tcPr>
            <w:tcW w:w="3189"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Старшая группа</w:t>
            </w:r>
          </w:p>
        </w:tc>
        <w:tc>
          <w:tcPr>
            <w:tcW w:w="3610"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Подготовительная группа</w:t>
            </w:r>
          </w:p>
        </w:tc>
      </w:tr>
      <w:tr w:rsidR="00DE71DB">
        <w:trPr>
          <w:trHeight w:val="510"/>
          <w:jc w:val="center"/>
        </w:trPr>
        <w:tc>
          <w:tcPr>
            <w:tcW w:w="15163" w:type="dxa"/>
            <w:gridSpan w:val="5"/>
            <w:shd w:val="clear" w:color="auto" w:fill="D9D9D9" w:themeFill="background1" w:themeFillShade="D9"/>
            <w:vAlign w:val="center"/>
          </w:tcPr>
          <w:p w:rsidR="00DE71DB" w:rsidRDefault="00060C76">
            <w:pPr>
              <w:pStyle w:val="affa"/>
              <w:jc w:val="center"/>
              <w:rPr>
                <w:rFonts w:ascii="Times New Roman" w:eastAsiaTheme="minorHAnsi" w:hAnsi="Times New Roman" w:cs="Times New Roman"/>
                <w:color w:val="auto"/>
                <w:sz w:val="24"/>
                <w:szCs w:val="24"/>
                <w:lang w:val="ru-RU"/>
              </w:rPr>
            </w:pPr>
            <w:r>
              <w:rPr>
                <w:rFonts w:ascii="Times New Roman" w:eastAsiaTheme="minorHAnsi" w:hAnsi="Times New Roman" w:cs="Times New Roman"/>
                <w:b/>
                <w:color w:val="auto"/>
                <w:sz w:val="24"/>
                <w:szCs w:val="24"/>
                <w:lang w:val="ru-RU"/>
              </w:rPr>
              <w:t>Ценность «Родина»</w:t>
            </w:r>
          </w:p>
        </w:tc>
      </w:tr>
      <w:tr w:rsidR="00DE71DB">
        <w:trPr>
          <w:trHeight w:val="562"/>
          <w:jc w:val="center"/>
        </w:trPr>
        <w:tc>
          <w:tcPr>
            <w:tcW w:w="1985" w:type="dxa"/>
            <w:vAlign w:val="center"/>
          </w:tcPr>
          <w:p w:rsidR="00DE71DB" w:rsidRDefault="00060C76">
            <w:pPr>
              <w:ind w:firstLine="22"/>
              <w:jc w:val="center"/>
              <w:rPr>
                <w:rFonts w:ascii="Times New Roman" w:eastAsia="LiberationSerif" w:hAnsi="Times New Roman" w:cs="Times New Roman"/>
                <w:i/>
              </w:rPr>
            </w:pPr>
            <w:r>
              <w:rPr>
                <w:rFonts w:ascii="Times New Roman" w:eastAsia="LiberationSerif" w:hAnsi="Times New Roman" w:cs="Times New Roman"/>
                <w:i/>
              </w:rPr>
              <w:t>Эмоционально-побудительный</w:t>
            </w:r>
          </w:p>
        </w:tc>
        <w:tc>
          <w:tcPr>
            <w:tcW w:w="3189" w:type="dxa"/>
          </w:tcPr>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Начать формировать  чувство гордости и положительное отношение к своей семье, малой Родине.</w:t>
            </w:r>
          </w:p>
        </w:tc>
        <w:tc>
          <w:tcPr>
            <w:tcW w:w="3190" w:type="dxa"/>
          </w:tcPr>
          <w:p w:rsidR="00DE71DB" w:rsidRDefault="00060C76">
            <w:pPr>
              <w:ind w:firstLine="22"/>
              <w:rPr>
                <w:rFonts w:ascii="Times New Roman" w:hAnsi="Times New Roman" w:cs="Times New Roman"/>
              </w:rPr>
            </w:pPr>
            <w:r>
              <w:rPr>
                <w:rFonts w:ascii="Times New Roman" w:hAnsi="Times New Roman" w:cs="Times New Roman"/>
              </w:rPr>
              <w:t xml:space="preserve">Воспитывать в детях гуманные чувства по отношению к своему дому, желание рассказывать о нем </w:t>
            </w:r>
            <w:r>
              <w:rPr>
                <w:rFonts w:ascii="Times New Roman" w:hAnsi="Times New Roman" w:cs="Times New Roman"/>
              </w:rPr>
              <w:lastRenderedPageBreak/>
              <w:t xml:space="preserve">своим друзьям, закреплять понимание духовной ценности домашнего очага для каждого человека. </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Продолжать формирование у ребенка чувства гордости за свой город (поселок).</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Формировать патриотические чувства.</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Формировать чувство уважения к защитникам Родины, развивать патриотические чувства.</w:t>
            </w:r>
          </w:p>
        </w:tc>
        <w:tc>
          <w:tcPr>
            <w:tcW w:w="3189" w:type="dxa"/>
          </w:tcPr>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lastRenderedPageBreak/>
              <w:t xml:space="preserve">Воспитывать любовь к своему городу (поселку). Формировать понимание, что их город (поселок) - </w:t>
            </w:r>
            <w:r>
              <w:rPr>
                <w:rFonts w:ascii="Times New Roman" w:eastAsia="LiberationSerif" w:hAnsi="Times New Roman" w:cs="Times New Roman"/>
              </w:rPr>
              <w:lastRenderedPageBreak/>
              <w:t>частица Родины.</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Формировать уважительное отношение к государственным символам.</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 xml:space="preserve">Воспитывать у детей эмоциональный отклик на   события военных лет. </w:t>
            </w:r>
          </w:p>
        </w:tc>
        <w:tc>
          <w:tcPr>
            <w:tcW w:w="3610" w:type="dxa"/>
          </w:tcPr>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lastRenderedPageBreak/>
              <w:t>Воспитывать гордость за неповторимость своей Родины.</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 xml:space="preserve">Воспитывать у детей эмоциональный отклик на   </w:t>
            </w:r>
            <w:r>
              <w:rPr>
                <w:rFonts w:ascii="Times New Roman" w:eastAsia="LiberationSerif" w:hAnsi="Times New Roman" w:cs="Times New Roman"/>
              </w:rPr>
              <w:lastRenderedPageBreak/>
              <w:t>события военных лет.</w:t>
            </w:r>
          </w:p>
        </w:tc>
      </w:tr>
      <w:tr w:rsidR="00DE71DB">
        <w:trPr>
          <w:trHeight w:val="562"/>
          <w:jc w:val="center"/>
        </w:trPr>
        <w:tc>
          <w:tcPr>
            <w:tcW w:w="1985" w:type="dxa"/>
            <w:vAlign w:val="center"/>
          </w:tcPr>
          <w:p w:rsidR="00DE71DB" w:rsidRDefault="00060C76">
            <w:pPr>
              <w:ind w:firstLine="22"/>
              <w:jc w:val="center"/>
              <w:rPr>
                <w:rFonts w:ascii="Times New Roman" w:eastAsia="LiberationSerif" w:hAnsi="Times New Roman" w:cs="Times New Roman"/>
                <w:i/>
              </w:rPr>
            </w:pPr>
            <w:r>
              <w:rPr>
                <w:rFonts w:ascii="Times New Roman" w:eastAsia="LiberationSerif" w:hAnsi="Times New Roman" w:cs="Times New Roman"/>
                <w:i/>
              </w:rPr>
              <w:lastRenderedPageBreak/>
              <w:t>Деятельност-</w:t>
            </w:r>
          </w:p>
          <w:p w:rsidR="00DE71DB" w:rsidRDefault="00060C76">
            <w:pPr>
              <w:ind w:firstLine="22"/>
              <w:jc w:val="center"/>
              <w:rPr>
                <w:rFonts w:ascii="Times New Roman" w:eastAsia="LiberationSerif" w:hAnsi="Times New Roman" w:cs="Times New Roman"/>
                <w:i/>
              </w:rPr>
            </w:pPr>
            <w:r>
              <w:rPr>
                <w:rFonts w:ascii="Times New Roman" w:eastAsia="LiberationSerif" w:hAnsi="Times New Roman" w:cs="Times New Roman"/>
                <w:i/>
              </w:rPr>
              <w:t>ный</w:t>
            </w:r>
          </w:p>
        </w:tc>
        <w:tc>
          <w:tcPr>
            <w:tcW w:w="3189" w:type="dxa"/>
          </w:tcPr>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Формировать интерес к своей семье, месту, где живет ребенок.</w:t>
            </w:r>
          </w:p>
        </w:tc>
        <w:tc>
          <w:tcPr>
            <w:tcW w:w="3190" w:type="dxa"/>
          </w:tcPr>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 xml:space="preserve">Воспитывать желание </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 xml:space="preserve"> играть в народные игры</w:t>
            </w:r>
          </w:p>
        </w:tc>
        <w:tc>
          <w:tcPr>
            <w:tcW w:w="3189" w:type="dxa"/>
          </w:tcPr>
          <w:p w:rsidR="00DE71DB" w:rsidRDefault="00060C76">
            <w:pPr>
              <w:ind w:firstLine="22"/>
              <w:rPr>
                <w:rFonts w:ascii="Times New Roman" w:eastAsia="Calibri" w:hAnsi="Times New Roman" w:cs="Times New Roman"/>
              </w:rPr>
            </w:pPr>
            <w:r>
              <w:rPr>
                <w:rFonts w:ascii="Times New Roman" w:eastAsia="Calibri" w:hAnsi="Times New Roman" w:cs="Times New Roman"/>
              </w:rPr>
              <w:t>Пробуждать в детях интерес к стране, в которой они живут.Вызвать желание больше знать о России.</w:t>
            </w:r>
          </w:p>
          <w:p w:rsidR="00DE71DB" w:rsidRDefault="00060C76">
            <w:pPr>
              <w:ind w:firstLine="22"/>
              <w:rPr>
                <w:rFonts w:ascii="Times New Roman" w:eastAsia="Calibri" w:hAnsi="Times New Roman" w:cs="Times New Roman"/>
              </w:rPr>
            </w:pPr>
            <w:r>
              <w:rPr>
                <w:rFonts w:ascii="Times New Roman" w:eastAsia="Calibri" w:hAnsi="Times New Roman" w:cs="Times New Roman"/>
              </w:rPr>
              <w:t>Побуждать детей к проявлению внимания и заботе тех, кто защищал нашу Родину.</w:t>
            </w:r>
          </w:p>
          <w:p w:rsidR="00DE71DB" w:rsidRDefault="00DE71DB">
            <w:pPr>
              <w:ind w:firstLine="22"/>
              <w:rPr>
                <w:rFonts w:ascii="Times New Roman" w:eastAsia="LiberationSerif" w:hAnsi="Times New Roman" w:cs="Times New Roman"/>
              </w:rPr>
            </w:pPr>
          </w:p>
        </w:tc>
        <w:tc>
          <w:tcPr>
            <w:tcW w:w="3610" w:type="dxa"/>
          </w:tcPr>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Воспитывать познавательный интерес к истории своей страны.</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Создавать у ребенка стремление к</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героическому образу, естественное желание подражать военным.</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Способствовать развитию национальной толерантности.</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Формирование устойчивого интереса к истории и культуре своей Родины.</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через различные виды деятельности;</w:t>
            </w:r>
          </w:p>
        </w:tc>
      </w:tr>
    </w:tbl>
    <w:p w:rsidR="00DE71DB" w:rsidRDefault="00DE71DB">
      <w:pPr>
        <w:rPr>
          <w:rFonts w:ascii="Times New Roman" w:eastAsia="Arial" w:hAnsi="Times New Roman" w:cs="Times New Roman"/>
        </w:rPr>
      </w:pPr>
    </w:p>
    <w:p w:rsidR="00DE71DB" w:rsidRPr="00495F98" w:rsidRDefault="00060C76">
      <w:pPr>
        <w:pStyle w:val="affa"/>
        <w:jc w:val="center"/>
        <w:rPr>
          <w:rFonts w:ascii="Times New Roman" w:eastAsia="Arial" w:hAnsi="Times New Roman" w:cs="Times New Roman"/>
          <w:i/>
          <w:color w:val="7030A0"/>
          <w:highlight w:val="yellow"/>
          <w:u w:val="single"/>
          <w:lang w:val="ru-RU"/>
        </w:rPr>
      </w:pPr>
      <w:r w:rsidRPr="00495F98">
        <w:rPr>
          <w:rFonts w:ascii="Times New Roman" w:eastAsia="Arial" w:hAnsi="Times New Roman" w:cs="Times New Roman"/>
          <w:i/>
          <w:color w:val="auto"/>
          <w:sz w:val="28"/>
          <w:szCs w:val="28"/>
          <w:u w:val="single"/>
          <w:lang w:val="ru-RU"/>
        </w:rPr>
        <w:t>Ценность «Природа»</w:t>
      </w:r>
    </w:p>
    <w:p w:rsidR="00DE71DB" w:rsidRDefault="00060C76">
      <w:pPr>
        <w:pStyle w:val="affa"/>
        <w:ind w:right="0" w:firstLineChars="125" w:firstLine="350"/>
        <w:rPr>
          <w:rFonts w:ascii="Times New Roman" w:eastAsia="Arial" w:hAnsi="Times New Roman" w:cs="Times New Roman"/>
          <w:b/>
          <w:color w:val="7030A0"/>
          <w:sz w:val="28"/>
          <w:szCs w:val="28"/>
          <w:highlight w:val="yellow"/>
          <w:lang w:val="ru-RU"/>
        </w:rPr>
      </w:pPr>
      <w:r>
        <w:rPr>
          <w:rFonts w:ascii="Times New Roman" w:eastAsia="sans-serif" w:hAnsi="Times New Roman" w:cs="Times New Roman"/>
          <w:color w:val="333333"/>
          <w:sz w:val="28"/>
          <w:szCs w:val="28"/>
          <w:shd w:val="clear" w:color="auto" w:fill="FFFFFF"/>
          <w:lang w:val="ru-RU"/>
        </w:rPr>
        <w:t>П</w:t>
      </w:r>
      <w:r w:rsidRPr="00060C76">
        <w:rPr>
          <w:rFonts w:ascii="Times New Roman" w:eastAsia="sans-serif" w:hAnsi="Times New Roman" w:cs="Times New Roman"/>
          <w:color w:val="333333"/>
          <w:sz w:val="28"/>
          <w:szCs w:val="28"/>
          <w:shd w:val="clear" w:color="auto" w:fill="FFFFFF"/>
          <w:lang w:val="ru-RU"/>
        </w:rPr>
        <w:t xml:space="preserve">онятие </w:t>
      </w:r>
      <w:r>
        <w:rPr>
          <w:rFonts w:ascii="Times New Roman" w:eastAsia="sans-serif" w:hAnsi="Times New Roman" w:cs="Times New Roman"/>
          <w:color w:val="333333"/>
          <w:sz w:val="28"/>
          <w:szCs w:val="28"/>
          <w:shd w:val="clear" w:color="auto" w:fill="FFFFFF"/>
          <w:lang w:val="ru-RU"/>
        </w:rPr>
        <w:t>Ц</w:t>
      </w:r>
      <w:r w:rsidRPr="00060C76">
        <w:rPr>
          <w:rFonts w:ascii="Times New Roman" w:eastAsia="sans-serif" w:hAnsi="Times New Roman" w:cs="Times New Roman"/>
          <w:color w:val="333333"/>
          <w:sz w:val="28"/>
          <w:szCs w:val="28"/>
          <w:shd w:val="clear" w:color="auto" w:fill="FFFFFF"/>
          <w:lang w:val="ru-RU"/>
        </w:rPr>
        <w:t>енность «</w:t>
      </w:r>
      <w:r>
        <w:rPr>
          <w:rFonts w:ascii="Times New Roman" w:eastAsia="sans-serif" w:hAnsi="Times New Roman" w:cs="Times New Roman"/>
          <w:color w:val="333333"/>
          <w:sz w:val="28"/>
          <w:szCs w:val="28"/>
          <w:shd w:val="clear" w:color="auto" w:fill="FFFFFF"/>
          <w:lang w:val="ru-RU"/>
        </w:rPr>
        <w:t>П</w:t>
      </w:r>
      <w:r w:rsidRPr="00060C76">
        <w:rPr>
          <w:rFonts w:ascii="Times New Roman" w:eastAsia="sans-serif" w:hAnsi="Times New Roman" w:cs="Times New Roman"/>
          <w:color w:val="333333"/>
          <w:sz w:val="28"/>
          <w:szCs w:val="28"/>
          <w:shd w:val="clear" w:color="auto" w:fill="FFFFFF"/>
          <w:lang w:val="ru-RU"/>
        </w:rPr>
        <w:t>рирода» можно определить как осознание детьми значимости объектов природы для жизни человека, удовлетворение познавательных, нравственных, эстетических потребностей средствами природы, умение взаимодействовать с ней, ее охранять и преумножать</w:t>
      </w:r>
      <w:r>
        <w:rPr>
          <w:rFonts w:ascii="Times New Roman" w:eastAsia="sans-serif" w:hAnsi="Times New Roman" w:cs="Times New Roman"/>
          <w:color w:val="333333"/>
          <w:sz w:val="28"/>
          <w:szCs w:val="28"/>
          <w:shd w:val="clear" w:color="auto" w:fill="FFFFFF"/>
          <w:lang w:val="ru-RU"/>
        </w:rPr>
        <w:t>.</w:t>
      </w:r>
    </w:p>
    <w:p w:rsidR="00DE71DB" w:rsidRDefault="00060C76">
      <w:pPr>
        <w:pStyle w:val="afe"/>
        <w:shd w:val="clear" w:color="auto" w:fill="FFFFFF"/>
        <w:spacing w:before="0" w:beforeAutospacing="0" w:after="0" w:afterAutospacing="0"/>
        <w:ind w:firstLineChars="125" w:firstLine="350"/>
        <w:jc w:val="both"/>
        <w:rPr>
          <w:rFonts w:ascii="Times New Roman" w:eastAsia="sans-serif" w:hAnsi="Times New Roman" w:cs="Times New Roman"/>
          <w:color w:val="333333"/>
          <w:sz w:val="28"/>
          <w:szCs w:val="28"/>
          <w:shd w:val="clear" w:color="auto" w:fill="FFFFFF"/>
        </w:rPr>
      </w:pPr>
      <w:r>
        <w:rPr>
          <w:rFonts w:ascii="Times New Roman" w:eastAsia="sans-serif" w:hAnsi="Times New Roman" w:cs="Times New Roman"/>
          <w:color w:val="333333"/>
          <w:sz w:val="28"/>
          <w:szCs w:val="28"/>
          <w:shd w:val="clear" w:color="auto" w:fill="FFFFFF"/>
        </w:rPr>
        <w:t>Ценностное отношение к природе у детей дошкольного возра</w:t>
      </w:r>
      <w:r>
        <w:rPr>
          <w:rFonts w:ascii="Times New Roman" w:eastAsia="sans-serif" w:hAnsi="Times New Roman" w:cs="Times New Roman"/>
          <w:color w:val="333333"/>
          <w:sz w:val="28"/>
          <w:szCs w:val="28"/>
          <w:shd w:val="clear" w:color="auto" w:fill="FFFFFF"/>
        </w:rPr>
        <w:softHyphen/>
        <w:t>ста можно определить как ценностные нормы, установки, прави</w:t>
      </w:r>
      <w:r>
        <w:rPr>
          <w:rFonts w:ascii="Times New Roman" w:eastAsia="sans-serif" w:hAnsi="Times New Roman" w:cs="Times New Roman"/>
          <w:color w:val="333333"/>
          <w:sz w:val="28"/>
          <w:szCs w:val="28"/>
          <w:shd w:val="clear" w:color="auto" w:fill="FFFFFF"/>
        </w:rPr>
        <w:softHyphen/>
        <w:t>ла взаимодействия ребенка с природным окружением и пережи</w:t>
      </w:r>
      <w:r>
        <w:rPr>
          <w:rFonts w:ascii="Times New Roman" w:eastAsia="sans-serif" w:hAnsi="Times New Roman" w:cs="Times New Roman"/>
          <w:color w:val="333333"/>
          <w:sz w:val="28"/>
          <w:szCs w:val="28"/>
          <w:shd w:val="clear" w:color="auto" w:fill="FFFFFF"/>
        </w:rPr>
        <w:softHyphen/>
        <w:t>ваемые им при этом чувства. </w:t>
      </w:r>
    </w:p>
    <w:p w:rsidR="00DE71DB" w:rsidRDefault="00060C76">
      <w:pPr>
        <w:pStyle w:val="affa"/>
        <w:rPr>
          <w:rFonts w:ascii="Times New Roman" w:eastAsia="LiberationSerif" w:hAnsi="Times New Roman" w:cs="Times New Roman"/>
          <w:color w:val="auto"/>
          <w:sz w:val="28"/>
          <w:szCs w:val="28"/>
          <w:lang w:val="ru-RU"/>
        </w:rPr>
      </w:pPr>
      <w:r>
        <w:rPr>
          <w:rFonts w:ascii="Times New Roman" w:hAnsi="Times New Roman" w:cs="Times New Roman"/>
          <w:b/>
          <w:color w:val="auto"/>
          <w:sz w:val="28"/>
          <w:szCs w:val="28"/>
          <w:lang w:val="ru-RU"/>
        </w:rPr>
        <w:t>Содержание работы по экологическому воспитанию реализуется по следующим разделам</w:t>
      </w:r>
      <w:r>
        <w:rPr>
          <w:rFonts w:ascii="Times New Roman" w:hAnsi="Times New Roman" w:cs="Times New Roman"/>
          <w:color w:val="auto"/>
          <w:sz w:val="28"/>
          <w:szCs w:val="28"/>
          <w:lang w:val="ru-RU"/>
        </w:rPr>
        <w:t xml:space="preserve">: животный мир, растительный мир и грибы, сезонные изменения в природе, неживая природа, природные явления, роль человека в природе и </w:t>
      </w:r>
      <w:r>
        <w:rPr>
          <w:rFonts w:ascii="Times New Roman" w:hAnsi="Times New Roman" w:cs="Times New Roman"/>
          <w:color w:val="auto"/>
          <w:sz w:val="28"/>
          <w:szCs w:val="28"/>
          <w:lang w:val="ru-RU"/>
        </w:rPr>
        <w:lastRenderedPageBreak/>
        <w:t>включает в себя</w:t>
      </w:r>
      <w:r>
        <w:rPr>
          <w:rFonts w:ascii="Times New Roman" w:eastAsia="LiberationSerif" w:hAnsi="Times New Roman" w:cs="Times New Roman"/>
          <w:color w:val="auto"/>
          <w:sz w:val="28"/>
          <w:szCs w:val="28"/>
          <w:lang w:val="ru-RU"/>
        </w:rPr>
        <w:t>:</w:t>
      </w:r>
    </w:p>
    <w:p w:rsidR="00DE71DB" w:rsidRDefault="00060C76" w:rsidP="005D66F5">
      <w:pPr>
        <w:pStyle w:val="affa"/>
        <w:numPr>
          <w:ilvl w:val="0"/>
          <w:numId w:val="10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Формирование осознанно-правильного отношения к природным явлениям и объектам, которые окружают ребенка и с которыми он знакомится в дошкольном детстве </w:t>
      </w:r>
    </w:p>
    <w:p w:rsidR="00DE71DB" w:rsidRDefault="00060C76" w:rsidP="005D66F5">
      <w:pPr>
        <w:pStyle w:val="affa"/>
        <w:numPr>
          <w:ilvl w:val="0"/>
          <w:numId w:val="10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Формировать обобщенное представление о приспособленности живых организмов к условиям относительно постоянной среды обитания (рыбы, земноводные, некоторые насекомые и звери приспособлены к жизни в водной среде; насекомые – в наземно-воздушной; многие животные ведут наземный образ жизни).</w:t>
      </w:r>
    </w:p>
    <w:p w:rsidR="00DE71DB" w:rsidRDefault="00060C76" w:rsidP="005D66F5">
      <w:pPr>
        <w:pStyle w:val="affa"/>
        <w:numPr>
          <w:ilvl w:val="0"/>
          <w:numId w:val="10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Формировать обобщенное представление О лесе, парке, водоеме, болоте и т.д. нужно дать знания как об экосистеме – сообществе, образованным живыми организмами и средой их обитания. </w:t>
      </w:r>
    </w:p>
    <w:p w:rsidR="00DE71DB" w:rsidRDefault="00060C76" w:rsidP="005D66F5">
      <w:pPr>
        <w:pStyle w:val="affa"/>
        <w:numPr>
          <w:ilvl w:val="0"/>
          <w:numId w:val="10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Воспитывать осознанно- правильное отношение к природе, которое проявляется в том, что дети уже сами могут объяснить свое поведение в природе, могут понять объяснение взрослых, самостоятельно выполнять отдельные, групповые поручения, используя знания о потребностях живых существ. </w:t>
      </w:r>
    </w:p>
    <w:p w:rsidR="00DE71DB" w:rsidRDefault="00060C76" w:rsidP="005D66F5">
      <w:pPr>
        <w:pStyle w:val="affa"/>
        <w:numPr>
          <w:ilvl w:val="0"/>
          <w:numId w:val="108"/>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Формирование умения оказывать посильную помощь в деятельности взрослых, направленной на сохранение растений, животных, условий их жизни и жизни самого человека.</w:t>
      </w:r>
    </w:p>
    <w:p w:rsidR="00DE71DB" w:rsidRDefault="00DE71DB">
      <w:pPr>
        <w:pStyle w:val="affa"/>
        <w:ind w:left="1287" w:firstLine="0"/>
        <w:rPr>
          <w:rFonts w:ascii="Times New Roman" w:eastAsia="Calibri" w:hAnsi="Times New Roman" w:cs="Times New Roman"/>
          <w:b/>
          <w:lang w:val="ru-RU"/>
        </w:rPr>
      </w:pPr>
    </w:p>
    <w:p w:rsidR="00DE71DB" w:rsidRPr="00C02C8B" w:rsidRDefault="00060C76">
      <w:pPr>
        <w:pStyle w:val="affa"/>
        <w:ind w:left="1287" w:firstLine="0"/>
        <w:rPr>
          <w:rFonts w:ascii="Times New Roman" w:eastAsia="LiberationSerif" w:hAnsi="Times New Roman" w:cs="Times New Roman"/>
          <w:b/>
          <w:color w:val="auto"/>
          <w:lang w:val="ru-RU"/>
        </w:rPr>
      </w:pPr>
      <w:r w:rsidRPr="00C02C8B">
        <w:rPr>
          <w:rFonts w:ascii="Times New Roman" w:eastAsia="Calibri" w:hAnsi="Times New Roman" w:cs="Times New Roman"/>
          <w:b/>
          <w:color w:val="auto"/>
          <w:lang w:val="ru-RU"/>
        </w:rPr>
        <w:t>Содержание воспитательной работы по приобщению детей к ценности «Природа» для детей от 1.6 до 3 лет</w:t>
      </w:r>
    </w:p>
    <w:tbl>
      <w:tblPr>
        <w:tblW w:w="0" w:type="auto"/>
        <w:tblInd w:w="421" w:type="dxa"/>
        <w:tblLayout w:type="fixed"/>
        <w:tblLook w:val="04A0"/>
      </w:tblPr>
      <w:tblGrid>
        <w:gridCol w:w="2126"/>
        <w:gridCol w:w="13183"/>
      </w:tblGrid>
      <w:tr w:rsidR="00DE71DB">
        <w:tc>
          <w:tcPr>
            <w:tcW w:w="2126" w:type="dxa"/>
            <w:shd w:val="clear" w:color="auto" w:fill="D9D9D9" w:themeFill="background1" w:themeFillShade="D9"/>
            <w:vAlign w:val="center"/>
          </w:tcPr>
          <w:p w:rsidR="00DE71DB" w:rsidRDefault="00060C76">
            <w:pPr>
              <w:ind w:firstLine="0"/>
              <w:jc w:val="center"/>
              <w:rPr>
                <w:rFonts w:ascii="Times New Roman" w:eastAsia="Calibri" w:hAnsi="Times New Roman" w:cs="Times New Roman"/>
                <w:b/>
                <w:i/>
              </w:rPr>
            </w:pPr>
            <w:r>
              <w:rPr>
                <w:rFonts w:ascii="Times New Roman" w:eastAsia="Calibri" w:hAnsi="Times New Roman" w:cs="Times New Roman"/>
                <w:b/>
                <w:i/>
              </w:rPr>
              <w:t>Компонет воспита-ния</w:t>
            </w:r>
          </w:p>
        </w:tc>
        <w:tc>
          <w:tcPr>
            <w:tcW w:w="13183" w:type="dxa"/>
            <w:shd w:val="clear" w:color="auto" w:fill="D9D9D9" w:themeFill="background1" w:themeFillShade="D9"/>
            <w:vAlign w:val="center"/>
          </w:tcPr>
          <w:p w:rsidR="00DE71DB" w:rsidRDefault="00060C76">
            <w:pPr>
              <w:ind w:firstLine="0"/>
              <w:jc w:val="center"/>
              <w:rPr>
                <w:rFonts w:ascii="Times New Roman" w:eastAsia="Calibri" w:hAnsi="Times New Roman" w:cs="Times New Roman"/>
                <w:i/>
              </w:rPr>
            </w:pPr>
            <w:r>
              <w:rPr>
                <w:rFonts w:ascii="Times New Roman" w:eastAsia="LiberationSerif" w:hAnsi="Times New Roman" w:cs="Times New Roman"/>
                <w:b/>
              </w:rPr>
              <w:t>Ценность «Природа»</w:t>
            </w:r>
          </w:p>
        </w:tc>
      </w:tr>
      <w:tr w:rsidR="00DE71DB">
        <w:tc>
          <w:tcPr>
            <w:tcW w:w="2126" w:type="dxa"/>
            <w:vAlign w:val="center"/>
          </w:tcPr>
          <w:p w:rsidR="00DE71DB" w:rsidRDefault="00060C76">
            <w:pPr>
              <w:ind w:firstLine="22"/>
              <w:jc w:val="center"/>
              <w:rPr>
                <w:rFonts w:ascii="Times New Roman" w:eastAsia="Calibri" w:hAnsi="Times New Roman" w:cs="Times New Roman"/>
                <w:i/>
              </w:rPr>
            </w:pPr>
            <w:r>
              <w:rPr>
                <w:rFonts w:ascii="Times New Roman" w:eastAsia="LiberationSerif" w:hAnsi="Times New Roman" w:cs="Times New Roman"/>
                <w:i/>
              </w:rPr>
              <w:t>Эмоционально-побудительный</w:t>
            </w:r>
          </w:p>
          <w:p w:rsidR="00DE71DB" w:rsidRDefault="00DE71DB">
            <w:pPr>
              <w:ind w:firstLine="22"/>
              <w:jc w:val="center"/>
              <w:rPr>
                <w:rFonts w:ascii="Times New Roman" w:eastAsia="Calibri" w:hAnsi="Times New Roman" w:cs="Times New Roman"/>
                <w:i/>
              </w:rPr>
            </w:pPr>
          </w:p>
          <w:p w:rsidR="00DE71DB" w:rsidRDefault="00DE71DB">
            <w:pPr>
              <w:ind w:firstLine="22"/>
              <w:jc w:val="center"/>
              <w:rPr>
                <w:rFonts w:ascii="Times New Roman" w:eastAsia="Calibri" w:hAnsi="Times New Roman" w:cs="Times New Roman"/>
                <w:i/>
              </w:rPr>
            </w:pPr>
          </w:p>
          <w:p w:rsidR="00DE71DB" w:rsidRDefault="00DE71DB">
            <w:pPr>
              <w:ind w:firstLine="22"/>
              <w:jc w:val="center"/>
              <w:rPr>
                <w:rFonts w:ascii="Times New Roman" w:eastAsia="Calibri" w:hAnsi="Times New Roman" w:cs="Times New Roman"/>
                <w:i/>
              </w:rPr>
            </w:pPr>
          </w:p>
          <w:p w:rsidR="00DE71DB" w:rsidRDefault="00060C76">
            <w:pPr>
              <w:ind w:firstLine="22"/>
              <w:jc w:val="center"/>
              <w:rPr>
                <w:rFonts w:ascii="Times New Roman" w:eastAsia="LiberationSerif" w:hAnsi="Times New Roman" w:cs="Times New Roman"/>
                <w:i/>
              </w:rPr>
            </w:pPr>
            <w:r>
              <w:rPr>
                <w:rFonts w:ascii="Times New Roman" w:eastAsia="LiberationSerif" w:hAnsi="Times New Roman" w:cs="Times New Roman"/>
                <w:i/>
              </w:rPr>
              <w:t>Деятельностный</w:t>
            </w:r>
          </w:p>
        </w:tc>
        <w:tc>
          <w:tcPr>
            <w:tcW w:w="13183" w:type="dxa"/>
          </w:tcPr>
          <w:p w:rsidR="00DE71DB" w:rsidRDefault="00060C76">
            <w:pPr>
              <w:ind w:firstLine="0"/>
              <w:rPr>
                <w:rFonts w:ascii="Times New Roman" w:hAnsi="Times New Roman" w:cs="Times New Roman"/>
                <w:szCs w:val="20"/>
              </w:rPr>
            </w:pPr>
            <w:r>
              <w:rPr>
                <w:rFonts w:ascii="Times New Roman" w:hAnsi="Times New Roman" w:cs="Times New Roman"/>
                <w:szCs w:val="20"/>
              </w:rPr>
              <w:t xml:space="preserve">Создавать условия для формирования интереса детей к природе и природным явлениям; поощрять любознательность детей при ознакомлении с объектами природы. </w:t>
            </w:r>
          </w:p>
          <w:p w:rsidR="00DE71DB" w:rsidRDefault="00060C76">
            <w:pPr>
              <w:ind w:firstLine="0"/>
              <w:rPr>
                <w:rFonts w:ascii="Times New Roman" w:hAnsi="Times New Roman" w:cs="Times New Roman"/>
                <w:szCs w:val="20"/>
              </w:rPr>
            </w:pPr>
            <w:r>
              <w:rPr>
                <w:rFonts w:ascii="Times New Roman" w:hAnsi="Times New Roman" w:cs="Times New Roman"/>
                <w:szCs w:val="20"/>
              </w:rPr>
              <w:t xml:space="preserve">Воспитывать добрые чувства, заботливое отношение к животным. </w:t>
            </w:r>
          </w:p>
          <w:p w:rsidR="00DE71DB" w:rsidRDefault="00060C76">
            <w:pPr>
              <w:ind w:firstLine="0"/>
              <w:rPr>
                <w:rFonts w:ascii="Times New Roman" w:hAnsi="Times New Roman" w:cs="Times New Roman"/>
                <w:szCs w:val="20"/>
              </w:rPr>
            </w:pPr>
            <w:r>
              <w:rPr>
                <w:rFonts w:ascii="Times New Roman" w:hAnsi="Times New Roman" w:cs="Times New Roman"/>
                <w:szCs w:val="20"/>
              </w:rPr>
              <w:t>Привлекать внимание к красоте растений на участке.</w:t>
            </w:r>
          </w:p>
          <w:p w:rsidR="00DE71DB" w:rsidRDefault="00060C76">
            <w:pPr>
              <w:ind w:firstLine="0"/>
              <w:rPr>
                <w:rFonts w:ascii="Times New Roman" w:hAnsi="Times New Roman" w:cs="Times New Roman"/>
                <w:szCs w:val="20"/>
              </w:rPr>
            </w:pPr>
            <w:r>
              <w:rPr>
                <w:rFonts w:ascii="Times New Roman" w:hAnsi="Times New Roman" w:cs="Times New Roman"/>
                <w:szCs w:val="20"/>
              </w:rPr>
              <w:t>Дать представление о воде и её значении для жизни людей и животных (в т.ч. для тушения пожара) познакомить детей со свойствами воды: теплая, прозрачная, холодная, чистая, грязная.</w:t>
            </w:r>
          </w:p>
          <w:p w:rsidR="00DE71DB" w:rsidRDefault="00060C76">
            <w:pPr>
              <w:ind w:firstLine="0"/>
              <w:rPr>
                <w:rFonts w:ascii="Times New Roman" w:hAnsi="Times New Roman" w:cs="Times New Roman"/>
                <w:szCs w:val="20"/>
              </w:rPr>
            </w:pPr>
            <w:r>
              <w:rPr>
                <w:rFonts w:ascii="Times New Roman" w:hAnsi="Times New Roman" w:cs="Times New Roman"/>
                <w:szCs w:val="20"/>
              </w:rPr>
              <w:t xml:space="preserve"> Помогать детям замечать красоту природы в разное время года.</w:t>
            </w:r>
          </w:p>
          <w:p w:rsidR="00DE71DB" w:rsidRDefault="00060C76">
            <w:pPr>
              <w:pStyle w:val="affa"/>
              <w:tabs>
                <w:tab w:val="left" w:pos="1687"/>
              </w:tabs>
              <w:ind w:firstLine="0"/>
              <w:rPr>
                <w:rFonts w:ascii="Times New Roman" w:eastAsiaTheme="minorHAnsi" w:hAnsi="Times New Roman" w:cs="Times New Roman"/>
                <w:color w:val="auto"/>
                <w:sz w:val="20"/>
                <w:szCs w:val="20"/>
                <w:lang w:val="ru-RU"/>
              </w:rPr>
            </w:pPr>
            <w:r>
              <w:rPr>
                <w:rFonts w:ascii="Times New Roman" w:hAnsi="Times New Roman" w:cs="Times New Roman"/>
                <w:color w:val="auto"/>
                <w:sz w:val="22"/>
                <w:szCs w:val="20"/>
                <w:lang w:val="ru-RU"/>
              </w:rPr>
              <w:t>Формировать бережное отношение к окружающей природе.</w:t>
            </w:r>
            <w:r w:rsidRPr="00060C76">
              <w:rPr>
                <w:rFonts w:ascii="Times New Roman" w:hAnsi="Times New Roman" w:cs="Times New Roman"/>
                <w:color w:val="auto"/>
                <w:szCs w:val="20"/>
                <w:lang w:val="ru-RU"/>
              </w:rPr>
              <w:t>Приобщать детей к наблюдениям за природой; вместе с детьми наблюдать за птицами и насекомыми на участке, за рыбками в аквариуме; подкармливать птиц.</w:t>
            </w:r>
          </w:p>
        </w:tc>
      </w:tr>
    </w:tbl>
    <w:p w:rsidR="00DE71DB" w:rsidRDefault="00DE71DB">
      <w:pPr>
        <w:rPr>
          <w:rFonts w:ascii="Times New Roman" w:hAnsi="Times New Roman" w:cs="Times New Roman"/>
          <w:color w:val="7030A0"/>
        </w:rPr>
      </w:pPr>
    </w:p>
    <w:p w:rsidR="00DE71DB" w:rsidRPr="00C02C8B" w:rsidRDefault="00060C76">
      <w:pPr>
        <w:pStyle w:val="6"/>
        <w:rPr>
          <w:rFonts w:ascii="Times New Roman" w:hAnsi="Times New Roman" w:cs="Times New Roman"/>
          <w:color w:val="auto"/>
        </w:rPr>
      </w:pPr>
      <w:r w:rsidRPr="00C02C8B">
        <w:rPr>
          <w:rStyle w:val="affb"/>
          <w:rFonts w:eastAsia="Calibri"/>
          <w:color w:val="auto"/>
          <w:lang w:val="ru-RU"/>
        </w:rPr>
        <w:t>Содержание воспитательной работы по приобщению детей к ценности «Природа» детей дошкольного возраста</w:t>
      </w:r>
      <w:r w:rsidRPr="00C02C8B">
        <w:rPr>
          <w:rFonts w:ascii="Times New Roman" w:hAnsi="Times New Roman" w:cs="Times New Roman"/>
          <w:color w:val="auto"/>
        </w:rPr>
        <w:t>.</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173"/>
        <w:gridCol w:w="16"/>
        <w:gridCol w:w="3157"/>
        <w:gridCol w:w="33"/>
        <w:gridCol w:w="3140"/>
        <w:gridCol w:w="49"/>
        <w:gridCol w:w="3610"/>
      </w:tblGrid>
      <w:tr w:rsidR="00DE71DB">
        <w:trPr>
          <w:trHeight w:val="562"/>
          <w:jc w:val="center"/>
        </w:trPr>
        <w:tc>
          <w:tcPr>
            <w:tcW w:w="1985"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Компонент</w:t>
            </w:r>
          </w:p>
        </w:tc>
        <w:tc>
          <w:tcPr>
            <w:tcW w:w="3189" w:type="dxa"/>
            <w:gridSpan w:val="2"/>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Вторая младшая группа</w:t>
            </w:r>
          </w:p>
        </w:tc>
        <w:tc>
          <w:tcPr>
            <w:tcW w:w="3190" w:type="dxa"/>
            <w:gridSpan w:val="2"/>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Средняя группа</w:t>
            </w:r>
          </w:p>
        </w:tc>
        <w:tc>
          <w:tcPr>
            <w:tcW w:w="3189" w:type="dxa"/>
            <w:gridSpan w:val="2"/>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Старшая группа</w:t>
            </w:r>
          </w:p>
        </w:tc>
        <w:tc>
          <w:tcPr>
            <w:tcW w:w="3610"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Подготовительная группа</w:t>
            </w:r>
          </w:p>
        </w:tc>
      </w:tr>
      <w:tr w:rsidR="00DE71DB">
        <w:trPr>
          <w:trHeight w:val="562"/>
          <w:jc w:val="center"/>
        </w:trPr>
        <w:tc>
          <w:tcPr>
            <w:tcW w:w="15163" w:type="dxa"/>
            <w:gridSpan w:val="8"/>
            <w:shd w:val="clear" w:color="auto" w:fill="D9D9D9" w:themeFill="background1" w:themeFillShade="D9"/>
            <w:vAlign w:val="center"/>
          </w:tcPr>
          <w:p w:rsidR="00DE71DB" w:rsidRDefault="00060C76">
            <w:pPr>
              <w:ind w:firstLine="22"/>
              <w:jc w:val="center"/>
              <w:rPr>
                <w:rFonts w:ascii="Times New Roman" w:eastAsia="LiberationSerif" w:hAnsi="Times New Roman" w:cs="Times New Roman"/>
                <w:b/>
              </w:rPr>
            </w:pPr>
            <w:r>
              <w:rPr>
                <w:rFonts w:ascii="Times New Roman" w:eastAsia="LiberationSerif" w:hAnsi="Times New Roman" w:cs="Times New Roman"/>
                <w:b/>
              </w:rPr>
              <w:t>Ценность «Природа»</w:t>
            </w:r>
          </w:p>
        </w:tc>
      </w:tr>
      <w:tr w:rsidR="00DE71DB">
        <w:trPr>
          <w:trHeight w:val="562"/>
          <w:jc w:val="center"/>
        </w:trPr>
        <w:tc>
          <w:tcPr>
            <w:tcW w:w="1985" w:type="dxa"/>
            <w:vAlign w:val="center"/>
          </w:tcPr>
          <w:p w:rsidR="00DE71DB" w:rsidRDefault="00060C76">
            <w:pPr>
              <w:ind w:firstLine="22"/>
              <w:jc w:val="center"/>
              <w:rPr>
                <w:rFonts w:ascii="Times New Roman" w:eastAsia="LiberationSerif" w:hAnsi="Times New Roman" w:cs="Times New Roman"/>
                <w:i/>
              </w:rPr>
            </w:pPr>
            <w:r>
              <w:rPr>
                <w:rFonts w:ascii="Times New Roman" w:eastAsia="LiberationSerif" w:hAnsi="Times New Roman" w:cs="Times New Roman"/>
                <w:i/>
                <w:szCs w:val="22"/>
              </w:rPr>
              <w:t>Эмоционально-побудительный</w:t>
            </w:r>
          </w:p>
        </w:tc>
        <w:tc>
          <w:tcPr>
            <w:tcW w:w="3173" w:type="dxa"/>
          </w:tcPr>
          <w:p w:rsidR="00DE71DB" w:rsidRDefault="00060C76">
            <w:pPr>
              <w:widowControl w:val="0"/>
              <w:tabs>
                <w:tab w:val="left" w:pos="654"/>
              </w:tabs>
              <w:spacing w:line="250" w:lineRule="exact"/>
              <w:ind w:firstLine="22"/>
              <w:rPr>
                <w:rFonts w:ascii="Times New Roman" w:hAnsi="Times New Roman" w:cs="Times New Roman"/>
                <w:lang w:bidi="ru-RU"/>
              </w:rPr>
            </w:pPr>
            <w:r>
              <w:rPr>
                <w:rFonts w:ascii="Times New Roman" w:hAnsi="Times New Roman" w:cs="Times New Roman"/>
                <w:szCs w:val="22"/>
                <w:lang w:bidi="ru-RU"/>
              </w:rPr>
              <w:t xml:space="preserve">Учить выражать свои чувства, воспитывать </w:t>
            </w:r>
            <w:r>
              <w:rPr>
                <w:rFonts w:ascii="Times New Roman" w:hAnsi="Times New Roman" w:cs="Times New Roman"/>
                <w:szCs w:val="22"/>
                <w:lang w:bidi="ru-RU"/>
              </w:rPr>
              <w:lastRenderedPageBreak/>
              <w:t>любовь, неж</w:t>
            </w:r>
            <w:r>
              <w:rPr>
                <w:rFonts w:ascii="Times New Roman" w:hAnsi="Times New Roman" w:cs="Times New Roman"/>
                <w:szCs w:val="22"/>
                <w:lang w:bidi="ru-RU"/>
              </w:rPr>
              <w:softHyphen/>
              <w:t>ность к природе, вызывать восхищение ею.</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szCs w:val="22"/>
              </w:rPr>
              <w:t>Формировать осознание того, что нужно любить</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szCs w:val="22"/>
              </w:rPr>
              <w:t>животных, птиц, растения.</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szCs w:val="22"/>
              </w:rPr>
              <w:t>Воспитывать любовь к природе, восхищение ею.</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szCs w:val="22"/>
              </w:rPr>
              <w:t>Создавать атмосферу эмоционально-эстетических пережи-ваний, используя литературные художественные произведения.</w:t>
            </w:r>
          </w:p>
        </w:tc>
        <w:tc>
          <w:tcPr>
            <w:tcW w:w="3173" w:type="dxa"/>
            <w:gridSpan w:val="2"/>
          </w:tcPr>
          <w:p w:rsidR="00DE71DB" w:rsidRDefault="00060C76">
            <w:pPr>
              <w:widowControl w:val="0"/>
              <w:spacing w:line="250" w:lineRule="exact"/>
              <w:ind w:firstLine="22"/>
              <w:rPr>
                <w:rFonts w:ascii="Times New Roman" w:hAnsi="Times New Roman" w:cs="Times New Roman"/>
                <w:lang w:bidi="ru-RU"/>
              </w:rPr>
            </w:pPr>
            <w:r>
              <w:rPr>
                <w:rFonts w:ascii="Times New Roman" w:hAnsi="Times New Roman" w:cs="Times New Roman"/>
                <w:szCs w:val="22"/>
                <w:lang w:bidi="ru-RU"/>
              </w:rPr>
              <w:lastRenderedPageBreak/>
              <w:t xml:space="preserve">Фиксировать внимание детей на красоте природы, </w:t>
            </w:r>
            <w:r>
              <w:rPr>
                <w:rFonts w:ascii="Times New Roman" w:hAnsi="Times New Roman" w:cs="Times New Roman"/>
                <w:szCs w:val="22"/>
                <w:lang w:bidi="ru-RU"/>
              </w:rPr>
              <w:lastRenderedPageBreak/>
              <w:t>по</w:t>
            </w:r>
            <w:r>
              <w:rPr>
                <w:rFonts w:ascii="Times New Roman" w:hAnsi="Times New Roman" w:cs="Times New Roman"/>
                <w:szCs w:val="22"/>
                <w:lang w:bidi="ru-RU"/>
              </w:rPr>
              <w:softHyphen/>
              <w:t>буждать к формированию собственных эстетических оценок и предпочтений.</w:t>
            </w:r>
          </w:p>
          <w:p w:rsidR="00DE71DB" w:rsidRDefault="00060C76">
            <w:pPr>
              <w:widowControl w:val="0"/>
              <w:spacing w:line="250" w:lineRule="exact"/>
              <w:ind w:firstLine="22"/>
              <w:rPr>
                <w:rFonts w:ascii="Times New Roman" w:hAnsi="Times New Roman" w:cs="Times New Roman"/>
                <w:lang w:bidi="ru-RU"/>
              </w:rPr>
            </w:pPr>
            <w:r>
              <w:rPr>
                <w:rFonts w:ascii="Times New Roman" w:hAnsi="Times New Roman" w:cs="Times New Roman"/>
                <w:szCs w:val="22"/>
                <w:lang w:bidi="ru-RU"/>
              </w:rPr>
              <w:t>Создавать атмосферу эмоционально-эстетических пережи</w:t>
            </w:r>
            <w:r>
              <w:rPr>
                <w:rFonts w:ascii="Times New Roman" w:hAnsi="Times New Roman" w:cs="Times New Roman"/>
                <w:szCs w:val="22"/>
                <w:lang w:bidi="ru-RU"/>
              </w:rPr>
              <w:softHyphen/>
              <w:t>ваний, используя литературные художественные произведения.</w:t>
            </w:r>
          </w:p>
          <w:p w:rsidR="00DE71DB" w:rsidRDefault="00DE71DB">
            <w:pPr>
              <w:ind w:firstLine="22"/>
              <w:rPr>
                <w:rFonts w:ascii="Times New Roman" w:eastAsia="LiberationSerif" w:hAnsi="Times New Roman" w:cs="Times New Roman"/>
              </w:rPr>
            </w:pPr>
          </w:p>
        </w:tc>
        <w:tc>
          <w:tcPr>
            <w:tcW w:w="3173" w:type="dxa"/>
            <w:gridSpan w:val="2"/>
          </w:tcPr>
          <w:p w:rsidR="00DE71DB" w:rsidRDefault="00060C76">
            <w:pPr>
              <w:spacing w:line="250" w:lineRule="exact"/>
              <w:ind w:firstLine="22"/>
              <w:rPr>
                <w:rFonts w:ascii="Times New Roman" w:hAnsi="Times New Roman" w:cs="Times New Roman"/>
              </w:rPr>
            </w:pPr>
            <w:r>
              <w:rPr>
                <w:rFonts w:ascii="Times New Roman" w:hAnsi="Times New Roman" w:cs="Times New Roman"/>
                <w:szCs w:val="22"/>
              </w:rPr>
              <w:lastRenderedPageBreak/>
              <w:t xml:space="preserve">Вызывать сочувствие к растениям, животным, </w:t>
            </w:r>
            <w:r>
              <w:rPr>
                <w:rFonts w:ascii="Times New Roman" w:hAnsi="Times New Roman" w:cs="Times New Roman"/>
                <w:szCs w:val="22"/>
              </w:rPr>
              <w:lastRenderedPageBreak/>
              <w:t>людям.</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szCs w:val="22"/>
              </w:rPr>
              <w:t>Воспитывать чувство единения с природой, умение проводить мысленные и словесные диалоги с объектами природы.</w:t>
            </w:r>
          </w:p>
          <w:p w:rsidR="00DE71DB" w:rsidRDefault="00060C76">
            <w:pPr>
              <w:widowControl w:val="0"/>
              <w:spacing w:line="250" w:lineRule="exact"/>
              <w:ind w:firstLine="22"/>
              <w:rPr>
                <w:rFonts w:ascii="Times New Roman" w:hAnsi="Times New Roman" w:cs="Times New Roman"/>
                <w:lang w:bidi="ru-RU"/>
              </w:rPr>
            </w:pPr>
            <w:r>
              <w:rPr>
                <w:rFonts w:ascii="Times New Roman" w:hAnsi="Times New Roman" w:cs="Times New Roman"/>
                <w:szCs w:val="22"/>
                <w:lang w:bidi="ru-RU"/>
              </w:rPr>
              <w:t>Создавать атмосферу эмоционально-эстетических пережи</w:t>
            </w:r>
            <w:r>
              <w:rPr>
                <w:rFonts w:ascii="Times New Roman" w:hAnsi="Times New Roman" w:cs="Times New Roman"/>
                <w:szCs w:val="22"/>
                <w:lang w:bidi="ru-RU"/>
              </w:rPr>
              <w:softHyphen/>
              <w:t>ваний, используя литературные художественные произведения.</w:t>
            </w:r>
          </w:p>
          <w:p w:rsidR="00DE71DB" w:rsidRDefault="00DE71DB">
            <w:pPr>
              <w:ind w:firstLine="22"/>
              <w:rPr>
                <w:rFonts w:ascii="Times New Roman" w:eastAsia="LiberationSerif" w:hAnsi="Times New Roman" w:cs="Times New Roman"/>
              </w:rPr>
            </w:pPr>
          </w:p>
        </w:tc>
        <w:tc>
          <w:tcPr>
            <w:tcW w:w="3659" w:type="dxa"/>
            <w:gridSpan w:val="2"/>
          </w:tcPr>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szCs w:val="22"/>
              </w:rPr>
              <w:lastRenderedPageBreak/>
              <w:t xml:space="preserve">Формировать эмоциональную отзывчивость к эстетической </w:t>
            </w:r>
            <w:r>
              <w:rPr>
                <w:rFonts w:ascii="Times New Roman" w:eastAsia="LiberationSerif" w:hAnsi="Times New Roman" w:cs="Times New Roman"/>
                <w:szCs w:val="22"/>
              </w:rPr>
              <w:lastRenderedPageBreak/>
              <w:t>стороне окружающей природы.</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szCs w:val="22"/>
              </w:rPr>
              <w:t>Воспитывать чувство ответственности за свое отношение к природе.</w:t>
            </w:r>
          </w:p>
          <w:p w:rsidR="00DE71DB" w:rsidRDefault="00060C76">
            <w:pPr>
              <w:widowControl w:val="0"/>
              <w:spacing w:line="250" w:lineRule="exact"/>
              <w:ind w:firstLine="22"/>
              <w:rPr>
                <w:rFonts w:ascii="Times New Roman" w:hAnsi="Times New Roman" w:cs="Times New Roman"/>
                <w:lang w:bidi="ru-RU"/>
              </w:rPr>
            </w:pPr>
            <w:r>
              <w:rPr>
                <w:rFonts w:ascii="Times New Roman" w:hAnsi="Times New Roman" w:cs="Times New Roman"/>
                <w:szCs w:val="22"/>
                <w:lang w:bidi="ru-RU"/>
              </w:rPr>
              <w:t>Создавать атмосферу эмоционально-эстетических пережи</w:t>
            </w:r>
            <w:r>
              <w:rPr>
                <w:rFonts w:ascii="Times New Roman" w:hAnsi="Times New Roman" w:cs="Times New Roman"/>
                <w:szCs w:val="22"/>
                <w:lang w:bidi="ru-RU"/>
              </w:rPr>
              <w:softHyphen/>
              <w:t>ваний, используя литературные художественные произведения.</w:t>
            </w:r>
          </w:p>
          <w:p w:rsidR="00DE71DB" w:rsidRDefault="00DE71DB">
            <w:pPr>
              <w:ind w:firstLine="22"/>
              <w:rPr>
                <w:rFonts w:ascii="Times New Roman" w:eastAsia="LiberationSerif" w:hAnsi="Times New Roman" w:cs="Times New Roman"/>
              </w:rPr>
            </w:pPr>
          </w:p>
        </w:tc>
      </w:tr>
      <w:tr w:rsidR="00DE71DB">
        <w:trPr>
          <w:trHeight w:val="562"/>
          <w:jc w:val="center"/>
        </w:trPr>
        <w:tc>
          <w:tcPr>
            <w:tcW w:w="1985" w:type="dxa"/>
            <w:vAlign w:val="center"/>
          </w:tcPr>
          <w:p w:rsidR="00DE71DB" w:rsidRDefault="00060C76">
            <w:pPr>
              <w:ind w:firstLine="22"/>
              <w:jc w:val="center"/>
              <w:rPr>
                <w:rFonts w:ascii="Times New Roman" w:eastAsia="LiberationSerif" w:hAnsi="Times New Roman" w:cs="Times New Roman"/>
                <w:i/>
              </w:rPr>
            </w:pPr>
            <w:r>
              <w:rPr>
                <w:rFonts w:ascii="Times New Roman" w:eastAsia="LiberationSerif" w:hAnsi="Times New Roman" w:cs="Times New Roman"/>
                <w:i/>
              </w:rPr>
              <w:lastRenderedPageBreak/>
              <w:t>Деятельност-ный</w:t>
            </w:r>
          </w:p>
        </w:tc>
        <w:tc>
          <w:tcPr>
            <w:tcW w:w="3173" w:type="dxa"/>
          </w:tcPr>
          <w:p w:rsidR="00DE71DB" w:rsidRDefault="00DE71DB">
            <w:pPr>
              <w:ind w:firstLine="22"/>
              <w:rPr>
                <w:rFonts w:ascii="Times New Roman" w:eastAsia="LiberationSerif" w:hAnsi="Times New Roman" w:cs="Times New Roman"/>
              </w:rPr>
            </w:pPr>
          </w:p>
        </w:tc>
        <w:tc>
          <w:tcPr>
            <w:tcW w:w="3173" w:type="dxa"/>
            <w:gridSpan w:val="2"/>
          </w:tcPr>
          <w:p w:rsidR="00DE71DB" w:rsidRDefault="00DE71DB">
            <w:pPr>
              <w:ind w:firstLine="22"/>
              <w:rPr>
                <w:rFonts w:ascii="Times New Roman" w:eastAsia="LiberationSerif" w:hAnsi="Times New Roman" w:cs="Times New Roman"/>
              </w:rPr>
            </w:pPr>
          </w:p>
        </w:tc>
        <w:tc>
          <w:tcPr>
            <w:tcW w:w="3173" w:type="dxa"/>
            <w:gridSpan w:val="2"/>
          </w:tcPr>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szCs w:val="22"/>
              </w:rPr>
              <w:t>Видеть эстетическую красоту растений, бережно относиться к ним, желание ухаживать за объектами природы формировать представление детей о красоте природы страны</w:t>
            </w:r>
          </w:p>
          <w:p w:rsidR="00DE71DB" w:rsidRDefault="00060C76">
            <w:pPr>
              <w:ind w:left="10" w:firstLine="22"/>
              <w:rPr>
                <w:rFonts w:ascii="Times New Roman" w:hAnsi="Times New Roman" w:cs="Times New Roman"/>
              </w:rPr>
            </w:pPr>
            <w:r>
              <w:rPr>
                <w:rFonts w:ascii="Times New Roman" w:hAnsi="Times New Roman" w:cs="Times New Roman"/>
                <w:szCs w:val="22"/>
              </w:rPr>
              <w:t>правилах поведения на</w:t>
            </w:r>
          </w:p>
          <w:p w:rsidR="00DE71DB" w:rsidRDefault="00060C76">
            <w:pPr>
              <w:ind w:firstLine="22"/>
              <w:rPr>
                <w:rFonts w:ascii="Times New Roman" w:eastAsia="LiberationSerif" w:hAnsi="Times New Roman" w:cs="Times New Roman"/>
              </w:rPr>
            </w:pPr>
            <w:r>
              <w:rPr>
                <w:rFonts w:ascii="Times New Roman" w:hAnsi="Times New Roman" w:cs="Times New Roman"/>
                <w:szCs w:val="22"/>
              </w:rPr>
              <w:t>природе.</w:t>
            </w:r>
          </w:p>
        </w:tc>
        <w:tc>
          <w:tcPr>
            <w:tcW w:w="3659" w:type="dxa"/>
            <w:gridSpan w:val="2"/>
          </w:tcPr>
          <w:p w:rsidR="00DE71DB" w:rsidRDefault="00060C76">
            <w:pPr>
              <w:ind w:left="14" w:firstLine="22"/>
              <w:rPr>
                <w:rFonts w:ascii="Times New Roman" w:hAnsi="Times New Roman" w:cs="Times New Roman"/>
              </w:rPr>
            </w:pPr>
            <w:r>
              <w:rPr>
                <w:rFonts w:ascii="Times New Roman" w:hAnsi="Times New Roman" w:cs="Times New Roman"/>
                <w:szCs w:val="22"/>
              </w:rPr>
              <w:t>Воспитывать гуманное</w:t>
            </w:r>
          </w:p>
          <w:p w:rsidR="00DE71DB" w:rsidRDefault="00060C76">
            <w:pPr>
              <w:ind w:left="14" w:firstLine="22"/>
              <w:rPr>
                <w:rFonts w:ascii="Times New Roman" w:hAnsi="Times New Roman" w:cs="Times New Roman"/>
              </w:rPr>
            </w:pPr>
            <w:r>
              <w:rPr>
                <w:rFonts w:ascii="Times New Roman" w:hAnsi="Times New Roman" w:cs="Times New Roman"/>
                <w:szCs w:val="22"/>
              </w:rPr>
              <w:t>отношение к природе,</w:t>
            </w:r>
          </w:p>
          <w:p w:rsidR="00DE71DB" w:rsidRDefault="00060C76">
            <w:pPr>
              <w:ind w:left="14" w:firstLine="22"/>
              <w:rPr>
                <w:rFonts w:ascii="Times New Roman" w:hAnsi="Times New Roman" w:cs="Times New Roman"/>
              </w:rPr>
            </w:pPr>
            <w:r>
              <w:rPr>
                <w:rFonts w:ascii="Times New Roman" w:hAnsi="Times New Roman" w:cs="Times New Roman"/>
                <w:szCs w:val="22"/>
              </w:rPr>
              <w:t>желание сберечь и</w:t>
            </w:r>
          </w:p>
          <w:p w:rsidR="00DE71DB" w:rsidRDefault="00060C76">
            <w:pPr>
              <w:ind w:left="14" w:firstLine="22"/>
              <w:rPr>
                <w:rFonts w:ascii="Times New Roman" w:hAnsi="Times New Roman" w:cs="Times New Roman"/>
              </w:rPr>
            </w:pPr>
            <w:r>
              <w:rPr>
                <w:rFonts w:ascii="Times New Roman" w:hAnsi="Times New Roman" w:cs="Times New Roman"/>
                <w:szCs w:val="22"/>
              </w:rPr>
              <w:t>сохранить красоту</w:t>
            </w:r>
          </w:p>
          <w:p w:rsidR="00DE71DB" w:rsidRDefault="00060C76">
            <w:pPr>
              <w:ind w:firstLine="22"/>
              <w:rPr>
                <w:rFonts w:ascii="Times New Roman" w:hAnsi="Times New Roman" w:cs="Times New Roman"/>
              </w:rPr>
            </w:pPr>
            <w:r>
              <w:rPr>
                <w:rFonts w:ascii="Times New Roman" w:hAnsi="Times New Roman" w:cs="Times New Roman"/>
                <w:szCs w:val="22"/>
              </w:rPr>
              <w:t>природы.</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szCs w:val="22"/>
              </w:rPr>
              <w:t>Продолжать содействовать усвоению детьми норм и правил поведения в природе.</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szCs w:val="22"/>
              </w:rPr>
              <w:t>4.</w:t>
            </w:r>
            <w:r>
              <w:rPr>
                <w:rFonts w:ascii="Times New Roman" w:eastAsia="LiberationSerif" w:hAnsi="Times New Roman" w:cs="Times New Roman"/>
                <w:szCs w:val="22"/>
              </w:rPr>
              <w:tab/>
              <w:t>Формировать позицию помощника и защитника природы, воспитывать ответственность за свое отношение к природе.</w:t>
            </w:r>
          </w:p>
        </w:tc>
      </w:tr>
    </w:tbl>
    <w:p w:rsidR="00DE71DB" w:rsidRDefault="00DE71DB">
      <w:pPr>
        <w:pStyle w:val="3"/>
        <w:rPr>
          <w:rFonts w:ascii="Times New Roman" w:eastAsia="Arial" w:hAnsi="Times New Roman" w:cs="Times New Roman"/>
          <w:color w:val="0070C0"/>
        </w:rPr>
      </w:pPr>
    </w:p>
    <w:p w:rsidR="00DE71DB" w:rsidRDefault="00DE71DB">
      <w:pPr>
        <w:rPr>
          <w:rFonts w:ascii="Times New Roman" w:eastAsia="Arial" w:hAnsi="Times New Roman" w:cs="Times New Roman"/>
        </w:rPr>
      </w:pPr>
    </w:p>
    <w:p w:rsidR="00DE71DB" w:rsidRPr="00495F98" w:rsidRDefault="00060C76">
      <w:pPr>
        <w:pStyle w:val="3"/>
        <w:rPr>
          <w:rFonts w:ascii="Times New Roman" w:eastAsia="Arial" w:hAnsi="Times New Roman" w:cs="Times New Roman"/>
          <w:b w:val="0"/>
          <w:i/>
          <w:color w:val="auto"/>
          <w:u w:val="single"/>
        </w:rPr>
      </w:pPr>
      <w:bookmarkStart w:id="68" w:name="_Toc129461559"/>
      <w:bookmarkStart w:id="69" w:name="_Toc129484077"/>
      <w:r w:rsidRPr="00495F98">
        <w:rPr>
          <w:rFonts w:ascii="Times New Roman" w:eastAsia="Arial" w:hAnsi="Times New Roman" w:cs="Times New Roman"/>
          <w:b w:val="0"/>
          <w:i/>
          <w:color w:val="auto"/>
          <w:u w:val="single"/>
        </w:rPr>
        <w:t>Духово-нравственное направление воспитания</w:t>
      </w:r>
      <w:bookmarkEnd w:id="68"/>
      <w:bookmarkEnd w:id="69"/>
    </w:p>
    <w:p w:rsidR="00DE71DB" w:rsidRPr="00495F98" w:rsidRDefault="00060C76">
      <w:pPr>
        <w:pStyle w:val="affa"/>
        <w:rPr>
          <w:rFonts w:ascii="Times New Roman" w:eastAsia="Arial" w:hAnsi="Times New Roman" w:cs="Times New Roman"/>
          <w:b/>
          <w:color w:val="auto"/>
          <w:lang w:val="ru-RU"/>
        </w:rPr>
      </w:pPr>
      <w:r w:rsidRPr="00495F98">
        <w:rPr>
          <w:rFonts w:ascii="Times New Roman" w:eastAsia="Arial" w:hAnsi="Times New Roman" w:cs="Times New Roman"/>
          <w:color w:val="auto"/>
          <w:lang w:val="ru-RU"/>
        </w:rPr>
        <w:t>В основе духовно-нравственного направления воспитания</w:t>
      </w:r>
      <w:r w:rsidRPr="00495F98">
        <w:rPr>
          <w:rFonts w:ascii="Times New Roman" w:eastAsia="Arial" w:hAnsi="Times New Roman" w:cs="Times New Roman"/>
          <w:b/>
          <w:color w:val="auto"/>
          <w:lang w:val="ru-RU"/>
        </w:rPr>
        <w:t xml:space="preserve"> лежат ценности «Жизнь», «Милосердие», «Добро».</w:t>
      </w:r>
    </w:p>
    <w:p w:rsidR="00DE71DB" w:rsidRDefault="00060C76">
      <w:pPr>
        <w:pStyle w:val="affa"/>
        <w:rPr>
          <w:rFonts w:ascii="Times New Roman" w:eastAsia="Arial" w:hAnsi="Times New Roman" w:cs="Times New Roman"/>
          <w:color w:val="auto"/>
          <w:lang w:val="ru-RU"/>
        </w:rPr>
      </w:pPr>
      <w:r>
        <w:rPr>
          <w:rFonts w:ascii="Times New Roman" w:eastAsia="Arial" w:hAnsi="Times New Roman" w:cs="Times New Roman"/>
          <w:color w:val="auto"/>
          <w:lang w:val="ru-RU"/>
        </w:rPr>
        <w:t>Образовательные области: социально – коммуникативное развитие, физическое развитие.</w:t>
      </w:r>
    </w:p>
    <w:p w:rsidR="00DE71DB" w:rsidRPr="00495F98" w:rsidRDefault="00DE71DB">
      <w:pPr>
        <w:pStyle w:val="3"/>
        <w:rPr>
          <w:rFonts w:ascii="Times New Roman" w:eastAsia="Arial" w:hAnsi="Times New Roman" w:cs="Times New Roman"/>
          <w:b w:val="0"/>
          <w:i/>
          <w:color w:val="0070C0"/>
          <w:u w:val="single"/>
        </w:rPr>
      </w:pPr>
    </w:p>
    <w:p w:rsidR="00DE71DB" w:rsidRPr="00495F98" w:rsidRDefault="00060C76">
      <w:pPr>
        <w:pStyle w:val="3"/>
        <w:rPr>
          <w:rFonts w:ascii="Times New Roman" w:eastAsia="Arial" w:hAnsi="Times New Roman" w:cs="Times New Roman"/>
          <w:b w:val="0"/>
          <w:i/>
          <w:color w:val="auto"/>
          <w:u w:val="single"/>
        </w:rPr>
      </w:pPr>
      <w:bookmarkStart w:id="70" w:name="_Toc129461560"/>
      <w:bookmarkStart w:id="71" w:name="_Toc129484078"/>
      <w:r w:rsidRPr="00495F98">
        <w:rPr>
          <w:rFonts w:ascii="Times New Roman" w:eastAsia="Arial" w:hAnsi="Times New Roman" w:cs="Times New Roman"/>
          <w:b w:val="0"/>
          <w:i/>
          <w:color w:val="auto"/>
          <w:u w:val="single"/>
        </w:rPr>
        <w:t>Социальное направление воспитания</w:t>
      </w:r>
      <w:bookmarkEnd w:id="70"/>
      <w:bookmarkEnd w:id="71"/>
    </w:p>
    <w:p w:rsidR="00DE71DB" w:rsidRPr="00495F98" w:rsidRDefault="00060C76">
      <w:pPr>
        <w:pStyle w:val="affa"/>
        <w:rPr>
          <w:rFonts w:ascii="Times New Roman" w:eastAsia="Arial" w:hAnsi="Times New Roman" w:cs="Times New Roman"/>
          <w:color w:val="auto"/>
          <w:lang w:val="ru-RU"/>
        </w:rPr>
      </w:pPr>
      <w:r w:rsidRPr="00495F98">
        <w:rPr>
          <w:rFonts w:ascii="Times New Roman" w:eastAsia="Arial" w:hAnsi="Times New Roman" w:cs="Times New Roman"/>
          <w:color w:val="auto"/>
          <w:lang w:val="ru-RU"/>
        </w:rPr>
        <w:t xml:space="preserve">В основе социального направления воспитания лежат </w:t>
      </w:r>
      <w:r w:rsidRPr="00495F98">
        <w:rPr>
          <w:rFonts w:ascii="Times New Roman" w:eastAsia="Arial" w:hAnsi="Times New Roman" w:cs="Times New Roman"/>
          <w:b/>
          <w:color w:val="auto"/>
          <w:lang w:val="ru-RU"/>
        </w:rPr>
        <w:t>ценности</w:t>
      </w:r>
      <w:r w:rsidRPr="00495F98">
        <w:rPr>
          <w:rFonts w:ascii="Times New Roman" w:eastAsia="Arial" w:hAnsi="Times New Roman" w:cs="Times New Roman"/>
          <w:color w:val="auto"/>
          <w:lang w:val="ru-RU"/>
        </w:rPr>
        <w:t xml:space="preserve"> – «С</w:t>
      </w:r>
      <w:r w:rsidRPr="00495F98">
        <w:rPr>
          <w:rFonts w:ascii="Times New Roman" w:eastAsia="Arial" w:hAnsi="Times New Roman" w:cs="Times New Roman"/>
          <w:b/>
          <w:i/>
          <w:color w:val="auto"/>
          <w:lang w:val="ru-RU"/>
        </w:rPr>
        <w:t>емья», «Дружба», «Человек», «Ссотрудничество»</w:t>
      </w:r>
      <w:r w:rsidRPr="00495F98">
        <w:rPr>
          <w:rFonts w:ascii="Times New Roman" w:eastAsia="Arial" w:hAnsi="Times New Roman" w:cs="Times New Roman"/>
          <w:color w:val="auto"/>
          <w:lang w:val="ru-RU"/>
        </w:rPr>
        <w:t>.</w:t>
      </w:r>
    </w:p>
    <w:p w:rsidR="00DE71DB" w:rsidRDefault="00060C76">
      <w:pPr>
        <w:pStyle w:val="affa"/>
        <w:rPr>
          <w:rFonts w:ascii="Times New Roman" w:eastAsia="Arial" w:hAnsi="Times New Roman" w:cs="Times New Roman"/>
          <w:color w:val="auto"/>
          <w:lang w:val="ru-RU"/>
        </w:rPr>
      </w:pPr>
      <w:r>
        <w:rPr>
          <w:rFonts w:ascii="Times New Roman" w:eastAsia="Arial" w:hAnsi="Times New Roman" w:cs="Times New Roman"/>
          <w:color w:val="auto"/>
          <w:lang w:val="ru-RU"/>
        </w:rPr>
        <w:t xml:space="preserve">Образовательные области: социально – коммуникативное развитие, познавательное развитие. </w:t>
      </w:r>
    </w:p>
    <w:p w:rsidR="00DE71DB" w:rsidRPr="00495F98" w:rsidRDefault="00060C76">
      <w:pPr>
        <w:pStyle w:val="affa"/>
        <w:jc w:val="center"/>
        <w:rPr>
          <w:rFonts w:ascii="Times New Roman" w:eastAsia="Arial" w:hAnsi="Times New Roman" w:cs="Times New Roman"/>
          <w:i/>
          <w:color w:val="auto"/>
          <w:sz w:val="28"/>
          <w:szCs w:val="28"/>
          <w:u w:val="single"/>
          <w:lang w:val="ru-RU"/>
        </w:rPr>
      </w:pPr>
      <w:r w:rsidRPr="00495F98">
        <w:rPr>
          <w:rFonts w:ascii="Times New Roman" w:eastAsia="Arial" w:hAnsi="Times New Roman" w:cs="Times New Roman"/>
          <w:i/>
          <w:color w:val="auto"/>
          <w:sz w:val="28"/>
          <w:szCs w:val="28"/>
          <w:u w:val="single"/>
          <w:lang w:val="ru-RU"/>
        </w:rPr>
        <w:lastRenderedPageBreak/>
        <w:t>Ценность «</w:t>
      </w:r>
      <w:r w:rsidRPr="00495F98">
        <w:rPr>
          <w:rFonts w:ascii="Times New Roman" w:eastAsia="Arial" w:hAnsi="Times New Roman" w:cs="Times New Roman"/>
          <w:i/>
          <w:color w:val="auto"/>
          <w:sz w:val="28"/>
          <w:szCs w:val="28"/>
          <w:u w:val="single"/>
        </w:rPr>
        <w:t>C</w:t>
      </w:r>
      <w:r w:rsidRPr="00495F98">
        <w:rPr>
          <w:rFonts w:ascii="Times New Roman" w:eastAsia="Arial" w:hAnsi="Times New Roman" w:cs="Times New Roman"/>
          <w:i/>
          <w:color w:val="auto"/>
          <w:sz w:val="28"/>
          <w:szCs w:val="28"/>
          <w:u w:val="single"/>
          <w:lang w:val="ru-RU"/>
        </w:rPr>
        <w:t>емья»</w:t>
      </w:r>
    </w:p>
    <w:p w:rsidR="00DE71DB" w:rsidRDefault="00060C76">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Ценностное отношение к семье можно представить в виде интегрального свойства личности, включающего в себя понимание, эмоции, мотивы, убеждения, деятельность. Со временем ребёнок начинает понимать сопричастность к семье и роду, осознает важность любви и взаимоуважения, активно участвует в жизни своей семьи, проявляет ответственность в семейных отношениях. Поэтому ориентация на ценностное отношение к семье, ее нравственных устоев, ответственность перед ней является важной составляющей в нравственном развитии личности дошкольника.</w:t>
      </w:r>
    </w:p>
    <w:p w:rsidR="00DE71DB" w:rsidRDefault="00060C7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Ценностное отношение к семье имеет следующую структуру:</w:t>
      </w:r>
    </w:p>
    <w:p w:rsidR="00DE71DB" w:rsidRDefault="00060C76" w:rsidP="005D66F5">
      <w:pPr>
        <w:numPr>
          <w:ilvl w:val="0"/>
          <w:numId w:val="10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-ребёнок воспринимает семейные традиции как элементарную установку к семейным традиционным ценностям; </w:t>
      </w:r>
    </w:p>
    <w:p w:rsidR="00DE71DB" w:rsidRDefault="00060C76" w:rsidP="005D66F5">
      <w:pPr>
        <w:numPr>
          <w:ilvl w:val="0"/>
          <w:numId w:val="10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осознание ценностных отношений через эмоциональный, когнитивный и поведенческий компоненты; </w:t>
      </w:r>
    </w:p>
    <w:p w:rsidR="00DE71DB" w:rsidRDefault="00060C76" w:rsidP="005D66F5">
      <w:pPr>
        <w:numPr>
          <w:ilvl w:val="0"/>
          <w:numId w:val="10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семейные традиции воспринимаются как ценности культуры; </w:t>
      </w:r>
    </w:p>
    <w:p w:rsidR="00DE71DB" w:rsidRDefault="00060C76" w:rsidP="005D66F5">
      <w:pPr>
        <w:numPr>
          <w:ilvl w:val="0"/>
          <w:numId w:val="109"/>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сочетание интересов и потребностей с ценностными ориентациями способствует регулированию поведения.</w:t>
      </w:r>
    </w:p>
    <w:p w:rsidR="00DE71DB" w:rsidRDefault="00060C76">
      <w:pPr>
        <w:autoSpaceDE w:val="0"/>
        <w:autoSpaceDN w:val="0"/>
        <w:adjustRightInd w:val="0"/>
        <w:ind w:firstLineChars="125" w:firstLine="350"/>
        <w:rPr>
          <w:rFonts w:ascii="Times New Roman" w:hAnsi="Times New Roman" w:cs="Times New Roman"/>
          <w:sz w:val="28"/>
          <w:szCs w:val="28"/>
        </w:rPr>
      </w:pPr>
      <w:r>
        <w:rPr>
          <w:rFonts w:ascii="Times New Roman" w:hAnsi="Times New Roman" w:cs="Times New Roman"/>
          <w:sz w:val="28"/>
          <w:szCs w:val="28"/>
        </w:rPr>
        <w:t>Задачи  воспитания ценностного отношения к Семье у дошкольников:</w:t>
      </w:r>
    </w:p>
    <w:p w:rsidR="00DE71DB" w:rsidRPr="00060C76" w:rsidRDefault="00060C76" w:rsidP="005D66F5">
      <w:pPr>
        <w:pStyle w:val="affa"/>
        <w:numPr>
          <w:ilvl w:val="0"/>
          <w:numId w:val="110"/>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Формировать у</w:t>
      </w:r>
      <w:r w:rsidRPr="00060C76">
        <w:rPr>
          <w:rFonts w:ascii="Times New Roman" w:hAnsi="Times New Roman" w:cs="Times New Roman"/>
          <w:color w:val="auto"/>
          <w:sz w:val="28"/>
          <w:szCs w:val="28"/>
          <w:lang w:val="ru-RU"/>
        </w:rPr>
        <w:t xml:space="preserve">важение к свой семье, фамилии, роду. </w:t>
      </w:r>
    </w:p>
    <w:p w:rsidR="00DE71DB" w:rsidRDefault="00060C76" w:rsidP="005D66F5">
      <w:pPr>
        <w:pStyle w:val="affa"/>
        <w:numPr>
          <w:ilvl w:val="0"/>
          <w:numId w:val="110"/>
        </w:numPr>
        <w:rPr>
          <w:rFonts w:ascii="Times New Roman" w:hAnsi="Times New Roman" w:cs="Times New Roman"/>
          <w:b/>
          <w:color w:val="auto"/>
          <w:sz w:val="28"/>
          <w:szCs w:val="28"/>
          <w:lang w:val="ru-RU"/>
        </w:rPr>
      </w:pPr>
      <w:r>
        <w:rPr>
          <w:rFonts w:ascii="Times New Roman" w:hAnsi="Times New Roman" w:cs="Times New Roman"/>
          <w:color w:val="auto"/>
          <w:sz w:val="28"/>
          <w:szCs w:val="28"/>
          <w:lang w:val="ru-RU"/>
        </w:rPr>
        <w:t>Формировать п</w:t>
      </w:r>
      <w:r w:rsidRPr="00060C76">
        <w:rPr>
          <w:rFonts w:ascii="Times New Roman" w:hAnsi="Times New Roman" w:cs="Times New Roman"/>
          <w:color w:val="auto"/>
          <w:sz w:val="28"/>
          <w:szCs w:val="28"/>
          <w:lang w:val="ru-RU"/>
        </w:rPr>
        <w:t xml:space="preserve">редставление о материнстве, отцовстве, о ролевых позициях в семье. </w:t>
      </w:r>
    </w:p>
    <w:p w:rsidR="00DE71DB" w:rsidRDefault="00060C76" w:rsidP="005D66F5">
      <w:pPr>
        <w:pStyle w:val="affa"/>
        <w:numPr>
          <w:ilvl w:val="0"/>
          <w:numId w:val="110"/>
        </w:numPr>
        <w:rPr>
          <w:rFonts w:ascii="Times New Roman" w:hAnsi="Times New Roman" w:cs="Times New Roman"/>
          <w:b/>
          <w:color w:val="auto"/>
          <w:sz w:val="28"/>
          <w:szCs w:val="28"/>
          <w:lang w:val="ru-RU"/>
        </w:rPr>
      </w:pPr>
      <w:r>
        <w:rPr>
          <w:rFonts w:ascii="Times New Roman" w:hAnsi="Times New Roman" w:cs="Times New Roman"/>
          <w:color w:val="auto"/>
          <w:sz w:val="28"/>
          <w:szCs w:val="28"/>
          <w:lang w:val="ru-RU"/>
        </w:rPr>
        <w:t>Формировать ч</w:t>
      </w:r>
      <w:r w:rsidRPr="00060C76">
        <w:rPr>
          <w:rFonts w:ascii="Times New Roman" w:hAnsi="Times New Roman" w:cs="Times New Roman"/>
          <w:color w:val="auto"/>
          <w:sz w:val="28"/>
          <w:szCs w:val="28"/>
          <w:lang w:val="ru-RU"/>
        </w:rPr>
        <w:t xml:space="preserve">увства уважения к собственной семье, к семейным традициям, праздникам, к семейным обязанностям. </w:t>
      </w:r>
    </w:p>
    <w:p w:rsidR="00DE71DB" w:rsidRDefault="00060C76" w:rsidP="005D66F5">
      <w:pPr>
        <w:pStyle w:val="affa"/>
        <w:numPr>
          <w:ilvl w:val="0"/>
          <w:numId w:val="110"/>
        </w:numPr>
        <w:rPr>
          <w:rFonts w:ascii="Times New Roman" w:hAnsi="Times New Roman" w:cs="Times New Roman"/>
          <w:b/>
          <w:color w:val="auto"/>
          <w:sz w:val="28"/>
          <w:szCs w:val="28"/>
          <w:lang w:val="ru-RU"/>
        </w:rPr>
      </w:pPr>
      <w:r>
        <w:rPr>
          <w:rFonts w:ascii="Times New Roman" w:hAnsi="Times New Roman" w:cs="Times New Roman"/>
          <w:color w:val="auto"/>
          <w:sz w:val="28"/>
          <w:szCs w:val="28"/>
          <w:lang w:val="ru-RU"/>
        </w:rPr>
        <w:t>Формировать ч</w:t>
      </w:r>
      <w:r w:rsidRPr="00060C76">
        <w:rPr>
          <w:rFonts w:ascii="Times New Roman" w:hAnsi="Times New Roman" w:cs="Times New Roman"/>
          <w:color w:val="auto"/>
          <w:sz w:val="28"/>
          <w:szCs w:val="28"/>
          <w:lang w:val="ru-RU"/>
        </w:rPr>
        <w:t xml:space="preserve">увства осознания семейных ценностей, ценностей связей между поколениями. </w:t>
      </w:r>
    </w:p>
    <w:p w:rsidR="00DE71DB" w:rsidRDefault="00060C76" w:rsidP="005D66F5">
      <w:pPr>
        <w:pStyle w:val="affa"/>
        <w:numPr>
          <w:ilvl w:val="0"/>
          <w:numId w:val="110"/>
        </w:numPr>
        <w:rPr>
          <w:rFonts w:ascii="Times New Roman" w:hAnsi="Times New Roman" w:cs="Times New Roman"/>
          <w:b/>
          <w:color w:val="auto"/>
          <w:sz w:val="28"/>
          <w:szCs w:val="28"/>
          <w:lang w:val="ru-RU"/>
        </w:rPr>
      </w:pPr>
      <w:r>
        <w:rPr>
          <w:rFonts w:ascii="Times New Roman" w:hAnsi="Times New Roman" w:cs="Times New Roman"/>
          <w:color w:val="auto"/>
          <w:sz w:val="28"/>
          <w:szCs w:val="28"/>
          <w:lang w:val="ru-RU"/>
        </w:rPr>
        <w:t>Формировать т</w:t>
      </w:r>
      <w:r w:rsidRPr="00060C76">
        <w:rPr>
          <w:rFonts w:ascii="Times New Roman" w:hAnsi="Times New Roman" w:cs="Times New Roman"/>
          <w:color w:val="auto"/>
          <w:sz w:val="28"/>
          <w:szCs w:val="28"/>
          <w:lang w:val="ru-RU"/>
        </w:rPr>
        <w:t xml:space="preserve">ерпимое отношение к людям, участвующим в воспитании ребенка. </w:t>
      </w:r>
    </w:p>
    <w:p w:rsidR="00DE71DB" w:rsidRDefault="00060C76" w:rsidP="005D66F5">
      <w:pPr>
        <w:pStyle w:val="affa"/>
        <w:numPr>
          <w:ilvl w:val="0"/>
          <w:numId w:val="110"/>
        </w:numPr>
        <w:rPr>
          <w:rFonts w:ascii="Times New Roman" w:hAnsi="Times New Roman" w:cs="Times New Roman"/>
          <w:b/>
          <w:color w:val="auto"/>
          <w:sz w:val="28"/>
          <w:szCs w:val="28"/>
          <w:lang w:val="ru-RU"/>
        </w:rPr>
      </w:pPr>
      <w:r>
        <w:rPr>
          <w:rFonts w:ascii="Times New Roman" w:hAnsi="Times New Roman" w:cs="Times New Roman"/>
          <w:color w:val="auto"/>
          <w:sz w:val="28"/>
          <w:szCs w:val="28"/>
          <w:lang w:val="ru-RU"/>
        </w:rPr>
        <w:t>Формировать у</w:t>
      </w:r>
      <w:r w:rsidRPr="00060C76">
        <w:rPr>
          <w:rFonts w:ascii="Times New Roman" w:hAnsi="Times New Roman" w:cs="Times New Roman"/>
          <w:color w:val="auto"/>
          <w:sz w:val="28"/>
          <w:szCs w:val="28"/>
          <w:lang w:val="ru-RU"/>
        </w:rPr>
        <w:t xml:space="preserve">мения достигать баланс между стремлениями к личной свободе и уважением близких людей, воспитывать в себе сильные стороны характера, осознавать свои ценности, устанавливать приоритеты. </w:t>
      </w:r>
    </w:p>
    <w:p w:rsidR="00DE71DB" w:rsidRDefault="00060C76" w:rsidP="005D66F5">
      <w:pPr>
        <w:pStyle w:val="affa"/>
        <w:numPr>
          <w:ilvl w:val="0"/>
          <w:numId w:val="110"/>
        </w:numPr>
        <w:rPr>
          <w:rFonts w:ascii="Times New Roman" w:hAnsi="Times New Roman" w:cs="Times New Roman"/>
          <w:b/>
          <w:color w:val="auto"/>
          <w:sz w:val="28"/>
          <w:szCs w:val="28"/>
          <w:lang w:val="ru-RU"/>
        </w:rPr>
      </w:pPr>
      <w:r>
        <w:rPr>
          <w:rFonts w:ascii="Times New Roman" w:hAnsi="Times New Roman" w:cs="Times New Roman"/>
          <w:color w:val="auto"/>
          <w:sz w:val="28"/>
          <w:szCs w:val="28"/>
          <w:lang w:val="ru-RU"/>
        </w:rPr>
        <w:t>Формировать н</w:t>
      </w:r>
      <w:r w:rsidRPr="00060C76">
        <w:rPr>
          <w:rFonts w:ascii="Times New Roman" w:hAnsi="Times New Roman" w:cs="Times New Roman"/>
          <w:color w:val="auto"/>
          <w:sz w:val="28"/>
          <w:szCs w:val="28"/>
          <w:lang w:val="ru-RU"/>
        </w:rPr>
        <w:t xml:space="preserve">авыки конструктивного общения и ролевого поведения. </w:t>
      </w:r>
    </w:p>
    <w:p w:rsidR="00DE71DB" w:rsidRDefault="00060C76" w:rsidP="005D66F5">
      <w:pPr>
        <w:pStyle w:val="affa"/>
        <w:numPr>
          <w:ilvl w:val="0"/>
          <w:numId w:val="110"/>
        </w:numPr>
        <w:rPr>
          <w:rFonts w:ascii="Times New Roman" w:hAnsi="Times New Roman" w:cs="Times New Roman"/>
          <w:b/>
          <w:color w:val="auto"/>
          <w:sz w:val="28"/>
          <w:szCs w:val="28"/>
          <w:lang w:val="ru-RU"/>
        </w:rPr>
      </w:pPr>
      <w:r>
        <w:rPr>
          <w:rFonts w:ascii="Times New Roman" w:hAnsi="Times New Roman" w:cs="Times New Roman"/>
          <w:color w:val="auto"/>
          <w:sz w:val="28"/>
          <w:szCs w:val="28"/>
          <w:lang w:val="ru-RU"/>
        </w:rPr>
        <w:t>Формировать и</w:t>
      </w:r>
      <w:r w:rsidRPr="00060C76">
        <w:rPr>
          <w:rFonts w:ascii="Times New Roman" w:hAnsi="Times New Roman" w:cs="Times New Roman"/>
          <w:color w:val="auto"/>
          <w:sz w:val="28"/>
          <w:szCs w:val="28"/>
          <w:lang w:val="ru-RU"/>
        </w:rPr>
        <w:t>нтерес к биографии и истории семьи других детей.</w:t>
      </w:r>
    </w:p>
    <w:p w:rsidR="00DE71DB" w:rsidRPr="00C02C8B" w:rsidRDefault="00060C76">
      <w:pPr>
        <w:pStyle w:val="6"/>
        <w:rPr>
          <w:rFonts w:ascii="Times New Roman" w:eastAsia="LiberationSerif" w:hAnsi="Times New Roman" w:cs="Times New Roman"/>
          <w:color w:val="auto"/>
          <w:sz w:val="26"/>
          <w:szCs w:val="26"/>
        </w:rPr>
      </w:pPr>
      <w:r w:rsidRPr="00C02C8B">
        <w:rPr>
          <w:rFonts w:ascii="Times New Roman" w:eastAsia="Calibri" w:hAnsi="Times New Roman" w:cs="Times New Roman"/>
          <w:color w:val="auto"/>
          <w:sz w:val="26"/>
          <w:szCs w:val="26"/>
        </w:rPr>
        <w:t>Содержание воспитательной работы для детей от 1.6 до 3 лет</w:t>
      </w:r>
    </w:p>
    <w:tbl>
      <w:tblPr>
        <w:tblW w:w="15592" w:type="dxa"/>
        <w:tblInd w:w="279" w:type="dxa"/>
        <w:tblLayout w:type="fixed"/>
        <w:tblLook w:val="04A0"/>
      </w:tblPr>
      <w:tblGrid>
        <w:gridCol w:w="3544"/>
        <w:gridCol w:w="12048"/>
      </w:tblGrid>
      <w:tr w:rsidR="00DE71DB">
        <w:tc>
          <w:tcPr>
            <w:tcW w:w="3544" w:type="dxa"/>
            <w:shd w:val="clear" w:color="auto" w:fill="D9D9D9" w:themeFill="background1" w:themeFillShade="D9"/>
            <w:vAlign w:val="center"/>
          </w:tcPr>
          <w:p w:rsidR="00DE71DB" w:rsidRDefault="00060C76">
            <w:pPr>
              <w:ind w:firstLine="0"/>
              <w:jc w:val="center"/>
              <w:rPr>
                <w:rFonts w:ascii="Times New Roman" w:eastAsia="Calibri" w:hAnsi="Times New Roman" w:cs="Times New Roman"/>
                <w:b/>
                <w:i/>
              </w:rPr>
            </w:pPr>
            <w:r>
              <w:rPr>
                <w:rFonts w:ascii="Times New Roman" w:eastAsia="Calibri" w:hAnsi="Times New Roman" w:cs="Times New Roman"/>
                <w:b/>
                <w:i/>
              </w:rPr>
              <w:t>Компонет воспита-ния</w:t>
            </w:r>
          </w:p>
        </w:tc>
        <w:tc>
          <w:tcPr>
            <w:tcW w:w="12048" w:type="dxa"/>
            <w:shd w:val="clear" w:color="auto" w:fill="D9D9D9" w:themeFill="background1" w:themeFillShade="D9"/>
            <w:vAlign w:val="center"/>
          </w:tcPr>
          <w:p w:rsidR="00DE71DB" w:rsidRDefault="00060C76">
            <w:pPr>
              <w:ind w:firstLine="22"/>
              <w:jc w:val="center"/>
              <w:rPr>
                <w:rFonts w:ascii="Times New Roman" w:eastAsia="LiberationSerif" w:hAnsi="Times New Roman" w:cs="Times New Roman"/>
                <w:b/>
              </w:rPr>
            </w:pPr>
            <w:r>
              <w:rPr>
                <w:rFonts w:ascii="Times New Roman" w:eastAsia="LiberationSerif" w:hAnsi="Times New Roman" w:cs="Times New Roman"/>
                <w:b/>
              </w:rPr>
              <w:t>Социальное воспитание</w:t>
            </w:r>
          </w:p>
          <w:p w:rsidR="00DE71DB" w:rsidRDefault="00060C76">
            <w:pPr>
              <w:ind w:firstLine="0"/>
              <w:jc w:val="center"/>
              <w:rPr>
                <w:rFonts w:ascii="Times New Roman" w:eastAsia="Calibri" w:hAnsi="Times New Roman" w:cs="Times New Roman"/>
                <w:b/>
                <w:i/>
              </w:rPr>
            </w:pPr>
            <w:r>
              <w:rPr>
                <w:rFonts w:ascii="Times New Roman" w:eastAsia="LiberationSerif" w:hAnsi="Times New Roman" w:cs="Times New Roman"/>
                <w:b/>
              </w:rPr>
              <w:t xml:space="preserve">Ценность «Семья», «Человек», «Дружба», </w:t>
            </w:r>
            <w:r>
              <w:rPr>
                <w:rFonts w:ascii="Times New Roman" w:hAnsi="Times New Roman" w:cs="Times New Roman"/>
                <w:b/>
              </w:rPr>
              <w:t>«Сотрудничество»</w:t>
            </w:r>
          </w:p>
        </w:tc>
      </w:tr>
      <w:tr w:rsidR="00DE71DB">
        <w:tc>
          <w:tcPr>
            <w:tcW w:w="3544" w:type="dxa"/>
            <w:vAlign w:val="center"/>
          </w:tcPr>
          <w:p w:rsidR="00DE71DB" w:rsidRDefault="00060C76">
            <w:pPr>
              <w:ind w:firstLine="22"/>
              <w:jc w:val="center"/>
              <w:rPr>
                <w:rFonts w:ascii="Times New Roman" w:eastAsia="LiberationSerif" w:hAnsi="Times New Roman" w:cs="Times New Roman"/>
                <w:i/>
              </w:rPr>
            </w:pPr>
            <w:r>
              <w:rPr>
                <w:rFonts w:ascii="Times New Roman" w:eastAsia="LiberationSerif" w:hAnsi="Times New Roman" w:cs="Times New Roman"/>
                <w:i/>
              </w:rPr>
              <w:t xml:space="preserve">Когнитивный </w:t>
            </w:r>
          </w:p>
          <w:p w:rsidR="00DE71DB" w:rsidRDefault="00060C76">
            <w:pPr>
              <w:ind w:firstLine="22"/>
              <w:jc w:val="center"/>
              <w:rPr>
                <w:rFonts w:ascii="Times New Roman" w:eastAsia="Calibri" w:hAnsi="Times New Roman" w:cs="Times New Roman"/>
                <w:i/>
              </w:rPr>
            </w:pPr>
            <w:r>
              <w:rPr>
                <w:rFonts w:ascii="Times New Roman" w:eastAsia="LiberationSerif" w:hAnsi="Times New Roman" w:cs="Times New Roman"/>
                <w:i/>
              </w:rPr>
              <w:t>Эмоциональный</w:t>
            </w:r>
          </w:p>
          <w:p w:rsidR="00DE71DB" w:rsidRDefault="00060C76">
            <w:pPr>
              <w:ind w:firstLine="22"/>
              <w:jc w:val="center"/>
              <w:rPr>
                <w:rFonts w:ascii="Times New Roman" w:eastAsia="LiberationSerif" w:hAnsi="Times New Roman" w:cs="Times New Roman"/>
                <w:i/>
              </w:rPr>
            </w:pPr>
            <w:r>
              <w:rPr>
                <w:rFonts w:ascii="Times New Roman" w:eastAsia="Calibri" w:hAnsi="Times New Roman" w:cs="Times New Roman"/>
                <w:i/>
              </w:rPr>
              <w:t>Мотивационно – побудительный</w:t>
            </w:r>
          </w:p>
        </w:tc>
        <w:tc>
          <w:tcPr>
            <w:tcW w:w="12048" w:type="dxa"/>
          </w:tcPr>
          <w:p w:rsidR="00DE71DB" w:rsidRDefault="00060C76">
            <w:pPr>
              <w:ind w:firstLine="0"/>
              <w:rPr>
                <w:rFonts w:ascii="Times New Roman" w:hAnsi="Times New Roman" w:cs="Times New Roman"/>
                <w:szCs w:val="20"/>
              </w:rPr>
            </w:pPr>
            <w:r>
              <w:rPr>
                <w:rFonts w:ascii="Times New Roman" w:hAnsi="Times New Roman" w:cs="Times New Roman"/>
                <w:szCs w:val="20"/>
              </w:rPr>
              <w:t>Формировать у каждого ребенка уверенность в том, что взрослые любят его, как и всех остальных детей.</w:t>
            </w:r>
          </w:p>
          <w:p w:rsidR="00DE71DB" w:rsidRDefault="00060C76">
            <w:pPr>
              <w:ind w:firstLine="0"/>
              <w:rPr>
                <w:rFonts w:ascii="Times New Roman" w:hAnsi="Times New Roman" w:cs="Times New Roman"/>
                <w:szCs w:val="20"/>
              </w:rPr>
            </w:pPr>
            <w:r>
              <w:rPr>
                <w:rFonts w:ascii="Times New Roman" w:hAnsi="Times New Roman" w:cs="Times New Roman"/>
                <w:szCs w:val="20"/>
              </w:rPr>
              <w:t>Закреплять умение детей называть свое имя.</w:t>
            </w:r>
          </w:p>
          <w:p w:rsidR="00DE71DB" w:rsidRDefault="00060C76">
            <w:pPr>
              <w:ind w:firstLine="0"/>
              <w:rPr>
                <w:rFonts w:ascii="Times New Roman" w:hAnsi="Times New Roman" w:cs="Times New Roman"/>
                <w:szCs w:val="20"/>
              </w:rPr>
            </w:pPr>
            <w:r>
              <w:rPr>
                <w:rFonts w:ascii="Times New Roman" w:hAnsi="Times New Roman" w:cs="Times New Roman"/>
                <w:szCs w:val="20"/>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p w:rsidR="00DE71DB" w:rsidRDefault="00060C76">
            <w:pPr>
              <w:ind w:firstLine="0"/>
              <w:rPr>
                <w:rFonts w:ascii="Times New Roman" w:hAnsi="Times New Roman" w:cs="Times New Roman"/>
                <w:szCs w:val="20"/>
              </w:rPr>
            </w:pPr>
            <w:r>
              <w:rPr>
                <w:rFonts w:ascii="Times New Roman" w:hAnsi="Times New Roman" w:cs="Times New Roman"/>
                <w:szCs w:val="20"/>
              </w:rPr>
              <w:t xml:space="preserve">Учить называть свой возраст. </w:t>
            </w:r>
          </w:p>
          <w:p w:rsidR="00DE71DB" w:rsidRDefault="00060C76">
            <w:pPr>
              <w:tabs>
                <w:tab w:val="left" w:pos="1687"/>
              </w:tabs>
              <w:ind w:firstLine="0"/>
              <w:rPr>
                <w:rFonts w:ascii="Times New Roman" w:eastAsia="Calibri" w:hAnsi="Times New Roman" w:cs="Times New Roman"/>
                <w:b/>
                <w:i/>
                <w:sz w:val="20"/>
                <w:szCs w:val="20"/>
              </w:rPr>
            </w:pPr>
            <w:r>
              <w:rPr>
                <w:rFonts w:ascii="Times New Roman" w:hAnsi="Times New Roman" w:cs="Times New Roman"/>
                <w:szCs w:val="20"/>
              </w:rPr>
              <w:t>Учить ребенка узнавать свой дом и квартиру, называть имена членов своей семьи.</w:t>
            </w:r>
          </w:p>
        </w:tc>
      </w:tr>
    </w:tbl>
    <w:p w:rsidR="00DE71DB" w:rsidRDefault="00DE71DB">
      <w:pPr>
        <w:pStyle w:val="6"/>
        <w:rPr>
          <w:rFonts w:ascii="Times New Roman" w:hAnsi="Times New Roman" w:cs="Times New Roman"/>
          <w:color w:val="auto"/>
        </w:rPr>
      </w:pPr>
    </w:p>
    <w:p w:rsidR="00DE71DB" w:rsidRPr="00C02C8B" w:rsidRDefault="00060C76">
      <w:pPr>
        <w:pStyle w:val="6"/>
        <w:rPr>
          <w:rFonts w:ascii="Times New Roman" w:hAnsi="Times New Roman" w:cs="Times New Roman"/>
          <w:color w:val="auto"/>
          <w:sz w:val="26"/>
          <w:szCs w:val="26"/>
        </w:rPr>
      </w:pPr>
      <w:r w:rsidRPr="00C02C8B">
        <w:rPr>
          <w:rFonts w:ascii="Times New Roman" w:hAnsi="Times New Roman" w:cs="Times New Roman"/>
          <w:color w:val="auto"/>
          <w:sz w:val="26"/>
          <w:szCs w:val="26"/>
        </w:rPr>
        <w:t>Реализация содержания социального направления воспитания по возрастам.</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3189"/>
        <w:gridCol w:w="3190"/>
        <w:gridCol w:w="3189"/>
        <w:gridCol w:w="3898"/>
      </w:tblGrid>
      <w:tr w:rsidR="00DE71DB">
        <w:trPr>
          <w:trHeight w:val="562"/>
          <w:jc w:val="center"/>
        </w:trPr>
        <w:tc>
          <w:tcPr>
            <w:tcW w:w="1838"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Компонент</w:t>
            </w:r>
          </w:p>
        </w:tc>
        <w:tc>
          <w:tcPr>
            <w:tcW w:w="3189"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Вторая младшая группа</w:t>
            </w:r>
          </w:p>
        </w:tc>
        <w:tc>
          <w:tcPr>
            <w:tcW w:w="3190"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Средняя группа</w:t>
            </w:r>
          </w:p>
        </w:tc>
        <w:tc>
          <w:tcPr>
            <w:tcW w:w="3189"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Старшая группа</w:t>
            </w:r>
          </w:p>
        </w:tc>
        <w:tc>
          <w:tcPr>
            <w:tcW w:w="3898"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Подготовительная группа</w:t>
            </w:r>
          </w:p>
        </w:tc>
      </w:tr>
      <w:tr w:rsidR="00DE71DB">
        <w:trPr>
          <w:trHeight w:val="562"/>
          <w:jc w:val="center"/>
        </w:trPr>
        <w:tc>
          <w:tcPr>
            <w:tcW w:w="15304" w:type="dxa"/>
            <w:gridSpan w:val="5"/>
            <w:shd w:val="clear" w:color="auto" w:fill="D9D9D9" w:themeFill="background1" w:themeFillShade="D9"/>
            <w:vAlign w:val="center"/>
          </w:tcPr>
          <w:p w:rsidR="00DE71DB" w:rsidRDefault="00060C76">
            <w:pPr>
              <w:ind w:firstLine="22"/>
              <w:jc w:val="center"/>
              <w:rPr>
                <w:rFonts w:ascii="Times New Roman" w:eastAsia="LiberationSerif" w:hAnsi="Times New Roman" w:cs="Times New Roman"/>
                <w:b/>
              </w:rPr>
            </w:pPr>
            <w:r>
              <w:rPr>
                <w:rFonts w:ascii="Times New Roman" w:eastAsia="LiberationSerif" w:hAnsi="Times New Roman" w:cs="Times New Roman"/>
                <w:b/>
              </w:rPr>
              <w:t>Социальное воспитание</w:t>
            </w:r>
          </w:p>
          <w:p w:rsidR="00DE71DB" w:rsidRDefault="00C02C8B">
            <w:pPr>
              <w:ind w:firstLine="22"/>
              <w:jc w:val="center"/>
              <w:rPr>
                <w:rFonts w:ascii="Times New Roman" w:eastAsia="LiberationSerif" w:hAnsi="Times New Roman" w:cs="Times New Roman"/>
                <w:b/>
                <w:i/>
              </w:rPr>
            </w:pPr>
            <w:r>
              <w:rPr>
                <w:rFonts w:ascii="Times New Roman" w:eastAsia="LiberationSerif" w:hAnsi="Times New Roman" w:cs="Times New Roman"/>
                <w:b/>
              </w:rPr>
              <w:t>Ценность «Семья»</w:t>
            </w:r>
            <w:r w:rsidR="00060C76">
              <w:rPr>
                <w:rFonts w:ascii="Times New Roman" w:eastAsia="LiberationSerif" w:hAnsi="Times New Roman" w:cs="Times New Roman"/>
                <w:b/>
              </w:rPr>
              <w:t xml:space="preserve"> </w:t>
            </w:r>
          </w:p>
        </w:tc>
      </w:tr>
      <w:tr w:rsidR="00DE71DB">
        <w:trPr>
          <w:trHeight w:val="562"/>
          <w:jc w:val="center"/>
        </w:trPr>
        <w:tc>
          <w:tcPr>
            <w:tcW w:w="1838" w:type="dxa"/>
            <w:vAlign w:val="center"/>
          </w:tcPr>
          <w:p w:rsidR="00DE71DB" w:rsidRDefault="00060C76">
            <w:pPr>
              <w:ind w:firstLine="22"/>
              <w:jc w:val="center"/>
              <w:rPr>
                <w:rFonts w:ascii="Times New Roman" w:eastAsia="LiberationSerif" w:hAnsi="Times New Roman" w:cs="Times New Roman"/>
                <w:i/>
              </w:rPr>
            </w:pPr>
            <w:r>
              <w:rPr>
                <w:rFonts w:ascii="Times New Roman" w:eastAsia="LiberationSerif" w:hAnsi="Times New Roman" w:cs="Times New Roman"/>
                <w:i/>
              </w:rPr>
              <w:t>Эмоционально-побудительный</w:t>
            </w:r>
          </w:p>
        </w:tc>
        <w:tc>
          <w:tcPr>
            <w:tcW w:w="3189" w:type="dxa"/>
          </w:tcPr>
          <w:p w:rsidR="00DE71DB" w:rsidRDefault="00060C76">
            <w:pPr>
              <w:ind w:firstLine="22"/>
              <w:rPr>
                <w:rFonts w:ascii="Times New Roman" w:hAnsi="Times New Roman" w:cs="Times New Roman"/>
              </w:rPr>
            </w:pPr>
            <w:r>
              <w:rPr>
                <w:rFonts w:ascii="Times New Roman" w:hAnsi="Times New Roman" w:cs="Times New Roman"/>
              </w:rPr>
              <w:t xml:space="preserve">Воспитывать в детях добрые, нежные чувства к членам своей семьи. Формировать этические эталоны поведения в семье </w:t>
            </w:r>
          </w:p>
          <w:p w:rsidR="00DE71DB" w:rsidRDefault="00060C76">
            <w:pPr>
              <w:ind w:firstLine="22"/>
              <w:rPr>
                <w:rFonts w:ascii="Times New Roman" w:hAnsi="Times New Roman" w:cs="Times New Roman"/>
              </w:rPr>
            </w:pPr>
            <w:r>
              <w:rPr>
                <w:rFonts w:ascii="Times New Roman" w:hAnsi="Times New Roman" w:cs="Times New Roman"/>
              </w:rPr>
              <w:t xml:space="preserve">Воспитывать уважительное, дружелюбное отношение детей друг к другу, к сотрудникам детского сада. </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Начать формировать  чувство гордости и положительное отношение к своей семье, малой Родине.</w:t>
            </w:r>
          </w:p>
        </w:tc>
        <w:tc>
          <w:tcPr>
            <w:tcW w:w="3190" w:type="dxa"/>
          </w:tcPr>
          <w:p w:rsidR="00DE71DB" w:rsidRDefault="00060C76">
            <w:pPr>
              <w:ind w:firstLine="22"/>
              <w:rPr>
                <w:rFonts w:ascii="Times New Roman" w:hAnsi="Times New Roman" w:cs="Times New Roman"/>
              </w:rPr>
            </w:pPr>
            <w:r>
              <w:rPr>
                <w:rFonts w:ascii="Times New Roman" w:hAnsi="Times New Roman" w:cs="Times New Roman"/>
              </w:rPr>
              <w:t xml:space="preserve">Воспитывать в детях гуманные чувства по отношению к своему дому, желание рассказывать о нем своим друзьям, закреплять понимание духовной ценности домашнего очага для каждого человека. </w:t>
            </w:r>
          </w:p>
          <w:p w:rsidR="00DE71DB" w:rsidRDefault="00060C76">
            <w:pPr>
              <w:ind w:firstLine="22"/>
              <w:rPr>
                <w:rFonts w:ascii="Times New Roman" w:hAnsi="Times New Roman" w:cs="Times New Roman"/>
              </w:rPr>
            </w:pPr>
            <w:r>
              <w:rPr>
                <w:rFonts w:ascii="Times New Roman" w:hAnsi="Times New Roman" w:cs="Times New Roman"/>
              </w:rPr>
              <w:t xml:space="preserve">Воспитывать уважительное, дружелюбное отношение детей друг к другу, к сотрудникам детского сада. </w:t>
            </w:r>
          </w:p>
          <w:p w:rsidR="00DE71DB" w:rsidRDefault="00DE71DB">
            <w:pPr>
              <w:ind w:firstLine="22"/>
              <w:rPr>
                <w:rFonts w:ascii="Times New Roman" w:eastAsia="LiberationSerif" w:hAnsi="Times New Roman" w:cs="Times New Roman"/>
              </w:rPr>
            </w:pPr>
          </w:p>
        </w:tc>
        <w:tc>
          <w:tcPr>
            <w:tcW w:w="3189" w:type="dxa"/>
          </w:tcPr>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Воспитывать любовь к своему городу (поселку). Формировать понимание, что их город (поселок) - частица Родины.</w:t>
            </w:r>
          </w:p>
          <w:p w:rsidR="00DE71DB" w:rsidRDefault="00DE71DB">
            <w:pPr>
              <w:ind w:firstLine="22"/>
              <w:rPr>
                <w:rFonts w:ascii="Times New Roman" w:eastAsia="LiberationSerif" w:hAnsi="Times New Roman" w:cs="Times New Roman"/>
              </w:rPr>
            </w:pPr>
          </w:p>
        </w:tc>
        <w:tc>
          <w:tcPr>
            <w:tcW w:w="3898" w:type="dxa"/>
          </w:tcPr>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 xml:space="preserve">Воспитывать гордость за неповторимость своей Родины, </w:t>
            </w:r>
            <w:r>
              <w:rPr>
                <w:rFonts w:ascii="Times New Roman" w:eastAsiaTheme="minorHAnsi" w:hAnsi="Times New Roman" w:cs="Times New Roman"/>
              </w:rPr>
              <w:t>развивать интерес к профессиям родителей и месту их работы.</w:t>
            </w:r>
          </w:p>
          <w:p w:rsidR="00DE71DB" w:rsidRDefault="00DE71DB">
            <w:pPr>
              <w:ind w:firstLine="22"/>
              <w:rPr>
                <w:rFonts w:ascii="Times New Roman" w:eastAsia="LiberationSerif" w:hAnsi="Times New Roman" w:cs="Times New Roman"/>
              </w:rPr>
            </w:pPr>
          </w:p>
        </w:tc>
      </w:tr>
      <w:tr w:rsidR="00DE71DB">
        <w:trPr>
          <w:trHeight w:val="562"/>
          <w:jc w:val="center"/>
        </w:trPr>
        <w:tc>
          <w:tcPr>
            <w:tcW w:w="1838" w:type="dxa"/>
            <w:vAlign w:val="center"/>
          </w:tcPr>
          <w:p w:rsidR="00DE71DB" w:rsidRDefault="00060C76">
            <w:pPr>
              <w:ind w:firstLine="22"/>
              <w:jc w:val="center"/>
              <w:rPr>
                <w:rFonts w:ascii="Times New Roman" w:eastAsia="LiberationSerif" w:hAnsi="Times New Roman" w:cs="Times New Roman"/>
                <w:i/>
              </w:rPr>
            </w:pPr>
            <w:r>
              <w:rPr>
                <w:rFonts w:ascii="Times New Roman" w:eastAsia="LiberationSerif" w:hAnsi="Times New Roman" w:cs="Times New Roman"/>
                <w:i/>
              </w:rPr>
              <w:t>Деятельностный</w:t>
            </w:r>
          </w:p>
        </w:tc>
        <w:tc>
          <w:tcPr>
            <w:tcW w:w="3189" w:type="dxa"/>
          </w:tcPr>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Формировать интерес к своей семье, месту, где живет ребенок.</w:t>
            </w:r>
          </w:p>
        </w:tc>
        <w:tc>
          <w:tcPr>
            <w:tcW w:w="3190" w:type="dxa"/>
          </w:tcPr>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 xml:space="preserve">Воспитывать желание </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 xml:space="preserve"> играть в народные игры</w:t>
            </w:r>
          </w:p>
        </w:tc>
        <w:tc>
          <w:tcPr>
            <w:tcW w:w="3189" w:type="dxa"/>
          </w:tcPr>
          <w:p w:rsidR="00DE71DB" w:rsidRDefault="00060C76">
            <w:pPr>
              <w:ind w:firstLine="22"/>
              <w:rPr>
                <w:rFonts w:ascii="Times New Roman" w:eastAsia="Calibri" w:hAnsi="Times New Roman" w:cs="Times New Roman"/>
              </w:rPr>
            </w:pPr>
            <w:r>
              <w:rPr>
                <w:rFonts w:ascii="Times New Roman" w:eastAsia="Calibri" w:hAnsi="Times New Roman" w:cs="Times New Roman"/>
              </w:rPr>
              <w:t xml:space="preserve">Развивать интерес ребенка к истории своей семьи, своими родственниками, </w:t>
            </w:r>
          </w:p>
          <w:p w:rsidR="00DE71DB" w:rsidRDefault="00060C76">
            <w:pPr>
              <w:ind w:firstLine="22"/>
              <w:rPr>
                <w:rFonts w:ascii="Times New Roman" w:eastAsia="Calibri" w:hAnsi="Times New Roman" w:cs="Times New Roman"/>
              </w:rPr>
            </w:pPr>
            <w:r>
              <w:rPr>
                <w:rFonts w:ascii="Times New Roman" w:eastAsia="Calibri" w:hAnsi="Times New Roman" w:cs="Times New Roman"/>
              </w:rPr>
              <w:t xml:space="preserve">Побуждать к стремлению узнавать больше о своей семье. </w:t>
            </w:r>
          </w:p>
        </w:tc>
        <w:tc>
          <w:tcPr>
            <w:tcW w:w="3898" w:type="dxa"/>
          </w:tcPr>
          <w:p w:rsidR="00DE71DB" w:rsidRDefault="00060C76">
            <w:pPr>
              <w:ind w:firstLine="22"/>
              <w:rPr>
                <w:rFonts w:ascii="Times New Roman" w:eastAsia="Calibri" w:hAnsi="Times New Roman" w:cs="Times New Roman"/>
              </w:rPr>
            </w:pPr>
            <w:r>
              <w:rPr>
                <w:rFonts w:ascii="Times New Roman" w:eastAsia="Calibri" w:hAnsi="Times New Roman" w:cs="Times New Roman"/>
              </w:rPr>
              <w:t>Ребенок хотел бы узнавать о своей семье больше.</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Способствовать развитию национальной толерантности.</w:t>
            </w:r>
          </w:p>
          <w:p w:rsidR="00DE71DB" w:rsidRDefault="00DE71DB">
            <w:pPr>
              <w:ind w:firstLine="22"/>
              <w:rPr>
                <w:rFonts w:ascii="Times New Roman" w:eastAsia="LiberationSerif" w:hAnsi="Times New Roman" w:cs="Times New Roman"/>
              </w:rPr>
            </w:pPr>
          </w:p>
        </w:tc>
      </w:tr>
    </w:tbl>
    <w:p w:rsidR="00DE71DB" w:rsidRDefault="00DE71DB">
      <w:pPr>
        <w:rPr>
          <w:rFonts w:ascii="Times New Roman" w:hAnsi="Times New Roman" w:cs="Times New Roman"/>
        </w:rPr>
      </w:pPr>
    </w:p>
    <w:p w:rsidR="00DE71DB" w:rsidRPr="00C02C8B" w:rsidRDefault="00060C76">
      <w:pPr>
        <w:pStyle w:val="affa"/>
        <w:jc w:val="center"/>
        <w:rPr>
          <w:rFonts w:ascii="Times New Roman" w:hAnsi="Times New Roman" w:cs="Times New Roman"/>
          <w:i/>
          <w:color w:val="auto"/>
          <w:sz w:val="32"/>
          <w:u w:val="single"/>
          <w:lang w:val="ru-RU"/>
        </w:rPr>
      </w:pPr>
      <w:r w:rsidRPr="00C02C8B">
        <w:rPr>
          <w:rFonts w:ascii="Times New Roman" w:eastAsia="LiberationSerif" w:hAnsi="Times New Roman" w:cs="Times New Roman"/>
          <w:i/>
          <w:color w:val="auto"/>
          <w:sz w:val="28"/>
          <w:u w:val="single"/>
        </w:rPr>
        <w:t xml:space="preserve">Ценность «Человек», «Дружба», </w:t>
      </w:r>
      <w:r w:rsidRPr="00C02C8B">
        <w:rPr>
          <w:rFonts w:ascii="Times New Roman" w:hAnsi="Times New Roman" w:cs="Times New Roman"/>
          <w:i/>
          <w:color w:val="auto"/>
          <w:sz w:val="32"/>
          <w:u w:val="single"/>
        </w:rPr>
        <w:t>«Сотрудничество»</w:t>
      </w:r>
    </w:p>
    <w:p w:rsidR="00DE71DB" w:rsidRDefault="00C02C8B">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Рабочая программа воспитания ДОУ</w:t>
      </w:r>
      <w:r w:rsidR="00060C76">
        <w:rPr>
          <w:rFonts w:ascii="Times New Roman" w:hAnsi="Times New Roman" w:cs="Times New Roman"/>
          <w:color w:val="auto"/>
          <w:sz w:val="28"/>
          <w:szCs w:val="28"/>
          <w:lang w:val="ru-RU"/>
        </w:rPr>
        <w:t xml:space="preserve"> предусматривает следующее содержание по правовому направлению:</w:t>
      </w:r>
    </w:p>
    <w:p w:rsidR="00DE71DB" w:rsidRDefault="00060C76" w:rsidP="005D66F5">
      <w:pPr>
        <w:pStyle w:val="affa"/>
        <w:numPr>
          <w:ilvl w:val="0"/>
          <w:numId w:val="111"/>
        </w:numP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Дать детям общее представление об их правах.</w:t>
      </w:r>
    </w:p>
    <w:p w:rsidR="00DE71DB" w:rsidRDefault="00060C76" w:rsidP="005D66F5">
      <w:pPr>
        <w:pStyle w:val="affa"/>
        <w:numPr>
          <w:ilvl w:val="0"/>
          <w:numId w:val="111"/>
        </w:numPr>
        <w:rPr>
          <w:rFonts w:ascii="Times New Roman" w:hAnsi="Times New Roman" w:cs="Times New Roman"/>
          <w:color w:val="auto"/>
          <w:sz w:val="28"/>
          <w:szCs w:val="28"/>
          <w:lang w:val="ru-RU"/>
        </w:rPr>
      </w:pPr>
      <w:r>
        <w:rPr>
          <w:rFonts w:ascii="Times New Roman" w:eastAsia="LiberationSerif" w:hAnsi="Times New Roman" w:cs="Times New Roman"/>
          <w:color w:val="auto"/>
          <w:sz w:val="28"/>
          <w:szCs w:val="28"/>
          <w:lang w:val="ru-RU"/>
        </w:rPr>
        <w:t>Познакомить детей с основными документами по защите прав человека, активизировать словарь ребенка в связи с расширением его кругозора</w:t>
      </w:r>
    </w:p>
    <w:p w:rsidR="00DE71DB" w:rsidRDefault="00060C76" w:rsidP="005D66F5">
      <w:pPr>
        <w:pStyle w:val="affa"/>
        <w:numPr>
          <w:ilvl w:val="0"/>
          <w:numId w:val="111"/>
        </w:numPr>
        <w:rPr>
          <w:rFonts w:ascii="Times New Roman" w:hAnsi="Times New Roman" w:cs="Times New Roman"/>
          <w:color w:val="auto"/>
          <w:sz w:val="28"/>
          <w:szCs w:val="28"/>
        </w:rPr>
      </w:pPr>
      <w:r>
        <w:rPr>
          <w:rFonts w:ascii="Times New Roman" w:hAnsi="Times New Roman" w:cs="Times New Roman"/>
          <w:color w:val="auto"/>
          <w:sz w:val="28"/>
          <w:szCs w:val="28"/>
          <w:lang w:val="ru-RU"/>
        </w:rPr>
        <w:t xml:space="preserve">Способствовать развитию правового мировоззрения и нравственных представлений. </w:t>
      </w:r>
      <w:r>
        <w:rPr>
          <w:rFonts w:ascii="Times New Roman" w:hAnsi="Times New Roman" w:cs="Times New Roman"/>
          <w:color w:val="auto"/>
          <w:sz w:val="28"/>
          <w:szCs w:val="28"/>
        </w:rPr>
        <w:t>Развивать умение рассуждать, сопоставлять, делать выводы.</w:t>
      </w:r>
    </w:p>
    <w:p w:rsidR="00DE71DB" w:rsidRDefault="00060C76" w:rsidP="005D66F5">
      <w:pPr>
        <w:pStyle w:val="affa"/>
        <w:numPr>
          <w:ilvl w:val="0"/>
          <w:numId w:val="111"/>
        </w:numPr>
        <w:rPr>
          <w:rFonts w:ascii="Times New Roman" w:hAnsi="Times New Roman" w:cs="Times New Roman"/>
          <w:color w:val="auto"/>
          <w:lang w:val="ru-RU"/>
        </w:rPr>
      </w:pPr>
      <w:r>
        <w:rPr>
          <w:rFonts w:ascii="Times New Roman" w:hAnsi="Times New Roman" w:cs="Times New Roman"/>
          <w:color w:val="auto"/>
          <w:sz w:val="28"/>
          <w:szCs w:val="28"/>
          <w:lang w:val="ru-RU"/>
        </w:rPr>
        <w:t>Воспитывать чувство самоуважения и уважение к другим людям.</w:t>
      </w:r>
    </w:p>
    <w:p w:rsidR="00DE71DB" w:rsidRDefault="00DE71DB">
      <w:pPr>
        <w:rPr>
          <w:rFonts w:ascii="Times New Roman" w:hAnsi="Times New Roman" w:cs="Times New Roman"/>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3180"/>
        <w:gridCol w:w="3181"/>
        <w:gridCol w:w="3180"/>
        <w:gridCol w:w="3925"/>
      </w:tblGrid>
      <w:tr w:rsidR="00DE71DB">
        <w:trPr>
          <w:trHeight w:val="562"/>
          <w:jc w:val="center"/>
        </w:trPr>
        <w:tc>
          <w:tcPr>
            <w:tcW w:w="15304" w:type="dxa"/>
            <w:gridSpan w:val="5"/>
            <w:shd w:val="clear" w:color="auto" w:fill="D9D9D9" w:themeFill="background1" w:themeFillShade="D9"/>
            <w:vAlign w:val="center"/>
          </w:tcPr>
          <w:p w:rsidR="00DE71DB" w:rsidRDefault="00060C76">
            <w:pPr>
              <w:ind w:firstLine="0"/>
              <w:jc w:val="center"/>
              <w:rPr>
                <w:rFonts w:ascii="Times New Roman" w:eastAsia="LiberationSerif" w:hAnsi="Times New Roman" w:cs="Times New Roman"/>
                <w:b/>
                <w:i/>
              </w:rPr>
            </w:pPr>
            <w:r>
              <w:rPr>
                <w:rFonts w:ascii="Times New Roman" w:eastAsia="LiberationSerif" w:hAnsi="Times New Roman" w:cs="Times New Roman"/>
                <w:b/>
                <w:szCs w:val="22"/>
              </w:rPr>
              <w:lastRenderedPageBreak/>
              <w:t xml:space="preserve">Ценность «Человек», «Дружба», </w:t>
            </w:r>
            <w:r>
              <w:rPr>
                <w:rFonts w:ascii="Times New Roman" w:hAnsi="Times New Roman" w:cs="Times New Roman"/>
                <w:b/>
              </w:rPr>
              <w:t>«Сотрудничество»</w:t>
            </w:r>
          </w:p>
        </w:tc>
      </w:tr>
      <w:tr w:rsidR="00DE71DB">
        <w:trPr>
          <w:trHeight w:val="562"/>
          <w:jc w:val="center"/>
        </w:trPr>
        <w:tc>
          <w:tcPr>
            <w:tcW w:w="1838"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Компонент</w:t>
            </w:r>
          </w:p>
        </w:tc>
        <w:tc>
          <w:tcPr>
            <w:tcW w:w="3180"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Вторая младшая группа</w:t>
            </w:r>
          </w:p>
        </w:tc>
        <w:tc>
          <w:tcPr>
            <w:tcW w:w="3181"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Средняя группа</w:t>
            </w:r>
          </w:p>
        </w:tc>
        <w:tc>
          <w:tcPr>
            <w:tcW w:w="3180"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Старшая группа</w:t>
            </w:r>
          </w:p>
        </w:tc>
        <w:tc>
          <w:tcPr>
            <w:tcW w:w="3925"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Подготовительная группа</w:t>
            </w:r>
          </w:p>
        </w:tc>
      </w:tr>
      <w:tr w:rsidR="00DE71DB">
        <w:trPr>
          <w:trHeight w:val="562"/>
          <w:jc w:val="center"/>
        </w:trPr>
        <w:tc>
          <w:tcPr>
            <w:tcW w:w="1838" w:type="dxa"/>
            <w:vAlign w:val="center"/>
          </w:tcPr>
          <w:p w:rsidR="00DE71DB" w:rsidRDefault="00060C76">
            <w:pPr>
              <w:ind w:firstLine="0"/>
              <w:jc w:val="center"/>
              <w:rPr>
                <w:rFonts w:ascii="Times New Roman" w:eastAsia="LiberationSerif" w:hAnsi="Times New Roman" w:cs="Times New Roman"/>
                <w:i/>
              </w:rPr>
            </w:pPr>
            <w:r>
              <w:rPr>
                <w:rFonts w:ascii="Times New Roman" w:eastAsia="LiberationSerif" w:hAnsi="Times New Roman" w:cs="Times New Roman"/>
                <w:i/>
                <w:szCs w:val="22"/>
              </w:rPr>
              <w:t>Эмоционально-побудительный</w:t>
            </w:r>
          </w:p>
        </w:tc>
        <w:tc>
          <w:tcPr>
            <w:tcW w:w="3180" w:type="dxa"/>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Воспитывать чувство самоуважения и уважения к другим.Воспитывать уважение к членам семьи</w:t>
            </w:r>
          </w:p>
        </w:tc>
        <w:tc>
          <w:tcPr>
            <w:tcW w:w="3181" w:type="dxa"/>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Воспитывать чувство самоуважения и уважения к другим.Воспитывать уважение к членам семьи</w:t>
            </w:r>
          </w:p>
        </w:tc>
        <w:tc>
          <w:tcPr>
            <w:tcW w:w="3180" w:type="dxa"/>
          </w:tcPr>
          <w:p w:rsidR="00DE71DB" w:rsidRDefault="00060C76">
            <w:pPr>
              <w:ind w:firstLine="0"/>
              <w:rPr>
                <w:rFonts w:ascii="Times New Roman" w:hAnsi="Times New Roman" w:cs="Times New Roman"/>
              </w:rPr>
            </w:pPr>
            <w:r>
              <w:rPr>
                <w:rFonts w:ascii="Times New Roman" w:hAnsi="Times New Roman" w:cs="Times New Roman"/>
                <w:szCs w:val="22"/>
              </w:rPr>
              <w:t xml:space="preserve">Воспитание уважения к правам другого человека. </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Довести до сознания детей, что каждый человек имеет право на жизнь и здоровое развитие; государство заботится об охране жизни.</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Способствовать формированию умения самовыражения своей индивидуальности. Формировать уважительное, заботливое отношение к близким, родным людям.</w:t>
            </w:r>
          </w:p>
        </w:tc>
        <w:tc>
          <w:tcPr>
            <w:tcW w:w="3925" w:type="dxa"/>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Воспитывать чувство самоуважения, оценивать и ценить себя.</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Воспитывать чувство гордости своим гражданством.</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Развивать способность детей старшего дошкольного возраста к оценке собственного поведения:</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Развивать умение адекватно оценивать свои поступки;</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Формировать положительное отношение к проявлению эмоционального отношения к собственному правовому поведению.</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Формировать у детей  умение оценивать свое поведение другого человека с точки зрения норм права: умение объяснять и оценивать поступки людей.</w:t>
            </w:r>
          </w:p>
        </w:tc>
      </w:tr>
      <w:tr w:rsidR="00DE71DB">
        <w:trPr>
          <w:trHeight w:val="562"/>
          <w:jc w:val="center"/>
        </w:trPr>
        <w:tc>
          <w:tcPr>
            <w:tcW w:w="1838" w:type="dxa"/>
            <w:vAlign w:val="center"/>
          </w:tcPr>
          <w:p w:rsidR="00DE71DB" w:rsidRDefault="00060C76">
            <w:pPr>
              <w:ind w:firstLine="0"/>
              <w:jc w:val="center"/>
              <w:rPr>
                <w:rFonts w:ascii="Times New Roman" w:eastAsia="LiberationSerif" w:hAnsi="Times New Roman" w:cs="Times New Roman"/>
                <w:i/>
              </w:rPr>
            </w:pPr>
            <w:r>
              <w:rPr>
                <w:rFonts w:ascii="Times New Roman" w:eastAsia="LiberationSerif" w:hAnsi="Times New Roman" w:cs="Times New Roman"/>
                <w:i/>
              </w:rPr>
              <w:t>Дятельностный</w:t>
            </w:r>
          </w:p>
        </w:tc>
        <w:tc>
          <w:tcPr>
            <w:tcW w:w="3180" w:type="dxa"/>
          </w:tcPr>
          <w:p w:rsidR="00DE71DB" w:rsidRDefault="00DE71DB">
            <w:pPr>
              <w:ind w:firstLine="0"/>
              <w:rPr>
                <w:rFonts w:ascii="Times New Roman" w:eastAsia="LiberationSerif" w:hAnsi="Times New Roman" w:cs="Times New Roman"/>
              </w:rPr>
            </w:pPr>
          </w:p>
        </w:tc>
        <w:tc>
          <w:tcPr>
            <w:tcW w:w="3181" w:type="dxa"/>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Побуждать детей  быть доброжелательным к людям (не вредничай, не обижай никого, не жадничай, чаще улыбайся).</w:t>
            </w:r>
          </w:p>
        </w:tc>
        <w:tc>
          <w:tcPr>
            <w:tcW w:w="3180" w:type="dxa"/>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Формировать привычку к соблюдению прав.</w:t>
            </w:r>
          </w:p>
        </w:tc>
        <w:tc>
          <w:tcPr>
            <w:tcW w:w="3925" w:type="dxa"/>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Формировать умение оперировать знаниями в реализации правового поведения; реализацию правового поведения в деятельности</w:t>
            </w:r>
          </w:p>
        </w:tc>
      </w:tr>
    </w:tbl>
    <w:p w:rsidR="00DE71DB" w:rsidRDefault="00DE71DB">
      <w:pPr>
        <w:pStyle w:val="affa"/>
        <w:rPr>
          <w:rFonts w:ascii="Times New Roman" w:eastAsia="Arial" w:hAnsi="Times New Roman" w:cs="Times New Roman"/>
          <w:color w:val="auto"/>
          <w:lang w:val="ru-RU"/>
        </w:rPr>
      </w:pPr>
    </w:p>
    <w:p w:rsidR="00DE71DB" w:rsidRPr="00C02C8B" w:rsidRDefault="00060C76">
      <w:pPr>
        <w:pStyle w:val="3"/>
        <w:rPr>
          <w:rFonts w:ascii="Times New Roman" w:eastAsia="Arial" w:hAnsi="Times New Roman" w:cs="Times New Roman"/>
          <w:b w:val="0"/>
          <w:i/>
          <w:color w:val="auto"/>
          <w:u w:val="single"/>
        </w:rPr>
      </w:pPr>
      <w:bookmarkStart w:id="72" w:name="_Toc129461561"/>
      <w:bookmarkStart w:id="73" w:name="_Toc129484079"/>
      <w:r w:rsidRPr="00C02C8B">
        <w:rPr>
          <w:rFonts w:ascii="Times New Roman" w:eastAsia="Arial" w:hAnsi="Times New Roman" w:cs="Times New Roman"/>
          <w:b w:val="0"/>
          <w:i/>
          <w:color w:val="auto"/>
          <w:u w:val="single"/>
        </w:rPr>
        <w:t>Познавательное направление воспитания</w:t>
      </w:r>
      <w:bookmarkEnd w:id="72"/>
      <w:bookmarkEnd w:id="73"/>
    </w:p>
    <w:p w:rsidR="00DE71DB" w:rsidRPr="00C02C8B" w:rsidRDefault="00060C76">
      <w:pPr>
        <w:pStyle w:val="affa"/>
        <w:rPr>
          <w:rFonts w:ascii="Times New Roman" w:eastAsia="Arial" w:hAnsi="Times New Roman" w:cs="Times New Roman"/>
          <w:color w:val="auto"/>
          <w:lang w:val="ru-RU"/>
        </w:rPr>
      </w:pPr>
      <w:r w:rsidRPr="00C02C8B">
        <w:rPr>
          <w:rFonts w:ascii="Times New Roman" w:eastAsia="Arial" w:hAnsi="Times New Roman" w:cs="Times New Roman"/>
          <w:color w:val="auto"/>
          <w:lang w:val="ru-RU"/>
        </w:rPr>
        <w:t>В основе познавательного направления воспитания</w:t>
      </w:r>
      <w:r w:rsidRPr="00C02C8B">
        <w:rPr>
          <w:rFonts w:ascii="Times New Roman" w:eastAsia="Arial" w:hAnsi="Times New Roman" w:cs="Times New Roman"/>
          <w:b/>
          <w:color w:val="auto"/>
          <w:lang w:val="ru-RU"/>
        </w:rPr>
        <w:t xml:space="preserve"> лежит ценность</w:t>
      </w:r>
      <w:r w:rsidRPr="00C02C8B">
        <w:rPr>
          <w:rFonts w:ascii="Times New Roman" w:eastAsia="Arial" w:hAnsi="Times New Roman" w:cs="Times New Roman"/>
          <w:color w:val="auto"/>
          <w:lang w:val="ru-RU"/>
        </w:rPr>
        <w:t xml:space="preserve"> «Познание».</w:t>
      </w:r>
    </w:p>
    <w:p w:rsidR="00DE71DB" w:rsidRDefault="00060C76">
      <w:pPr>
        <w:pStyle w:val="affa"/>
        <w:rPr>
          <w:rFonts w:ascii="Times New Roman" w:eastAsia="Arial" w:hAnsi="Times New Roman" w:cs="Times New Roman"/>
          <w:color w:val="auto"/>
          <w:lang w:val="ru-RU"/>
        </w:rPr>
      </w:pPr>
      <w:r>
        <w:rPr>
          <w:rFonts w:ascii="Times New Roman" w:eastAsia="Arial" w:hAnsi="Times New Roman" w:cs="Times New Roman"/>
          <w:color w:val="auto"/>
          <w:lang w:val="ru-RU"/>
        </w:rPr>
        <w:t xml:space="preserve">Образовательные области: социально – познавательное развитие. </w:t>
      </w:r>
    </w:p>
    <w:p w:rsidR="00DE71DB" w:rsidRPr="00C02C8B" w:rsidRDefault="00060C76">
      <w:pPr>
        <w:pStyle w:val="3"/>
        <w:rPr>
          <w:rFonts w:ascii="Times New Roman" w:eastAsia="Arial" w:hAnsi="Times New Roman" w:cs="Times New Roman"/>
          <w:b w:val="0"/>
          <w:i/>
          <w:color w:val="auto"/>
          <w:u w:val="single"/>
        </w:rPr>
      </w:pPr>
      <w:bookmarkStart w:id="74" w:name="_Toc129461562"/>
      <w:bookmarkStart w:id="75" w:name="_Toc129484080"/>
      <w:r w:rsidRPr="00C02C8B">
        <w:rPr>
          <w:rFonts w:ascii="Times New Roman" w:eastAsia="Arial" w:hAnsi="Times New Roman" w:cs="Times New Roman"/>
          <w:b w:val="0"/>
          <w:i/>
          <w:color w:val="auto"/>
          <w:u w:val="single"/>
        </w:rPr>
        <w:t>Физическое и оздоровительное направление воспитания</w:t>
      </w:r>
      <w:bookmarkEnd w:id="74"/>
      <w:bookmarkEnd w:id="75"/>
    </w:p>
    <w:p w:rsidR="00DE71DB" w:rsidRPr="00C02C8B" w:rsidRDefault="00060C76">
      <w:pPr>
        <w:pStyle w:val="affa"/>
        <w:rPr>
          <w:rFonts w:ascii="Times New Roman" w:eastAsia="Arial" w:hAnsi="Times New Roman" w:cs="Times New Roman"/>
          <w:b/>
          <w:color w:val="auto"/>
          <w:lang w:val="ru-RU"/>
        </w:rPr>
      </w:pPr>
      <w:r w:rsidRPr="00C02C8B">
        <w:rPr>
          <w:rFonts w:ascii="Times New Roman" w:eastAsia="Arial" w:hAnsi="Times New Roman" w:cs="Times New Roman"/>
          <w:color w:val="auto"/>
          <w:lang w:val="ru-RU"/>
        </w:rPr>
        <w:t>В основе физического и оздоровительного направления воспитания лежат</w:t>
      </w:r>
      <w:r w:rsidRPr="00C02C8B">
        <w:rPr>
          <w:rFonts w:ascii="Times New Roman" w:eastAsia="Arial" w:hAnsi="Times New Roman" w:cs="Times New Roman"/>
          <w:b/>
          <w:color w:val="auto"/>
          <w:lang w:val="ru-RU"/>
        </w:rPr>
        <w:t xml:space="preserve"> ценности «Жизнь» и «Здоровье».</w:t>
      </w:r>
    </w:p>
    <w:p w:rsidR="00DE71DB" w:rsidRDefault="00060C76">
      <w:pPr>
        <w:pStyle w:val="affa"/>
        <w:rPr>
          <w:rFonts w:ascii="Times New Roman" w:eastAsia="Arial" w:hAnsi="Times New Roman" w:cs="Times New Roman"/>
          <w:color w:val="auto"/>
          <w:lang w:val="ru-RU"/>
        </w:rPr>
      </w:pPr>
      <w:r>
        <w:rPr>
          <w:rFonts w:ascii="Times New Roman" w:eastAsia="Arial" w:hAnsi="Times New Roman" w:cs="Times New Roman"/>
          <w:color w:val="auto"/>
          <w:lang w:val="ru-RU"/>
        </w:rPr>
        <w:t>Образовательные области: социально – коммуникативное развитие, физическое развитие.</w:t>
      </w:r>
    </w:p>
    <w:p w:rsidR="00DE71DB" w:rsidRPr="00C02C8B" w:rsidRDefault="00060C76">
      <w:pPr>
        <w:pStyle w:val="6"/>
        <w:rPr>
          <w:rFonts w:ascii="Times New Roman" w:eastAsia="Calibri" w:hAnsi="Times New Roman" w:cs="Times New Roman"/>
          <w:color w:val="auto"/>
          <w:sz w:val="26"/>
          <w:szCs w:val="26"/>
        </w:rPr>
      </w:pPr>
      <w:r w:rsidRPr="00C02C8B">
        <w:rPr>
          <w:rFonts w:ascii="Times New Roman" w:eastAsia="Calibri" w:hAnsi="Times New Roman" w:cs="Times New Roman"/>
          <w:color w:val="auto"/>
          <w:sz w:val="26"/>
          <w:szCs w:val="26"/>
        </w:rPr>
        <w:lastRenderedPageBreak/>
        <w:t>Содержание воспитательной работы для детей от 1.6 до 3 лет</w:t>
      </w:r>
    </w:p>
    <w:tbl>
      <w:tblPr>
        <w:tblW w:w="0" w:type="auto"/>
        <w:tblInd w:w="279" w:type="dxa"/>
        <w:tblLayout w:type="fixed"/>
        <w:tblLook w:val="04A0"/>
      </w:tblPr>
      <w:tblGrid>
        <w:gridCol w:w="1984"/>
        <w:gridCol w:w="13467"/>
      </w:tblGrid>
      <w:tr w:rsidR="00DE71DB">
        <w:tc>
          <w:tcPr>
            <w:tcW w:w="1984" w:type="dxa"/>
            <w:shd w:val="clear" w:color="auto" w:fill="D9D9D9" w:themeFill="background1" w:themeFillShade="D9"/>
            <w:vAlign w:val="center"/>
          </w:tcPr>
          <w:p w:rsidR="00DE71DB" w:rsidRDefault="00060C76">
            <w:pPr>
              <w:ind w:firstLine="0"/>
              <w:jc w:val="center"/>
              <w:rPr>
                <w:rFonts w:ascii="Times New Roman" w:eastAsia="Calibri" w:hAnsi="Times New Roman" w:cs="Times New Roman"/>
                <w:b/>
                <w:i/>
              </w:rPr>
            </w:pPr>
            <w:r>
              <w:rPr>
                <w:rFonts w:ascii="Times New Roman" w:eastAsia="Calibri" w:hAnsi="Times New Roman" w:cs="Times New Roman"/>
                <w:b/>
                <w:i/>
              </w:rPr>
              <w:t>Компонет воспита-ния</w:t>
            </w:r>
          </w:p>
        </w:tc>
        <w:tc>
          <w:tcPr>
            <w:tcW w:w="13467" w:type="dxa"/>
            <w:shd w:val="clear" w:color="auto" w:fill="D9D9D9" w:themeFill="background1" w:themeFillShade="D9"/>
            <w:vAlign w:val="center"/>
          </w:tcPr>
          <w:p w:rsidR="00DE71DB" w:rsidRDefault="00060C76">
            <w:pPr>
              <w:ind w:firstLine="22"/>
              <w:jc w:val="center"/>
              <w:rPr>
                <w:rFonts w:ascii="Times New Roman" w:hAnsi="Times New Roman" w:cs="Times New Roman"/>
                <w:b/>
              </w:rPr>
            </w:pPr>
            <w:r>
              <w:rPr>
                <w:rFonts w:ascii="Times New Roman" w:hAnsi="Times New Roman" w:cs="Times New Roman"/>
                <w:b/>
              </w:rPr>
              <w:t>Физическое и оздоровительное воспитания</w:t>
            </w:r>
          </w:p>
          <w:p w:rsidR="00DE71DB" w:rsidRDefault="00060C76">
            <w:pPr>
              <w:ind w:firstLine="0"/>
              <w:jc w:val="center"/>
              <w:rPr>
                <w:rFonts w:ascii="Times New Roman" w:eastAsia="Calibri" w:hAnsi="Times New Roman" w:cs="Times New Roman"/>
                <w:b/>
                <w:i/>
              </w:rPr>
            </w:pPr>
            <w:r>
              <w:rPr>
                <w:rFonts w:ascii="Times New Roman" w:hAnsi="Times New Roman" w:cs="Times New Roman"/>
                <w:b/>
              </w:rPr>
              <w:t>Ценность «Здоровье»</w:t>
            </w:r>
          </w:p>
        </w:tc>
      </w:tr>
      <w:tr w:rsidR="00DE71DB">
        <w:tc>
          <w:tcPr>
            <w:tcW w:w="1984" w:type="dxa"/>
            <w:vAlign w:val="center"/>
          </w:tcPr>
          <w:p w:rsidR="00DE71DB" w:rsidRDefault="00060C76">
            <w:pPr>
              <w:ind w:firstLine="22"/>
              <w:jc w:val="center"/>
              <w:rPr>
                <w:rFonts w:ascii="Times New Roman" w:eastAsia="LiberationSerif" w:hAnsi="Times New Roman" w:cs="Times New Roman"/>
                <w:i/>
              </w:rPr>
            </w:pPr>
            <w:r>
              <w:rPr>
                <w:rFonts w:ascii="Times New Roman" w:eastAsia="LiberationSerif" w:hAnsi="Times New Roman" w:cs="Times New Roman"/>
                <w:i/>
              </w:rPr>
              <w:t xml:space="preserve">Когнитивный </w:t>
            </w:r>
          </w:p>
          <w:p w:rsidR="00DE71DB" w:rsidRDefault="00DE71DB">
            <w:pPr>
              <w:ind w:firstLine="22"/>
              <w:jc w:val="center"/>
              <w:rPr>
                <w:rFonts w:ascii="Times New Roman" w:eastAsia="LiberationSerif" w:hAnsi="Times New Roman" w:cs="Times New Roman"/>
                <w:i/>
              </w:rPr>
            </w:pPr>
          </w:p>
          <w:p w:rsidR="00DE71DB" w:rsidRDefault="00DE71DB">
            <w:pPr>
              <w:ind w:firstLine="22"/>
              <w:jc w:val="center"/>
              <w:rPr>
                <w:rFonts w:ascii="Times New Roman" w:eastAsia="LiberationSerif" w:hAnsi="Times New Roman" w:cs="Times New Roman"/>
                <w:i/>
              </w:rPr>
            </w:pPr>
          </w:p>
          <w:p w:rsidR="00DE71DB" w:rsidRDefault="00060C76">
            <w:pPr>
              <w:ind w:firstLine="22"/>
              <w:jc w:val="center"/>
              <w:rPr>
                <w:rFonts w:ascii="Times New Roman" w:eastAsia="Calibri" w:hAnsi="Times New Roman" w:cs="Times New Roman"/>
                <w:i/>
              </w:rPr>
            </w:pPr>
            <w:r>
              <w:rPr>
                <w:rFonts w:ascii="Times New Roman" w:eastAsia="LiberationSerif" w:hAnsi="Times New Roman" w:cs="Times New Roman"/>
                <w:i/>
              </w:rPr>
              <w:t>Эмоциональный</w:t>
            </w:r>
          </w:p>
          <w:p w:rsidR="00DE71DB" w:rsidRDefault="00DE71DB">
            <w:pPr>
              <w:ind w:firstLine="22"/>
              <w:jc w:val="center"/>
              <w:rPr>
                <w:rFonts w:ascii="Times New Roman" w:eastAsia="Calibri" w:hAnsi="Times New Roman" w:cs="Times New Roman"/>
                <w:i/>
              </w:rPr>
            </w:pPr>
          </w:p>
          <w:p w:rsidR="00DE71DB" w:rsidRDefault="00DE71DB">
            <w:pPr>
              <w:ind w:firstLine="22"/>
              <w:jc w:val="center"/>
              <w:rPr>
                <w:rFonts w:ascii="Times New Roman" w:eastAsia="Calibri" w:hAnsi="Times New Roman" w:cs="Times New Roman"/>
                <w:i/>
              </w:rPr>
            </w:pPr>
          </w:p>
          <w:p w:rsidR="00DE71DB" w:rsidRDefault="00DE71DB">
            <w:pPr>
              <w:ind w:firstLine="22"/>
              <w:jc w:val="center"/>
              <w:rPr>
                <w:rFonts w:ascii="Times New Roman" w:eastAsia="Calibri" w:hAnsi="Times New Roman" w:cs="Times New Roman"/>
                <w:i/>
              </w:rPr>
            </w:pPr>
          </w:p>
          <w:p w:rsidR="00DE71DB" w:rsidRDefault="00060C76">
            <w:pPr>
              <w:ind w:firstLine="22"/>
              <w:jc w:val="center"/>
              <w:rPr>
                <w:rFonts w:ascii="Times New Roman" w:eastAsia="LiberationSerif" w:hAnsi="Times New Roman" w:cs="Times New Roman"/>
                <w:i/>
              </w:rPr>
            </w:pPr>
            <w:r>
              <w:rPr>
                <w:rFonts w:ascii="Times New Roman" w:eastAsia="Calibri" w:hAnsi="Times New Roman" w:cs="Times New Roman"/>
                <w:i/>
              </w:rPr>
              <w:t>Мотиваци-онно – побудительный</w:t>
            </w:r>
          </w:p>
        </w:tc>
        <w:tc>
          <w:tcPr>
            <w:tcW w:w="13467" w:type="dxa"/>
          </w:tcPr>
          <w:p w:rsidR="00DE71DB" w:rsidRDefault="00060C76">
            <w:pPr>
              <w:ind w:firstLine="0"/>
              <w:rPr>
                <w:rFonts w:ascii="Times New Roman" w:hAnsi="Times New Roman" w:cs="Times New Roman"/>
                <w:szCs w:val="20"/>
              </w:rPr>
            </w:pPr>
            <w:r>
              <w:rPr>
                <w:rFonts w:ascii="Times New Roman" w:hAnsi="Times New Roman" w:cs="Times New Roman"/>
                <w:szCs w:val="20"/>
              </w:rPr>
              <w:t xml:space="preserve">Способствовать развитию элементарных навыков самообслуживания. </w:t>
            </w:r>
          </w:p>
          <w:p w:rsidR="00DE71DB" w:rsidRDefault="00060C76">
            <w:pPr>
              <w:ind w:firstLine="0"/>
              <w:rPr>
                <w:rFonts w:ascii="Times New Roman" w:hAnsi="Times New Roman" w:cs="Times New Roman"/>
                <w:szCs w:val="20"/>
              </w:rPr>
            </w:pPr>
            <w:r>
              <w:rPr>
                <w:rFonts w:ascii="Times New Roman" w:hAnsi="Times New Roman" w:cs="Times New Roman"/>
                <w:szCs w:val="20"/>
              </w:rPr>
              <w:t xml:space="preserve">Формировать у детей привычку мыть руки, насухо вытирать их личным полотенцем. </w:t>
            </w:r>
          </w:p>
          <w:p w:rsidR="00DE71DB" w:rsidRDefault="00060C76">
            <w:pPr>
              <w:pStyle w:val="affa"/>
              <w:tabs>
                <w:tab w:val="left" w:pos="1687"/>
              </w:tabs>
              <w:ind w:firstLine="0"/>
              <w:rPr>
                <w:rFonts w:ascii="Times New Roman" w:hAnsi="Times New Roman" w:cs="Times New Roman"/>
                <w:color w:val="auto"/>
                <w:sz w:val="22"/>
                <w:szCs w:val="20"/>
                <w:lang w:val="ru-RU"/>
              </w:rPr>
            </w:pPr>
            <w:r>
              <w:rPr>
                <w:rFonts w:ascii="Times New Roman" w:eastAsiaTheme="minorHAnsi" w:hAnsi="Times New Roman" w:cs="Times New Roman"/>
                <w:color w:val="auto"/>
                <w:sz w:val="22"/>
                <w:szCs w:val="20"/>
                <w:lang w:val="ru-RU"/>
              </w:rPr>
              <w:t xml:space="preserve">Помогать детям осваивать правила приема пищи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w:t>
            </w:r>
          </w:p>
          <w:p w:rsidR="00DE71DB" w:rsidRDefault="00060C76">
            <w:pPr>
              <w:ind w:firstLine="0"/>
              <w:rPr>
                <w:rFonts w:ascii="Times New Roman" w:hAnsi="Times New Roman" w:cs="Times New Roman"/>
                <w:szCs w:val="20"/>
              </w:rPr>
            </w:pPr>
            <w:r>
              <w:rPr>
                <w:rFonts w:ascii="Times New Roman" w:hAnsi="Times New Roman" w:cs="Times New Roman"/>
                <w:szCs w:val="20"/>
              </w:rPr>
              <w:t>Расширять опыт ориентировки в частях собственного тела (голова, лицо, руки, ноги).</w:t>
            </w:r>
          </w:p>
          <w:p w:rsidR="00DE71DB" w:rsidRDefault="00060C76">
            <w:pPr>
              <w:ind w:firstLine="0"/>
              <w:rPr>
                <w:rFonts w:ascii="Times New Roman" w:hAnsi="Times New Roman" w:cs="Times New Roman"/>
                <w:szCs w:val="20"/>
              </w:rPr>
            </w:pPr>
            <w:r>
              <w:rPr>
                <w:rFonts w:ascii="Times New Roman" w:hAnsi="Times New Roman" w:cs="Times New Roman"/>
                <w:szCs w:val="20"/>
              </w:rPr>
              <w:t xml:space="preserve">Способствовать созданию определенного эмоционального настроения. </w:t>
            </w:r>
          </w:p>
          <w:p w:rsidR="00DE71DB" w:rsidRDefault="00060C76">
            <w:pPr>
              <w:ind w:firstLine="0"/>
              <w:rPr>
                <w:rFonts w:ascii="Times New Roman" w:hAnsi="Times New Roman" w:cs="Times New Roman"/>
                <w:szCs w:val="20"/>
              </w:rPr>
            </w:pPr>
            <w:r>
              <w:rPr>
                <w:rFonts w:ascii="Times New Roman" w:hAnsi="Times New Roman" w:cs="Times New Roman"/>
                <w:szCs w:val="20"/>
              </w:rPr>
              <w:t>Формировать представление о правилах безопасного поведения</w:t>
            </w:r>
          </w:p>
          <w:p w:rsidR="00DE71DB" w:rsidRDefault="00060C76">
            <w:pPr>
              <w:pStyle w:val="affa"/>
              <w:tabs>
                <w:tab w:val="left" w:pos="1687"/>
              </w:tabs>
              <w:ind w:firstLine="0"/>
              <w:rPr>
                <w:rFonts w:ascii="Times New Roman" w:eastAsiaTheme="minorHAnsi" w:hAnsi="Times New Roman" w:cs="Times New Roman"/>
                <w:color w:val="auto"/>
                <w:sz w:val="22"/>
                <w:szCs w:val="20"/>
                <w:lang w:val="ru-RU"/>
              </w:rPr>
            </w:pPr>
            <w:r>
              <w:rPr>
                <w:rFonts w:ascii="Times New Roman" w:eastAsiaTheme="minorHAnsi" w:hAnsi="Times New Roman" w:cs="Times New Roman"/>
                <w:color w:val="auto"/>
                <w:sz w:val="22"/>
                <w:szCs w:val="20"/>
                <w:lang w:val="ru-RU"/>
              </w:rPr>
              <w:t xml:space="preserve">Знакомить с элементарными правилами </w:t>
            </w:r>
            <w:r>
              <w:rPr>
                <w:rFonts w:ascii="Times New Roman" w:eastAsiaTheme="minorHAnsi" w:hAnsi="Times New Roman" w:cs="Times New Roman"/>
                <w:bCs/>
                <w:color w:val="auto"/>
                <w:sz w:val="22"/>
                <w:szCs w:val="20"/>
                <w:lang w:val="ru-RU"/>
              </w:rPr>
              <w:t xml:space="preserve">безопасного поведения в природе. </w:t>
            </w:r>
            <w:r>
              <w:rPr>
                <w:rFonts w:ascii="Times New Roman" w:eastAsiaTheme="minorHAnsi" w:hAnsi="Times New Roman" w:cs="Times New Roman"/>
                <w:color w:val="auto"/>
                <w:sz w:val="22"/>
                <w:szCs w:val="20"/>
                <w:lang w:val="ru-RU"/>
              </w:rPr>
              <w:t xml:space="preserve">Знакомить с элементарными правилами </w:t>
            </w:r>
            <w:r>
              <w:rPr>
                <w:rFonts w:ascii="Times New Roman" w:eastAsiaTheme="minorHAnsi" w:hAnsi="Times New Roman" w:cs="Times New Roman"/>
                <w:bCs/>
                <w:color w:val="auto"/>
                <w:sz w:val="22"/>
                <w:szCs w:val="20"/>
                <w:lang w:val="ru-RU"/>
              </w:rPr>
              <w:t>безопасного поведения на дорогах</w:t>
            </w:r>
            <w:r>
              <w:rPr>
                <w:rFonts w:ascii="Times New Roman" w:eastAsiaTheme="minorHAnsi" w:hAnsi="Times New Roman" w:cs="Times New Roman"/>
                <w:color w:val="auto"/>
                <w:sz w:val="22"/>
                <w:szCs w:val="20"/>
                <w:lang w:val="ru-RU"/>
              </w:rPr>
              <w:t xml:space="preserve">. Формировать первичные представления о машинах, улице, дороге. Формировать первичные представления о </w:t>
            </w:r>
            <w:r>
              <w:rPr>
                <w:rFonts w:ascii="Times New Roman" w:eastAsiaTheme="minorHAnsi" w:hAnsi="Times New Roman" w:cs="Times New Roman"/>
                <w:bCs/>
                <w:color w:val="auto"/>
                <w:sz w:val="22"/>
                <w:szCs w:val="20"/>
                <w:lang w:val="ru-RU"/>
              </w:rPr>
              <w:t>безопасности собственной жизнедеятельности</w:t>
            </w:r>
            <w:r>
              <w:rPr>
                <w:rFonts w:ascii="Times New Roman" w:eastAsiaTheme="minorHAnsi" w:hAnsi="Times New Roman" w:cs="Times New Roman"/>
                <w:color w:val="auto"/>
                <w:sz w:val="22"/>
                <w:szCs w:val="20"/>
                <w:lang w:val="ru-RU"/>
              </w:rPr>
              <w:t xml:space="preserve">. Знакомить с предметным миром и правилами безопасного обращения с предметами. </w:t>
            </w:r>
          </w:p>
          <w:p w:rsidR="00DE71DB" w:rsidRDefault="00060C76">
            <w:pPr>
              <w:pStyle w:val="affa"/>
              <w:tabs>
                <w:tab w:val="left" w:pos="1687"/>
              </w:tabs>
              <w:ind w:firstLine="0"/>
              <w:rPr>
                <w:rFonts w:ascii="Times New Roman" w:eastAsiaTheme="minorHAnsi" w:hAnsi="Times New Roman" w:cs="Times New Roman"/>
                <w:color w:val="auto"/>
                <w:sz w:val="22"/>
                <w:szCs w:val="20"/>
                <w:lang w:val="ru-RU"/>
              </w:rPr>
            </w:pPr>
            <w:r>
              <w:rPr>
                <w:rFonts w:ascii="Times New Roman" w:eastAsiaTheme="minorHAnsi" w:hAnsi="Times New Roman" w:cs="Times New Roman"/>
                <w:color w:val="auto"/>
                <w:sz w:val="22"/>
                <w:szCs w:val="20"/>
                <w:lang w:val="ru-RU"/>
              </w:rPr>
              <w:t xml:space="preserve">Знакомить с понятиями «можно — нельзя», «опасно». </w:t>
            </w:r>
          </w:p>
          <w:p w:rsidR="00DE71DB" w:rsidRDefault="00060C76">
            <w:pPr>
              <w:pStyle w:val="affa"/>
              <w:tabs>
                <w:tab w:val="left" w:pos="1687"/>
              </w:tabs>
              <w:ind w:firstLine="0"/>
              <w:rPr>
                <w:rFonts w:ascii="Times New Roman" w:eastAsiaTheme="minorHAnsi" w:hAnsi="Times New Roman" w:cs="Times New Roman"/>
                <w:color w:val="auto"/>
                <w:sz w:val="22"/>
                <w:szCs w:val="20"/>
                <w:lang w:val="ru-RU"/>
              </w:rPr>
            </w:pPr>
            <w:r>
              <w:rPr>
                <w:rFonts w:ascii="Times New Roman" w:eastAsiaTheme="minorHAnsi" w:hAnsi="Times New Roman" w:cs="Times New Roman"/>
                <w:color w:val="auto"/>
                <w:sz w:val="22"/>
                <w:szCs w:val="20"/>
                <w:lang w:val="ru-RU"/>
              </w:rPr>
              <w:t>Формировать представления о правилах безопасного поведения в играх с песком и водой (воду не пить, песком не бросаться и т. д..</w:t>
            </w:r>
          </w:p>
        </w:tc>
      </w:tr>
    </w:tbl>
    <w:p w:rsidR="00DE71DB" w:rsidRDefault="00DE71DB">
      <w:pPr>
        <w:rPr>
          <w:rFonts w:ascii="Times New Roman" w:eastAsia="LiberationSerif" w:hAnsi="Times New Roman" w:cs="Times New Roman"/>
        </w:rPr>
      </w:pPr>
    </w:p>
    <w:p w:rsidR="00DE71DB" w:rsidRDefault="00DE71DB">
      <w:pPr>
        <w:rPr>
          <w:rFonts w:ascii="Times New Roman" w:hAnsi="Times New Roman" w:cs="Times New Roman"/>
        </w:rPr>
      </w:pPr>
    </w:p>
    <w:p w:rsidR="00DE71DB" w:rsidRPr="00C02C8B" w:rsidRDefault="00060C76">
      <w:pPr>
        <w:pStyle w:val="6"/>
        <w:rPr>
          <w:rFonts w:ascii="Times New Roman" w:hAnsi="Times New Roman" w:cs="Times New Roman"/>
          <w:color w:val="auto"/>
          <w:sz w:val="26"/>
          <w:szCs w:val="26"/>
        </w:rPr>
      </w:pPr>
      <w:r w:rsidRPr="00C02C8B">
        <w:rPr>
          <w:rFonts w:ascii="Times New Roman" w:hAnsi="Times New Roman" w:cs="Times New Roman"/>
          <w:color w:val="auto"/>
          <w:sz w:val="26"/>
          <w:szCs w:val="26"/>
        </w:rPr>
        <w:t xml:space="preserve">Реализация содержания </w:t>
      </w:r>
      <w:r w:rsidRPr="00C02C8B">
        <w:rPr>
          <w:rFonts w:ascii="Times New Roman" w:eastAsia="LiberationSerif" w:hAnsi="Times New Roman" w:cs="Times New Roman"/>
          <w:color w:val="auto"/>
          <w:sz w:val="26"/>
          <w:szCs w:val="26"/>
        </w:rPr>
        <w:t xml:space="preserve">по </w:t>
      </w:r>
      <w:r w:rsidRPr="00C02C8B">
        <w:rPr>
          <w:rFonts w:ascii="Times New Roman" w:hAnsi="Times New Roman" w:cs="Times New Roman"/>
          <w:color w:val="auto"/>
          <w:sz w:val="26"/>
          <w:szCs w:val="26"/>
        </w:rPr>
        <w:t>физическому и оздоровительному направлению воспитания по возрастам.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3"/>
        <w:gridCol w:w="2835"/>
        <w:gridCol w:w="3402"/>
        <w:gridCol w:w="4394"/>
      </w:tblGrid>
      <w:tr w:rsidR="00DE71DB">
        <w:trPr>
          <w:trHeight w:val="562"/>
          <w:jc w:val="center"/>
        </w:trPr>
        <w:tc>
          <w:tcPr>
            <w:tcW w:w="2127"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Компонент</w:t>
            </w:r>
          </w:p>
        </w:tc>
        <w:tc>
          <w:tcPr>
            <w:tcW w:w="2693"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Вторая младшая группа</w:t>
            </w:r>
          </w:p>
        </w:tc>
        <w:tc>
          <w:tcPr>
            <w:tcW w:w="2835"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Средняя группа</w:t>
            </w:r>
          </w:p>
        </w:tc>
        <w:tc>
          <w:tcPr>
            <w:tcW w:w="3402"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Старшая группа</w:t>
            </w:r>
          </w:p>
        </w:tc>
        <w:tc>
          <w:tcPr>
            <w:tcW w:w="4394" w:type="dxa"/>
            <w:vAlign w:val="center"/>
          </w:tcPr>
          <w:p w:rsidR="00DE71DB" w:rsidRDefault="00060C76">
            <w:pPr>
              <w:ind w:firstLine="22"/>
              <w:jc w:val="center"/>
              <w:rPr>
                <w:rFonts w:ascii="Times New Roman" w:eastAsia="LiberationSerif" w:hAnsi="Times New Roman" w:cs="Times New Roman"/>
                <w:b/>
                <w:i/>
              </w:rPr>
            </w:pPr>
            <w:r>
              <w:rPr>
                <w:rFonts w:ascii="Times New Roman" w:eastAsia="LiberationSerif" w:hAnsi="Times New Roman" w:cs="Times New Roman"/>
                <w:b/>
                <w:i/>
              </w:rPr>
              <w:t>Подготовительная группа</w:t>
            </w:r>
          </w:p>
        </w:tc>
      </w:tr>
      <w:tr w:rsidR="00DE71DB">
        <w:trPr>
          <w:trHeight w:val="562"/>
          <w:jc w:val="center"/>
        </w:trPr>
        <w:tc>
          <w:tcPr>
            <w:tcW w:w="15451" w:type="dxa"/>
            <w:gridSpan w:val="5"/>
            <w:shd w:val="clear" w:color="auto" w:fill="D9D9D9" w:themeFill="background1" w:themeFillShade="D9"/>
            <w:vAlign w:val="center"/>
          </w:tcPr>
          <w:p w:rsidR="00DE71DB" w:rsidRDefault="00060C76">
            <w:pPr>
              <w:ind w:firstLine="22"/>
              <w:jc w:val="center"/>
              <w:rPr>
                <w:rFonts w:ascii="Times New Roman" w:hAnsi="Times New Roman" w:cs="Times New Roman"/>
                <w:b/>
              </w:rPr>
            </w:pPr>
            <w:r>
              <w:rPr>
                <w:rFonts w:ascii="Times New Roman" w:hAnsi="Times New Roman" w:cs="Times New Roman"/>
                <w:b/>
              </w:rPr>
              <w:t>Физическое и оздоровительное воспитания</w:t>
            </w:r>
          </w:p>
          <w:p w:rsidR="00DE71DB" w:rsidRDefault="00060C76">
            <w:pPr>
              <w:ind w:firstLine="22"/>
              <w:jc w:val="center"/>
              <w:rPr>
                <w:rFonts w:ascii="Times New Roman" w:hAnsi="Times New Roman" w:cs="Times New Roman"/>
              </w:rPr>
            </w:pPr>
            <w:r>
              <w:rPr>
                <w:rFonts w:ascii="Times New Roman" w:hAnsi="Times New Roman" w:cs="Times New Roman"/>
                <w:b/>
              </w:rPr>
              <w:t>Ценность «Здоровье»</w:t>
            </w:r>
          </w:p>
        </w:tc>
      </w:tr>
      <w:tr w:rsidR="00DE71DB">
        <w:trPr>
          <w:trHeight w:val="562"/>
          <w:jc w:val="center"/>
        </w:trPr>
        <w:tc>
          <w:tcPr>
            <w:tcW w:w="2127" w:type="dxa"/>
            <w:vAlign w:val="center"/>
          </w:tcPr>
          <w:p w:rsidR="00DE71DB" w:rsidRDefault="00060C76">
            <w:pPr>
              <w:ind w:firstLine="0"/>
              <w:jc w:val="center"/>
              <w:rPr>
                <w:rFonts w:ascii="Times New Roman" w:eastAsia="LiberationSerif" w:hAnsi="Times New Roman" w:cs="Times New Roman"/>
                <w:i/>
              </w:rPr>
            </w:pPr>
            <w:r>
              <w:rPr>
                <w:rFonts w:ascii="Times New Roman" w:eastAsia="LiberationSerif" w:hAnsi="Times New Roman" w:cs="Times New Roman"/>
                <w:i/>
                <w:szCs w:val="22"/>
              </w:rPr>
              <w:t>Эмоционально-побудительный</w:t>
            </w:r>
          </w:p>
        </w:tc>
        <w:tc>
          <w:tcPr>
            <w:tcW w:w="2693" w:type="dxa"/>
          </w:tcPr>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Воспитывать заботливое отношение к своему телу.</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Побуждать детей получать удовольствие в ходе выполнения простейших умений и навыков гигиенической культуры.</w:t>
            </w:r>
          </w:p>
        </w:tc>
        <w:tc>
          <w:tcPr>
            <w:tcW w:w="2835" w:type="dxa"/>
          </w:tcPr>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Воспитывать бережное отношение к своему организму, умение оценивать себя и свое состояние.</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Побуждать детей получать удовольствие в ходе выполнения простейших умений и навыков</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гигиенической культуры, процессов самообслуживания.</w:t>
            </w:r>
          </w:p>
          <w:p w:rsidR="00DE71DB" w:rsidRDefault="00DE71DB">
            <w:pPr>
              <w:ind w:firstLine="22"/>
              <w:rPr>
                <w:rFonts w:ascii="Times New Roman" w:eastAsia="LiberationSerif" w:hAnsi="Times New Roman" w:cs="Times New Roman"/>
              </w:rPr>
            </w:pPr>
          </w:p>
        </w:tc>
        <w:tc>
          <w:tcPr>
            <w:tcW w:w="3402" w:type="dxa"/>
          </w:tcPr>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Воспитывать осознанное отношение к потреблению пищи.</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Воспитывать осознанное отношение к потребностям своего организма</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Воспитывать ценностное отношение к своему здоровью и</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здоровью окружающих.</w:t>
            </w:r>
          </w:p>
          <w:p w:rsidR="00DE71DB" w:rsidRDefault="00DE71DB">
            <w:pPr>
              <w:ind w:firstLine="22"/>
              <w:rPr>
                <w:rFonts w:ascii="Times New Roman" w:eastAsia="LiberationSerif" w:hAnsi="Times New Roman" w:cs="Times New Roman"/>
              </w:rPr>
            </w:pPr>
          </w:p>
        </w:tc>
        <w:tc>
          <w:tcPr>
            <w:tcW w:w="4394" w:type="dxa"/>
          </w:tcPr>
          <w:p w:rsidR="00DE71DB" w:rsidRDefault="00060C76">
            <w:pPr>
              <w:ind w:firstLine="22"/>
              <w:rPr>
                <w:rFonts w:ascii="Times New Roman" w:hAnsi="Times New Roman" w:cs="Times New Roman"/>
              </w:rPr>
            </w:pPr>
            <w:r>
              <w:rPr>
                <w:rFonts w:ascii="Times New Roman" w:hAnsi="Times New Roman" w:cs="Times New Roman"/>
              </w:rPr>
              <w:t>Воспитывать осознанное отношение к своему здоровью, понимание</w:t>
            </w:r>
          </w:p>
          <w:p w:rsidR="00DE71DB" w:rsidRDefault="00060C76">
            <w:pPr>
              <w:ind w:firstLine="22"/>
              <w:rPr>
                <w:rFonts w:ascii="Times New Roman" w:hAnsi="Times New Roman" w:cs="Times New Roman"/>
              </w:rPr>
            </w:pPr>
            <w:r>
              <w:rPr>
                <w:rFonts w:ascii="Times New Roman" w:hAnsi="Times New Roman" w:cs="Times New Roman"/>
              </w:rPr>
              <w:t>необходимости заботиться о нем.</w:t>
            </w:r>
          </w:p>
          <w:p w:rsidR="00DE71DB" w:rsidRDefault="00060C76">
            <w:pPr>
              <w:ind w:firstLine="22"/>
              <w:rPr>
                <w:rFonts w:ascii="Times New Roman" w:eastAsia="LiberationSerif" w:hAnsi="Times New Roman" w:cs="Times New Roman"/>
              </w:rPr>
            </w:pPr>
            <w:r>
              <w:rPr>
                <w:rFonts w:ascii="Times New Roman" w:hAnsi="Times New Roman" w:cs="Times New Roman"/>
              </w:rPr>
              <w:t xml:space="preserve">Воспитывать у детей ценностное отношение к здоровью и жизни. </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Развивать осознанное отношение к привычкам, расширять представление о полезных и вредных привычках.</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Помочь детям осознать самоценность своей и ценность жизни другого человека.</w:t>
            </w:r>
          </w:p>
        </w:tc>
      </w:tr>
      <w:tr w:rsidR="00DE71DB">
        <w:trPr>
          <w:trHeight w:val="562"/>
          <w:jc w:val="center"/>
        </w:trPr>
        <w:tc>
          <w:tcPr>
            <w:tcW w:w="2127" w:type="dxa"/>
            <w:vAlign w:val="center"/>
          </w:tcPr>
          <w:p w:rsidR="00DE71DB" w:rsidRDefault="00060C76">
            <w:pPr>
              <w:ind w:firstLine="0"/>
              <w:jc w:val="center"/>
              <w:rPr>
                <w:rFonts w:ascii="Times New Roman" w:eastAsia="LiberationSerif" w:hAnsi="Times New Roman" w:cs="Times New Roman"/>
                <w:i/>
              </w:rPr>
            </w:pPr>
            <w:r>
              <w:rPr>
                <w:rFonts w:ascii="Times New Roman" w:eastAsia="LiberationSerif" w:hAnsi="Times New Roman" w:cs="Times New Roman"/>
                <w:i/>
              </w:rPr>
              <w:lastRenderedPageBreak/>
              <w:t>Дятельностный</w:t>
            </w:r>
          </w:p>
        </w:tc>
        <w:tc>
          <w:tcPr>
            <w:tcW w:w="2693" w:type="dxa"/>
          </w:tcPr>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Формировать у детей стремление соблюдать гигиенические навыки.</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Воспитывать желание быть чистыми и аккуратными.</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Приучать детей к выполнению режима дня.</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Формировать потребность правильно вести себя дома и на улице, избегать получения травмы.</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Формировать интерес к физической культуре и спорту.</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Формировать интерес к правилам здоровье сберегающего и безопасного поведения.</w:t>
            </w:r>
          </w:p>
        </w:tc>
        <w:tc>
          <w:tcPr>
            <w:tcW w:w="2835" w:type="dxa"/>
          </w:tcPr>
          <w:p w:rsidR="00DE71DB" w:rsidRDefault="00060C76">
            <w:pPr>
              <w:ind w:firstLine="22"/>
              <w:rPr>
                <w:rFonts w:ascii="Times New Roman" w:hAnsi="Times New Roman" w:cs="Times New Roman"/>
                <w:spacing w:val="-1"/>
              </w:rPr>
            </w:pPr>
            <w:r>
              <w:rPr>
                <w:rFonts w:ascii="Times New Roman" w:eastAsia="LiberationSerif" w:hAnsi="Times New Roman" w:cs="Times New Roman"/>
              </w:rPr>
              <w:t xml:space="preserve"> Побуждать детей </w:t>
            </w:r>
            <w:r>
              <w:rPr>
                <w:rFonts w:ascii="Times New Roman" w:hAnsi="Times New Roman" w:cs="Times New Roman"/>
                <w:spacing w:val="-3"/>
              </w:rPr>
              <w:t xml:space="preserve">соблюдать </w:t>
            </w:r>
            <w:r>
              <w:rPr>
                <w:rFonts w:ascii="Times New Roman" w:hAnsi="Times New Roman" w:cs="Times New Roman"/>
                <w:spacing w:val="-1"/>
              </w:rPr>
              <w:t>элементар</w:t>
            </w:r>
            <w:r>
              <w:rPr>
                <w:rFonts w:ascii="Times New Roman" w:hAnsi="Times New Roman" w:cs="Times New Roman"/>
                <w:spacing w:val="-1"/>
              </w:rPr>
              <w:softHyphen/>
            </w:r>
            <w:r>
              <w:rPr>
                <w:rFonts w:ascii="Times New Roman" w:hAnsi="Times New Roman" w:cs="Times New Roman"/>
                <w:spacing w:val="-2"/>
              </w:rPr>
              <w:t>ные прави</w:t>
            </w:r>
            <w:r>
              <w:rPr>
                <w:rFonts w:ascii="Times New Roman" w:hAnsi="Times New Roman" w:cs="Times New Roman"/>
                <w:spacing w:val="-2"/>
              </w:rPr>
              <w:softHyphen/>
              <w:t xml:space="preserve">ла гигиены </w:t>
            </w:r>
            <w:r>
              <w:rPr>
                <w:rFonts w:ascii="Times New Roman" w:hAnsi="Times New Roman" w:cs="Times New Roman"/>
                <w:spacing w:val="-1"/>
              </w:rPr>
              <w:t xml:space="preserve">(моет руки с мылом, </w:t>
            </w:r>
            <w:r>
              <w:rPr>
                <w:rFonts w:ascii="Times New Roman" w:hAnsi="Times New Roman" w:cs="Times New Roman"/>
                <w:spacing w:val="-2"/>
              </w:rPr>
              <w:t xml:space="preserve">пользуется </w:t>
            </w:r>
            <w:r>
              <w:rPr>
                <w:rFonts w:ascii="Times New Roman" w:hAnsi="Times New Roman" w:cs="Times New Roman"/>
                <w:spacing w:val="1"/>
              </w:rPr>
              <w:t xml:space="preserve">расческой, </w:t>
            </w:r>
            <w:r>
              <w:rPr>
                <w:rFonts w:ascii="Times New Roman" w:hAnsi="Times New Roman" w:cs="Times New Roman"/>
              </w:rPr>
              <w:t>носовым платком, прикрыва</w:t>
            </w:r>
            <w:r>
              <w:rPr>
                <w:rFonts w:ascii="Times New Roman" w:hAnsi="Times New Roman" w:cs="Times New Roman"/>
              </w:rPr>
              <w:softHyphen/>
              <w:t xml:space="preserve">ет рот при </w:t>
            </w:r>
            <w:r>
              <w:rPr>
                <w:rFonts w:ascii="Times New Roman" w:hAnsi="Times New Roman" w:cs="Times New Roman"/>
                <w:spacing w:val="-1"/>
              </w:rPr>
              <w:t>кашле).</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Приобщать детей к здоровому образу жизни.</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Воспитывать желание быть чистыми и аккуратными.</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Побуждать детей соблюдать элементарные правила поведения на улице и в транспорте,</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элементарные правила дорожного движения.</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Формировать интерес к физической культуре и спорту.</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 xml:space="preserve">Побуждать детей проявлять </w:t>
            </w:r>
            <w:r>
              <w:rPr>
                <w:rFonts w:ascii="Times New Roman" w:hAnsi="Times New Roman" w:cs="Times New Roman"/>
              </w:rPr>
              <w:t>самостоятельность здоровье сберегающей компетентности в разных видах детской деятельности и поведении.</w:t>
            </w:r>
          </w:p>
        </w:tc>
        <w:tc>
          <w:tcPr>
            <w:tcW w:w="3402" w:type="dxa"/>
          </w:tcPr>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 xml:space="preserve">Заинтересовать проблемой сбережения своего здоровья </w:t>
            </w:r>
            <w:r>
              <w:rPr>
                <w:rFonts w:ascii="Times New Roman" w:hAnsi="Times New Roman" w:cs="Times New Roman"/>
              </w:rPr>
              <w:t>способствовать развитию интереса к нормам и правилам ЗОЖ, здоровьесберегающего поведения.</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Воспитывать желание быть здоровыми.</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Воспитывать чувство ответственности за личную безопасность, желание оказать помощь другим людям.</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Совершенствовать навыки пользования предметами личной гигиены.</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Укреплять потребность в занятиях физкультурой</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Формировать заинтересованность к здоровье сберегающей деятельности.</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Воспитывать умения соблюдать правила по охране жизни и здоровья во время экстремальных ситуаций (грозы, наводнения, пожара и пр.).</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Формировать осмотрительное отношение к опасным для жизни и здоровья ребенка ситуациям.</w:t>
            </w:r>
          </w:p>
        </w:tc>
        <w:tc>
          <w:tcPr>
            <w:tcW w:w="4394" w:type="dxa"/>
          </w:tcPr>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Воспитывать желание быть здоровым, сохранять и укреплять здоровье</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Совершенствовать навыки безопасного поведения</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Укреплять уверенность в необходимости ведения здорового образа жизни</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Укреплять потребность в занятиях физкультурой</w:t>
            </w:r>
          </w:p>
          <w:p w:rsidR="00DE71DB" w:rsidRDefault="00060C76">
            <w:pPr>
              <w:ind w:firstLine="22"/>
              <w:rPr>
                <w:rFonts w:ascii="Times New Roman" w:hAnsi="Times New Roman" w:cs="Times New Roman"/>
              </w:rPr>
            </w:pPr>
            <w:r>
              <w:rPr>
                <w:rFonts w:ascii="Times New Roman" w:hAnsi="Times New Roman" w:cs="Times New Roman"/>
              </w:rPr>
              <w:t>Закреплять у детей желание сознательно использовать свои знания и умения  в обыденной жизни, придерживается здорового образа жизни.</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Развивать самостоятельность детей в выполнении гигиенических процедур.</w:t>
            </w:r>
          </w:p>
          <w:p w:rsidR="00DE71DB" w:rsidRDefault="00060C76">
            <w:pPr>
              <w:ind w:firstLine="22"/>
              <w:rPr>
                <w:rFonts w:ascii="Times New Roman" w:eastAsia="LiberationSerif" w:hAnsi="Times New Roman" w:cs="Times New Roman"/>
              </w:rPr>
            </w:pPr>
            <w:r>
              <w:rPr>
                <w:rFonts w:ascii="Times New Roman" w:eastAsia="LiberationSerif" w:hAnsi="Times New Roman" w:cs="Times New Roman"/>
              </w:rPr>
              <w:t>Развивать умение описывать состояние своего здоровья.</w:t>
            </w:r>
          </w:p>
        </w:tc>
      </w:tr>
    </w:tbl>
    <w:p w:rsidR="00DE71DB" w:rsidRDefault="00DE71DB">
      <w:pPr>
        <w:pStyle w:val="3"/>
        <w:rPr>
          <w:rFonts w:ascii="Times New Roman" w:eastAsia="Arial" w:hAnsi="Times New Roman" w:cs="Times New Roman"/>
          <w:color w:val="auto"/>
        </w:rPr>
      </w:pPr>
    </w:p>
    <w:p w:rsidR="00DE71DB" w:rsidRPr="00C02C8B" w:rsidRDefault="00060C76">
      <w:pPr>
        <w:pStyle w:val="3"/>
        <w:rPr>
          <w:rFonts w:ascii="Times New Roman" w:eastAsia="Arial" w:hAnsi="Times New Roman" w:cs="Times New Roman"/>
          <w:b w:val="0"/>
          <w:i/>
          <w:color w:val="auto"/>
          <w:u w:val="single"/>
        </w:rPr>
      </w:pPr>
      <w:bookmarkStart w:id="76" w:name="_Toc129461563"/>
      <w:bookmarkStart w:id="77" w:name="_Toc129484081"/>
      <w:r w:rsidRPr="00C02C8B">
        <w:rPr>
          <w:rFonts w:ascii="Times New Roman" w:eastAsia="Arial" w:hAnsi="Times New Roman" w:cs="Times New Roman"/>
          <w:b w:val="0"/>
          <w:i/>
          <w:color w:val="auto"/>
          <w:u w:val="single"/>
        </w:rPr>
        <w:t>Трудовое направление воспитания</w:t>
      </w:r>
      <w:bookmarkEnd w:id="76"/>
      <w:bookmarkEnd w:id="77"/>
    </w:p>
    <w:p w:rsidR="00DE71DB" w:rsidRDefault="00060C76">
      <w:pPr>
        <w:pStyle w:val="affa"/>
        <w:rPr>
          <w:rFonts w:ascii="Times New Roman" w:eastAsia="Arial" w:hAnsi="Times New Roman" w:cs="Times New Roman"/>
          <w:b/>
          <w:color w:val="auto"/>
          <w:lang w:val="ru-RU"/>
        </w:rPr>
      </w:pPr>
      <w:r>
        <w:rPr>
          <w:rFonts w:ascii="Times New Roman" w:eastAsia="Arial" w:hAnsi="Times New Roman" w:cs="Times New Roman"/>
          <w:color w:val="auto"/>
          <w:lang w:val="ru-RU"/>
        </w:rPr>
        <w:t xml:space="preserve">В основе трудового направления воспитания лежит </w:t>
      </w:r>
      <w:r>
        <w:rPr>
          <w:rFonts w:ascii="Times New Roman" w:eastAsia="Arial" w:hAnsi="Times New Roman" w:cs="Times New Roman"/>
          <w:b/>
          <w:color w:val="auto"/>
          <w:lang w:val="ru-RU"/>
        </w:rPr>
        <w:t xml:space="preserve">ценность «Труд» </w:t>
      </w:r>
    </w:p>
    <w:p w:rsidR="00DE71DB" w:rsidRDefault="00060C76">
      <w:pPr>
        <w:pStyle w:val="affa"/>
        <w:rPr>
          <w:rFonts w:ascii="Times New Roman" w:eastAsia="Arial" w:hAnsi="Times New Roman" w:cs="Times New Roman"/>
          <w:color w:val="auto"/>
          <w:highlight w:val="yellow"/>
          <w:lang w:val="ru-RU"/>
        </w:rPr>
      </w:pPr>
      <w:r>
        <w:rPr>
          <w:rFonts w:ascii="Times New Roman" w:eastAsia="Arial" w:hAnsi="Times New Roman" w:cs="Times New Roman"/>
          <w:color w:val="auto"/>
          <w:lang w:val="ru-RU"/>
        </w:rPr>
        <w:t xml:space="preserve">Образовательные области: социально – коммуникативное развитие </w:t>
      </w:r>
    </w:p>
    <w:p w:rsidR="00DE71DB" w:rsidRPr="00C02C8B" w:rsidRDefault="00060C76">
      <w:pPr>
        <w:pStyle w:val="6"/>
        <w:rPr>
          <w:rFonts w:ascii="Times New Roman" w:eastAsia="LiberationSerif" w:hAnsi="Times New Roman" w:cs="Times New Roman"/>
          <w:color w:val="auto"/>
          <w:sz w:val="26"/>
          <w:szCs w:val="26"/>
        </w:rPr>
      </w:pPr>
      <w:r w:rsidRPr="00C02C8B">
        <w:rPr>
          <w:rFonts w:ascii="Times New Roman" w:eastAsia="Calibri" w:hAnsi="Times New Roman" w:cs="Times New Roman"/>
          <w:color w:val="auto"/>
          <w:sz w:val="26"/>
          <w:szCs w:val="26"/>
        </w:rPr>
        <w:t>Содержание воспитательной работы для детей от 1.6 до 3 лет</w:t>
      </w:r>
    </w:p>
    <w:p w:rsidR="00DE71DB" w:rsidRDefault="00DE71DB">
      <w:pPr>
        <w:pStyle w:val="affa"/>
        <w:jc w:val="center"/>
        <w:rPr>
          <w:rStyle w:val="60"/>
          <w:rFonts w:cs="Times New Roman"/>
          <w:color w:val="auto"/>
          <w:lang w:val="ru-RU"/>
        </w:rPr>
      </w:pPr>
    </w:p>
    <w:tbl>
      <w:tblPr>
        <w:tblW w:w="15734" w:type="dxa"/>
        <w:tblInd w:w="137" w:type="dxa"/>
        <w:tblLayout w:type="fixed"/>
        <w:tblLook w:val="04A0"/>
      </w:tblPr>
      <w:tblGrid>
        <w:gridCol w:w="2552"/>
        <w:gridCol w:w="13182"/>
      </w:tblGrid>
      <w:tr w:rsidR="00DE71DB">
        <w:tc>
          <w:tcPr>
            <w:tcW w:w="2552" w:type="dxa"/>
            <w:shd w:val="clear" w:color="auto" w:fill="D9D9D9" w:themeFill="background1" w:themeFillShade="D9"/>
            <w:vAlign w:val="center"/>
          </w:tcPr>
          <w:p w:rsidR="00DE71DB" w:rsidRDefault="00060C76">
            <w:pPr>
              <w:ind w:firstLine="0"/>
              <w:jc w:val="center"/>
              <w:rPr>
                <w:rFonts w:ascii="Times New Roman" w:eastAsia="Calibri" w:hAnsi="Times New Roman" w:cs="Times New Roman"/>
                <w:b/>
                <w:i/>
              </w:rPr>
            </w:pPr>
            <w:r>
              <w:rPr>
                <w:rFonts w:ascii="Times New Roman" w:eastAsia="Calibri" w:hAnsi="Times New Roman" w:cs="Times New Roman"/>
                <w:b/>
                <w:i/>
              </w:rPr>
              <w:lastRenderedPageBreak/>
              <w:t>Компонет воспита-ния</w:t>
            </w:r>
          </w:p>
        </w:tc>
        <w:tc>
          <w:tcPr>
            <w:tcW w:w="13182" w:type="dxa"/>
            <w:shd w:val="clear" w:color="auto" w:fill="D9D9D9" w:themeFill="background1" w:themeFillShade="D9"/>
            <w:vAlign w:val="center"/>
          </w:tcPr>
          <w:p w:rsidR="00DE71DB" w:rsidRDefault="00060C76">
            <w:pPr>
              <w:pStyle w:val="affa"/>
              <w:ind w:firstLine="0"/>
              <w:jc w:val="center"/>
              <w:rPr>
                <w:rFonts w:ascii="Times New Roman" w:eastAsiaTheme="minorHAnsi" w:hAnsi="Times New Roman" w:cs="Times New Roman"/>
                <w:b/>
                <w:color w:val="auto"/>
                <w:sz w:val="22"/>
                <w:lang w:val="ru-RU"/>
              </w:rPr>
            </w:pPr>
            <w:r>
              <w:rPr>
                <w:rFonts w:ascii="Times New Roman" w:eastAsiaTheme="minorHAnsi" w:hAnsi="Times New Roman" w:cs="Times New Roman"/>
                <w:b/>
                <w:color w:val="auto"/>
                <w:sz w:val="22"/>
                <w:lang w:val="ru-RU"/>
              </w:rPr>
              <w:t>Трудовое воспитание</w:t>
            </w:r>
          </w:p>
          <w:p w:rsidR="00DE71DB" w:rsidRDefault="00060C76">
            <w:pPr>
              <w:ind w:firstLine="0"/>
              <w:jc w:val="center"/>
              <w:rPr>
                <w:rFonts w:ascii="Times New Roman" w:eastAsia="Calibri" w:hAnsi="Times New Roman" w:cs="Times New Roman"/>
                <w:b/>
                <w:i/>
              </w:rPr>
            </w:pPr>
            <w:r>
              <w:rPr>
                <w:rFonts w:ascii="Times New Roman" w:eastAsiaTheme="minorHAnsi" w:hAnsi="Times New Roman" w:cs="Times New Roman"/>
                <w:b/>
              </w:rPr>
              <w:t>Ценность «Труд»</w:t>
            </w:r>
          </w:p>
        </w:tc>
      </w:tr>
      <w:tr w:rsidR="00DE71DB">
        <w:tc>
          <w:tcPr>
            <w:tcW w:w="2552" w:type="dxa"/>
            <w:vAlign w:val="center"/>
          </w:tcPr>
          <w:p w:rsidR="00DE71DB" w:rsidRDefault="00060C76">
            <w:pPr>
              <w:ind w:firstLine="22"/>
              <w:jc w:val="center"/>
              <w:rPr>
                <w:rFonts w:ascii="Times New Roman" w:eastAsia="LiberationSerif" w:hAnsi="Times New Roman" w:cs="Times New Roman"/>
                <w:i/>
              </w:rPr>
            </w:pPr>
            <w:r>
              <w:rPr>
                <w:rFonts w:ascii="Times New Roman" w:eastAsia="LiberationSerif" w:hAnsi="Times New Roman" w:cs="Times New Roman"/>
                <w:i/>
              </w:rPr>
              <w:t xml:space="preserve">Когнитивный </w:t>
            </w:r>
          </w:p>
          <w:p w:rsidR="00DE71DB" w:rsidRDefault="00DE71DB">
            <w:pPr>
              <w:ind w:firstLine="22"/>
              <w:jc w:val="center"/>
              <w:rPr>
                <w:rFonts w:ascii="Times New Roman" w:eastAsia="LiberationSerif" w:hAnsi="Times New Roman" w:cs="Times New Roman"/>
                <w:i/>
              </w:rPr>
            </w:pPr>
          </w:p>
          <w:p w:rsidR="00DE71DB" w:rsidRDefault="00DE71DB">
            <w:pPr>
              <w:ind w:firstLine="22"/>
              <w:jc w:val="center"/>
              <w:rPr>
                <w:rFonts w:ascii="Times New Roman" w:eastAsia="LiberationSerif" w:hAnsi="Times New Roman" w:cs="Times New Roman"/>
                <w:i/>
              </w:rPr>
            </w:pPr>
          </w:p>
          <w:p w:rsidR="00DE71DB" w:rsidRDefault="00DE71DB">
            <w:pPr>
              <w:ind w:firstLine="22"/>
              <w:jc w:val="center"/>
              <w:rPr>
                <w:rFonts w:ascii="Times New Roman" w:eastAsia="LiberationSerif" w:hAnsi="Times New Roman" w:cs="Times New Roman"/>
                <w:i/>
              </w:rPr>
            </w:pPr>
          </w:p>
          <w:p w:rsidR="00DE71DB" w:rsidRDefault="00060C76">
            <w:pPr>
              <w:ind w:firstLine="22"/>
              <w:jc w:val="center"/>
              <w:rPr>
                <w:rFonts w:ascii="Times New Roman" w:eastAsia="Calibri" w:hAnsi="Times New Roman" w:cs="Times New Roman"/>
                <w:i/>
              </w:rPr>
            </w:pPr>
            <w:r>
              <w:rPr>
                <w:rFonts w:ascii="Times New Roman" w:eastAsia="LiberationSerif" w:hAnsi="Times New Roman" w:cs="Times New Roman"/>
                <w:i/>
              </w:rPr>
              <w:t>Эмоциональный</w:t>
            </w:r>
          </w:p>
          <w:p w:rsidR="00DE71DB" w:rsidRDefault="00DE71DB">
            <w:pPr>
              <w:ind w:firstLine="22"/>
              <w:jc w:val="center"/>
              <w:rPr>
                <w:rFonts w:ascii="Times New Roman" w:eastAsia="Calibri" w:hAnsi="Times New Roman" w:cs="Times New Roman"/>
                <w:i/>
              </w:rPr>
            </w:pPr>
          </w:p>
          <w:p w:rsidR="00DE71DB" w:rsidRDefault="00DE71DB">
            <w:pPr>
              <w:ind w:firstLine="22"/>
              <w:jc w:val="center"/>
              <w:rPr>
                <w:rFonts w:ascii="Times New Roman" w:eastAsia="Calibri" w:hAnsi="Times New Roman" w:cs="Times New Roman"/>
                <w:i/>
              </w:rPr>
            </w:pPr>
          </w:p>
          <w:p w:rsidR="00DE71DB" w:rsidRDefault="00DE71DB">
            <w:pPr>
              <w:ind w:firstLine="22"/>
              <w:jc w:val="center"/>
              <w:rPr>
                <w:rFonts w:ascii="Times New Roman" w:eastAsia="Calibri" w:hAnsi="Times New Roman" w:cs="Times New Roman"/>
                <w:i/>
              </w:rPr>
            </w:pPr>
          </w:p>
          <w:p w:rsidR="00DE71DB" w:rsidRDefault="00060C76">
            <w:pPr>
              <w:ind w:firstLine="22"/>
              <w:jc w:val="center"/>
              <w:rPr>
                <w:rFonts w:ascii="Times New Roman" w:eastAsia="LiberationSerif" w:hAnsi="Times New Roman" w:cs="Times New Roman"/>
                <w:i/>
              </w:rPr>
            </w:pPr>
            <w:r>
              <w:rPr>
                <w:rFonts w:ascii="Times New Roman" w:eastAsia="Calibri" w:hAnsi="Times New Roman" w:cs="Times New Roman"/>
                <w:i/>
              </w:rPr>
              <w:t>Мотивационно – побудительный</w:t>
            </w:r>
          </w:p>
        </w:tc>
        <w:tc>
          <w:tcPr>
            <w:tcW w:w="13182" w:type="dxa"/>
          </w:tcPr>
          <w:p w:rsidR="00DE71DB" w:rsidRDefault="00060C76">
            <w:pPr>
              <w:ind w:firstLine="0"/>
              <w:rPr>
                <w:rFonts w:ascii="Times New Roman" w:hAnsi="Times New Roman" w:cs="Times New Roman"/>
                <w:szCs w:val="20"/>
              </w:rPr>
            </w:pPr>
            <w:r>
              <w:rPr>
                <w:rFonts w:ascii="Times New Roman" w:hAnsi="Times New Roman" w:cs="Times New Roman"/>
                <w:szCs w:val="20"/>
              </w:rPr>
              <w:t>Учить детей одеваться в определенной последовательности</w:t>
            </w:r>
          </w:p>
          <w:p w:rsidR="00DE71DB" w:rsidRDefault="00060C76">
            <w:pPr>
              <w:ind w:firstLine="0"/>
              <w:rPr>
                <w:rFonts w:ascii="Times New Roman" w:hAnsi="Times New Roman" w:cs="Times New Roman"/>
                <w:szCs w:val="20"/>
              </w:rPr>
            </w:pPr>
            <w:r>
              <w:rPr>
                <w:rFonts w:ascii="Times New Roman" w:hAnsi="Times New Roman" w:cs="Times New Roman"/>
                <w:szCs w:val="20"/>
              </w:rPr>
              <w:t xml:space="preserve">Привлекать к выполнению простейших трудовых действий: совместно с взрослым накрывать на стол привлекать внимание детей к работе помощника воспитателя, объяснить, что и для чего он делает. Воспитывать желание помогать взрослым </w:t>
            </w:r>
          </w:p>
          <w:p w:rsidR="00DE71DB" w:rsidRDefault="00060C76">
            <w:pPr>
              <w:ind w:firstLine="0"/>
              <w:rPr>
                <w:rFonts w:ascii="Times New Roman" w:hAnsi="Times New Roman" w:cs="Times New Roman"/>
                <w:szCs w:val="20"/>
              </w:rPr>
            </w:pPr>
            <w:r>
              <w:rPr>
                <w:rFonts w:ascii="Times New Roman" w:hAnsi="Times New Roman" w:cs="Times New Roman"/>
                <w:szCs w:val="20"/>
              </w:rPr>
              <w:t>Побуждать детей помогать убирать игрушки на место,</w:t>
            </w:r>
            <w:r>
              <w:rPr>
                <w:rFonts w:ascii="Times New Roman" w:hAnsi="Times New Roman" w:cs="Times New Roman"/>
                <w:szCs w:val="20"/>
              </w:rPr>
              <w:tab/>
              <w:t>формировать привычку убирать игрушки на место по окончании игры.</w:t>
            </w:r>
          </w:p>
          <w:p w:rsidR="00DE71DB" w:rsidRDefault="00060C76">
            <w:pPr>
              <w:ind w:firstLine="0"/>
              <w:rPr>
                <w:rFonts w:ascii="Times New Roman" w:hAnsi="Times New Roman" w:cs="Times New Roman"/>
                <w:szCs w:val="20"/>
              </w:rPr>
            </w:pPr>
            <w:r>
              <w:rPr>
                <w:rFonts w:ascii="Times New Roman" w:hAnsi="Times New Roman" w:cs="Times New Roman"/>
                <w:szCs w:val="20"/>
              </w:rPr>
              <w:t xml:space="preserve">Поощрять интерес детей к деятельности взрослых. </w:t>
            </w:r>
          </w:p>
          <w:p w:rsidR="00DE71DB" w:rsidRDefault="00060C76">
            <w:pPr>
              <w:ind w:firstLine="0"/>
              <w:rPr>
                <w:rFonts w:ascii="Times New Roman" w:hAnsi="Times New Roman" w:cs="Times New Roman"/>
                <w:szCs w:val="20"/>
              </w:rPr>
            </w:pPr>
            <w:r>
              <w:rPr>
                <w:rFonts w:ascii="Times New Roman" w:hAnsi="Times New Roman" w:cs="Times New Roman"/>
                <w:szCs w:val="20"/>
              </w:rPr>
              <w:t xml:space="preserve">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w:t>
            </w:r>
          </w:p>
          <w:p w:rsidR="00DE71DB" w:rsidRDefault="00060C76">
            <w:pPr>
              <w:ind w:firstLine="0"/>
              <w:rPr>
                <w:rFonts w:ascii="Times New Roman" w:hAnsi="Times New Roman" w:cs="Times New Roman"/>
                <w:szCs w:val="20"/>
              </w:rPr>
            </w:pPr>
            <w:r>
              <w:rPr>
                <w:rFonts w:ascii="Times New Roman" w:hAnsi="Times New Roman" w:cs="Times New Roman"/>
                <w:szCs w:val="20"/>
              </w:rPr>
              <w:t>Учить узнавать и называть некоторые трудовые действия (помощник воспитателя моет посуду, приносит еду, меняет полотенца и т. д.).</w:t>
            </w:r>
          </w:p>
          <w:p w:rsidR="00DE71DB" w:rsidRDefault="00060C76">
            <w:pPr>
              <w:pStyle w:val="affa"/>
              <w:tabs>
                <w:tab w:val="left" w:pos="1687"/>
              </w:tabs>
              <w:ind w:firstLine="0"/>
              <w:rPr>
                <w:rFonts w:ascii="Times New Roman" w:hAnsi="Times New Roman" w:cs="Times New Roman"/>
                <w:color w:val="auto"/>
                <w:sz w:val="20"/>
                <w:szCs w:val="20"/>
                <w:lang w:val="ru-RU"/>
              </w:rPr>
            </w:pPr>
            <w:r>
              <w:rPr>
                <w:rFonts w:ascii="Times New Roman" w:hAnsi="Times New Roman" w:cs="Times New Roman"/>
                <w:color w:val="auto"/>
                <w:sz w:val="22"/>
                <w:szCs w:val="20"/>
                <w:lang w:val="ru-RU"/>
              </w:rPr>
              <w:t>Воспитывать уважительное отношение к труду взрослых.</w:t>
            </w:r>
          </w:p>
        </w:tc>
      </w:tr>
    </w:tbl>
    <w:p w:rsidR="00DE71DB" w:rsidRDefault="00DE71DB">
      <w:pPr>
        <w:pStyle w:val="affa"/>
        <w:jc w:val="center"/>
        <w:rPr>
          <w:rStyle w:val="60"/>
          <w:rFonts w:cs="Times New Roman"/>
          <w:color w:val="auto"/>
          <w:lang w:val="ru-RU"/>
        </w:rPr>
      </w:pPr>
    </w:p>
    <w:p w:rsidR="00DE71DB" w:rsidRPr="00C02C8B" w:rsidRDefault="00060C76">
      <w:pPr>
        <w:pStyle w:val="affa"/>
        <w:jc w:val="center"/>
        <w:rPr>
          <w:rStyle w:val="60"/>
          <w:rFonts w:cs="Times New Roman"/>
          <w:color w:val="auto"/>
          <w:sz w:val="26"/>
          <w:szCs w:val="26"/>
          <w:lang w:val="ru-RU"/>
        </w:rPr>
      </w:pPr>
      <w:r w:rsidRPr="00C02C8B">
        <w:rPr>
          <w:rStyle w:val="60"/>
          <w:rFonts w:cs="Times New Roman"/>
          <w:color w:val="auto"/>
          <w:sz w:val="26"/>
          <w:szCs w:val="26"/>
          <w:lang w:val="ru-RU"/>
        </w:rPr>
        <w:t>Реализация содержания трудового направления воспитания по возрастам.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3260"/>
        <w:gridCol w:w="2835"/>
        <w:gridCol w:w="3261"/>
        <w:gridCol w:w="4394"/>
      </w:tblGrid>
      <w:tr w:rsidR="00DE71DB">
        <w:trPr>
          <w:trHeight w:val="562"/>
          <w:jc w:val="center"/>
        </w:trPr>
        <w:tc>
          <w:tcPr>
            <w:tcW w:w="1838" w:type="dxa"/>
            <w:vAlign w:val="center"/>
          </w:tcPr>
          <w:p w:rsidR="00DE71DB" w:rsidRDefault="00060C76">
            <w:pPr>
              <w:ind w:firstLine="0"/>
              <w:jc w:val="center"/>
              <w:rPr>
                <w:rFonts w:ascii="Times New Roman" w:eastAsia="LiberationSerif" w:hAnsi="Times New Roman" w:cs="Times New Roman"/>
                <w:b/>
              </w:rPr>
            </w:pPr>
            <w:r>
              <w:rPr>
                <w:rFonts w:ascii="Times New Roman" w:eastAsia="LiberationSerif" w:hAnsi="Times New Roman" w:cs="Times New Roman"/>
                <w:b/>
                <w:szCs w:val="22"/>
              </w:rPr>
              <w:t>Компонент</w:t>
            </w:r>
          </w:p>
        </w:tc>
        <w:tc>
          <w:tcPr>
            <w:tcW w:w="3260" w:type="dxa"/>
            <w:vAlign w:val="center"/>
          </w:tcPr>
          <w:p w:rsidR="00DE71DB" w:rsidRDefault="00060C76">
            <w:pPr>
              <w:ind w:firstLine="0"/>
              <w:jc w:val="center"/>
              <w:rPr>
                <w:rFonts w:ascii="Times New Roman" w:eastAsia="LiberationSerif" w:hAnsi="Times New Roman" w:cs="Times New Roman"/>
                <w:b/>
              </w:rPr>
            </w:pPr>
            <w:r>
              <w:rPr>
                <w:rFonts w:ascii="Times New Roman" w:eastAsia="LiberationSerif" w:hAnsi="Times New Roman" w:cs="Times New Roman"/>
                <w:b/>
                <w:szCs w:val="22"/>
              </w:rPr>
              <w:t>Вторая младшая группа</w:t>
            </w:r>
          </w:p>
        </w:tc>
        <w:tc>
          <w:tcPr>
            <w:tcW w:w="2835" w:type="dxa"/>
            <w:vAlign w:val="center"/>
          </w:tcPr>
          <w:p w:rsidR="00DE71DB" w:rsidRDefault="00060C76">
            <w:pPr>
              <w:ind w:firstLine="0"/>
              <w:jc w:val="center"/>
              <w:rPr>
                <w:rFonts w:ascii="Times New Roman" w:eastAsia="LiberationSerif" w:hAnsi="Times New Roman" w:cs="Times New Roman"/>
                <w:b/>
              </w:rPr>
            </w:pPr>
            <w:r>
              <w:rPr>
                <w:rFonts w:ascii="Times New Roman" w:eastAsia="LiberationSerif" w:hAnsi="Times New Roman" w:cs="Times New Roman"/>
                <w:b/>
                <w:szCs w:val="22"/>
              </w:rPr>
              <w:t>Средняя группа</w:t>
            </w:r>
          </w:p>
        </w:tc>
        <w:tc>
          <w:tcPr>
            <w:tcW w:w="3261" w:type="dxa"/>
            <w:vAlign w:val="center"/>
          </w:tcPr>
          <w:p w:rsidR="00DE71DB" w:rsidRDefault="00060C76">
            <w:pPr>
              <w:ind w:firstLine="0"/>
              <w:jc w:val="center"/>
              <w:rPr>
                <w:rFonts w:ascii="Times New Roman" w:eastAsia="LiberationSerif" w:hAnsi="Times New Roman" w:cs="Times New Roman"/>
                <w:b/>
              </w:rPr>
            </w:pPr>
            <w:r>
              <w:rPr>
                <w:rFonts w:ascii="Times New Roman" w:eastAsia="LiberationSerif" w:hAnsi="Times New Roman" w:cs="Times New Roman"/>
                <w:b/>
                <w:szCs w:val="22"/>
              </w:rPr>
              <w:t>Старшая группа</w:t>
            </w:r>
          </w:p>
        </w:tc>
        <w:tc>
          <w:tcPr>
            <w:tcW w:w="4394" w:type="dxa"/>
            <w:vAlign w:val="center"/>
          </w:tcPr>
          <w:p w:rsidR="00DE71DB" w:rsidRDefault="00060C76">
            <w:pPr>
              <w:ind w:firstLine="0"/>
              <w:jc w:val="center"/>
              <w:rPr>
                <w:rFonts w:ascii="Times New Roman" w:eastAsia="LiberationSerif" w:hAnsi="Times New Roman" w:cs="Times New Roman"/>
                <w:b/>
              </w:rPr>
            </w:pPr>
            <w:r>
              <w:rPr>
                <w:rFonts w:ascii="Times New Roman" w:eastAsia="LiberationSerif" w:hAnsi="Times New Roman" w:cs="Times New Roman"/>
                <w:b/>
                <w:szCs w:val="22"/>
              </w:rPr>
              <w:t>Подготовительная группа</w:t>
            </w:r>
          </w:p>
        </w:tc>
      </w:tr>
      <w:tr w:rsidR="00DE71DB">
        <w:trPr>
          <w:trHeight w:val="562"/>
          <w:jc w:val="center"/>
        </w:trPr>
        <w:tc>
          <w:tcPr>
            <w:tcW w:w="15588" w:type="dxa"/>
            <w:gridSpan w:val="5"/>
            <w:shd w:val="clear" w:color="auto" w:fill="D9D9D9" w:themeFill="background1" w:themeFillShade="D9"/>
            <w:vAlign w:val="center"/>
          </w:tcPr>
          <w:p w:rsidR="00DE71DB" w:rsidRDefault="00060C76">
            <w:pPr>
              <w:pStyle w:val="affa"/>
              <w:ind w:firstLine="0"/>
              <w:jc w:val="center"/>
              <w:rPr>
                <w:rFonts w:ascii="Times New Roman" w:eastAsiaTheme="minorHAnsi" w:hAnsi="Times New Roman" w:cs="Times New Roman"/>
                <w:b/>
                <w:color w:val="auto"/>
                <w:sz w:val="22"/>
                <w:lang w:val="ru-RU"/>
              </w:rPr>
            </w:pPr>
            <w:r>
              <w:rPr>
                <w:rFonts w:ascii="Times New Roman" w:eastAsiaTheme="minorHAnsi" w:hAnsi="Times New Roman" w:cs="Times New Roman"/>
                <w:b/>
                <w:color w:val="auto"/>
                <w:sz w:val="22"/>
                <w:lang w:val="ru-RU"/>
              </w:rPr>
              <w:t>Трудовое воспитание</w:t>
            </w:r>
          </w:p>
          <w:p w:rsidR="00DE71DB" w:rsidRDefault="00060C76">
            <w:pPr>
              <w:pStyle w:val="affa"/>
              <w:ind w:firstLine="0"/>
              <w:jc w:val="center"/>
              <w:rPr>
                <w:rFonts w:ascii="Times New Roman" w:eastAsiaTheme="minorHAnsi" w:hAnsi="Times New Roman" w:cs="Times New Roman"/>
                <w:color w:val="auto"/>
                <w:sz w:val="22"/>
                <w:lang w:val="ru-RU"/>
              </w:rPr>
            </w:pPr>
            <w:r>
              <w:rPr>
                <w:rFonts w:ascii="Times New Roman" w:eastAsiaTheme="minorHAnsi" w:hAnsi="Times New Roman" w:cs="Times New Roman"/>
                <w:b/>
                <w:color w:val="auto"/>
                <w:sz w:val="22"/>
                <w:lang w:val="ru-RU"/>
              </w:rPr>
              <w:t>Ценность «Труд»</w:t>
            </w:r>
          </w:p>
        </w:tc>
      </w:tr>
      <w:tr w:rsidR="00DE71DB">
        <w:trPr>
          <w:trHeight w:val="562"/>
          <w:jc w:val="center"/>
        </w:trPr>
        <w:tc>
          <w:tcPr>
            <w:tcW w:w="1838" w:type="dxa"/>
            <w:vAlign w:val="center"/>
          </w:tcPr>
          <w:p w:rsidR="00DE71DB" w:rsidRDefault="00060C76">
            <w:pPr>
              <w:ind w:firstLine="0"/>
              <w:jc w:val="center"/>
              <w:rPr>
                <w:rFonts w:ascii="Times New Roman" w:eastAsia="LiberationSerif" w:hAnsi="Times New Roman" w:cs="Times New Roman"/>
                <w:i/>
              </w:rPr>
            </w:pPr>
            <w:r>
              <w:rPr>
                <w:rFonts w:ascii="Times New Roman" w:eastAsia="LiberationSerif" w:hAnsi="Times New Roman" w:cs="Times New Roman"/>
                <w:i/>
                <w:szCs w:val="22"/>
              </w:rPr>
              <w:t>Эмоционально-побудительный</w:t>
            </w:r>
          </w:p>
        </w:tc>
        <w:tc>
          <w:tcPr>
            <w:tcW w:w="3260" w:type="dxa"/>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Формировать привычку к аккуратности и опрятности (умение обслуживать себя, добиваясь тщательности выполнения необходимых действий, самостоятельности).</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Воспитывать уважительное, бережное отношение к результатам своего труда, труда и творчества сверстников (рисункам, поделкам, постройкам и т.п.).</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Формировать у ребенка бережное отношение к предметам и игрушкам как результатам труда взрослых.</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lastRenderedPageBreak/>
              <w:t>Формировать положительное отношение к труду взрослых. Воспитывать уважение к людям знакомых профессий.</w:t>
            </w:r>
          </w:p>
        </w:tc>
        <w:tc>
          <w:tcPr>
            <w:tcW w:w="2835" w:type="dxa"/>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lastRenderedPageBreak/>
              <w:t xml:space="preserve">Воспитывать ценностное отношение к предметному миру как результату человеческого труда. </w:t>
            </w:r>
          </w:p>
          <w:p w:rsidR="00DE71DB" w:rsidRDefault="00060C76">
            <w:pPr>
              <w:ind w:firstLine="0"/>
              <w:rPr>
                <w:rFonts w:ascii="Times New Roman" w:eastAsia="LiberationSerif" w:hAnsi="Times New Roman" w:cs="Times New Roman"/>
              </w:rPr>
            </w:pPr>
            <w:r>
              <w:rPr>
                <w:rFonts w:ascii="Times New Roman" w:hAnsi="Times New Roman" w:cs="Times New Roman"/>
                <w:szCs w:val="22"/>
              </w:rPr>
              <w:t>формировать уважение к труду людей, направленному на благо родного города, села.Воспитывать</w:t>
            </w:r>
            <w:r>
              <w:rPr>
                <w:rFonts w:ascii="Times New Roman" w:eastAsia="LiberationSerif" w:hAnsi="Times New Roman" w:cs="Times New Roman"/>
                <w:szCs w:val="22"/>
              </w:rPr>
              <w:t xml:space="preserve"> эмоциональную отзывчивость, сопереживание, добросовестное и ответственное отношение к делу, товарищество и другие </w:t>
            </w:r>
            <w:r>
              <w:rPr>
                <w:rFonts w:ascii="Times New Roman" w:eastAsia="LiberationSerif" w:hAnsi="Times New Roman" w:cs="Times New Roman"/>
                <w:szCs w:val="22"/>
              </w:rPr>
              <w:lastRenderedPageBreak/>
              <w:t>личностные качества.</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Ребёнок эмоционально откликается трудовую деятельность.</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Ребенок с интересом наблюдает за трудовыми действиями взрослых по созданию или преобразованию предметов.</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По примеру воспитателя бережно относится к результатам труда взрослых, подражает трудовым действиям.</w:t>
            </w:r>
          </w:p>
        </w:tc>
        <w:tc>
          <w:tcPr>
            <w:tcW w:w="3261" w:type="dxa"/>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lastRenderedPageBreak/>
              <w:t>Ребёнку эмоционально откликается на труд, все действия выполняет умело, качественно</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 xml:space="preserve">Формировать ответственное отношение к порученному заданию (умение и желание доводить дело до конца, стремление сделать его хорошо). </w:t>
            </w:r>
          </w:p>
          <w:p w:rsidR="00DE71DB" w:rsidRDefault="00060C76">
            <w:pPr>
              <w:pStyle w:val="aff3"/>
              <w:ind w:left="0" w:firstLine="0"/>
              <w:rPr>
                <w:rFonts w:ascii="Times New Roman" w:eastAsia="LiberationSerif" w:hAnsi="Times New Roman" w:cs="Times New Roman"/>
              </w:rPr>
            </w:pPr>
            <w:r>
              <w:rPr>
                <w:rFonts w:ascii="Times New Roman" w:eastAsia="LiberationSerif" w:hAnsi="Times New Roman" w:cs="Times New Roman"/>
                <w:szCs w:val="22"/>
              </w:rPr>
              <w:t xml:space="preserve">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w:t>
            </w:r>
            <w:r>
              <w:rPr>
                <w:rFonts w:ascii="Times New Roman" w:eastAsia="LiberationSerif" w:hAnsi="Times New Roman" w:cs="Times New Roman"/>
                <w:szCs w:val="22"/>
              </w:rPr>
              <w:lastRenderedPageBreak/>
              <w:t xml:space="preserve">человеку для жизни. </w:t>
            </w:r>
          </w:p>
          <w:p w:rsidR="00DE71DB" w:rsidRDefault="00060C76">
            <w:pPr>
              <w:pStyle w:val="aff3"/>
              <w:ind w:left="0" w:firstLine="0"/>
              <w:rPr>
                <w:rFonts w:ascii="Times New Roman" w:eastAsia="LiberationSerif" w:hAnsi="Times New Roman" w:cs="Times New Roman"/>
              </w:rPr>
            </w:pPr>
            <w:r>
              <w:rPr>
                <w:rFonts w:ascii="Times New Roman" w:eastAsia="LiberationSerif" w:hAnsi="Times New Roman" w:cs="Times New Roman"/>
                <w:szCs w:val="22"/>
              </w:rPr>
              <w:t>Формировать ценностное отношение к человеческому труду и его результатам.</w:t>
            </w:r>
          </w:p>
          <w:p w:rsidR="00DE71DB" w:rsidRDefault="00060C76">
            <w:pPr>
              <w:pStyle w:val="aff3"/>
              <w:ind w:left="0" w:firstLine="0"/>
              <w:rPr>
                <w:rFonts w:ascii="Times New Roman" w:eastAsia="LiberationSerif" w:hAnsi="Times New Roman" w:cs="Times New Roman"/>
              </w:rPr>
            </w:pPr>
            <w:r>
              <w:rPr>
                <w:rFonts w:ascii="Times New Roman" w:eastAsia="LiberationSerif" w:hAnsi="Times New Roman" w:cs="Times New Roman"/>
                <w:szCs w:val="22"/>
              </w:rPr>
              <w:t>Воспитывать ценностное отношение к собственному труду. Формировать умение достигать запланированного результата.</w:t>
            </w:r>
          </w:p>
          <w:p w:rsidR="00DE71DB" w:rsidRDefault="00060C76">
            <w:pPr>
              <w:pStyle w:val="aff3"/>
              <w:ind w:left="0" w:firstLine="0"/>
              <w:rPr>
                <w:rFonts w:ascii="Times New Roman" w:eastAsia="LiberationSerif" w:hAnsi="Times New Roman" w:cs="Times New Roman"/>
              </w:rPr>
            </w:pPr>
            <w:r>
              <w:rPr>
                <w:rFonts w:ascii="Times New Roman" w:eastAsia="LiberationSerif" w:hAnsi="Times New Roman" w:cs="Times New Roman"/>
                <w:szCs w:val="22"/>
              </w:rPr>
              <w:t xml:space="preserve"> Учить оценивать результат своей работы (с помощью взрослого). Воспитывать уважение к результатам труда и творчества сверстников.Прививать детям чувство благодарности к людям за их труд.</w:t>
            </w:r>
          </w:p>
          <w:p w:rsidR="00DE71DB" w:rsidRDefault="00060C76">
            <w:pPr>
              <w:pStyle w:val="aff3"/>
              <w:ind w:left="0" w:firstLine="0"/>
              <w:rPr>
                <w:rFonts w:ascii="Times New Roman" w:eastAsia="LiberationSerif" w:hAnsi="Times New Roman" w:cs="Times New Roman"/>
              </w:rPr>
            </w:pPr>
            <w:r>
              <w:rPr>
                <w:rFonts w:ascii="Times New Roman" w:eastAsia="LiberationSerif" w:hAnsi="Times New Roman" w:cs="Times New Roman"/>
                <w:szCs w:val="22"/>
              </w:rPr>
              <w:t>Побуждать ребенка бережно относится к предметному миру как результату труда взрослых, стремится участвовать в труде взрослых.</w:t>
            </w:r>
          </w:p>
        </w:tc>
        <w:tc>
          <w:tcPr>
            <w:tcW w:w="4394" w:type="dxa"/>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lastRenderedPageBreak/>
              <w:t>Побуждать ребенка охотно включаться в коллективные формы трудовой деятельности.</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Побуждать ребенка проявлять старательность в выполнении трудовых действий.</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Воспитывать осознанное отношение ребенка к овладению трудовыми умениями.</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Воспитывать ответственность, добросовестность, стремление принять участие в трудовой деятельности взрослых, оказать посильную помощь, проявить заботу.</w:t>
            </w:r>
          </w:p>
          <w:p w:rsidR="00DE71DB" w:rsidRDefault="00060C76">
            <w:pPr>
              <w:pStyle w:val="aff3"/>
              <w:ind w:left="0" w:firstLine="0"/>
              <w:rPr>
                <w:rFonts w:ascii="Times New Roman" w:eastAsia="LiberationSerif" w:hAnsi="Times New Roman" w:cs="Times New Roman"/>
              </w:rPr>
            </w:pPr>
            <w:r>
              <w:rPr>
                <w:rFonts w:ascii="Times New Roman" w:eastAsia="LiberationSerif" w:hAnsi="Times New Roman" w:cs="Times New Roman"/>
                <w:szCs w:val="22"/>
              </w:rPr>
              <w:t>Воспитывать культуру трудовой деятельности, бережное отношение к материалам и инструментам.</w:t>
            </w:r>
          </w:p>
          <w:p w:rsidR="00DE71DB" w:rsidRDefault="00060C76">
            <w:pPr>
              <w:pStyle w:val="aff3"/>
              <w:ind w:left="0" w:firstLine="0"/>
              <w:rPr>
                <w:rFonts w:ascii="Times New Roman" w:eastAsia="LiberationSerif" w:hAnsi="Times New Roman" w:cs="Times New Roman"/>
              </w:rPr>
            </w:pPr>
            <w:r>
              <w:rPr>
                <w:rFonts w:ascii="Times New Roman" w:eastAsia="LiberationSerif" w:hAnsi="Times New Roman" w:cs="Times New Roman"/>
                <w:szCs w:val="22"/>
              </w:rPr>
              <w:lastRenderedPageBreak/>
              <w:t>Побуждать детей добросовестно выполнять трудовые поручения в детском саду и в семье</w:t>
            </w:r>
          </w:p>
        </w:tc>
      </w:tr>
      <w:tr w:rsidR="00DE71DB">
        <w:trPr>
          <w:trHeight w:val="562"/>
          <w:jc w:val="center"/>
        </w:trPr>
        <w:tc>
          <w:tcPr>
            <w:tcW w:w="1838" w:type="dxa"/>
            <w:vAlign w:val="center"/>
          </w:tcPr>
          <w:p w:rsidR="00DE71DB" w:rsidRDefault="00060C76">
            <w:pPr>
              <w:ind w:firstLine="0"/>
              <w:jc w:val="center"/>
              <w:rPr>
                <w:rFonts w:ascii="Times New Roman" w:eastAsia="LiberationSerif" w:hAnsi="Times New Roman" w:cs="Times New Roman"/>
                <w:i/>
              </w:rPr>
            </w:pPr>
            <w:r>
              <w:rPr>
                <w:rFonts w:ascii="Times New Roman" w:eastAsia="LiberationSerif" w:hAnsi="Times New Roman" w:cs="Times New Roman"/>
                <w:i/>
              </w:rPr>
              <w:lastRenderedPageBreak/>
              <w:t>Деятельност-ный</w:t>
            </w:r>
          </w:p>
        </w:tc>
        <w:tc>
          <w:tcPr>
            <w:tcW w:w="3260" w:type="dxa"/>
          </w:tcPr>
          <w:p w:rsidR="00DE71DB" w:rsidRDefault="00060C76">
            <w:pPr>
              <w:pStyle w:val="aff3"/>
              <w:ind w:left="0" w:firstLine="0"/>
              <w:rPr>
                <w:rFonts w:ascii="Times New Roman" w:eastAsia="LiberationSerif" w:hAnsi="Times New Roman" w:cs="Times New Roman"/>
              </w:rPr>
            </w:pPr>
            <w:r>
              <w:rPr>
                <w:rFonts w:ascii="Times New Roman" w:eastAsia="LiberationSerif" w:hAnsi="Times New Roman" w:cs="Times New Roman"/>
                <w:szCs w:val="22"/>
              </w:rPr>
              <w:t>Помочь ребенку освоить первые представления и соответствующий словарь о конкретных видах хозяйственно-бытового труда, направленных на заботу о детях (мытье посуды, уборка помещений детского сада и участка и т.п.)</w:t>
            </w:r>
          </w:p>
          <w:p w:rsidR="00DE71DB" w:rsidRDefault="00060C76">
            <w:pPr>
              <w:pStyle w:val="aff3"/>
              <w:ind w:left="0" w:firstLine="0"/>
              <w:rPr>
                <w:rFonts w:ascii="Times New Roman" w:hAnsi="Times New Roman" w:cs="Times New Roman"/>
              </w:rPr>
            </w:pPr>
            <w:r>
              <w:rPr>
                <w:rFonts w:ascii="Times New Roman" w:eastAsia="LiberationSerif" w:hAnsi="Times New Roman" w:cs="Times New Roman"/>
                <w:szCs w:val="22"/>
              </w:rPr>
              <w:t xml:space="preserve">Приобщить детей к самообслуживанию (одевание, раздевание, умывание) способствовать </w:t>
            </w:r>
            <w:r>
              <w:rPr>
                <w:rFonts w:ascii="Times New Roman" w:eastAsia="LiberationSerif" w:hAnsi="Times New Roman" w:cs="Times New Roman"/>
                <w:szCs w:val="22"/>
              </w:rPr>
              <w:lastRenderedPageBreak/>
              <w:t>развитию самостоятельности, волевых усилий.</w:t>
            </w:r>
          </w:p>
          <w:p w:rsidR="00DE71DB" w:rsidRDefault="00060C76">
            <w:pPr>
              <w:pStyle w:val="aff3"/>
              <w:ind w:left="0" w:firstLine="0"/>
              <w:rPr>
                <w:rFonts w:ascii="Times New Roman" w:eastAsia="LiberationSerif" w:hAnsi="Times New Roman" w:cs="Times New Roman"/>
              </w:rPr>
            </w:pPr>
            <w:r>
              <w:rPr>
                <w:rFonts w:ascii="Times New Roman" w:eastAsia="LiberationSerif" w:hAnsi="Times New Roman" w:cs="Times New Roman"/>
                <w:szCs w:val="22"/>
              </w:rPr>
              <w:t xml:space="preserve">Способствовать приобщению детей к доступной трудовой деятельности.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w:t>
            </w:r>
          </w:p>
          <w:p w:rsidR="00DE71DB" w:rsidRDefault="00060C76">
            <w:pPr>
              <w:pStyle w:val="aff3"/>
              <w:ind w:left="0" w:firstLine="0"/>
              <w:rPr>
                <w:rFonts w:ascii="Times New Roman" w:eastAsia="LiberationSerif" w:hAnsi="Times New Roman" w:cs="Times New Roman"/>
              </w:rPr>
            </w:pPr>
            <w:r>
              <w:rPr>
                <w:rFonts w:ascii="Times New Roman" w:eastAsia="LiberationSerif" w:hAnsi="Times New Roman" w:cs="Times New Roman"/>
                <w:szCs w:val="22"/>
              </w:rPr>
              <w:t>Приучать соблюдать порядок и чистоту в помещении и на участке детского сада.</w:t>
            </w:r>
          </w:p>
          <w:p w:rsidR="00DE71DB" w:rsidRDefault="00060C76">
            <w:pPr>
              <w:pStyle w:val="aff3"/>
              <w:ind w:left="0" w:firstLine="0"/>
              <w:rPr>
                <w:rFonts w:ascii="Times New Roman" w:eastAsia="LiberationSerif" w:hAnsi="Times New Roman" w:cs="Times New Roman"/>
              </w:rPr>
            </w:pPr>
            <w:r>
              <w:rPr>
                <w:rFonts w:ascii="Times New Roman" w:eastAsia="LiberationSerif" w:hAnsi="Times New Roman" w:cs="Times New Roman"/>
                <w:szCs w:val="22"/>
              </w:rP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DE71DB" w:rsidRDefault="00060C76">
            <w:pPr>
              <w:pStyle w:val="aff3"/>
              <w:ind w:left="0" w:firstLine="0"/>
              <w:rPr>
                <w:rFonts w:ascii="Times New Roman" w:eastAsia="LiberationSerif" w:hAnsi="Times New Roman" w:cs="Times New Roman"/>
              </w:rPr>
            </w:pPr>
            <w:r>
              <w:rPr>
                <w:rFonts w:ascii="Times New Roman" w:eastAsia="LiberationSerif" w:hAnsi="Times New Roman" w:cs="Times New Roman"/>
                <w:szCs w:val="22"/>
              </w:rPr>
              <w:t>Побуждать оказывать помощь взрослым.</w:t>
            </w:r>
          </w:p>
        </w:tc>
        <w:tc>
          <w:tcPr>
            <w:tcW w:w="2835" w:type="dxa"/>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lastRenderedPageBreak/>
              <w:t>Формировать у ребенка желание трудиться.</w:t>
            </w:r>
          </w:p>
          <w:p w:rsidR="00DE71DB" w:rsidRDefault="00060C76">
            <w:pPr>
              <w:pStyle w:val="aff3"/>
              <w:ind w:left="0" w:firstLine="0"/>
              <w:rPr>
                <w:rFonts w:ascii="Times New Roman" w:eastAsia="LiberationSerif" w:hAnsi="Times New Roman" w:cs="Times New Roman"/>
              </w:rPr>
            </w:pPr>
            <w:r>
              <w:rPr>
                <w:rFonts w:ascii="Times New Roman" w:eastAsia="LiberationSerif" w:hAnsi="Times New Roman" w:cs="Times New Roman"/>
                <w:szCs w:val="22"/>
              </w:rPr>
              <w:t>Способствовать развитию самостоятельности, желания брать на себя повседневные трудовые обязанности, включая повседневные трудовые дела в условиях детского сада и семьи.</w:t>
            </w:r>
          </w:p>
          <w:p w:rsidR="00DE71DB" w:rsidRDefault="00060C76">
            <w:pPr>
              <w:pStyle w:val="aff3"/>
              <w:ind w:left="0" w:firstLine="0"/>
              <w:rPr>
                <w:rFonts w:ascii="Times New Roman" w:eastAsia="LiberationSerif" w:hAnsi="Times New Roman" w:cs="Times New Roman"/>
              </w:rPr>
            </w:pPr>
            <w:r>
              <w:rPr>
                <w:rFonts w:ascii="Times New Roman" w:eastAsia="LiberationSerif" w:hAnsi="Times New Roman" w:cs="Times New Roman"/>
                <w:szCs w:val="22"/>
              </w:rPr>
              <w:t xml:space="preserve">Ребенок самостоятелен в самообслуживании, сам ставит цель, видит </w:t>
            </w:r>
            <w:r>
              <w:rPr>
                <w:rFonts w:ascii="Times New Roman" w:eastAsia="LiberationSerif" w:hAnsi="Times New Roman" w:cs="Times New Roman"/>
                <w:szCs w:val="22"/>
              </w:rPr>
              <w:lastRenderedPageBreak/>
              <w:t>необходимость выполнения определенных действий для достижения результата.</w:t>
            </w:r>
          </w:p>
          <w:p w:rsidR="00DE71DB" w:rsidRDefault="00060C76">
            <w:pPr>
              <w:pStyle w:val="aff3"/>
              <w:ind w:left="0" w:firstLine="0"/>
              <w:rPr>
                <w:rFonts w:ascii="Times New Roman" w:eastAsia="LiberationSerif" w:hAnsi="Times New Roman" w:cs="Times New Roman"/>
              </w:rPr>
            </w:pPr>
            <w:r>
              <w:rPr>
                <w:rFonts w:ascii="Times New Roman" w:eastAsia="LiberationSerif" w:hAnsi="Times New Roman" w:cs="Times New Roman"/>
                <w:szCs w:val="22"/>
              </w:rPr>
              <w:t>Поощрять стремление детей к выполнению трудовых обязанностей, Развивать желание охотно включаться в совместный труд со взрослыми или сверстниками.</w:t>
            </w:r>
          </w:p>
        </w:tc>
        <w:tc>
          <w:tcPr>
            <w:tcW w:w="3261" w:type="dxa"/>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lastRenderedPageBreak/>
              <w:t xml:space="preserve">Продолжать приучать ребенка трудиться. Воспитывать стремление быть аккуратным, опрятным. </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Обеспечить развитие субъекта и расширять диапазон обязанностей в элементарной трудовой деятельности по самообслуживанию, хозяйственно- бытовому труду и конструированию, труду в природе (в объеме возрастных возможностей)</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lastRenderedPageBreak/>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Способствовать развитию интереса к труду взрослых.</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Ребенок активен в стремлении к познанию разных видов труда и профессий, применению техники, современных машин и механизмов в труде.</w:t>
            </w:r>
          </w:p>
        </w:tc>
        <w:tc>
          <w:tcPr>
            <w:tcW w:w="4394" w:type="dxa"/>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lastRenderedPageBreak/>
              <w:t>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трудовой деятельности, умение достигать запланированного результата. Развивать у ребенка  навыки самообслуживания</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Развивать у детей умение  применять полученные представления и умения в</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самостоятельной трудовой деятельности.</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 xml:space="preserve">Обеспечить более широкое включение в реальные трудовые связи со взрослыми </w:t>
            </w:r>
            <w:r>
              <w:rPr>
                <w:rFonts w:ascii="Times New Roman" w:eastAsia="LiberationSerif" w:hAnsi="Times New Roman" w:cs="Times New Roman"/>
                <w:szCs w:val="22"/>
              </w:rPr>
              <w:lastRenderedPageBreak/>
              <w:t>и сверстниками через дежурство, выполнение трудовых поручений на основе развития позиции субъекта и усложнения круга продуктивных, коммуникативных и творческих задач, связанных с трудовой деятельностью в условиях детского сада и семьи (в объеме возрастных возможностей).</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Развивать познавательный интерес к деятельности взрослых и желание овладеть той или другой профессией.</w:t>
            </w:r>
          </w:p>
        </w:tc>
      </w:tr>
    </w:tbl>
    <w:p w:rsidR="00DE71DB" w:rsidRDefault="00DE71DB">
      <w:pPr>
        <w:pStyle w:val="3"/>
        <w:rPr>
          <w:rFonts w:ascii="Times New Roman" w:eastAsia="Arial" w:hAnsi="Times New Roman" w:cs="Times New Roman"/>
          <w:color w:val="auto"/>
        </w:rPr>
      </w:pPr>
    </w:p>
    <w:p w:rsidR="00DE71DB" w:rsidRPr="00C02C8B" w:rsidRDefault="00060C76">
      <w:pPr>
        <w:pStyle w:val="3"/>
        <w:rPr>
          <w:rFonts w:ascii="Times New Roman" w:eastAsia="Arial" w:hAnsi="Times New Roman" w:cs="Times New Roman"/>
          <w:b w:val="0"/>
          <w:i/>
          <w:color w:val="auto"/>
          <w:u w:val="single"/>
        </w:rPr>
      </w:pPr>
      <w:bookmarkStart w:id="78" w:name="_Toc129484082"/>
      <w:bookmarkStart w:id="79" w:name="_Toc129461564"/>
      <w:r w:rsidRPr="00C02C8B">
        <w:rPr>
          <w:rFonts w:ascii="Times New Roman" w:eastAsia="Arial" w:hAnsi="Times New Roman" w:cs="Times New Roman"/>
          <w:b w:val="0"/>
          <w:i/>
          <w:color w:val="auto"/>
          <w:u w:val="single"/>
        </w:rPr>
        <w:t>Эстетическое направление воспитания</w:t>
      </w:r>
      <w:bookmarkEnd w:id="78"/>
      <w:bookmarkEnd w:id="79"/>
    </w:p>
    <w:p w:rsidR="00DE71DB" w:rsidRDefault="00060C76">
      <w:pPr>
        <w:pStyle w:val="affa"/>
        <w:rPr>
          <w:rFonts w:ascii="Times New Roman" w:eastAsia="Arial" w:hAnsi="Times New Roman" w:cs="Times New Roman"/>
          <w:color w:val="auto"/>
          <w:lang w:val="ru-RU" w:bidi="ru-RU"/>
        </w:rPr>
      </w:pPr>
      <w:r>
        <w:rPr>
          <w:rFonts w:ascii="Times New Roman" w:eastAsia="Arial" w:hAnsi="Times New Roman" w:cs="Times New Roman"/>
          <w:color w:val="auto"/>
          <w:lang w:val="ru-RU" w:bidi="ru-RU"/>
        </w:rPr>
        <w:t xml:space="preserve">В основе эстетического направления воспитания лежат </w:t>
      </w:r>
      <w:r>
        <w:rPr>
          <w:rFonts w:ascii="Times New Roman" w:eastAsia="Arial" w:hAnsi="Times New Roman" w:cs="Times New Roman"/>
          <w:b/>
          <w:color w:val="auto"/>
          <w:lang w:val="ru-RU" w:bidi="ru-RU"/>
        </w:rPr>
        <w:t>ценности «Культура» и «Красота»</w:t>
      </w:r>
      <w:r>
        <w:rPr>
          <w:rFonts w:ascii="Times New Roman" w:eastAsia="Arial" w:hAnsi="Times New Roman" w:cs="Times New Roman"/>
          <w:color w:val="auto"/>
          <w:lang w:val="ru-RU" w:bidi="ru-RU"/>
        </w:rPr>
        <w:t>.</w:t>
      </w:r>
    </w:p>
    <w:p w:rsidR="00DE71DB" w:rsidRDefault="00060C76">
      <w:pPr>
        <w:pStyle w:val="affa"/>
        <w:rPr>
          <w:rFonts w:ascii="Times New Roman" w:eastAsia="Arial" w:hAnsi="Times New Roman" w:cs="Times New Roman"/>
          <w:color w:val="auto"/>
          <w:highlight w:val="yellow"/>
          <w:lang w:val="ru-RU"/>
        </w:rPr>
      </w:pPr>
      <w:r>
        <w:rPr>
          <w:rFonts w:ascii="Times New Roman" w:eastAsia="Arial" w:hAnsi="Times New Roman" w:cs="Times New Roman"/>
          <w:color w:val="auto"/>
          <w:lang w:val="ru-RU"/>
        </w:rPr>
        <w:t xml:space="preserve">Образовательные области: речевое развитие, художественно – эстетическое развитие. </w:t>
      </w:r>
    </w:p>
    <w:p w:rsidR="00DE71DB" w:rsidRPr="00C02C8B" w:rsidRDefault="00060C76">
      <w:pPr>
        <w:pStyle w:val="6"/>
        <w:rPr>
          <w:rFonts w:ascii="Times New Roman" w:eastAsia="LiberationSerif" w:hAnsi="Times New Roman" w:cs="Times New Roman"/>
          <w:color w:val="auto"/>
          <w:sz w:val="26"/>
          <w:szCs w:val="26"/>
        </w:rPr>
      </w:pPr>
      <w:r w:rsidRPr="00C02C8B">
        <w:rPr>
          <w:rFonts w:ascii="Times New Roman" w:eastAsia="Calibri" w:hAnsi="Times New Roman" w:cs="Times New Roman"/>
          <w:color w:val="auto"/>
          <w:sz w:val="26"/>
          <w:szCs w:val="26"/>
        </w:rPr>
        <w:t>Содержание воспитательной работы для детей от 1.6 до 3 лет</w:t>
      </w:r>
    </w:p>
    <w:tbl>
      <w:tblPr>
        <w:tblW w:w="0" w:type="auto"/>
        <w:tblInd w:w="421" w:type="dxa"/>
        <w:tblLayout w:type="fixed"/>
        <w:tblLook w:val="04A0"/>
      </w:tblPr>
      <w:tblGrid>
        <w:gridCol w:w="2268"/>
        <w:gridCol w:w="12757"/>
      </w:tblGrid>
      <w:tr w:rsidR="00DE71DB">
        <w:tc>
          <w:tcPr>
            <w:tcW w:w="2268" w:type="dxa"/>
            <w:shd w:val="clear" w:color="auto" w:fill="D9D9D9" w:themeFill="background1" w:themeFillShade="D9"/>
            <w:vAlign w:val="center"/>
          </w:tcPr>
          <w:p w:rsidR="00DE71DB" w:rsidRDefault="00060C76">
            <w:pPr>
              <w:ind w:firstLine="0"/>
              <w:jc w:val="center"/>
              <w:rPr>
                <w:rFonts w:ascii="Times New Roman" w:eastAsia="Calibri" w:hAnsi="Times New Roman" w:cs="Times New Roman"/>
                <w:b/>
                <w:i/>
              </w:rPr>
            </w:pPr>
            <w:r>
              <w:rPr>
                <w:rFonts w:ascii="Times New Roman" w:eastAsia="Calibri" w:hAnsi="Times New Roman" w:cs="Times New Roman"/>
                <w:b/>
                <w:i/>
              </w:rPr>
              <w:t xml:space="preserve">Компонет </w:t>
            </w:r>
            <w:r>
              <w:rPr>
                <w:rFonts w:ascii="Times New Roman" w:eastAsia="Calibri" w:hAnsi="Times New Roman" w:cs="Times New Roman"/>
                <w:b/>
                <w:i/>
              </w:rPr>
              <w:lastRenderedPageBreak/>
              <w:t>воспитания</w:t>
            </w:r>
          </w:p>
        </w:tc>
        <w:tc>
          <w:tcPr>
            <w:tcW w:w="12757" w:type="dxa"/>
            <w:shd w:val="clear" w:color="auto" w:fill="D9D9D9" w:themeFill="background1" w:themeFillShade="D9"/>
            <w:vAlign w:val="center"/>
          </w:tcPr>
          <w:p w:rsidR="00DE71DB" w:rsidRDefault="00060C76">
            <w:pPr>
              <w:jc w:val="center"/>
              <w:rPr>
                <w:rFonts w:ascii="Times New Roman" w:hAnsi="Times New Roman" w:cs="Times New Roman"/>
                <w:b/>
              </w:rPr>
            </w:pPr>
            <w:r>
              <w:rPr>
                <w:rFonts w:ascii="Times New Roman" w:hAnsi="Times New Roman" w:cs="Times New Roman"/>
                <w:b/>
              </w:rPr>
              <w:lastRenderedPageBreak/>
              <w:t>Присвоение детьми моральных и нравственных ценностей</w:t>
            </w:r>
          </w:p>
          <w:p w:rsidR="00DE71DB" w:rsidRDefault="00060C76">
            <w:pPr>
              <w:ind w:firstLine="0"/>
              <w:jc w:val="center"/>
              <w:rPr>
                <w:rFonts w:ascii="Times New Roman" w:eastAsia="Calibri" w:hAnsi="Times New Roman" w:cs="Times New Roman"/>
                <w:b/>
                <w:i/>
              </w:rPr>
            </w:pPr>
            <w:r>
              <w:rPr>
                <w:rFonts w:ascii="Times New Roman" w:hAnsi="Times New Roman" w:cs="Times New Roman"/>
                <w:b/>
              </w:rPr>
              <w:lastRenderedPageBreak/>
              <w:t>Ценность «Культура»</w:t>
            </w:r>
          </w:p>
        </w:tc>
      </w:tr>
      <w:tr w:rsidR="00DE71DB">
        <w:tc>
          <w:tcPr>
            <w:tcW w:w="2268" w:type="dxa"/>
            <w:vAlign w:val="center"/>
          </w:tcPr>
          <w:p w:rsidR="00DE71DB" w:rsidRDefault="00060C76">
            <w:pPr>
              <w:ind w:firstLine="22"/>
              <w:jc w:val="center"/>
              <w:rPr>
                <w:rFonts w:ascii="Times New Roman" w:eastAsia="LiberationSerif" w:hAnsi="Times New Roman" w:cs="Times New Roman"/>
                <w:i/>
              </w:rPr>
            </w:pPr>
            <w:r>
              <w:rPr>
                <w:rFonts w:ascii="Times New Roman" w:eastAsia="LiberationSerif" w:hAnsi="Times New Roman" w:cs="Times New Roman"/>
                <w:i/>
              </w:rPr>
              <w:lastRenderedPageBreak/>
              <w:t xml:space="preserve">Когнитивный </w:t>
            </w:r>
          </w:p>
          <w:p w:rsidR="00DE71DB" w:rsidRDefault="00DE71DB">
            <w:pPr>
              <w:ind w:firstLine="22"/>
              <w:jc w:val="center"/>
              <w:rPr>
                <w:rFonts w:ascii="Times New Roman" w:eastAsia="LiberationSerif" w:hAnsi="Times New Roman" w:cs="Times New Roman"/>
                <w:i/>
              </w:rPr>
            </w:pPr>
          </w:p>
          <w:p w:rsidR="00DE71DB" w:rsidRDefault="00DE71DB">
            <w:pPr>
              <w:ind w:firstLine="22"/>
              <w:jc w:val="center"/>
              <w:rPr>
                <w:rFonts w:ascii="Times New Roman" w:eastAsia="LiberationSerif" w:hAnsi="Times New Roman" w:cs="Times New Roman"/>
                <w:i/>
              </w:rPr>
            </w:pPr>
          </w:p>
          <w:p w:rsidR="00DE71DB" w:rsidRDefault="00DE71DB">
            <w:pPr>
              <w:ind w:firstLine="22"/>
              <w:jc w:val="center"/>
              <w:rPr>
                <w:rFonts w:ascii="Times New Roman" w:eastAsia="LiberationSerif" w:hAnsi="Times New Roman" w:cs="Times New Roman"/>
                <w:i/>
              </w:rPr>
            </w:pPr>
          </w:p>
          <w:p w:rsidR="00DE71DB" w:rsidRDefault="00060C76">
            <w:pPr>
              <w:ind w:firstLine="22"/>
              <w:jc w:val="center"/>
              <w:rPr>
                <w:rFonts w:ascii="Times New Roman" w:eastAsia="Calibri" w:hAnsi="Times New Roman" w:cs="Times New Roman"/>
                <w:i/>
              </w:rPr>
            </w:pPr>
            <w:r>
              <w:rPr>
                <w:rFonts w:ascii="Times New Roman" w:eastAsia="LiberationSerif" w:hAnsi="Times New Roman" w:cs="Times New Roman"/>
                <w:i/>
              </w:rPr>
              <w:t>Эмоциональный</w:t>
            </w:r>
          </w:p>
          <w:p w:rsidR="00DE71DB" w:rsidRDefault="00DE71DB">
            <w:pPr>
              <w:ind w:firstLine="22"/>
              <w:jc w:val="center"/>
              <w:rPr>
                <w:rFonts w:ascii="Times New Roman" w:eastAsia="Calibri" w:hAnsi="Times New Roman" w:cs="Times New Roman"/>
                <w:i/>
              </w:rPr>
            </w:pPr>
          </w:p>
          <w:p w:rsidR="00DE71DB" w:rsidRDefault="00DE71DB">
            <w:pPr>
              <w:ind w:firstLine="22"/>
              <w:jc w:val="center"/>
              <w:rPr>
                <w:rFonts w:ascii="Times New Roman" w:eastAsia="Calibri" w:hAnsi="Times New Roman" w:cs="Times New Roman"/>
                <w:i/>
              </w:rPr>
            </w:pPr>
          </w:p>
          <w:p w:rsidR="00DE71DB" w:rsidRDefault="00060C76">
            <w:pPr>
              <w:ind w:firstLine="22"/>
              <w:jc w:val="center"/>
              <w:rPr>
                <w:rFonts w:ascii="Times New Roman" w:eastAsia="LiberationSerif" w:hAnsi="Times New Roman" w:cs="Times New Roman"/>
                <w:i/>
              </w:rPr>
            </w:pPr>
            <w:r>
              <w:rPr>
                <w:rFonts w:ascii="Times New Roman" w:eastAsia="Calibri" w:hAnsi="Times New Roman" w:cs="Times New Roman"/>
                <w:i/>
              </w:rPr>
              <w:t>Мотивационно – побудительный</w:t>
            </w:r>
          </w:p>
        </w:tc>
        <w:tc>
          <w:tcPr>
            <w:tcW w:w="12757" w:type="dxa"/>
          </w:tcPr>
          <w:p w:rsidR="00DE71DB" w:rsidRDefault="00060C76">
            <w:pPr>
              <w:ind w:firstLine="0"/>
              <w:rPr>
                <w:rFonts w:ascii="Times New Roman" w:hAnsi="Times New Roman" w:cs="Times New Roman"/>
                <w:szCs w:val="20"/>
              </w:rPr>
            </w:pPr>
            <w:r>
              <w:rPr>
                <w:rFonts w:ascii="Times New Roman" w:hAnsi="Times New Roman" w:cs="Times New Roman"/>
                <w:szCs w:val="20"/>
              </w:rPr>
              <w:t xml:space="preserve">Формировать у детей доброе и бережное отношение к окружающему миру через понятное, близкое и доступное им содержание. </w:t>
            </w:r>
          </w:p>
          <w:p w:rsidR="00DE71DB" w:rsidRDefault="00060C76">
            <w:pPr>
              <w:ind w:firstLine="0"/>
              <w:rPr>
                <w:rFonts w:ascii="Times New Roman" w:hAnsi="Times New Roman" w:cs="Times New Roman"/>
                <w:szCs w:val="20"/>
              </w:rPr>
            </w:pPr>
            <w:r>
              <w:rPr>
                <w:rFonts w:ascii="Times New Roman" w:hAnsi="Times New Roman" w:cs="Times New Roman"/>
                <w:szCs w:val="20"/>
              </w:rPr>
              <w:t xml:space="preserve">Формировать представление о самом себе (добрый, внимательный, заботливый, аккуратный, много умеет делать сам). </w:t>
            </w:r>
          </w:p>
          <w:p w:rsidR="00DE71DB" w:rsidRDefault="00060C76">
            <w:pPr>
              <w:ind w:firstLine="0"/>
              <w:rPr>
                <w:rFonts w:ascii="Times New Roman" w:hAnsi="Times New Roman" w:cs="Times New Roman"/>
                <w:szCs w:val="20"/>
              </w:rPr>
            </w:pPr>
            <w:r>
              <w:rPr>
                <w:rFonts w:ascii="Times New Roman" w:hAnsi="Times New Roman" w:cs="Times New Roman"/>
                <w:szCs w:val="20"/>
              </w:rPr>
              <w:t xml:space="preserve">Формировать умение спокойно вести себя в помещении и на улице: не шуметь, не бегать, выполнять просьбы взрослого. </w:t>
            </w:r>
          </w:p>
          <w:p w:rsidR="00DE71DB" w:rsidRDefault="00060C76">
            <w:pPr>
              <w:ind w:firstLine="0"/>
              <w:rPr>
                <w:rFonts w:ascii="Times New Roman" w:hAnsi="Times New Roman" w:cs="Times New Roman"/>
                <w:szCs w:val="20"/>
              </w:rPr>
            </w:pPr>
            <w:r>
              <w:rPr>
                <w:rFonts w:ascii="Times New Roman" w:hAnsi="Times New Roman" w:cs="Times New Roman"/>
                <w:szCs w:val="20"/>
              </w:rPr>
              <w:t xml:space="preserve">Воспитывать отзывчивость, желание помочь формировать у детей сочувственное отношение к игрушкам, закладывать основы гуманного поведения и добрых поступков по отношению к людям и объектам живой природы. </w:t>
            </w:r>
          </w:p>
          <w:p w:rsidR="00DE71DB" w:rsidRDefault="00060C76">
            <w:pPr>
              <w:ind w:firstLine="0"/>
              <w:rPr>
                <w:rFonts w:ascii="Times New Roman" w:hAnsi="Times New Roman" w:cs="Times New Roman"/>
                <w:szCs w:val="20"/>
              </w:rPr>
            </w:pPr>
            <w:r>
              <w:rPr>
                <w:rFonts w:ascii="Times New Roman" w:hAnsi="Times New Roman" w:cs="Times New Roman"/>
                <w:szCs w:val="20"/>
              </w:rPr>
              <w:t>Дать начальное представление о доброте и заботливости как черте народного характера.</w:t>
            </w:r>
          </w:p>
          <w:p w:rsidR="00DE71DB" w:rsidRDefault="00060C76">
            <w:pPr>
              <w:ind w:firstLine="0"/>
              <w:rPr>
                <w:rFonts w:ascii="Times New Roman" w:hAnsi="Times New Roman" w:cs="Times New Roman"/>
                <w:szCs w:val="20"/>
              </w:rPr>
            </w:pPr>
            <w:r>
              <w:rPr>
                <w:rFonts w:ascii="Times New Roman" w:hAnsi="Times New Roman" w:cs="Times New Roman"/>
                <w:szCs w:val="20"/>
              </w:rPr>
              <w:t>Приучать детей не перебивать говорящего взрослого, уметь подождать, если взрослый занят.</w:t>
            </w:r>
          </w:p>
          <w:p w:rsidR="00DE71DB" w:rsidRDefault="00060C76">
            <w:pPr>
              <w:ind w:firstLine="0"/>
              <w:rPr>
                <w:rFonts w:ascii="Times New Roman" w:hAnsi="Times New Roman" w:cs="Times New Roman"/>
                <w:szCs w:val="20"/>
              </w:rPr>
            </w:pPr>
            <w:r>
              <w:rPr>
                <w:rFonts w:ascii="Times New Roman" w:hAnsi="Times New Roman" w:cs="Times New Roman"/>
                <w:szCs w:val="20"/>
              </w:rPr>
              <w:t>Формировать опыт поведения в среде сверстников.</w:t>
            </w:r>
          </w:p>
          <w:p w:rsidR="00DE71DB" w:rsidRDefault="00060C76">
            <w:pPr>
              <w:ind w:firstLine="0"/>
              <w:rPr>
                <w:rFonts w:ascii="Times New Roman" w:hAnsi="Times New Roman" w:cs="Times New Roman"/>
                <w:szCs w:val="20"/>
              </w:rPr>
            </w:pPr>
            <w:r>
              <w:rPr>
                <w:rFonts w:ascii="Times New Roman" w:hAnsi="Times New Roman" w:cs="Times New Roman"/>
                <w:szCs w:val="20"/>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p w:rsidR="00DE71DB" w:rsidRDefault="00060C76">
            <w:pPr>
              <w:ind w:firstLine="0"/>
              <w:rPr>
                <w:rFonts w:ascii="Times New Roman" w:hAnsi="Times New Roman" w:cs="Times New Roman"/>
                <w:szCs w:val="20"/>
              </w:rPr>
            </w:pPr>
            <w:r>
              <w:rPr>
                <w:rFonts w:ascii="Times New Roman" w:hAnsi="Times New Roman" w:cs="Times New Roman"/>
                <w:szCs w:val="20"/>
              </w:rPr>
              <w:t>Воспитывать доброжелательные отношения, умение играть друг с другом рядом, делиться игрушками.</w:t>
            </w:r>
          </w:p>
          <w:p w:rsidR="00DE71DB" w:rsidRDefault="00060C76">
            <w:pPr>
              <w:ind w:firstLine="0"/>
              <w:rPr>
                <w:rFonts w:ascii="Times New Roman" w:hAnsi="Times New Roman" w:cs="Times New Roman"/>
                <w:szCs w:val="20"/>
              </w:rPr>
            </w:pPr>
            <w:r>
              <w:rPr>
                <w:rFonts w:ascii="Times New Roman" w:hAnsi="Times New Roman" w:cs="Times New Roman"/>
                <w:szCs w:val="20"/>
              </w:rPr>
              <w:t xml:space="preserve">Во время игры стремиться к тому, чтобы дети относились и обращались друг к другу по имени, употребляли в речи слова «спасибо», «пожалуйста». </w:t>
            </w:r>
          </w:p>
        </w:tc>
      </w:tr>
      <w:tr w:rsidR="00DE71DB">
        <w:tc>
          <w:tcPr>
            <w:tcW w:w="2268" w:type="dxa"/>
            <w:shd w:val="clear" w:color="auto" w:fill="D9D9D9" w:themeFill="background1" w:themeFillShade="D9"/>
            <w:vAlign w:val="center"/>
          </w:tcPr>
          <w:p w:rsidR="00DE71DB" w:rsidRDefault="00060C76">
            <w:pPr>
              <w:ind w:firstLine="22"/>
              <w:jc w:val="center"/>
              <w:rPr>
                <w:rFonts w:ascii="Times New Roman" w:eastAsia="LiberationSerif" w:hAnsi="Times New Roman" w:cs="Times New Roman"/>
                <w:i/>
              </w:rPr>
            </w:pPr>
            <w:r>
              <w:rPr>
                <w:rFonts w:ascii="Times New Roman" w:eastAsia="Calibri" w:hAnsi="Times New Roman" w:cs="Times New Roman"/>
                <w:b/>
                <w:i/>
              </w:rPr>
              <w:t>Компонет воспитания</w:t>
            </w:r>
          </w:p>
        </w:tc>
        <w:tc>
          <w:tcPr>
            <w:tcW w:w="12757" w:type="dxa"/>
            <w:shd w:val="clear" w:color="auto" w:fill="D9D9D9" w:themeFill="background1" w:themeFillShade="D9"/>
            <w:vAlign w:val="center"/>
          </w:tcPr>
          <w:p w:rsidR="00DE71DB" w:rsidRDefault="00060C76">
            <w:pPr>
              <w:jc w:val="center"/>
              <w:rPr>
                <w:rFonts w:ascii="Times New Roman" w:hAnsi="Times New Roman" w:cs="Times New Roman"/>
                <w:b/>
              </w:rPr>
            </w:pPr>
            <w:r>
              <w:rPr>
                <w:rFonts w:ascii="Times New Roman" w:hAnsi="Times New Roman" w:cs="Times New Roman"/>
                <w:b/>
              </w:rPr>
              <w:t>Уважительное отношение к истории, культуре других стран и народов</w:t>
            </w:r>
          </w:p>
          <w:p w:rsidR="00DE71DB" w:rsidRDefault="00060C76">
            <w:pPr>
              <w:ind w:firstLine="0"/>
              <w:jc w:val="center"/>
              <w:rPr>
                <w:rFonts w:ascii="Times New Roman" w:hAnsi="Times New Roman" w:cs="Times New Roman"/>
                <w:szCs w:val="20"/>
              </w:rPr>
            </w:pPr>
            <w:r>
              <w:rPr>
                <w:rFonts w:ascii="Times New Roman" w:eastAsia="LiberationSerif" w:hAnsi="Times New Roman" w:cs="Times New Roman"/>
                <w:b/>
              </w:rPr>
              <w:t>Ценность «культура», «Красота»</w:t>
            </w:r>
          </w:p>
        </w:tc>
      </w:tr>
      <w:tr w:rsidR="00DE71DB">
        <w:tc>
          <w:tcPr>
            <w:tcW w:w="2268" w:type="dxa"/>
            <w:vAlign w:val="center"/>
          </w:tcPr>
          <w:p w:rsidR="00DE71DB" w:rsidRDefault="00060C76">
            <w:pPr>
              <w:ind w:firstLine="22"/>
              <w:jc w:val="center"/>
              <w:rPr>
                <w:rFonts w:ascii="Times New Roman" w:eastAsia="LiberationSerif" w:hAnsi="Times New Roman" w:cs="Times New Roman"/>
                <w:i/>
              </w:rPr>
            </w:pPr>
            <w:r>
              <w:rPr>
                <w:rFonts w:ascii="Times New Roman" w:eastAsia="LiberationSerif" w:hAnsi="Times New Roman" w:cs="Times New Roman"/>
                <w:i/>
              </w:rPr>
              <w:t xml:space="preserve">Когнитивный </w:t>
            </w:r>
          </w:p>
          <w:p w:rsidR="00DE71DB" w:rsidRDefault="00060C76">
            <w:pPr>
              <w:ind w:firstLine="22"/>
              <w:jc w:val="center"/>
              <w:rPr>
                <w:rFonts w:ascii="Times New Roman" w:eastAsia="Calibri" w:hAnsi="Times New Roman" w:cs="Times New Roman"/>
                <w:i/>
              </w:rPr>
            </w:pPr>
            <w:r>
              <w:rPr>
                <w:rFonts w:ascii="Times New Roman" w:eastAsia="LiberationSerif" w:hAnsi="Times New Roman" w:cs="Times New Roman"/>
                <w:i/>
              </w:rPr>
              <w:t>Эмоциональный</w:t>
            </w:r>
          </w:p>
          <w:p w:rsidR="00DE71DB" w:rsidRDefault="00060C76">
            <w:pPr>
              <w:ind w:firstLine="22"/>
              <w:jc w:val="center"/>
              <w:rPr>
                <w:rFonts w:ascii="Times New Roman" w:eastAsia="LiberationSerif" w:hAnsi="Times New Roman" w:cs="Times New Roman"/>
                <w:i/>
              </w:rPr>
            </w:pPr>
            <w:r>
              <w:rPr>
                <w:rFonts w:ascii="Times New Roman" w:eastAsia="Calibri" w:hAnsi="Times New Roman" w:cs="Times New Roman"/>
                <w:i/>
              </w:rPr>
              <w:t>Мотивационно – побудительный</w:t>
            </w:r>
          </w:p>
        </w:tc>
        <w:tc>
          <w:tcPr>
            <w:tcW w:w="12757" w:type="dxa"/>
            <w:vAlign w:val="center"/>
          </w:tcPr>
          <w:p w:rsidR="00DE71DB" w:rsidRDefault="00060C76">
            <w:pPr>
              <w:ind w:firstLine="0"/>
              <w:jc w:val="center"/>
              <w:rPr>
                <w:rFonts w:ascii="Times New Roman" w:hAnsi="Times New Roman" w:cs="Times New Roman"/>
                <w:b/>
                <w:szCs w:val="20"/>
              </w:rPr>
            </w:pPr>
            <w:r>
              <w:rPr>
                <w:rFonts w:ascii="Times New Roman" w:eastAsia="LiberationSerif" w:hAnsi="Times New Roman" w:cs="Times New Roman"/>
                <w:b/>
                <w:szCs w:val="20"/>
              </w:rPr>
              <w:t>Работа по</w:t>
            </w:r>
            <w:r>
              <w:rPr>
                <w:rFonts w:ascii="Times New Roman" w:hAnsi="Times New Roman" w:cs="Times New Roman"/>
                <w:b/>
                <w:szCs w:val="20"/>
              </w:rPr>
              <w:t xml:space="preserve"> данному направлению не проводится в группах раннего возраста, так как не соответствует возрастному развитию детей.</w:t>
            </w:r>
          </w:p>
        </w:tc>
      </w:tr>
    </w:tbl>
    <w:p w:rsidR="00DE71DB" w:rsidRDefault="00DE71DB">
      <w:pPr>
        <w:pStyle w:val="affa"/>
        <w:jc w:val="center"/>
        <w:rPr>
          <w:rStyle w:val="60"/>
          <w:rFonts w:cs="Times New Roman"/>
          <w:color w:val="auto"/>
          <w:lang w:val="ru-RU"/>
        </w:rPr>
      </w:pPr>
    </w:p>
    <w:p w:rsidR="00DE71DB" w:rsidRPr="00C02C8B" w:rsidRDefault="00060C76">
      <w:pPr>
        <w:pStyle w:val="affa"/>
        <w:jc w:val="center"/>
        <w:rPr>
          <w:rFonts w:ascii="Times New Roman" w:hAnsi="Times New Roman" w:cs="Times New Roman"/>
          <w:b/>
          <w:color w:val="auto"/>
          <w:szCs w:val="26"/>
          <w:lang w:val="ru-RU"/>
        </w:rPr>
      </w:pPr>
      <w:r w:rsidRPr="00C02C8B">
        <w:rPr>
          <w:rStyle w:val="60"/>
          <w:rFonts w:cs="Times New Roman"/>
          <w:color w:val="auto"/>
          <w:sz w:val="26"/>
          <w:szCs w:val="26"/>
          <w:lang w:val="ru-RU"/>
        </w:rPr>
        <w:t>Реализация содержания этико – эстетического направления воспитания по возрастам.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2183"/>
        <w:gridCol w:w="1786"/>
        <w:gridCol w:w="2253"/>
        <w:gridCol w:w="1149"/>
        <w:gridCol w:w="2040"/>
        <w:gridCol w:w="3427"/>
        <w:gridCol w:w="41"/>
      </w:tblGrid>
      <w:tr w:rsidR="00DE71DB">
        <w:trPr>
          <w:gridAfter w:val="1"/>
          <w:wAfter w:w="41" w:type="dxa"/>
          <w:trHeight w:val="566"/>
          <w:jc w:val="center"/>
        </w:trPr>
        <w:tc>
          <w:tcPr>
            <w:tcW w:w="1483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71DB" w:rsidRDefault="00060C76">
            <w:pPr>
              <w:jc w:val="center"/>
              <w:rPr>
                <w:rFonts w:ascii="Times New Roman" w:hAnsi="Times New Roman" w:cs="Times New Roman"/>
                <w:b/>
              </w:rPr>
            </w:pPr>
            <w:r>
              <w:rPr>
                <w:rFonts w:ascii="Times New Roman" w:hAnsi="Times New Roman" w:cs="Times New Roman"/>
                <w:b/>
              </w:rPr>
              <w:t>Присвоение детьми моральных и нравственных ценностей</w:t>
            </w:r>
          </w:p>
          <w:p w:rsidR="00DE71DB" w:rsidRDefault="00060C76">
            <w:pPr>
              <w:jc w:val="center"/>
              <w:rPr>
                <w:rFonts w:ascii="Times New Roman" w:hAnsi="Times New Roman" w:cs="Times New Roman"/>
                <w:b/>
                <w:i/>
              </w:rPr>
            </w:pPr>
            <w:r>
              <w:rPr>
                <w:rFonts w:ascii="Times New Roman" w:hAnsi="Times New Roman" w:cs="Times New Roman"/>
                <w:b/>
              </w:rPr>
              <w:t>Ценность «Культура»</w:t>
            </w:r>
          </w:p>
        </w:tc>
      </w:tr>
      <w:tr w:rsidR="00DE71DB" w:rsidTr="00D93FEB">
        <w:trPr>
          <w:gridAfter w:val="1"/>
          <w:wAfter w:w="41" w:type="dxa"/>
          <w:trHeight w:val="562"/>
          <w:jc w:val="center"/>
        </w:trPr>
        <w:tc>
          <w:tcPr>
            <w:tcW w:w="1995" w:type="dxa"/>
            <w:vAlign w:val="center"/>
          </w:tcPr>
          <w:p w:rsidR="00DE71DB" w:rsidRDefault="00060C76">
            <w:pPr>
              <w:ind w:firstLine="0"/>
              <w:jc w:val="center"/>
              <w:rPr>
                <w:rFonts w:ascii="Times New Roman" w:eastAsia="LiberationSerif" w:hAnsi="Times New Roman" w:cs="Times New Roman"/>
                <w:b/>
                <w:i/>
              </w:rPr>
            </w:pPr>
            <w:r>
              <w:rPr>
                <w:rFonts w:ascii="Times New Roman" w:eastAsia="LiberationSerif" w:hAnsi="Times New Roman" w:cs="Times New Roman"/>
                <w:b/>
                <w:i/>
                <w:szCs w:val="22"/>
              </w:rPr>
              <w:t>Компонент</w:t>
            </w:r>
          </w:p>
        </w:tc>
        <w:tc>
          <w:tcPr>
            <w:tcW w:w="2183" w:type="dxa"/>
            <w:vAlign w:val="center"/>
          </w:tcPr>
          <w:p w:rsidR="00DE71DB" w:rsidRDefault="00060C76">
            <w:pPr>
              <w:ind w:firstLine="0"/>
              <w:jc w:val="center"/>
              <w:rPr>
                <w:rFonts w:ascii="Times New Roman" w:eastAsia="LiberationSerif" w:hAnsi="Times New Roman" w:cs="Times New Roman"/>
                <w:b/>
                <w:i/>
              </w:rPr>
            </w:pPr>
            <w:r>
              <w:rPr>
                <w:rFonts w:ascii="Times New Roman" w:eastAsia="LiberationSerif" w:hAnsi="Times New Roman" w:cs="Times New Roman"/>
                <w:b/>
                <w:i/>
                <w:szCs w:val="22"/>
              </w:rPr>
              <w:t>Вторая младшая группа</w:t>
            </w:r>
          </w:p>
        </w:tc>
        <w:tc>
          <w:tcPr>
            <w:tcW w:w="4039" w:type="dxa"/>
            <w:gridSpan w:val="2"/>
            <w:vAlign w:val="center"/>
          </w:tcPr>
          <w:p w:rsidR="00DE71DB" w:rsidRDefault="00060C76">
            <w:pPr>
              <w:ind w:firstLine="0"/>
              <w:jc w:val="center"/>
              <w:rPr>
                <w:rFonts w:ascii="Times New Roman" w:eastAsia="LiberationSerif" w:hAnsi="Times New Roman" w:cs="Times New Roman"/>
                <w:b/>
                <w:i/>
              </w:rPr>
            </w:pPr>
            <w:r>
              <w:rPr>
                <w:rFonts w:ascii="Times New Roman" w:eastAsia="LiberationSerif" w:hAnsi="Times New Roman" w:cs="Times New Roman"/>
                <w:b/>
                <w:i/>
                <w:szCs w:val="22"/>
              </w:rPr>
              <w:t>Средняя группа</w:t>
            </w:r>
          </w:p>
        </w:tc>
        <w:tc>
          <w:tcPr>
            <w:tcW w:w="3189" w:type="dxa"/>
            <w:gridSpan w:val="2"/>
            <w:vAlign w:val="center"/>
          </w:tcPr>
          <w:p w:rsidR="00DE71DB" w:rsidRDefault="00060C76">
            <w:pPr>
              <w:ind w:firstLine="0"/>
              <w:jc w:val="center"/>
              <w:rPr>
                <w:rFonts w:ascii="Times New Roman" w:eastAsia="LiberationSerif" w:hAnsi="Times New Roman" w:cs="Times New Roman"/>
                <w:b/>
                <w:i/>
              </w:rPr>
            </w:pPr>
            <w:r>
              <w:rPr>
                <w:rFonts w:ascii="Times New Roman" w:eastAsia="LiberationSerif" w:hAnsi="Times New Roman" w:cs="Times New Roman"/>
                <w:b/>
                <w:i/>
                <w:szCs w:val="22"/>
              </w:rPr>
              <w:t>Старшая группа</w:t>
            </w:r>
          </w:p>
        </w:tc>
        <w:tc>
          <w:tcPr>
            <w:tcW w:w="3427" w:type="dxa"/>
            <w:vAlign w:val="center"/>
          </w:tcPr>
          <w:p w:rsidR="00DE71DB" w:rsidRDefault="00060C76">
            <w:pPr>
              <w:ind w:firstLine="0"/>
              <w:jc w:val="center"/>
              <w:rPr>
                <w:rFonts w:ascii="Times New Roman" w:eastAsia="LiberationSerif" w:hAnsi="Times New Roman" w:cs="Times New Roman"/>
                <w:b/>
                <w:i/>
              </w:rPr>
            </w:pPr>
            <w:r>
              <w:rPr>
                <w:rFonts w:ascii="Times New Roman" w:eastAsia="LiberationSerif" w:hAnsi="Times New Roman" w:cs="Times New Roman"/>
                <w:b/>
                <w:i/>
                <w:szCs w:val="22"/>
              </w:rPr>
              <w:t>Подготовительная группа</w:t>
            </w:r>
          </w:p>
        </w:tc>
      </w:tr>
      <w:tr w:rsidR="00DE71DB" w:rsidTr="00D93FEB">
        <w:trPr>
          <w:gridAfter w:val="1"/>
          <w:wAfter w:w="41" w:type="dxa"/>
          <w:trHeight w:val="562"/>
          <w:jc w:val="center"/>
        </w:trPr>
        <w:tc>
          <w:tcPr>
            <w:tcW w:w="1995" w:type="dxa"/>
            <w:vAlign w:val="center"/>
          </w:tcPr>
          <w:p w:rsidR="00DE71DB" w:rsidRDefault="00060C76">
            <w:pPr>
              <w:ind w:firstLine="0"/>
              <w:jc w:val="center"/>
              <w:rPr>
                <w:rFonts w:ascii="Times New Roman" w:eastAsia="LiberationSerif" w:hAnsi="Times New Roman" w:cs="Times New Roman"/>
                <w:i/>
              </w:rPr>
            </w:pPr>
            <w:r>
              <w:rPr>
                <w:rFonts w:ascii="Times New Roman" w:eastAsia="LiberationSerif" w:hAnsi="Times New Roman" w:cs="Times New Roman"/>
                <w:i/>
                <w:szCs w:val="22"/>
              </w:rPr>
              <w:t>Эмоционально-побудительный</w:t>
            </w:r>
          </w:p>
        </w:tc>
        <w:tc>
          <w:tcPr>
            <w:tcW w:w="2183" w:type="dxa"/>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 xml:space="preserve">Формировать желание общаться со сверстниками. </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 xml:space="preserve">Побуждать детей вежливо общаться со сверстниками и взрослыми. </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 xml:space="preserve">Приучать детей уважать других </w:t>
            </w:r>
            <w:r>
              <w:rPr>
                <w:rFonts w:ascii="Times New Roman" w:eastAsia="LiberationSerif" w:hAnsi="Times New Roman" w:cs="Times New Roman"/>
                <w:szCs w:val="22"/>
              </w:rPr>
              <w:lastRenderedPageBreak/>
              <w:t>людей, не перебивать говорящего</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умение распознавать эмоции.</w:t>
            </w:r>
          </w:p>
        </w:tc>
        <w:tc>
          <w:tcPr>
            <w:tcW w:w="4039" w:type="dxa"/>
            <w:gridSpan w:val="2"/>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lastRenderedPageBreak/>
              <w:t>Закладывать основы умения распознавать эмоции.</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Закладывать у детей основы умения управлять своими собственными эмоциями.</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Воспитывать умение слушать товарища, не перебивать.</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 xml:space="preserve">Воспитывать тактичность во взаимоотношениях друг с другом, </w:t>
            </w:r>
            <w:r>
              <w:rPr>
                <w:rFonts w:ascii="Times New Roman" w:eastAsia="LiberationSerif" w:hAnsi="Times New Roman" w:cs="Times New Roman"/>
                <w:szCs w:val="22"/>
              </w:rPr>
              <w:lastRenderedPageBreak/>
              <w:t>педагогом, взрослыми.</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Воспитывать умение договариваться, учитывать интересы и чувства других.</w:t>
            </w:r>
          </w:p>
        </w:tc>
        <w:tc>
          <w:tcPr>
            <w:tcW w:w="3189" w:type="dxa"/>
            <w:gridSpan w:val="2"/>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lastRenderedPageBreak/>
              <w:t xml:space="preserve">Развивать у детей эмоциональный отклик на нравственные нормы и качества личности таких, как щедрость – жадность, трудолюбие – лень, правдивость – лживость, внимание к людям – равнодушие. Развивать </w:t>
            </w:r>
            <w:r>
              <w:rPr>
                <w:rFonts w:ascii="Times New Roman" w:eastAsia="LiberationSerif" w:hAnsi="Times New Roman" w:cs="Times New Roman"/>
                <w:szCs w:val="22"/>
              </w:rPr>
              <w:lastRenderedPageBreak/>
              <w:t>умение распознавать эмоции других и владеть своими чувствами.</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 xml:space="preserve">Развивать умение чувствовать и понимать сверстников и взрослых </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Формировать у детей умение сопереживать – радоваться чужим радостям и огорчаться из-за чужих огорчений.</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Формировать умение оценивать поступки других людей с позиции морали, говорить о себе без стеснения, давать объективную оценку своим поступкам, закрепить умение распознавать эмоции.</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Формировать умение определять эмоциональное состояние своих сверстников, знакомых,</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 xml:space="preserve">родственников, </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Формировать детей оценивать качество</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 xml:space="preserve">своих поступков и отдельные черты своей личности </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Уважать старших.</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Воспитывать умение давать</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 xml:space="preserve">оценку поступкам людей на примере сказочных героев. Подвести к пониманию, что зло всегда наказуемо и с ним нужно и можно </w:t>
            </w:r>
            <w:r>
              <w:rPr>
                <w:rFonts w:ascii="Times New Roman" w:eastAsia="LiberationSerif" w:hAnsi="Times New Roman" w:cs="Times New Roman"/>
                <w:szCs w:val="22"/>
              </w:rPr>
              <w:lastRenderedPageBreak/>
              <w:t>бороться.</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Формировать социальные способы поведения в различных ситуациях.</w:t>
            </w:r>
          </w:p>
          <w:p w:rsidR="00DE71DB" w:rsidRDefault="00060C76">
            <w:pPr>
              <w:widowControl w:val="0"/>
              <w:spacing w:line="245" w:lineRule="exact"/>
              <w:ind w:firstLine="0"/>
              <w:rPr>
                <w:rFonts w:ascii="Times New Roman" w:hAnsi="Times New Roman" w:cs="Times New Roman"/>
                <w:lang w:bidi="ru-RU"/>
              </w:rPr>
            </w:pPr>
            <w:r>
              <w:rPr>
                <w:rFonts w:ascii="Times New Roman" w:hAnsi="Times New Roman" w:cs="Times New Roman"/>
                <w:szCs w:val="22"/>
                <w:lang w:bidi="ru-RU"/>
              </w:rPr>
              <w:t>Научить детей ценить личные отношения (любовь, уваже</w:t>
            </w:r>
            <w:r>
              <w:rPr>
                <w:rFonts w:ascii="Times New Roman" w:hAnsi="Times New Roman" w:cs="Times New Roman"/>
                <w:szCs w:val="22"/>
                <w:lang w:bidi="ru-RU"/>
              </w:rPr>
              <w:softHyphen/>
              <w:t>ние, доверие), связывающие их с родителями, членами семьи, сверстниками, педагогами.</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Воспитывать способность оценивать поступки других людей скорее положительно, чем отрицательно, прощать другим людям промахи и неправильные поступки.</w:t>
            </w:r>
          </w:p>
        </w:tc>
        <w:tc>
          <w:tcPr>
            <w:tcW w:w="3427" w:type="dxa"/>
          </w:tcPr>
          <w:p w:rsidR="00DE71DB" w:rsidRDefault="00060C76">
            <w:pPr>
              <w:widowControl w:val="0"/>
              <w:spacing w:line="250" w:lineRule="exact"/>
              <w:ind w:firstLine="0"/>
              <w:rPr>
                <w:rFonts w:ascii="Times New Roman" w:hAnsi="Times New Roman" w:cs="Times New Roman"/>
                <w:lang w:bidi="ru-RU"/>
              </w:rPr>
            </w:pPr>
            <w:r>
              <w:rPr>
                <w:rFonts w:ascii="Times New Roman" w:hAnsi="Times New Roman" w:cs="Times New Roman"/>
                <w:szCs w:val="22"/>
                <w:lang w:bidi="ru-RU"/>
              </w:rPr>
              <w:lastRenderedPageBreak/>
              <w:t>Вызывать детские отклики на этические нормы морали: добро и зло, справедливость, послушание и непослушание, жадность и щедрость, правду и ложь.</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Развивать у детей чувства коллективизма, гуманности во взаимодействиях детей.</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 xml:space="preserve">Развивать умение оценивать </w:t>
            </w:r>
            <w:r>
              <w:rPr>
                <w:rFonts w:ascii="Times New Roman" w:eastAsia="LiberationSerif" w:hAnsi="Times New Roman" w:cs="Times New Roman"/>
                <w:szCs w:val="22"/>
              </w:rPr>
              <w:lastRenderedPageBreak/>
              <w:t xml:space="preserve">поступки других людей с позиции морали </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 xml:space="preserve">Развивать эмоциональную отзывчивость. </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Развивать у детей активное стремление к общению со сверстниками в разных видах деятельности, в результате, которого формируется «детское общество».</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Развивать у детей способности произвольного</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воспроизведения</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различных эмоций в</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игровой и коммуникативной деятельности в</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сочетании с выраженным</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контролем за своими</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мимическими</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проявлениями в различных</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социальных контекстах.</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Воспитывать милосердие, сострадание, умение прощать обиды, быть терпимым.</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Развивать в детях правдивость, научить их понимать, что является неблаговидным проступком, вырабатывать способность раскаиваться в своих проступках.</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Научить детей ценить личные отношения (любовь, уважение, доверие), связывающие их с родителями, членами семьи, сверстниками, педагогами.</w:t>
            </w:r>
          </w:p>
          <w:p w:rsidR="00DE71DB" w:rsidRDefault="00060C76">
            <w:pPr>
              <w:widowControl w:val="0"/>
              <w:spacing w:line="245" w:lineRule="exact"/>
              <w:ind w:firstLine="0"/>
              <w:rPr>
                <w:rFonts w:ascii="Times New Roman" w:hAnsi="Times New Roman" w:cs="Times New Roman"/>
                <w:lang w:bidi="ru-RU"/>
              </w:rPr>
            </w:pPr>
            <w:r>
              <w:rPr>
                <w:rFonts w:ascii="Times New Roman" w:hAnsi="Times New Roman" w:cs="Times New Roman"/>
                <w:szCs w:val="22"/>
                <w:lang w:bidi="ru-RU"/>
              </w:rPr>
              <w:t xml:space="preserve">Развивать способность владеть собой, быть выдержанным, </w:t>
            </w:r>
            <w:r>
              <w:rPr>
                <w:rFonts w:ascii="Times New Roman" w:hAnsi="Times New Roman" w:cs="Times New Roman"/>
                <w:szCs w:val="22"/>
                <w:lang w:bidi="ru-RU"/>
              </w:rPr>
              <w:lastRenderedPageBreak/>
              <w:t>владеть самоконтролем; научиться быть терпеливым, уметь ждать, ожидать, выжидать.</w:t>
            </w:r>
          </w:p>
          <w:p w:rsidR="00DE71DB" w:rsidRDefault="00DE71DB">
            <w:pPr>
              <w:widowControl w:val="0"/>
              <w:spacing w:line="245" w:lineRule="exact"/>
              <w:ind w:firstLine="0"/>
              <w:rPr>
                <w:rFonts w:ascii="Times New Roman" w:hAnsi="Times New Roman" w:cs="Times New Roman"/>
                <w:lang w:bidi="ru-RU"/>
              </w:rPr>
            </w:pP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Воспитывать способность не ставить свои интересы выше интересов других людей.</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Воспитывать деликатность — внимание к другим людям, стремление не обременить и не потревожить других.</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Воспитывать умение избегать панического страха за возможные наказания, провал, поражение.</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Развивать решительность — способность принимать решения в ситуации неопределенности критериев и параметров выбора.</w:t>
            </w:r>
          </w:p>
        </w:tc>
      </w:tr>
      <w:tr w:rsidR="00DE71DB" w:rsidTr="00D93FEB">
        <w:trPr>
          <w:gridAfter w:val="1"/>
          <w:wAfter w:w="41" w:type="dxa"/>
          <w:trHeight w:val="562"/>
          <w:jc w:val="center"/>
        </w:trPr>
        <w:tc>
          <w:tcPr>
            <w:tcW w:w="1995" w:type="dxa"/>
            <w:vAlign w:val="center"/>
          </w:tcPr>
          <w:p w:rsidR="00DE71DB" w:rsidRDefault="00060C76">
            <w:pPr>
              <w:ind w:firstLine="0"/>
              <w:jc w:val="center"/>
              <w:rPr>
                <w:rFonts w:ascii="Times New Roman" w:eastAsia="LiberationSerif" w:hAnsi="Times New Roman" w:cs="Times New Roman"/>
                <w:i/>
              </w:rPr>
            </w:pPr>
            <w:r>
              <w:rPr>
                <w:rFonts w:ascii="Times New Roman" w:eastAsia="LiberationSerif" w:hAnsi="Times New Roman" w:cs="Times New Roman"/>
                <w:i/>
              </w:rPr>
              <w:lastRenderedPageBreak/>
              <w:t>Деятельност-ный</w:t>
            </w:r>
          </w:p>
        </w:tc>
        <w:tc>
          <w:tcPr>
            <w:tcW w:w="2183" w:type="dxa"/>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Формировать у детей умение вежливо</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обращаются друг к другу</w:t>
            </w:r>
          </w:p>
        </w:tc>
        <w:tc>
          <w:tcPr>
            <w:tcW w:w="4039" w:type="dxa"/>
            <w:gridSpan w:val="2"/>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Закреплять навыки доброжелательного поведения в повседневной</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 xml:space="preserve">жизни </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Побуждать детей к установлению дружеских контактов со сверстниками</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Формировать у детей умение оказывать помощь сверстникам по собственному</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желанию</w:t>
            </w:r>
          </w:p>
          <w:p w:rsidR="00DE71DB" w:rsidRDefault="00060C76">
            <w:pPr>
              <w:ind w:firstLine="0"/>
              <w:rPr>
                <w:rFonts w:ascii="Times New Roman" w:eastAsia="LiberationSerif" w:hAnsi="Times New Roman" w:cs="Times New Roman"/>
              </w:rPr>
            </w:pPr>
            <w:r>
              <w:rPr>
                <w:rFonts w:ascii="Times New Roman" w:hAnsi="Times New Roman" w:cs="Times New Roman"/>
                <w:szCs w:val="22"/>
              </w:rPr>
              <w:t>Воспитывать скромность, отзывчивость, желание быть добрым и справедливым.</w:t>
            </w:r>
          </w:p>
          <w:p w:rsidR="00DE71DB" w:rsidRDefault="00060C76">
            <w:pPr>
              <w:autoSpaceDE w:val="0"/>
              <w:autoSpaceDN w:val="0"/>
              <w:adjustRightInd w:val="0"/>
              <w:ind w:firstLine="0"/>
              <w:rPr>
                <w:rFonts w:ascii="Times New Roman" w:hAnsi="Times New Roman" w:cs="Times New Roman"/>
              </w:rPr>
            </w:pPr>
            <w:r>
              <w:rPr>
                <w:rFonts w:ascii="Times New Roman" w:hAnsi="Times New Roman" w:cs="Times New Roman"/>
                <w:szCs w:val="22"/>
              </w:rPr>
              <w:t xml:space="preserve">Способствовать формированию личностного отношения ребенка к </w:t>
            </w:r>
            <w:r>
              <w:rPr>
                <w:rFonts w:ascii="Times New Roman" w:hAnsi="Times New Roman" w:cs="Times New Roman"/>
                <w:szCs w:val="22"/>
              </w:rPr>
              <w:lastRenderedPageBreak/>
              <w:t>соблюдению</w:t>
            </w:r>
          </w:p>
          <w:p w:rsidR="00DE71DB" w:rsidRDefault="00060C76">
            <w:pPr>
              <w:ind w:firstLine="0"/>
              <w:rPr>
                <w:rFonts w:ascii="Times New Roman" w:hAnsi="Times New Roman" w:cs="Times New Roman"/>
              </w:rPr>
            </w:pPr>
            <w:r>
              <w:rPr>
                <w:rFonts w:ascii="Times New Roman" w:hAnsi="Times New Roman" w:cs="Times New Roman"/>
                <w:szCs w:val="22"/>
              </w:rPr>
              <w:t>моральных норм</w:t>
            </w:r>
          </w:p>
          <w:p w:rsidR="00DE71DB" w:rsidRDefault="00060C76">
            <w:pPr>
              <w:autoSpaceDE w:val="0"/>
              <w:autoSpaceDN w:val="0"/>
              <w:adjustRightInd w:val="0"/>
              <w:ind w:firstLine="0"/>
              <w:rPr>
                <w:rFonts w:ascii="Times New Roman" w:hAnsi="Times New Roman" w:cs="Times New Roman"/>
              </w:rPr>
            </w:pPr>
            <w:r>
              <w:rPr>
                <w:rFonts w:ascii="Times New Roman" w:hAnsi="Times New Roman" w:cs="Times New Roman"/>
                <w:szCs w:val="22"/>
              </w:rPr>
              <w:t>способствовать одобрению действий того, кто поступил справедливо, уступил по</w:t>
            </w:r>
          </w:p>
          <w:p w:rsidR="00DE71DB" w:rsidRDefault="00060C76">
            <w:pPr>
              <w:ind w:firstLine="0"/>
              <w:rPr>
                <w:rFonts w:ascii="Times New Roman" w:eastAsia="LiberationSerif" w:hAnsi="Times New Roman" w:cs="Times New Roman"/>
              </w:rPr>
            </w:pPr>
            <w:r>
              <w:rPr>
                <w:rFonts w:ascii="Times New Roman" w:hAnsi="Times New Roman" w:cs="Times New Roman"/>
                <w:szCs w:val="22"/>
              </w:rPr>
              <w:t>просьбе, поделился</w:t>
            </w:r>
          </w:p>
          <w:p w:rsidR="00DE71DB" w:rsidRDefault="00060C76">
            <w:pPr>
              <w:ind w:firstLine="0"/>
              <w:rPr>
                <w:rFonts w:ascii="Times New Roman" w:hAnsi="Times New Roman" w:cs="Times New Roman"/>
              </w:rPr>
            </w:pPr>
            <w:r>
              <w:rPr>
                <w:rFonts w:ascii="Times New Roman" w:hAnsi="Times New Roman" w:cs="Times New Roman"/>
                <w:szCs w:val="22"/>
              </w:rPr>
              <w:t>способствовать осознанию чувства стыда за неблаговидный поступок</w:t>
            </w:r>
          </w:p>
          <w:p w:rsidR="00DE71DB" w:rsidRDefault="00060C76">
            <w:pPr>
              <w:ind w:firstLine="0"/>
              <w:rPr>
                <w:rFonts w:ascii="Times New Roman" w:eastAsia="LiberationSerif" w:hAnsi="Times New Roman" w:cs="Times New Roman"/>
              </w:rPr>
            </w:pPr>
            <w:r>
              <w:rPr>
                <w:rFonts w:ascii="Times New Roman" w:hAnsi="Times New Roman" w:cs="Times New Roman"/>
                <w:szCs w:val="22"/>
              </w:rPr>
              <w:t>учить искренне извиняться за причиненную обиду.</w:t>
            </w:r>
          </w:p>
        </w:tc>
        <w:tc>
          <w:tcPr>
            <w:tcW w:w="3189" w:type="dxa"/>
            <w:gridSpan w:val="2"/>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lastRenderedPageBreak/>
              <w:t>Побуждать детей формулировать правила поведения, анализировать собственные поступки. Побуждать ребенка анализировать собственные эмоции и эмоциональные</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 xml:space="preserve">Состояния. </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Побуждать детей стремится понимать, в чем прав или не прав товарищ.</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Воспитывать умение мотивировать свое поведение</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Побуждать проявлять милосердие к окружающим.</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lastRenderedPageBreak/>
              <w:t>Побуждать детей к проведению нравственных дел.</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Формировать у детей умения сотрудничества.</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Побуждать детей к созданию атмосферы доброжелательности в группе.</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Формировать у детей умение соблюдать правила речевого этикета.</w:t>
            </w:r>
          </w:p>
        </w:tc>
        <w:tc>
          <w:tcPr>
            <w:tcW w:w="3427" w:type="dxa"/>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lastRenderedPageBreak/>
              <w:t>Развивать у детей умения сознательно выполнять правила поведения, подчиняться общим требованиям, установленным в группе, действовать согласованно, совместными усилиями добиваться поставленной цели.</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 xml:space="preserve">Побуждать детей проявлять заботу и чуткость во всех случаях по собственному желанию. </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Побуждать детей испытывать чувство</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 xml:space="preserve">Товарищества. </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lastRenderedPageBreak/>
              <w:t>Побуждать детей уважать старших, уважать чужое мнение.</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 xml:space="preserve">Поощрять стремление детей совершать добрые поступки. </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Побуждать детей объяснять поступки других людей.</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Побуждать детей к сотрудничеству, достижению общих целей, готовности прийти на помощь.</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Формировать практические навыки культурного общения в</w:t>
            </w:r>
            <w:r w:rsidR="00C02C8B">
              <w:rPr>
                <w:rFonts w:ascii="Times New Roman" w:eastAsia="LiberationSerif" w:hAnsi="Times New Roman" w:cs="Times New Roman"/>
                <w:szCs w:val="22"/>
              </w:rPr>
              <w:t xml:space="preserve"> </w:t>
            </w:r>
            <w:r>
              <w:rPr>
                <w:rFonts w:ascii="Times New Roman" w:eastAsia="LiberationSerif" w:hAnsi="Times New Roman" w:cs="Times New Roman"/>
                <w:szCs w:val="22"/>
              </w:rPr>
              <w:t xml:space="preserve">процессе диалога и монолога </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Побуждать детей соблюдать правила речевого этикета</w:t>
            </w:r>
          </w:p>
          <w:p w:rsidR="00DE71DB" w:rsidRDefault="00DE71DB">
            <w:pPr>
              <w:ind w:firstLine="0"/>
              <w:rPr>
                <w:rFonts w:ascii="Times New Roman" w:eastAsia="LiberationSerif" w:hAnsi="Times New Roman" w:cs="Times New Roman"/>
              </w:rPr>
            </w:pPr>
          </w:p>
        </w:tc>
      </w:tr>
      <w:tr w:rsidR="00DE71DB">
        <w:trPr>
          <w:gridAfter w:val="1"/>
          <w:wAfter w:w="41" w:type="dxa"/>
          <w:trHeight w:val="566"/>
          <w:jc w:val="center"/>
        </w:trPr>
        <w:tc>
          <w:tcPr>
            <w:tcW w:w="14833" w:type="dxa"/>
            <w:gridSpan w:val="7"/>
            <w:shd w:val="clear" w:color="auto" w:fill="D9D9D9" w:themeFill="background1" w:themeFillShade="D9"/>
            <w:vAlign w:val="center"/>
          </w:tcPr>
          <w:p w:rsidR="00DE71DB" w:rsidRDefault="00060C76">
            <w:pPr>
              <w:jc w:val="center"/>
              <w:rPr>
                <w:rFonts w:ascii="Times New Roman" w:hAnsi="Times New Roman" w:cs="Times New Roman"/>
                <w:b/>
              </w:rPr>
            </w:pPr>
            <w:r>
              <w:rPr>
                <w:rFonts w:ascii="Times New Roman" w:hAnsi="Times New Roman" w:cs="Times New Roman"/>
                <w:b/>
              </w:rPr>
              <w:lastRenderedPageBreak/>
              <w:t>Уважительное отношение к истории, культуре других стран и народов</w:t>
            </w:r>
          </w:p>
          <w:p w:rsidR="00DE71DB" w:rsidRDefault="00060C76">
            <w:pPr>
              <w:pStyle w:val="affa"/>
              <w:jc w:val="center"/>
              <w:rPr>
                <w:rFonts w:ascii="Times New Roman" w:eastAsia="LiberationSerif" w:hAnsi="Times New Roman" w:cs="Times New Roman"/>
                <w:b/>
                <w:i/>
                <w:color w:val="auto"/>
                <w:sz w:val="22"/>
                <w:lang w:val="ru-RU"/>
              </w:rPr>
            </w:pPr>
            <w:r>
              <w:rPr>
                <w:rFonts w:ascii="Times New Roman" w:eastAsia="LiberationSerif" w:hAnsi="Times New Roman" w:cs="Times New Roman"/>
                <w:b/>
                <w:color w:val="auto"/>
                <w:sz w:val="22"/>
                <w:lang w:val="ru-RU"/>
              </w:rPr>
              <w:t>Ценность «культура», «Красота»</w:t>
            </w:r>
          </w:p>
        </w:tc>
      </w:tr>
      <w:tr w:rsidR="00DE71DB" w:rsidTr="00D93FEB">
        <w:trPr>
          <w:trHeight w:val="566"/>
          <w:jc w:val="center"/>
        </w:trPr>
        <w:tc>
          <w:tcPr>
            <w:tcW w:w="1995" w:type="dxa"/>
            <w:vAlign w:val="center"/>
          </w:tcPr>
          <w:p w:rsidR="00DE71DB" w:rsidRDefault="00060C76">
            <w:pPr>
              <w:ind w:firstLine="0"/>
              <w:jc w:val="center"/>
              <w:rPr>
                <w:rFonts w:ascii="Times New Roman" w:eastAsia="LiberationSerif" w:hAnsi="Times New Roman" w:cs="Times New Roman"/>
                <w:b/>
                <w:i/>
              </w:rPr>
            </w:pPr>
            <w:r>
              <w:rPr>
                <w:rFonts w:ascii="Times New Roman" w:eastAsia="LiberationSerif" w:hAnsi="Times New Roman" w:cs="Times New Roman"/>
                <w:b/>
                <w:i/>
                <w:szCs w:val="22"/>
              </w:rPr>
              <w:t>Компонент</w:t>
            </w:r>
          </w:p>
        </w:tc>
        <w:tc>
          <w:tcPr>
            <w:tcW w:w="2183" w:type="dxa"/>
            <w:vAlign w:val="center"/>
          </w:tcPr>
          <w:p w:rsidR="00DE71DB" w:rsidRDefault="00060C76">
            <w:pPr>
              <w:ind w:firstLine="0"/>
              <w:jc w:val="center"/>
              <w:rPr>
                <w:rFonts w:ascii="Times New Roman" w:eastAsia="LiberationSerif" w:hAnsi="Times New Roman" w:cs="Times New Roman"/>
                <w:b/>
                <w:i/>
              </w:rPr>
            </w:pPr>
            <w:r>
              <w:rPr>
                <w:rFonts w:ascii="Times New Roman" w:eastAsia="LiberationSerif" w:hAnsi="Times New Roman" w:cs="Times New Roman"/>
                <w:b/>
                <w:i/>
                <w:szCs w:val="22"/>
              </w:rPr>
              <w:t>Вторая младшая группа</w:t>
            </w:r>
          </w:p>
        </w:tc>
        <w:tc>
          <w:tcPr>
            <w:tcW w:w="1786" w:type="dxa"/>
            <w:vAlign w:val="center"/>
          </w:tcPr>
          <w:p w:rsidR="00DE71DB" w:rsidRDefault="00060C76">
            <w:pPr>
              <w:ind w:firstLine="0"/>
              <w:jc w:val="center"/>
              <w:rPr>
                <w:rFonts w:ascii="Times New Roman" w:eastAsia="LiberationSerif" w:hAnsi="Times New Roman" w:cs="Times New Roman"/>
                <w:b/>
                <w:i/>
              </w:rPr>
            </w:pPr>
            <w:r>
              <w:rPr>
                <w:rFonts w:ascii="Times New Roman" w:eastAsia="LiberationSerif" w:hAnsi="Times New Roman" w:cs="Times New Roman"/>
                <w:b/>
                <w:i/>
                <w:szCs w:val="22"/>
              </w:rPr>
              <w:t>Средняя группа</w:t>
            </w:r>
          </w:p>
        </w:tc>
        <w:tc>
          <w:tcPr>
            <w:tcW w:w="3402" w:type="dxa"/>
            <w:gridSpan w:val="2"/>
            <w:vAlign w:val="center"/>
          </w:tcPr>
          <w:p w:rsidR="00DE71DB" w:rsidRDefault="00060C76">
            <w:pPr>
              <w:ind w:firstLine="0"/>
              <w:jc w:val="center"/>
              <w:rPr>
                <w:rFonts w:ascii="Times New Roman" w:eastAsia="LiberationSerif" w:hAnsi="Times New Roman" w:cs="Times New Roman"/>
                <w:b/>
                <w:i/>
              </w:rPr>
            </w:pPr>
            <w:r>
              <w:rPr>
                <w:rFonts w:ascii="Times New Roman" w:eastAsia="LiberationSerif" w:hAnsi="Times New Roman" w:cs="Times New Roman"/>
                <w:b/>
                <w:i/>
                <w:szCs w:val="22"/>
              </w:rPr>
              <w:t>Старшая группа</w:t>
            </w:r>
          </w:p>
        </w:tc>
        <w:tc>
          <w:tcPr>
            <w:tcW w:w="5508" w:type="dxa"/>
            <w:gridSpan w:val="3"/>
            <w:vAlign w:val="center"/>
          </w:tcPr>
          <w:p w:rsidR="00DE71DB" w:rsidRDefault="00060C76">
            <w:pPr>
              <w:ind w:firstLine="0"/>
              <w:jc w:val="center"/>
              <w:rPr>
                <w:rFonts w:ascii="Times New Roman" w:eastAsia="LiberationSerif" w:hAnsi="Times New Roman" w:cs="Times New Roman"/>
                <w:b/>
                <w:i/>
              </w:rPr>
            </w:pPr>
            <w:r>
              <w:rPr>
                <w:rFonts w:ascii="Times New Roman" w:eastAsia="LiberationSerif" w:hAnsi="Times New Roman" w:cs="Times New Roman"/>
                <w:b/>
                <w:i/>
                <w:szCs w:val="22"/>
              </w:rPr>
              <w:t>Подготовительная группа</w:t>
            </w:r>
          </w:p>
        </w:tc>
      </w:tr>
      <w:tr w:rsidR="00DE71DB" w:rsidTr="00C02C8B">
        <w:trPr>
          <w:trHeight w:val="1811"/>
          <w:jc w:val="center"/>
        </w:trPr>
        <w:tc>
          <w:tcPr>
            <w:tcW w:w="1995" w:type="dxa"/>
            <w:vAlign w:val="center"/>
          </w:tcPr>
          <w:p w:rsidR="00DE71DB" w:rsidRDefault="00060C76">
            <w:pPr>
              <w:ind w:firstLine="0"/>
              <w:jc w:val="center"/>
              <w:rPr>
                <w:rFonts w:ascii="Times New Roman" w:eastAsia="LiberationSerif" w:hAnsi="Times New Roman" w:cs="Times New Roman"/>
                <w:i/>
              </w:rPr>
            </w:pPr>
            <w:r>
              <w:rPr>
                <w:rFonts w:ascii="Times New Roman" w:eastAsia="LiberationSerif" w:hAnsi="Times New Roman" w:cs="Times New Roman"/>
                <w:i/>
                <w:szCs w:val="22"/>
              </w:rPr>
              <w:t>Эмоционально-побудительный</w:t>
            </w:r>
          </w:p>
        </w:tc>
        <w:tc>
          <w:tcPr>
            <w:tcW w:w="3969" w:type="dxa"/>
            <w:gridSpan w:val="2"/>
            <w:vAlign w:val="center"/>
          </w:tcPr>
          <w:p w:rsidR="00DE71DB" w:rsidRDefault="00060C76">
            <w:pPr>
              <w:ind w:firstLine="709"/>
              <w:rPr>
                <w:rFonts w:ascii="Times New Roman" w:hAnsi="Times New Roman" w:cs="Times New Roman"/>
              </w:rPr>
            </w:pPr>
            <w:r>
              <w:rPr>
                <w:rFonts w:ascii="Times New Roman" w:eastAsia="LiberationSerif" w:hAnsi="Times New Roman" w:cs="Times New Roman"/>
              </w:rPr>
              <w:t>Работа по</w:t>
            </w:r>
            <w:r>
              <w:rPr>
                <w:rFonts w:ascii="Times New Roman" w:hAnsi="Times New Roman" w:cs="Times New Roman"/>
              </w:rPr>
              <w:t xml:space="preserve"> воспитанию у детей </w:t>
            </w:r>
            <w:r>
              <w:rPr>
                <w:rFonts w:ascii="Times New Roman" w:hAnsi="Times New Roman" w:cs="Times New Roman"/>
                <w:shd w:val="clear" w:color="auto" w:fill="FFFFFF"/>
              </w:rPr>
              <w:t>уважительного отношения к истории, культуре других стран и народов</w:t>
            </w:r>
            <w:r>
              <w:rPr>
                <w:rFonts w:ascii="Times New Roman" w:hAnsi="Times New Roman" w:cs="Times New Roman"/>
              </w:rPr>
              <w:t xml:space="preserve"> в младшей и средней не проводится так как не соответствует возрастному развитию детей.</w:t>
            </w:r>
          </w:p>
          <w:p w:rsidR="00DE71DB" w:rsidRDefault="00DE71DB">
            <w:pPr>
              <w:ind w:firstLine="709"/>
              <w:rPr>
                <w:rFonts w:ascii="Times New Roman" w:eastAsia="LiberationSerif" w:hAnsi="Times New Roman" w:cs="Times New Roman"/>
              </w:rPr>
            </w:pPr>
          </w:p>
        </w:tc>
        <w:tc>
          <w:tcPr>
            <w:tcW w:w="3402" w:type="dxa"/>
            <w:gridSpan w:val="2"/>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Воспитывать уважение к другим народам на земле Воспитывать у детей доброжелательное отношения к представителям другой национальности (расы)</w:t>
            </w:r>
          </w:p>
        </w:tc>
        <w:tc>
          <w:tcPr>
            <w:tcW w:w="5508" w:type="dxa"/>
            <w:gridSpan w:val="3"/>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Воспитывать эмоционально-положительное отношение к культуре и традициям разных стран</w:t>
            </w:r>
          </w:p>
        </w:tc>
      </w:tr>
      <w:tr w:rsidR="00DE71DB">
        <w:trPr>
          <w:trHeight w:val="566"/>
          <w:jc w:val="center"/>
        </w:trPr>
        <w:tc>
          <w:tcPr>
            <w:tcW w:w="1995" w:type="dxa"/>
            <w:vAlign w:val="center"/>
          </w:tcPr>
          <w:p w:rsidR="00DE71DB" w:rsidRDefault="00060C76">
            <w:pPr>
              <w:ind w:firstLine="0"/>
              <w:jc w:val="center"/>
              <w:rPr>
                <w:rFonts w:ascii="Times New Roman" w:eastAsia="LiberationSerif" w:hAnsi="Times New Roman" w:cs="Times New Roman"/>
                <w:i/>
              </w:rPr>
            </w:pPr>
            <w:r>
              <w:rPr>
                <w:rFonts w:ascii="Times New Roman" w:eastAsia="Calibri" w:hAnsi="Times New Roman" w:cs="Times New Roman"/>
                <w:i/>
                <w:szCs w:val="22"/>
              </w:rPr>
              <w:t>Деятельностныйй</w:t>
            </w:r>
          </w:p>
        </w:tc>
        <w:tc>
          <w:tcPr>
            <w:tcW w:w="3969" w:type="dxa"/>
            <w:gridSpan w:val="2"/>
            <w:vAlign w:val="center"/>
          </w:tcPr>
          <w:p w:rsidR="00DE71DB" w:rsidRDefault="00060C76">
            <w:pPr>
              <w:ind w:firstLine="709"/>
              <w:rPr>
                <w:rFonts w:ascii="Times New Roman" w:hAnsi="Times New Roman" w:cs="Times New Roman"/>
              </w:rPr>
            </w:pPr>
            <w:r>
              <w:rPr>
                <w:rFonts w:ascii="Times New Roman" w:eastAsia="LiberationSerif" w:hAnsi="Times New Roman" w:cs="Times New Roman"/>
              </w:rPr>
              <w:t>Работа по</w:t>
            </w:r>
            <w:r>
              <w:rPr>
                <w:rFonts w:ascii="Times New Roman" w:hAnsi="Times New Roman" w:cs="Times New Roman"/>
              </w:rPr>
              <w:t xml:space="preserve"> воспитанию у детей </w:t>
            </w:r>
            <w:r>
              <w:rPr>
                <w:rFonts w:ascii="Times New Roman" w:hAnsi="Times New Roman" w:cs="Times New Roman"/>
                <w:shd w:val="clear" w:color="auto" w:fill="FFFFFF"/>
              </w:rPr>
              <w:t>уважительного отношения к истории, культуре других стран и народов</w:t>
            </w:r>
            <w:r>
              <w:rPr>
                <w:rFonts w:ascii="Times New Roman" w:hAnsi="Times New Roman" w:cs="Times New Roman"/>
              </w:rPr>
              <w:t xml:space="preserve"> в младшей и средней не проводится так как не соответствует возрастному развитию детей.</w:t>
            </w:r>
          </w:p>
          <w:p w:rsidR="00DE71DB" w:rsidRDefault="00DE71DB">
            <w:pPr>
              <w:ind w:firstLine="709"/>
              <w:rPr>
                <w:rFonts w:ascii="Times New Roman" w:eastAsia="LiberationSerif" w:hAnsi="Times New Roman" w:cs="Times New Roman"/>
              </w:rPr>
            </w:pPr>
          </w:p>
        </w:tc>
        <w:tc>
          <w:tcPr>
            <w:tcW w:w="3402" w:type="dxa"/>
            <w:gridSpan w:val="2"/>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 xml:space="preserve">Побуждать детей стремиться узнавать новое о других странах и народах </w:t>
            </w:r>
          </w:p>
          <w:p w:rsidR="00DE71DB" w:rsidRDefault="00DE71DB">
            <w:pPr>
              <w:ind w:firstLine="0"/>
              <w:rPr>
                <w:rFonts w:ascii="Times New Roman" w:eastAsia="LiberationSerif" w:hAnsi="Times New Roman" w:cs="Times New Roman"/>
              </w:rPr>
            </w:pPr>
          </w:p>
        </w:tc>
        <w:tc>
          <w:tcPr>
            <w:tcW w:w="5508" w:type="dxa"/>
            <w:gridSpan w:val="3"/>
          </w:tcPr>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Воспитывать интерес к другим странам и народам</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Формировать стремление к позитивному взаимодействию с представителями других рас и национальностей, отражение в речи общих толерантных установок и мотивов</w:t>
            </w:r>
          </w:p>
          <w:p w:rsidR="00DE71DB" w:rsidRDefault="00060C76">
            <w:pPr>
              <w:ind w:firstLine="0"/>
              <w:rPr>
                <w:rFonts w:ascii="Times New Roman" w:eastAsia="LiberationSerif" w:hAnsi="Times New Roman" w:cs="Times New Roman"/>
              </w:rPr>
            </w:pPr>
            <w:r>
              <w:rPr>
                <w:rFonts w:ascii="Times New Roman" w:eastAsia="LiberationSerif" w:hAnsi="Times New Roman" w:cs="Times New Roman"/>
                <w:szCs w:val="22"/>
              </w:rPr>
              <w:t xml:space="preserve"> Формировать  потребность к познанию мира и ценностей культуры</w:t>
            </w:r>
          </w:p>
        </w:tc>
      </w:tr>
    </w:tbl>
    <w:p w:rsidR="00DE71DB" w:rsidRDefault="00060C76">
      <w:pPr>
        <w:pStyle w:val="2"/>
        <w:rPr>
          <w:rFonts w:ascii="Times New Roman" w:eastAsia="Arial" w:hAnsi="Times New Roman" w:cs="Times New Roman"/>
        </w:rPr>
      </w:pPr>
      <w:bookmarkStart w:id="80" w:name="_Toc129484083"/>
      <w:r>
        <w:rPr>
          <w:rFonts w:ascii="Times New Roman" w:eastAsia="Arial" w:hAnsi="Times New Roman" w:cs="Times New Roman"/>
        </w:rPr>
        <w:lastRenderedPageBreak/>
        <w:t>2.</w:t>
      </w:r>
      <w:r w:rsidR="008C0E1F">
        <w:rPr>
          <w:rFonts w:ascii="Times New Roman" w:eastAsia="Arial" w:hAnsi="Times New Roman" w:cs="Times New Roman"/>
        </w:rPr>
        <w:t>7</w:t>
      </w:r>
      <w:r>
        <w:rPr>
          <w:rFonts w:ascii="Times New Roman" w:eastAsia="Arial" w:hAnsi="Times New Roman" w:cs="Times New Roman"/>
        </w:rPr>
        <w:t>.3.</w:t>
      </w:r>
      <w:r w:rsidR="007F2560">
        <w:rPr>
          <w:rFonts w:ascii="Times New Roman" w:eastAsia="Arial" w:hAnsi="Times New Roman" w:cs="Times New Roman"/>
        </w:rPr>
        <w:t>5</w:t>
      </w:r>
      <w:r>
        <w:rPr>
          <w:rFonts w:ascii="Times New Roman" w:eastAsia="Arial" w:hAnsi="Times New Roman" w:cs="Times New Roman"/>
        </w:rPr>
        <w:t>. Формы совместной деятельности в образовательной организации</w:t>
      </w:r>
      <w:bookmarkEnd w:id="80"/>
    </w:p>
    <w:p w:rsidR="009D4790" w:rsidRDefault="009D4790">
      <w:pPr>
        <w:pStyle w:val="6"/>
        <w:rPr>
          <w:rFonts w:ascii="Times New Roman" w:eastAsia="Arial" w:hAnsi="Times New Roman" w:cs="Times New Roman"/>
          <w:color w:val="auto"/>
        </w:rPr>
      </w:pPr>
    </w:p>
    <w:p w:rsidR="00DE71DB" w:rsidRPr="008C7359" w:rsidRDefault="00060C76">
      <w:pPr>
        <w:pStyle w:val="6"/>
        <w:rPr>
          <w:rFonts w:ascii="Times New Roman" w:eastAsia="Arial" w:hAnsi="Times New Roman" w:cs="Times New Roman"/>
          <w:color w:val="auto"/>
        </w:rPr>
      </w:pPr>
      <w:r w:rsidRPr="008C7359">
        <w:rPr>
          <w:rFonts w:ascii="Times New Roman" w:eastAsia="Arial" w:hAnsi="Times New Roman" w:cs="Times New Roman"/>
          <w:color w:val="auto"/>
        </w:rPr>
        <w:t>Работа с родителями (законными представителями)</w:t>
      </w:r>
    </w:p>
    <w:p w:rsidR="007F2560" w:rsidRPr="007F2560" w:rsidRDefault="007F2560" w:rsidP="007F2560">
      <w:pPr>
        <w:rPr>
          <w:rFonts w:ascii="Times New Roman" w:eastAsia="Arial" w:hAnsi="Times New Roman" w:cs="Times New Roman"/>
          <w:sz w:val="28"/>
          <w:szCs w:val="28"/>
          <w:lang w:eastAsia="en-US"/>
        </w:rPr>
      </w:pPr>
      <w:r w:rsidRPr="007F2560">
        <w:rPr>
          <w:rFonts w:ascii="Times New Roman" w:eastAsia="Arial" w:hAnsi="Times New Roman" w:cs="Times New Roman"/>
          <w:sz w:val="28"/>
          <w:szCs w:val="28"/>
          <w:lang w:eastAsia="en-US"/>
        </w:rPr>
        <w:t>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7F2560" w:rsidRDefault="007F2560" w:rsidP="007F2560">
      <w:pPr>
        <w:rPr>
          <w:rFonts w:ascii="Times New Roman" w:eastAsia="Arial" w:hAnsi="Times New Roman" w:cs="Times New Roman"/>
          <w:sz w:val="28"/>
          <w:szCs w:val="28"/>
          <w:lang w:eastAsia="en-US"/>
        </w:rPr>
      </w:pPr>
      <w:r w:rsidRPr="007F2560">
        <w:rPr>
          <w:rFonts w:ascii="Times New Roman" w:eastAsia="Arial" w:hAnsi="Times New Roman" w:cs="Times New Roman"/>
          <w:sz w:val="28"/>
          <w:szCs w:val="28"/>
          <w:lang w:eastAsia="en-US"/>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7F2560" w:rsidRPr="007F2560" w:rsidRDefault="007F2560" w:rsidP="007F2560">
      <w:pPr>
        <w:rPr>
          <w:rFonts w:ascii="Times New Roman" w:eastAsia="Arial" w:hAnsi="Times New Roman" w:cs="Times New Roman"/>
          <w:sz w:val="28"/>
          <w:szCs w:val="28"/>
          <w:lang w:eastAsia="en-US"/>
        </w:rPr>
      </w:pPr>
      <w:r w:rsidRPr="007F2560">
        <w:rPr>
          <w:rFonts w:ascii="Times New Roman" w:eastAsia="Arial" w:hAnsi="Times New Roman" w:cs="Times New Roman"/>
          <w:i/>
          <w:sz w:val="28"/>
          <w:szCs w:val="28"/>
          <w:lang w:eastAsia="en-US"/>
        </w:rPr>
        <w:t>Цель</w:t>
      </w:r>
      <w:r w:rsidRPr="007F2560">
        <w:rPr>
          <w:rFonts w:ascii="Times New Roman" w:eastAsia="Arial" w:hAnsi="Times New Roman" w:cs="Times New Roman"/>
          <w:sz w:val="28"/>
          <w:szCs w:val="28"/>
          <w:lang w:eastAsia="en-US"/>
        </w:rPr>
        <w:t xml:space="preserve">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7F2560" w:rsidRPr="007F2560" w:rsidRDefault="007F2560" w:rsidP="007F2560">
      <w:pPr>
        <w:rPr>
          <w:rFonts w:ascii="Times New Roman" w:eastAsia="Arial" w:hAnsi="Times New Roman" w:cs="Times New Roman"/>
          <w:i/>
          <w:sz w:val="28"/>
          <w:szCs w:val="28"/>
          <w:lang w:eastAsia="en-US"/>
        </w:rPr>
      </w:pPr>
      <w:r w:rsidRPr="007F2560">
        <w:rPr>
          <w:rFonts w:ascii="Times New Roman" w:eastAsia="Arial" w:hAnsi="Times New Roman" w:cs="Times New Roman"/>
          <w:i/>
          <w:sz w:val="28"/>
          <w:szCs w:val="28"/>
          <w:lang w:eastAsia="en-US"/>
        </w:rPr>
        <w:t>Задачи:</w:t>
      </w:r>
    </w:p>
    <w:p w:rsidR="007F2560" w:rsidRPr="007F2560" w:rsidRDefault="007F2560" w:rsidP="007F2560">
      <w:pPr>
        <w:rPr>
          <w:rFonts w:ascii="Times New Roman" w:eastAsia="Arial" w:hAnsi="Times New Roman" w:cs="Times New Roman"/>
          <w:sz w:val="28"/>
          <w:szCs w:val="28"/>
          <w:lang w:eastAsia="en-US"/>
        </w:rPr>
      </w:pPr>
      <w:r w:rsidRPr="007F2560">
        <w:rPr>
          <w:rFonts w:ascii="Times New Roman" w:eastAsia="Arial" w:hAnsi="Times New Roman" w:cs="Times New Roman"/>
          <w:sz w:val="28"/>
          <w:szCs w:val="28"/>
          <w:lang w:eastAsia="en-US"/>
        </w:rPr>
        <w:t> повысить компетентность родителей в вопросах развития личностных качеств детей дошкольного возраста;</w:t>
      </w:r>
    </w:p>
    <w:p w:rsidR="007F2560" w:rsidRPr="007F2560" w:rsidRDefault="007F2560" w:rsidP="007F2560">
      <w:pPr>
        <w:rPr>
          <w:rFonts w:ascii="Times New Roman" w:eastAsia="Arial" w:hAnsi="Times New Roman" w:cs="Times New Roman"/>
          <w:sz w:val="28"/>
          <w:szCs w:val="28"/>
          <w:lang w:eastAsia="en-US"/>
        </w:rPr>
      </w:pPr>
      <w:r w:rsidRPr="007F2560">
        <w:rPr>
          <w:rFonts w:ascii="Times New Roman" w:eastAsia="Arial" w:hAnsi="Times New Roman" w:cs="Times New Roman"/>
          <w:sz w:val="28"/>
          <w:szCs w:val="28"/>
          <w:lang w:eastAsia="en-US"/>
        </w:rPr>
        <w:t> оказать психолого-педагогической поддержку родителям в воспитании ребенка;</w:t>
      </w:r>
    </w:p>
    <w:p w:rsidR="007F2560" w:rsidRPr="007F2560" w:rsidRDefault="007F2560" w:rsidP="007F2560">
      <w:pPr>
        <w:rPr>
          <w:rFonts w:ascii="Times New Roman" w:eastAsia="Arial" w:hAnsi="Times New Roman" w:cs="Times New Roman"/>
          <w:sz w:val="28"/>
          <w:szCs w:val="28"/>
          <w:lang w:eastAsia="en-US"/>
        </w:rPr>
      </w:pPr>
      <w:r w:rsidRPr="007F2560">
        <w:rPr>
          <w:rFonts w:ascii="Times New Roman" w:eastAsia="Arial" w:hAnsi="Times New Roman" w:cs="Times New Roman"/>
          <w:sz w:val="28"/>
          <w:szCs w:val="28"/>
          <w:lang w:eastAsia="en-US"/>
        </w:rPr>
        <w:t> объединить усилия педагогов и семьи по воспитанию дошкольников посредством совместных мероприятий.</w:t>
      </w:r>
    </w:p>
    <w:p w:rsidR="007F2560" w:rsidRPr="007F2560" w:rsidRDefault="007F2560" w:rsidP="007F2560">
      <w:pPr>
        <w:rPr>
          <w:rFonts w:ascii="Times New Roman" w:eastAsia="Arial" w:hAnsi="Times New Roman" w:cs="Times New Roman"/>
          <w:sz w:val="28"/>
          <w:szCs w:val="28"/>
          <w:lang w:eastAsia="en-US"/>
        </w:rPr>
      </w:pPr>
      <w:r w:rsidRPr="007F2560">
        <w:rPr>
          <w:rFonts w:ascii="Times New Roman" w:eastAsia="Arial" w:hAnsi="Times New Roman" w:cs="Times New Roman"/>
          <w:sz w:val="28"/>
          <w:szCs w:val="28"/>
          <w:lang w:eastAsia="en-US"/>
        </w:rPr>
        <w:t>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w:t>
      </w:r>
    </w:p>
    <w:p w:rsidR="007F2560" w:rsidRPr="007F2560" w:rsidRDefault="007F2560" w:rsidP="007F2560">
      <w:pPr>
        <w:rPr>
          <w:rFonts w:ascii="Times New Roman" w:eastAsia="Arial" w:hAnsi="Times New Roman" w:cs="Times New Roman"/>
          <w:sz w:val="28"/>
          <w:szCs w:val="28"/>
          <w:lang w:eastAsia="en-US"/>
        </w:rPr>
      </w:pPr>
      <w:r w:rsidRPr="007F2560">
        <w:rPr>
          <w:rFonts w:ascii="Times New Roman" w:eastAsia="Arial" w:hAnsi="Times New Roman" w:cs="Times New Roman"/>
          <w:sz w:val="28"/>
          <w:szCs w:val="28"/>
          <w:lang w:eastAsia="en-US"/>
        </w:rPr>
        <w:t xml:space="preserve">По каждой возрастной группе воспитателями ежегодно составляется </w:t>
      </w:r>
      <w:r>
        <w:rPr>
          <w:rFonts w:ascii="Times New Roman" w:eastAsia="Arial" w:hAnsi="Times New Roman" w:cs="Times New Roman"/>
          <w:sz w:val="28"/>
          <w:szCs w:val="28"/>
          <w:lang w:eastAsia="en-US"/>
        </w:rPr>
        <w:t>п</w:t>
      </w:r>
      <w:r w:rsidRPr="007F2560">
        <w:rPr>
          <w:rFonts w:ascii="Times New Roman" w:eastAsia="Arial" w:hAnsi="Times New Roman" w:cs="Times New Roman"/>
          <w:sz w:val="28"/>
          <w:szCs w:val="28"/>
          <w:lang w:eastAsia="en-US"/>
        </w:rPr>
        <w:t>лан работы с родителями и вносится в рабочую программу воспитателя.</w:t>
      </w:r>
    </w:p>
    <w:p w:rsidR="007F2560" w:rsidRDefault="007F2560" w:rsidP="007F2560">
      <w:pPr>
        <w:rPr>
          <w:rFonts w:ascii="Times New Roman" w:eastAsia="Arial" w:hAnsi="Times New Roman" w:cs="Times New Roman"/>
          <w:i/>
          <w:sz w:val="28"/>
          <w:szCs w:val="28"/>
          <w:lang w:eastAsia="en-US"/>
        </w:rPr>
      </w:pPr>
    </w:p>
    <w:p w:rsidR="007F2560" w:rsidRPr="007F2560" w:rsidRDefault="007F2560" w:rsidP="007F2560">
      <w:pPr>
        <w:rPr>
          <w:rFonts w:ascii="Times New Roman" w:eastAsia="Arial" w:hAnsi="Times New Roman" w:cs="Times New Roman"/>
          <w:i/>
          <w:sz w:val="28"/>
          <w:szCs w:val="28"/>
          <w:lang w:eastAsia="en-US"/>
        </w:rPr>
      </w:pPr>
      <w:r w:rsidRPr="007F2560">
        <w:rPr>
          <w:rFonts w:ascii="Times New Roman" w:eastAsia="Arial" w:hAnsi="Times New Roman" w:cs="Times New Roman"/>
          <w:i/>
          <w:sz w:val="28"/>
          <w:szCs w:val="28"/>
          <w:lang w:eastAsia="en-US"/>
        </w:rPr>
        <w:t>Виды и формы деятельности, которые используются в деятельности ДОО:</w:t>
      </w:r>
    </w:p>
    <w:p w:rsidR="007F2560" w:rsidRPr="007F2560" w:rsidRDefault="007F2560" w:rsidP="007F2560">
      <w:pPr>
        <w:rPr>
          <w:rFonts w:ascii="Times New Roman" w:eastAsia="Arial" w:hAnsi="Times New Roman" w:cs="Times New Roman"/>
          <w:sz w:val="28"/>
          <w:szCs w:val="28"/>
          <w:lang w:eastAsia="en-US"/>
        </w:rPr>
      </w:pPr>
      <w:r w:rsidRPr="007F2560">
        <w:rPr>
          <w:rFonts w:ascii="Times New Roman" w:eastAsia="Arial" w:hAnsi="Times New Roman" w:cs="Times New Roman"/>
          <w:sz w:val="28"/>
          <w:szCs w:val="28"/>
          <w:lang w:eastAsia="en-US"/>
        </w:rPr>
        <w:t></w:t>
      </w:r>
      <w:r>
        <w:rPr>
          <w:rFonts w:ascii="Times New Roman" w:eastAsia="Arial" w:hAnsi="Times New Roman" w:cs="Times New Roman"/>
          <w:sz w:val="28"/>
          <w:szCs w:val="28"/>
          <w:lang w:eastAsia="en-US"/>
        </w:rPr>
        <w:t xml:space="preserve"> </w:t>
      </w:r>
      <w:r w:rsidRPr="007F2560">
        <w:rPr>
          <w:rFonts w:ascii="Times New Roman" w:eastAsia="Arial" w:hAnsi="Times New Roman" w:cs="Times New Roman"/>
          <w:sz w:val="28"/>
          <w:szCs w:val="28"/>
          <w:lang w:eastAsia="en-US"/>
        </w:rPr>
        <w:t>функционирует совет родителей (законных представителей);</w:t>
      </w:r>
    </w:p>
    <w:p w:rsidR="007F2560" w:rsidRPr="007F2560" w:rsidRDefault="007F2560" w:rsidP="007F2560">
      <w:pPr>
        <w:rPr>
          <w:rFonts w:ascii="Times New Roman" w:eastAsia="Arial" w:hAnsi="Times New Roman" w:cs="Times New Roman"/>
          <w:sz w:val="28"/>
          <w:szCs w:val="28"/>
          <w:lang w:eastAsia="en-US"/>
        </w:rPr>
      </w:pPr>
      <w:r w:rsidRPr="007F2560">
        <w:rPr>
          <w:rFonts w:ascii="Times New Roman" w:eastAsia="Arial" w:hAnsi="Times New Roman" w:cs="Times New Roman"/>
          <w:sz w:val="28"/>
          <w:szCs w:val="28"/>
          <w:lang w:eastAsia="en-US"/>
        </w:rPr>
        <w:t> родители помогают и участвуют в организации и проведении мероприятий</w:t>
      </w:r>
      <w:r>
        <w:rPr>
          <w:rFonts w:ascii="Times New Roman" w:eastAsia="Arial" w:hAnsi="Times New Roman" w:cs="Times New Roman"/>
          <w:sz w:val="28"/>
          <w:szCs w:val="28"/>
          <w:lang w:eastAsia="en-US"/>
        </w:rPr>
        <w:t xml:space="preserve"> </w:t>
      </w:r>
      <w:r w:rsidRPr="007F2560">
        <w:rPr>
          <w:rFonts w:ascii="Times New Roman" w:eastAsia="Arial" w:hAnsi="Times New Roman" w:cs="Times New Roman"/>
          <w:sz w:val="28"/>
          <w:szCs w:val="28"/>
          <w:lang w:eastAsia="en-US"/>
        </w:rPr>
        <w:t>(акции, выставки, конкурсы, досуги);</w:t>
      </w:r>
    </w:p>
    <w:p w:rsidR="007F2560" w:rsidRPr="007F2560" w:rsidRDefault="007F2560" w:rsidP="007F2560">
      <w:pPr>
        <w:rPr>
          <w:rFonts w:ascii="Times New Roman" w:eastAsia="Arial" w:hAnsi="Times New Roman" w:cs="Times New Roman"/>
          <w:sz w:val="28"/>
          <w:szCs w:val="28"/>
          <w:lang w:eastAsia="en-US"/>
        </w:rPr>
      </w:pPr>
      <w:r w:rsidRPr="007F2560">
        <w:rPr>
          <w:rFonts w:ascii="Times New Roman" w:eastAsia="Arial" w:hAnsi="Times New Roman" w:cs="Times New Roman"/>
          <w:sz w:val="28"/>
          <w:szCs w:val="28"/>
          <w:lang w:eastAsia="en-US"/>
        </w:rPr>
        <w:t> педагоги организуют работу с коллективом родителей (проводят общие и групповые собрания, беседы, тематические выставки, круглые столы, семинары и пр.);</w:t>
      </w:r>
    </w:p>
    <w:p w:rsidR="007F2560" w:rsidRPr="007F2560" w:rsidRDefault="007F2560" w:rsidP="007F2560">
      <w:pPr>
        <w:rPr>
          <w:rFonts w:ascii="Times New Roman" w:eastAsia="Arial" w:hAnsi="Times New Roman" w:cs="Times New Roman"/>
          <w:sz w:val="28"/>
          <w:szCs w:val="28"/>
          <w:lang w:eastAsia="en-US"/>
        </w:rPr>
      </w:pPr>
      <w:r w:rsidRPr="007F2560">
        <w:rPr>
          <w:rFonts w:ascii="Times New Roman" w:eastAsia="Arial" w:hAnsi="Times New Roman" w:cs="Times New Roman"/>
          <w:sz w:val="28"/>
          <w:szCs w:val="28"/>
          <w:lang w:eastAsia="en-US"/>
        </w:rPr>
        <w:t> педагоги оказывают индивидуальную педагогическую помощь родителям (проводят консультации, мастер-классы, совместные выставки и др.);</w:t>
      </w:r>
    </w:p>
    <w:p w:rsidR="007F2560" w:rsidRPr="007F2560" w:rsidRDefault="007F2560" w:rsidP="007F2560">
      <w:pPr>
        <w:rPr>
          <w:rFonts w:ascii="Times New Roman" w:eastAsia="Arial" w:hAnsi="Times New Roman" w:cs="Times New Roman"/>
          <w:sz w:val="28"/>
          <w:szCs w:val="28"/>
          <w:lang w:eastAsia="en-US"/>
        </w:rPr>
      </w:pPr>
      <w:r w:rsidRPr="007F2560">
        <w:rPr>
          <w:rFonts w:ascii="Times New Roman" w:eastAsia="Arial" w:hAnsi="Times New Roman" w:cs="Times New Roman"/>
          <w:sz w:val="28"/>
          <w:szCs w:val="28"/>
          <w:lang w:eastAsia="en-US"/>
        </w:rPr>
        <w:lastRenderedPageBreak/>
        <w:t> организуют совместные мероприятия с участием воспитанников, педагогов и родителей (тематические вечера, семейные праздники, дни открытых дверей</w:t>
      </w:r>
      <w:r>
        <w:rPr>
          <w:rFonts w:ascii="Times New Roman" w:eastAsia="Arial" w:hAnsi="Times New Roman" w:cs="Times New Roman"/>
          <w:sz w:val="28"/>
          <w:szCs w:val="28"/>
          <w:lang w:eastAsia="en-US"/>
        </w:rPr>
        <w:t xml:space="preserve"> </w:t>
      </w:r>
      <w:r w:rsidRPr="007F2560">
        <w:rPr>
          <w:rFonts w:ascii="Times New Roman" w:eastAsia="Arial" w:hAnsi="Times New Roman" w:cs="Times New Roman"/>
          <w:sz w:val="28"/>
          <w:szCs w:val="28"/>
          <w:lang w:eastAsia="en-US"/>
        </w:rPr>
        <w:t>и др.);</w:t>
      </w:r>
    </w:p>
    <w:p w:rsidR="007F2560" w:rsidRPr="007F2560" w:rsidRDefault="007F2560" w:rsidP="007F2560">
      <w:pPr>
        <w:rPr>
          <w:rFonts w:ascii="Times New Roman" w:eastAsia="Arial" w:hAnsi="Times New Roman" w:cs="Times New Roman"/>
          <w:sz w:val="28"/>
          <w:szCs w:val="28"/>
          <w:lang w:eastAsia="en-US"/>
        </w:rPr>
      </w:pPr>
      <w:r w:rsidRPr="007F2560">
        <w:rPr>
          <w:rFonts w:ascii="Times New Roman" w:eastAsia="Arial" w:hAnsi="Times New Roman" w:cs="Times New Roman"/>
          <w:sz w:val="28"/>
          <w:szCs w:val="28"/>
          <w:lang w:eastAsia="en-US"/>
        </w:rPr>
        <w:t> используют новые формы обучения родителей педагогическим знаниям (деловые игры, семинары, родительские клубы, мастер-классы);</w:t>
      </w:r>
    </w:p>
    <w:p w:rsidR="007F2560" w:rsidRPr="007F2560" w:rsidRDefault="007F2560" w:rsidP="007F2560">
      <w:pPr>
        <w:rPr>
          <w:rFonts w:ascii="Times New Roman" w:eastAsia="Arial" w:hAnsi="Times New Roman" w:cs="Times New Roman"/>
          <w:sz w:val="28"/>
          <w:szCs w:val="28"/>
          <w:lang w:eastAsia="en-US"/>
        </w:rPr>
      </w:pPr>
      <w:r w:rsidRPr="007F2560">
        <w:rPr>
          <w:rFonts w:ascii="Times New Roman" w:eastAsia="Arial" w:hAnsi="Times New Roman" w:cs="Times New Roman"/>
          <w:sz w:val="28"/>
          <w:szCs w:val="28"/>
          <w:lang w:eastAsia="en-US"/>
        </w:rPr>
        <w:t> 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w:t>
      </w:r>
    </w:p>
    <w:p w:rsidR="007F2560" w:rsidRDefault="007F2560" w:rsidP="007F2560">
      <w:pPr>
        <w:rPr>
          <w:rFonts w:ascii="Times New Roman" w:eastAsia="Arial" w:hAnsi="Times New Roman" w:cs="Times New Roman"/>
          <w:sz w:val="28"/>
          <w:szCs w:val="28"/>
          <w:lang w:eastAsia="en-US"/>
        </w:rPr>
      </w:pPr>
      <w:r w:rsidRPr="007F2560">
        <w:rPr>
          <w:rFonts w:ascii="Times New Roman" w:eastAsia="Arial" w:hAnsi="Times New Roman" w:cs="Times New Roman"/>
          <w:sz w:val="28"/>
          <w:szCs w:val="28"/>
          <w:lang w:eastAsia="en-US"/>
        </w:rPr>
        <w:t>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w:t>
      </w:r>
      <w:r>
        <w:rPr>
          <w:rFonts w:ascii="Times New Roman" w:eastAsia="Arial" w:hAnsi="Times New Roman" w:cs="Times New Roman"/>
          <w:sz w:val="28"/>
          <w:szCs w:val="28"/>
          <w:lang w:eastAsia="en-US"/>
        </w:rPr>
        <w:t>.</w:t>
      </w:r>
    </w:p>
    <w:p w:rsidR="007F2560" w:rsidRDefault="007F2560" w:rsidP="007F2560">
      <w:pPr>
        <w:rPr>
          <w:rFonts w:ascii="Times New Roman" w:eastAsia="Arial" w:hAnsi="Times New Roman" w:cs="Times New Roman"/>
          <w:sz w:val="28"/>
          <w:szCs w:val="28"/>
          <w:lang w:eastAsia="en-US"/>
        </w:rPr>
      </w:pPr>
      <w:r w:rsidRPr="007F2560">
        <w:rPr>
          <w:rFonts w:ascii="Times New Roman" w:eastAsia="Arial" w:hAnsi="Times New Roman" w:cs="Times New Roman"/>
          <w:sz w:val="28"/>
          <w:szCs w:val="28"/>
          <w:lang w:eastAsia="en-US"/>
        </w:rPr>
        <w:t>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w:t>
      </w:r>
      <w:r>
        <w:rPr>
          <w:rFonts w:ascii="Times New Roman" w:eastAsia="Arial" w:hAnsi="Times New Roman" w:cs="Times New Roman"/>
          <w:sz w:val="28"/>
          <w:szCs w:val="28"/>
          <w:lang w:eastAsia="en-US"/>
        </w:rPr>
        <w:t>.</w:t>
      </w:r>
    </w:p>
    <w:p w:rsidR="00DE71DB" w:rsidRDefault="00060C76">
      <w:pPr>
        <w:pStyle w:val="6"/>
        <w:rPr>
          <w:rFonts w:ascii="Times New Roman" w:eastAsia="Arial" w:hAnsi="Times New Roman" w:cs="Times New Roman"/>
          <w:color w:val="auto"/>
          <w:szCs w:val="28"/>
        </w:rPr>
      </w:pPr>
      <w:r>
        <w:rPr>
          <w:rFonts w:ascii="Times New Roman" w:eastAsia="Arial" w:hAnsi="Times New Roman" w:cs="Times New Roman"/>
          <w:color w:val="auto"/>
          <w:szCs w:val="28"/>
        </w:rPr>
        <w:lastRenderedPageBreak/>
        <w:t>События образовательной организации</w:t>
      </w:r>
    </w:p>
    <w:p w:rsidR="007F2560" w:rsidRPr="007F2560" w:rsidRDefault="007F2560" w:rsidP="007F2560">
      <w:pPr>
        <w:pStyle w:val="6"/>
        <w:jc w:val="both"/>
        <w:rPr>
          <w:rFonts w:ascii="Times New Roman" w:eastAsia="Arial" w:hAnsi="Times New Roman" w:cs="Times New Roman"/>
          <w:b w:val="0"/>
          <w:color w:val="auto"/>
          <w:szCs w:val="28"/>
          <w:lang w:eastAsia="en-US"/>
        </w:rPr>
      </w:pPr>
      <w:r w:rsidRPr="007F2560">
        <w:rPr>
          <w:rFonts w:ascii="Times New Roman" w:eastAsia="Arial" w:hAnsi="Times New Roman" w:cs="Times New Roman"/>
          <w:b w:val="0"/>
          <w:color w:val="auto"/>
          <w:szCs w:val="28"/>
          <w:lang w:eastAsia="en-US"/>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8F0B9C" w:rsidRDefault="007F2560" w:rsidP="007F2560">
      <w:pPr>
        <w:pStyle w:val="6"/>
        <w:jc w:val="both"/>
        <w:rPr>
          <w:rFonts w:ascii="Times New Roman" w:eastAsia="Arial" w:hAnsi="Times New Roman" w:cs="Times New Roman"/>
          <w:b w:val="0"/>
          <w:color w:val="auto"/>
          <w:szCs w:val="28"/>
          <w:lang w:eastAsia="en-US"/>
        </w:rPr>
      </w:pPr>
      <w:r w:rsidRPr="007F2560">
        <w:rPr>
          <w:rFonts w:ascii="Times New Roman" w:eastAsia="Arial" w:hAnsi="Times New Roman" w:cs="Times New Roman"/>
          <w:b w:val="0"/>
          <w:color w:val="auto"/>
          <w:szCs w:val="28"/>
          <w:lang w:eastAsia="en-US"/>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7F2560" w:rsidRPr="007F2560" w:rsidRDefault="007F2560" w:rsidP="007F2560">
      <w:pPr>
        <w:pStyle w:val="6"/>
        <w:jc w:val="both"/>
        <w:rPr>
          <w:rFonts w:ascii="Times New Roman" w:eastAsia="Arial" w:hAnsi="Times New Roman" w:cs="Times New Roman"/>
          <w:b w:val="0"/>
          <w:color w:val="auto"/>
          <w:szCs w:val="28"/>
          <w:lang w:eastAsia="en-US"/>
        </w:rPr>
      </w:pPr>
      <w:r w:rsidRPr="007F2560">
        <w:rPr>
          <w:rFonts w:ascii="Times New Roman" w:eastAsia="Arial" w:hAnsi="Times New Roman" w:cs="Times New Roman"/>
          <w:b w:val="0"/>
          <w:color w:val="auto"/>
          <w:szCs w:val="28"/>
          <w:lang w:eastAsia="en-US"/>
        </w:rPr>
        <w:t>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w:t>
      </w:r>
    </w:p>
    <w:p w:rsidR="007F2560" w:rsidRPr="007F2560" w:rsidRDefault="007F2560" w:rsidP="007F2560">
      <w:pPr>
        <w:pStyle w:val="6"/>
        <w:jc w:val="both"/>
        <w:rPr>
          <w:rFonts w:ascii="Times New Roman" w:eastAsia="Arial" w:hAnsi="Times New Roman" w:cs="Times New Roman"/>
          <w:b w:val="0"/>
          <w:color w:val="auto"/>
          <w:szCs w:val="28"/>
          <w:lang w:eastAsia="en-US"/>
        </w:rPr>
      </w:pPr>
      <w:r w:rsidRPr="007F2560">
        <w:rPr>
          <w:rFonts w:ascii="Times New Roman" w:eastAsia="Arial" w:hAnsi="Times New Roman" w:cs="Times New Roman"/>
          <w:b w:val="0"/>
          <w:color w:val="auto"/>
          <w:szCs w:val="28"/>
          <w:lang w:eastAsia="en-US"/>
        </w:rPr>
        <w:t>Подготовка, организация и проведение воспитательного события проходит с учетом принципов:</w:t>
      </w:r>
    </w:p>
    <w:p w:rsidR="007F2560" w:rsidRPr="007F2560" w:rsidRDefault="007F2560" w:rsidP="007F2560">
      <w:pPr>
        <w:pStyle w:val="6"/>
        <w:jc w:val="both"/>
        <w:rPr>
          <w:rFonts w:ascii="Times New Roman" w:eastAsia="Arial" w:hAnsi="Times New Roman" w:cs="Times New Roman"/>
          <w:b w:val="0"/>
          <w:color w:val="auto"/>
          <w:szCs w:val="28"/>
          <w:lang w:eastAsia="en-US"/>
        </w:rPr>
      </w:pPr>
      <w:r w:rsidRPr="007F2560">
        <w:rPr>
          <w:rFonts w:ascii="Times New Roman" w:eastAsia="Arial" w:hAnsi="Times New Roman" w:cs="Times New Roman"/>
          <w:b w:val="0"/>
          <w:color w:val="auto"/>
          <w:szCs w:val="28"/>
          <w:lang w:eastAsia="en-US"/>
        </w:rPr>
        <w:t> творческий подход к организации события;</w:t>
      </w:r>
    </w:p>
    <w:p w:rsidR="007F2560" w:rsidRPr="007F2560" w:rsidRDefault="007F2560" w:rsidP="007F2560">
      <w:pPr>
        <w:pStyle w:val="6"/>
        <w:jc w:val="both"/>
        <w:rPr>
          <w:rFonts w:ascii="Times New Roman" w:eastAsia="Arial" w:hAnsi="Times New Roman" w:cs="Times New Roman"/>
          <w:b w:val="0"/>
          <w:color w:val="auto"/>
          <w:szCs w:val="28"/>
          <w:lang w:eastAsia="en-US"/>
        </w:rPr>
      </w:pPr>
      <w:r w:rsidRPr="007F2560">
        <w:rPr>
          <w:rFonts w:ascii="Times New Roman" w:eastAsia="Arial" w:hAnsi="Times New Roman" w:cs="Times New Roman"/>
          <w:b w:val="0"/>
          <w:color w:val="auto"/>
          <w:szCs w:val="28"/>
          <w:lang w:eastAsia="en-US"/>
        </w:rPr>
        <w:t> активность и самодеятельность детей;</w:t>
      </w:r>
    </w:p>
    <w:p w:rsidR="007F2560" w:rsidRPr="007F2560" w:rsidRDefault="007F2560" w:rsidP="007F2560">
      <w:pPr>
        <w:pStyle w:val="6"/>
        <w:jc w:val="both"/>
        <w:rPr>
          <w:rFonts w:ascii="Times New Roman" w:eastAsia="Arial" w:hAnsi="Times New Roman" w:cs="Times New Roman"/>
          <w:b w:val="0"/>
          <w:color w:val="auto"/>
          <w:szCs w:val="28"/>
          <w:lang w:eastAsia="en-US"/>
        </w:rPr>
      </w:pPr>
      <w:r w:rsidRPr="007F2560">
        <w:rPr>
          <w:rFonts w:ascii="Times New Roman" w:eastAsia="Arial" w:hAnsi="Times New Roman" w:cs="Times New Roman"/>
          <w:b w:val="0"/>
          <w:color w:val="auto"/>
          <w:szCs w:val="28"/>
          <w:lang w:eastAsia="en-US"/>
        </w:rPr>
        <w:t> поддержка инициативы детей;</w:t>
      </w:r>
    </w:p>
    <w:p w:rsidR="007F2560" w:rsidRPr="007F2560" w:rsidRDefault="007F2560" w:rsidP="007F2560">
      <w:pPr>
        <w:pStyle w:val="6"/>
        <w:jc w:val="both"/>
        <w:rPr>
          <w:rFonts w:ascii="Times New Roman" w:eastAsia="Arial" w:hAnsi="Times New Roman" w:cs="Times New Roman"/>
          <w:b w:val="0"/>
          <w:color w:val="auto"/>
          <w:szCs w:val="28"/>
          <w:lang w:eastAsia="en-US"/>
        </w:rPr>
      </w:pPr>
      <w:r w:rsidRPr="007F2560">
        <w:rPr>
          <w:rFonts w:ascii="Times New Roman" w:eastAsia="Arial" w:hAnsi="Times New Roman" w:cs="Times New Roman"/>
          <w:b w:val="0"/>
          <w:color w:val="auto"/>
          <w:szCs w:val="28"/>
          <w:lang w:eastAsia="en-US"/>
        </w:rPr>
        <w:t> формирование опыта самостоятельного решения проблемы;</w:t>
      </w:r>
    </w:p>
    <w:p w:rsidR="007F2560" w:rsidRPr="007F2560" w:rsidRDefault="007F2560" w:rsidP="007F2560">
      <w:pPr>
        <w:pStyle w:val="6"/>
        <w:jc w:val="both"/>
        <w:rPr>
          <w:rFonts w:ascii="Times New Roman" w:eastAsia="Arial" w:hAnsi="Times New Roman" w:cs="Times New Roman"/>
          <w:b w:val="0"/>
          <w:color w:val="auto"/>
          <w:szCs w:val="28"/>
          <w:lang w:eastAsia="en-US"/>
        </w:rPr>
      </w:pPr>
      <w:r w:rsidRPr="007F2560">
        <w:rPr>
          <w:rFonts w:ascii="Times New Roman" w:eastAsia="Arial" w:hAnsi="Times New Roman" w:cs="Times New Roman"/>
          <w:b w:val="0"/>
          <w:color w:val="auto"/>
          <w:szCs w:val="28"/>
          <w:lang w:eastAsia="en-US"/>
        </w:rPr>
        <w:t> избегание оценочных суждений;</w:t>
      </w:r>
    </w:p>
    <w:p w:rsidR="007F2560" w:rsidRDefault="007F2560" w:rsidP="007F2560">
      <w:pPr>
        <w:pStyle w:val="6"/>
        <w:jc w:val="both"/>
        <w:rPr>
          <w:rFonts w:ascii="Times New Roman" w:eastAsia="Arial" w:hAnsi="Times New Roman" w:cs="Times New Roman"/>
          <w:b w:val="0"/>
          <w:color w:val="auto"/>
          <w:szCs w:val="28"/>
          <w:lang w:eastAsia="en-US"/>
        </w:rPr>
      </w:pPr>
      <w:r w:rsidRPr="007F2560">
        <w:rPr>
          <w:rFonts w:ascii="Times New Roman" w:eastAsia="Arial" w:hAnsi="Times New Roman" w:cs="Times New Roman"/>
          <w:b w:val="0"/>
          <w:color w:val="auto"/>
          <w:szCs w:val="28"/>
          <w:lang w:eastAsia="en-US"/>
        </w:rPr>
        <w:t> коллективизм и социальная солидарность</w:t>
      </w:r>
    </w:p>
    <w:p w:rsidR="008F0B9C" w:rsidRPr="008F0B9C" w:rsidRDefault="008F0B9C" w:rsidP="008F0B9C">
      <w:pPr>
        <w:pStyle w:val="6"/>
        <w:jc w:val="both"/>
        <w:rPr>
          <w:rFonts w:ascii="Times New Roman" w:eastAsia="Arial" w:hAnsi="Times New Roman" w:cs="Times New Roman"/>
          <w:b w:val="0"/>
          <w:color w:val="auto"/>
          <w:szCs w:val="28"/>
          <w:lang w:eastAsia="en-US"/>
        </w:rPr>
      </w:pPr>
      <w:r w:rsidRPr="008F0B9C">
        <w:rPr>
          <w:rFonts w:ascii="Times New Roman" w:eastAsia="Arial" w:hAnsi="Times New Roman" w:cs="Times New Roman"/>
          <w:b w:val="0"/>
          <w:color w:val="auto"/>
          <w:szCs w:val="28"/>
          <w:lang w:eastAsia="en-US"/>
        </w:rPr>
        <w:t xml:space="preserve">Педагоги ДОО реализуют следующие типы и формы воспитательных событий: </w:t>
      </w:r>
    </w:p>
    <w:p w:rsidR="008F0B9C" w:rsidRPr="008F0B9C" w:rsidRDefault="008F0B9C" w:rsidP="008F0B9C">
      <w:pPr>
        <w:pStyle w:val="6"/>
        <w:jc w:val="both"/>
        <w:rPr>
          <w:rFonts w:ascii="Times New Roman" w:eastAsia="Arial" w:hAnsi="Times New Roman" w:cs="Times New Roman"/>
          <w:b w:val="0"/>
          <w:i/>
          <w:color w:val="auto"/>
          <w:szCs w:val="28"/>
          <w:lang w:eastAsia="en-US"/>
        </w:rPr>
      </w:pPr>
      <w:r w:rsidRPr="008F0B9C">
        <w:rPr>
          <w:rFonts w:ascii="Times New Roman" w:eastAsia="Arial" w:hAnsi="Times New Roman" w:cs="Times New Roman"/>
          <w:b w:val="0"/>
          <w:i/>
          <w:color w:val="auto"/>
          <w:szCs w:val="28"/>
          <w:lang w:eastAsia="en-US"/>
        </w:rPr>
        <w:t>типы:</w:t>
      </w:r>
    </w:p>
    <w:p w:rsidR="008F0B9C" w:rsidRPr="008F0B9C" w:rsidRDefault="008F0B9C" w:rsidP="008F0B9C">
      <w:pPr>
        <w:pStyle w:val="6"/>
        <w:jc w:val="both"/>
        <w:rPr>
          <w:rFonts w:ascii="Times New Roman" w:eastAsia="Arial" w:hAnsi="Times New Roman" w:cs="Times New Roman"/>
          <w:b w:val="0"/>
          <w:color w:val="auto"/>
          <w:szCs w:val="28"/>
          <w:lang w:eastAsia="en-US"/>
        </w:rPr>
      </w:pPr>
      <w:r w:rsidRPr="008F0B9C">
        <w:rPr>
          <w:rFonts w:ascii="Times New Roman" w:eastAsia="Arial" w:hAnsi="Times New Roman" w:cs="Times New Roman"/>
          <w:b w:val="0"/>
          <w:color w:val="auto"/>
          <w:szCs w:val="28"/>
          <w:lang w:eastAsia="en-US"/>
        </w:rPr>
        <w:t xml:space="preserve"> запланированное </w:t>
      </w:r>
    </w:p>
    <w:p w:rsidR="008F0B9C" w:rsidRPr="008F0B9C" w:rsidRDefault="008F0B9C" w:rsidP="008F0B9C">
      <w:pPr>
        <w:pStyle w:val="6"/>
        <w:jc w:val="both"/>
        <w:rPr>
          <w:rFonts w:ascii="Times New Roman" w:eastAsia="Arial" w:hAnsi="Times New Roman" w:cs="Times New Roman"/>
          <w:b w:val="0"/>
          <w:color w:val="auto"/>
          <w:szCs w:val="28"/>
          <w:lang w:eastAsia="en-US"/>
        </w:rPr>
      </w:pPr>
      <w:r w:rsidRPr="008F0B9C">
        <w:rPr>
          <w:rFonts w:ascii="Times New Roman" w:eastAsia="Arial" w:hAnsi="Times New Roman" w:cs="Times New Roman"/>
          <w:b w:val="0"/>
          <w:color w:val="auto"/>
          <w:szCs w:val="28"/>
          <w:lang w:eastAsia="en-US"/>
        </w:rPr>
        <w:t> календарное</w:t>
      </w:r>
    </w:p>
    <w:p w:rsidR="008F0B9C" w:rsidRPr="008F0B9C" w:rsidRDefault="008F0B9C" w:rsidP="008F0B9C">
      <w:pPr>
        <w:pStyle w:val="6"/>
        <w:jc w:val="both"/>
        <w:rPr>
          <w:rFonts w:ascii="Times New Roman" w:eastAsia="Arial" w:hAnsi="Times New Roman" w:cs="Times New Roman"/>
          <w:b w:val="0"/>
          <w:color w:val="auto"/>
          <w:szCs w:val="28"/>
          <w:lang w:eastAsia="en-US"/>
        </w:rPr>
      </w:pPr>
      <w:r w:rsidRPr="008F0B9C">
        <w:rPr>
          <w:rFonts w:ascii="Times New Roman" w:eastAsia="Arial" w:hAnsi="Times New Roman" w:cs="Times New Roman"/>
          <w:b w:val="0"/>
          <w:color w:val="auto"/>
          <w:szCs w:val="28"/>
          <w:lang w:eastAsia="en-US"/>
        </w:rPr>
        <w:t> спонтанно-случающееся</w:t>
      </w:r>
    </w:p>
    <w:p w:rsidR="008F0B9C" w:rsidRPr="008F0B9C" w:rsidRDefault="008F0B9C" w:rsidP="008F0B9C">
      <w:pPr>
        <w:pStyle w:val="6"/>
        <w:jc w:val="both"/>
        <w:rPr>
          <w:rFonts w:ascii="Times New Roman" w:eastAsia="Arial" w:hAnsi="Times New Roman" w:cs="Times New Roman"/>
          <w:b w:val="0"/>
          <w:i/>
          <w:color w:val="auto"/>
          <w:szCs w:val="28"/>
          <w:lang w:eastAsia="en-US"/>
        </w:rPr>
      </w:pPr>
      <w:r w:rsidRPr="008F0B9C">
        <w:rPr>
          <w:rFonts w:ascii="Times New Roman" w:eastAsia="Arial" w:hAnsi="Times New Roman" w:cs="Times New Roman"/>
          <w:b w:val="0"/>
          <w:i/>
          <w:color w:val="auto"/>
          <w:szCs w:val="28"/>
          <w:lang w:eastAsia="en-US"/>
        </w:rPr>
        <w:t>формы:</w:t>
      </w:r>
    </w:p>
    <w:p w:rsidR="008F0B9C" w:rsidRPr="008F0B9C" w:rsidRDefault="008F0B9C" w:rsidP="008F0B9C">
      <w:pPr>
        <w:pStyle w:val="6"/>
        <w:jc w:val="both"/>
        <w:rPr>
          <w:rFonts w:ascii="Times New Roman" w:eastAsia="Arial" w:hAnsi="Times New Roman" w:cs="Times New Roman"/>
          <w:b w:val="0"/>
          <w:color w:val="auto"/>
          <w:szCs w:val="28"/>
          <w:lang w:eastAsia="en-US"/>
        </w:rPr>
      </w:pPr>
      <w:r w:rsidRPr="008F0B9C">
        <w:rPr>
          <w:rFonts w:ascii="Times New Roman" w:eastAsia="Arial" w:hAnsi="Times New Roman" w:cs="Times New Roman"/>
          <w:b w:val="0"/>
          <w:color w:val="auto"/>
          <w:szCs w:val="28"/>
          <w:lang w:eastAsia="en-US"/>
        </w:rPr>
        <w:t> проект,</w:t>
      </w:r>
    </w:p>
    <w:p w:rsidR="008F0B9C" w:rsidRPr="008F0B9C" w:rsidRDefault="008F0B9C" w:rsidP="008F0B9C">
      <w:pPr>
        <w:pStyle w:val="6"/>
        <w:jc w:val="both"/>
        <w:rPr>
          <w:rFonts w:ascii="Times New Roman" w:eastAsia="Arial" w:hAnsi="Times New Roman" w:cs="Times New Roman"/>
          <w:b w:val="0"/>
          <w:color w:val="auto"/>
          <w:szCs w:val="28"/>
          <w:lang w:eastAsia="en-US"/>
        </w:rPr>
      </w:pPr>
      <w:r w:rsidRPr="008F0B9C">
        <w:rPr>
          <w:rFonts w:ascii="Times New Roman" w:eastAsia="Arial" w:hAnsi="Times New Roman" w:cs="Times New Roman"/>
          <w:b w:val="0"/>
          <w:color w:val="auto"/>
          <w:szCs w:val="28"/>
          <w:lang w:eastAsia="en-US"/>
        </w:rPr>
        <w:t> акция,</w:t>
      </w:r>
    </w:p>
    <w:p w:rsidR="008F0B9C" w:rsidRPr="008F0B9C" w:rsidRDefault="008F0B9C" w:rsidP="008F0B9C">
      <w:pPr>
        <w:pStyle w:val="6"/>
        <w:jc w:val="both"/>
        <w:rPr>
          <w:rFonts w:ascii="Times New Roman" w:eastAsia="Arial" w:hAnsi="Times New Roman" w:cs="Times New Roman"/>
          <w:b w:val="0"/>
          <w:color w:val="auto"/>
          <w:szCs w:val="28"/>
          <w:lang w:eastAsia="en-US"/>
        </w:rPr>
      </w:pPr>
      <w:r w:rsidRPr="008F0B9C">
        <w:rPr>
          <w:rFonts w:ascii="Times New Roman" w:eastAsia="Arial" w:hAnsi="Times New Roman" w:cs="Times New Roman"/>
          <w:b w:val="0"/>
          <w:color w:val="auto"/>
          <w:szCs w:val="28"/>
          <w:lang w:eastAsia="en-US"/>
        </w:rPr>
        <w:t> мастерская,</w:t>
      </w:r>
    </w:p>
    <w:p w:rsidR="008F0B9C" w:rsidRPr="008F0B9C" w:rsidRDefault="008F0B9C" w:rsidP="008F0B9C">
      <w:pPr>
        <w:pStyle w:val="6"/>
        <w:jc w:val="both"/>
        <w:rPr>
          <w:rFonts w:ascii="Times New Roman" w:eastAsia="Arial" w:hAnsi="Times New Roman" w:cs="Times New Roman"/>
          <w:b w:val="0"/>
          <w:color w:val="auto"/>
          <w:szCs w:val="28"/>
          <w:lang w:eastAsia="en-US"/>
        </w:rPr>
      </w:pPr>
      <w:r w:rsidRPr="008F0B9C">
        <w:rPr>
          <w:rFonts w:ascii="Times New Roman" w:eastAsia="Arial" w:hAnsi="Times New Roman" w:cs="Times New Roman"/>
          <w:b w:val="0"/>
          <w:color w:val="auto"/>
          <w:szCs w:val="28"/>
          <w:lang w:eastAsia="en-US"/>
        </w:rPr>
        <w:t xml:space="preserve"> игра, </w:t>
      </w:r>
    </w:p>
    <w:p w:rsidR="008F0B9C" w:rsidRPr="008F0B9C" w:rsidRDefault="008F0B9C" w:rsidP="008F0B9C">
      <w:pPr>
        <w:pStyle w:val="6"/>
        <w:jc w:val="both"/>
        <w:rPr>
          <w:rFonts w:ascii="Times New Roman" w:eastAsia="Arial" w:hAnsi="Times New Roman" w:cs="Times New Roman"/>
          <w:b w:val="0"/>
          <w:color w:val="auto"/>
          <w:szCs w:val="28"/>
          <w:lang w:eastAsia="en-US"/>
        </w:rPr>
      </w:pPr>
      <w:r w:rsidRPr="008F0B9C">
        <w:rPr>
          <w:rFonts w:ascii="Times New Roman" w:eastAsia="Arial" w:hAnsi="Times New Roman" w:cs="Times New Roman"/>
          <w:b w:val="0"/>
          <w:color w:val="auto"/>
          <w:szCs w:val="28"/>
          <w:lang w:eastAsia="en-US"/>
        </w:rPr>
        <w:t> конкурс,</w:t>
      </w:r>
    </w:p>
    <w:p w:rsidR="008F0B9C" w:rsidRPr="008F0B9C" w:rsidRDefault="008F0B9C" w:rsidP="008F0B9C">
      <w:pPr>
        <w:pStyle w:val="6"/>
        <w:jc w:val="both"/>
        <w:rPr>
          <w:rFonts w:ascii="Times New Roman" w:eastAsia="Arial" w:hAnsi="Times New Roman" w:cs="Times New Roman"/>
          <w:b w:val="0"/>
          <w:color w:val="auto"/>
          <w:szCs w:val="28"/>
          <w:lang w:eastAsia="en-US"/>
        </w:rPr>
      </w:pPr>
      <w:r w:rsidRPr="008F0B9C">
        <w:rPr>
          <w:rFonts w:ascii="Times New Roman" w:eastAsia="Arial" w:hAnsi="Times New Roman" w:cs="Times New Roman"/>
          <w:b w:val="0"/>
          <w:color w:val="auto"/>
          <w:szCs w:val="28"/>
          <w:lang w:eastAsia="en-US"/>
        </w:rPr>
        <w:t xml:space="preserve"> праздник, </w:t>
      </w:r>
    </w:p>
    <w:p w:rsidR="008F0B9C" w:rsidRPr="008F0B9C" w:rsidRDefault="008F0B9C" w:rsidP="008F0B9C">
      <w:pPr>
        <w:pStyle w:val="6"/>
        <w:jc w:val="both"/>
        <w:rPr>
          <w:rFonts w:ascii="Times New Roman" w:eastAsia="Arial" w:hAnsi="Times New Roman" w:cs="Times New Roman"/>
          <w:b w:val="0"/>
          <w:color w:val="auto"/>
          <w:szCs w:val="28"/>
          <w:lang w:eastAsia="en-US"/>
        </w:rPr>
      </w:pPr>
      <w:r w:rsidRPr="008F0B9C">
        <w:rPr>
          <w:rFonts w:ascii="Times New Roman" w:eastAsia="Arial" w:hAnsi="Times New Roman" w:cs="Times New Roman"/>
          <w:b w:val="0"/>
          <w:color w:val="auto"/>
          <w:szCs w:val="28"/>
          <w:lang w:eastAsia="en-US"/>
        </w:rPr>
        <w:t> досуг,</w:t>
      </w:r>
    </w:p>
    <w:p w:rsidR="008F0B9C" w:rsidRPr="008F0B9C" w:rsidRDefault="008F0B9C" w:rsidP="008F0B9C">
      <w:pPr>
        <w:pStyle w:val="6"/>
        <w:jc w:val="both"/>
        <w:rPr>
          <w:rFonts w:ascii="Times New Roman" w:eastAsia="Arial" w:hAnsi="Times New Roman" w:cs="Times New Roman"/>
          <w:b w:val="0"/>
          <w:color w:val="auto"/>
          <w:szCs w:val="28"/>
          <w:lang w:eastAsia="en-US"/>
        </w:rPr>
      </w:pPr>
      <w:r w:rsidRPr="008F0B9C">
        <w:rPr>
          <w:rFonts w:ascii="Times New Roman" w:eastAsia="Arial" w:hAnsi="Times New Roman" w:cs="Times New Roman"/>
          <w:b w:val="0"/>
          <w:color w:val="auto"/>
          <w:szCs w:val="28"/>
          <w:lang w:eastAsia="en-US"/>
        </w:rPr>
        <w:t xml:space="preserve"> экскурсия, </w:t>
      </w:r>
    </w:p>
    <w:p w:rsidR="008F0B9C" w:rsidRPr="008F0B9C" w:rsidRDefault="008F0B9C" w:rsidP="008F0B9C">
      <w:pPr>
        <w:pStyle w:val="6"/>
        <w:jc w:val="both"/>
        <w:rPr>
          <w:rFonts w:ascii="Times New Roman" w:eastAsia="Arial" w:hAnsi="Times New Roman" w:cs="Times New Roman"/>
          <w:b w:val="0"/>
          <w:color w:val="auto"/>
          <w:szCs w:val="28"/>
          <w:lang w:eastAsia="en-US"/>
        </w:rPr>
      </w:pPr>
      <w:r w:rsidRPr="008F0B9C">
        <w:rPr>
          <w:rFonts w:ascii="Times New Roman" w:eastAsia="Arial" w:hAnsi="Times New Roman" w:cs="Times New Roman"/>
          <w:b w:val="0"/>
          <w:color w:val="auto"/>
          <w:szCs w:val="28"/>
          <w:lang w:eastAsia="en-US"/>
        </w:rPr>
        <w:lastRenderedPageBreak/>
        <w:t xml:space="preserve"> традиция, </w:t>
      </w:r>
    </w:p>
    <w:p w:rsidR="008F0B9C" w:rsidRPr="008F0B9C" w:rsidRDefault="008F0B9C" w:rsidP="008F0B9C">
      <w:pPr>
        <w:pStyle w:val="6"/>
        <w:jc w:val="both"/>
        <w:rPr>
          <w:rFonts w:ascii="Times New Roman" w:eastAsia="Arial" w:hAnsi="Times New Roman" w:cs="Times New Roman"/>
          <w:b w:val="0"/>
          <w:color w:val="auto"/>
          <w:szCs w:val="28"/>
          <w:lang w:eastAsia="en-US"/>
        </w:rPr>
      </w:pPr>
      <w:r w:rsidRPr="008F0B9C">
        <w:rPr>
          <w:rFonts w:ascii="Times New Roman" w:eastAsia="Arial" w:hAnsi="Times New Roman" w:cs="Times New Roman"/>
          <w:b w:val="0"/>
          <w:color w:val="auto"/>
          <w:szCs w:val="28"/>
          <w:lang w:eastAsia="en-US"/>
        </w:rPr>
        <w:t> спонтанно возникшая ситуация.</w:t>
      </w:r>
    </w:p>
    <w:p w:rsidR="008F0B9C" w:rsidRPr="008F0B9C" w:rsidRDefault="008F0B9C" w:rsidP="008F0B9C">
      <w:pPr>
        <w:pStyle w:val="6"/>
        <w:jc w:val="both"/>
        <w:rPr>
          <w:rFonts w:ascii="Times New Roman" w:eastAsia="Arial" w:hAnsi="Times New Roman" w:cs="Times New Roman"/>
          <w:b w:val="0"/>
          <w:color w:val="auto"/>
          <w:szCs w:val="28"/>
          <w:lang w:eastAsia="en-US"/>
        </w:rPr>
      </w:pPr>
      <w:r w:rsidRPr="008F0B9C">
        <w:rPr>
          <w:rFonts w:ascii="Times New Roman" w:eastAsia="Arial" w:hAnsi="Times New Roman" w:cs="Times New Roman"/>
          <w:b w:val="0"/>
          <w:color w:val="auto"/>
          <w:szCs w:val="28"/>
          <w:lang w:eastAsia="en-US"/>
        </w:rPr>
        <w:t>Фактором, укрепляющим, обогащающим формы события, является педагогическое сотрудничество с семьями обучающихся и (или)</w:t>
      </w:r>
      <w:r>
        <w:rPr>
          <w:rFonts w:ascii="Times New Roman" w:eastAsia="Arial" w:hAnsi="Times New Roman" w:cs="Times New Roman"/>
          <w:b w:val="0"/>
          <w:color w:val="auto"/>
          <w:szCs w:val="28"/>
          <w:lang w:eastAsia="en-US"/>
        </w:rPr>
        <w:t xml:space="preserve"> </w:t>
      </w:r>
      <w:r w:rsidRPr="008F0B9C">
        <w:rPr>
          <w:rFonts w:ascii="Times New Roman" w:eastAsia="Arial" w:hAnsi="Times New Roman" w:cs="Times New Roman"/>
          <w:b w:val="0"/>
          <w:color w:val="auto"/>
          <w:szCs w:val="28"/>
          <w:lang w:eastAsia="en-US"/>
        </w:rPr>
        <w:t xml:space="preserve">социальными партнерами, как субъектами событийной общности. </w:t>
      </w:r>
    </w:p>
    <w:p w:rsidR="008F0B9C" w:rsidRPr="008F0B9C" w:rsidRDefault="008F0B9C" w:rsidP="008F0B9C">
      <w:pPr>
        <w:pStyle w:val="6"/>
        <w:jc w:val="both"/>
        <w:rPr>
          <w:rFonts w:ascii="Times New Roman" w:eastAsia="Arial" w:hAnsi="Times New Roman" w:cs="Times New Roman"/>
          <w:b w:val="0"/>
          <w:color w:val="auto"/>
          <w:szCs w:val="28"/>
          <w:lang w:eastAsia="en-US"/>
        </w:rPr>
      </w:pPr>
      <w:r w:rsidRPr="008F0B9C">
        <w:rPr>
          <w:rFonts w:ascii="Times New Roman" w:eastAsia="Arial" w:hAnsi="Times New Roman" w:cs="Times New Roman"/>
          <w:b w:val="0"/>
          <w:color w:val="auto"/>
          <w:szCs w:val="28"/>
          <w:lang w:eastAsia="en-US"/>
        </w:rPr>
        <w:t>Определяются общие цели, которые, в свою очередь, обеспечивают совместную деятельность в рамках событийного воспитательного пространства.</w:t>
      </w:r>
    </w:p>
    <w:p w:rsidR="008F0B9C" w:rsidRPr="008F0B9C" w:rsidRDefault="008F0B9C" w:rsidP="008F0B9C">
      <w:pPr>
        <w:pStyle w:val="6"/>
        <w:jc w:val="both"/>
        <w:rPr>
          <w:rFonts w:ascii="Times New Roman" w:eastAsia="Arial" w:hAnsi="Times New Roman" w:cs="Times New Roman"/>
          <w:b w:val="0"/>
          <w:color w:val="auto"/>
          <w:szCs w:val="28"/>
          <w:lang w:eastAsia="en-US"/>
        </w:rPr>
      </w:pPr>
      <w:r w:rsidRPr="008F0B9C">
        <w:rPr>
          <w:rFonts w:ascii="Times New Roman" w:eastAsia="Arial" w:hAnsi="Times New Roman" w:cs="Times New Roman"/>
          <w:b w:val="0"/>
          <w:color w:val="auto"/>
          <w:szCs w:val="28"/>
          <w:lang w:eastAsia="en-US"/>
        </w:rPr>
        <w:t>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w:t>
      </w:r>
    </w:p>
    <w:p w:rsidR="008F0B9C" w:rsidRPr="008F0B9C" w:rsidRDefault="008F0B9C" w:rsidP="008F0B9C">
      <w:pPr>
        <w:pStyle w:val="6"/>
        <w:jc w:val="both"/>
        <w:rPr>
          <w:rFonts w:ascii="Times New Roman" w:eastAsia="Arial" w:hAnsi="Times New Roman" w:cs="Times New Roman"/>
          <w:b w:val="0"/>
          <w:color w:val="auto"/>
          <w:szCs w:val="28"/>
          <w:lang w:eastAsia="en-US"/>
        </w:rPr>
      </w:pPr>
      <w:r w:rsidRPr="008F0B9C">
        <w:rPr>
          <w:rFonts w:ascii="Times New Roman" w:eastAsia="Arial" w:hAnsi="Times New Roman" w:cs="Times New Roman"/>
          <w:b w:val="0"/>
          <w:color w:val="auto"/>
          <w:szCs w:val="28"/>
          <w:lang w:eastAsia="en-US"/>
        </w:rPr>
        <w:t xml:space="preserve">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7F2560" w:rsidRDefault="008F0B9C" w:rsidP="008F0B9C">
      <w:pPr>
        <w:pStyle w:val="6"/>
        <w:jc w:val="both"/>
        <w:rPr>
          <w:rFonts w:ascii="Times New Roman" w:eastAsia="Arial" w:hAnsi="Times New Roman" w:cs="Times New Roman"/>
          <w:b w:val="0"/>
          <w:color w:val="auto"/>
          <w:szCs w:val="28"/>
          <w:lang w:eastAsia="en-US"/>
        </w:rPr>
      </w:pPr>
      <w:r w:rsidRPr="008F0B9C">
        <w:rPr>
          <w:rFonts w:ascii="Times New Roman" w:eastAsia="Arial" w:hAnsi="Times New Roman" w:cs="Times New Roman"/>
          <w:b w:val="0"/>
          <w:color w:val="auto"/>
          <w:szCs w:val="28"/>
          <w:lang w:eastAsia="en-US"/>
        </w:rP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r>
        <w:rPr>
          <w:rFonts w:ascii="Times New Roman" w:eastAsia="Arial" w:hAnsi="Times New Roman" w:cs="Times New Roman"/>
          <w:b w:val="0"/>
          <w:color w:val="auto"/>
          <w:szCs w:val="28"/>
          <w:lang w:eastAsia="en-US"/>
        </w:rPr>
        <w:t>.</w:t>
      </w:r>
    </w:p>
    <w:p w:rsidR="008F0B9C" w:rsidRPr="008F0B9C" w:rsidRDefault="008F0B9C" w:rsidP="008F0B9C">
      <w:pPr>
        <w:rPr>
          <w:lang w:eastAsia="en-US"/>
        </w:rPr>
      </w:pPr>
    </w:p>
    <w:p w:rsidR="00DE71DB" w:rsidRDefault="00060C76" w:rsidP="009D4790">
      <w:pPr>
        <w:pStyle w:val="6"/>
        <w:rPr>
          <w:rFonts w:ascii="Times New Roman" w:hAnsi="Times New Roman" w:cs="Times New Roman"/>
          <w:color w:val="auto"/>
          <w:szCs w:val="28"/>
        </w:rPr>
      </w:pPr>
      <w:r>
        <w:rPr>
          <w:rFonts w:ascii="Times New Roman" w:eastAsia="Arial" w:hAnsi="Times New Roman" w:cs="Times New Roman"/>
          <w:color w:val="auto"/>
          <w:szCs w:val="28"/>
        </w:rPr>
        <w:lastRenderedPageBreak/>
        <w:t>Совместная деятельность в образовательных ситуациях</w:t>
      </w:r>
    </w:p>
    <w:p w:rsidR="008F0B9C" w:rsidRPr="008F0B9C" w:rsidRDefault="008F0B9C" w:rsidP="008F0B9C">
      <w:pPr>
        <w:pStyle w:val="2"/>
        <w:jc w:val="both"/>
        <w:rPr>
          <w:rFonts w:ascii="Times New Roman" w:eastAsia="Arial" w:hAnsi="Times New Roman" w:cs="Times New Roman"/>
          <w:b w:val="0"/>
          <w:sz w:val="28"/>
          <w:szCs w:val="28"/>
        </w:rPr>
      </w:pPr>
      <w:bookmarkStart w:id="81" w:name="_Toc129484084"/>
      <w:r w:rsidRPr="008F0B9C">
        <w:rPr>
          <w:rFonts w:ascii="Times New Roman" w:eastAsia="Arial" w:hAnsi="Times New Roman" w:cs="Times New Roman"/>
          <w:b w:val="0"/>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8F0B9C" w:rsidRPr="008F0B9C" w:rsidRDefault="008F0B9C" w:rsidP="008F0B9C">
      <w:pPr>
        <w:pStyle w:val="2"/>
        <w:jc w:val="both"/>
        <w:rPr>
          <w:rFonts w:ascii="Times New Roman" w:eastAsia="Arial" w:hAnsi="Times New Roman" w:cs="Times New Roman"/>
          <w:b w:val="0"/>
          <w:sz w:val="28"/>
          <w:szCs w:val="28"/>
        </w:rPr>
      </w:pPr>
      <w:r w:rsidRPr="008F0B9C">
        <w:rPr>
          <w:rFonts w:ascii="Times New Roman" w:eastAsia="Arial" w:hAnsi="Times New Roman" w:cs="Times New Roman"/>
          <w:b w:val="0"/>
          <w:sz w:val="28"/>
          <w:szCs w:val="28"/>
        </w:rPr>
        <w:t>Цели и задачи воспитания реализуются во всех видах деятельностидошкольника,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8F0B9C" w:rsidRPr="008F0B9C" w:rsidRDefault="008F0B9C" w:rsidP="008F0B9C">
      <w:pPr>
        <w:pStyle w:val="2"/>
        <w:jc w:val="both"/>
        <w:rPr>
          <w:rFonts w:ascii="Times New Roman" w:eastAsia="Arial" w:hAnsi="Times New Roman" w:cs="Times New Roman"/>
          <w:b w:val="0"/>
          <w:sz w:val="28"/>
          <w:szCs w:val="28"/>
        </w:rPr>
      </w:pPr>
      <w:r w:rsidRPr="008F0B9C">
        <w:rPr>
          <w:rFonts w:ascii="Times New Roman" w:eastAsia="Arial" w:hAnsi="Times New Roman" w:cs="Times New Roman"/>
          <w:b w:val="0"/>
          <w:sz w:val="28"/>
          <w:szCs w:val="28"/>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8F0B9C" w:rsidRPr="008F0B9C" w:rsidRDefault="008F0B9C" w:rsidP="008F0B9C">
      <w:pPr>
        <w:pStyle w:val="2"/>
        <w:jc w:val="both"/>
        <w:rPr>
          <w:rFonts w:ascii="Times New Roman" w:eastAsia="Arial" w:hAnsi="Times New Roman" w:cs="Times New Roman"/>
          <w:b w:val="0"/>
          <w:sz w:val="28"/>
          <w:szCs w:val="28"/>
        </w:rPr>
      </w:pPr>
      <w:r w:rsidRPr="008F0B9C">
        <w:rPr>
          <w:rFonts w:ascii="Times New Roman" w:eastAsia="Arial" w:hAnsi="Times New Roman" w:cs="Times New Roman"/>
          <w:b w:val="0"/>
          <w:sz w:val="28"/>
          <w:szCs w:val="28"/>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8F0B9C" w:rsidRPr="008F0B9C" w:rsidRDefault="008F0B9C" w:rsidP="008F0B9C">
      <w:pPr>
        <w:pStyle w:val="2"/>
        <w:jc w:val="both"/>
        <w:rPr>
          <w:rFonts w:ascii="Times New Roman" w:eastAsia="Arial" w:hAnsi="Times New Roman" w:cs="Times New Roman"/>
          <w:b w:val="0"/>
          <w:sz w:val="28"/>
          <w:szCs w:val="28"/>
        </w:rPr>
      </w:pPr>
      <w:r w:rsidRPr="008F0B9C">
        <w:rPr>
          <w:rFonts w:ascii="Times New Roman" w:eastAsia="Arial" w:hAnsi="Times New Roman" w:cs="Times New Roman"/>
          <w:b w:val="0"/>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F0B9C" w:rsidRPr="008F0B9C" w:rsidRDefault="008F0B9C" w:rsidP="008F0B9C">
      <w:pPr>
        <w:pStyle w:val="2"/>
        <w:jc w:val="both"/>
        <w:rPr>
          <w:rFonts w:ascii="Times New Roman" w:eastAsia="Arial" w:hAnsi="Times New Roman" w:cs="Times New Roman"/>
          <w:b w:val="0"/>
          <w:sz w:val="28"/>
          <w:szCs w:val="28"/>
        </w:rPr>
      </w:pPr>
      <w:r w:rsidRPr="008F0B9C">
        <w:rPr>
          <w:rFonts w:ascii="Times New Roman" w:eastAsia="Arial" w:hAnsi="Times New Roman" w:cs="Times New Roman"/>
          <w:b w:val="0"/>
          <w:sz w:val="28"/>
          <w:szCs w:val="28"/>
        </w:rPr>
        <w:t>Основные виды организации совместной деятельности в образовательных ситуациях в ДОО:</w:t>
      </w:r>
    </w:p>
    <w:p w:rsidR="008F0B9C" w:rsidRDefault="008F0B9C" w:rsidP="008F0B9C">
      <w:pPr>
        <w:pStyle w:val="2"/>
        <w:jc w:val="both"/>
        <w:rPr>
          <w:rFonts w:ascii="Times New Roman" w:eastAsia="Arial" w:hAnsi="Times New Roman" w:cs="Times New Roman"/>
          <w:b w:val="0"/>
          <w:sz w:val="28"/>
          <w:szCs w:val="28"/>
        </w:rPr>
      </w:pPr>
      <w:r w:rsidRPr="008F0B9C">
        <w:rPr>
          <w:rFonts w:ascii="Times New Roman" w:eastAsia="Arial" w:hAnsi="Times New Roman" w:cs="Times New Roman"/>
          <w:b w:val="0"/>
          <w:sz w:val="28"/>
          <w:szCs w:val="28"/>
        </w:rPr>
        <w:t> ситуативная беседа, рассказ, советы, вопросы;</w:t>
      </w:r>
    </w:p>
    <w:p w:rsidR="008F0B9C" w:rsidRPr="008F0B9C" w:rsidRDefault="008F0B9C" w:rsidP="008F0B9C">
      <w:pPr>
        <w:rPr>
          <w:rFonts w:ascii="Times New Roman" w:hAnsi="Times New Roman" w:cs="Times New Roman"/>
          <w:sz w:val="28"/>
          <w:szCs w:val="28"/>
        </w:rPr>
      </w:pPr>
      <w:r w:rsidRPr="008F0B9C">
        <w:rPr>
          <w:rFonts w:ascii="Times New Roman" w:eastAsia="Arial" w:hAnsi="Times New Roman" w:cs="Times New Roman"/>
          <w:sz w:val="28"/>
          <w:szCs w:val="28"/>
        </w:rPr>
        <w:t></w:t>
      </w:r>
      <w:r>
        <w:rPr>
          <w:rFonts w:ascii="Times New Roman" w:eastAsia="Arial" w:hAnsi="Times New Roman" w:cs="Times New Roman"/>
          <w:sz w:val="28"/>
          <w:szCs w:val="28"/>
        </w:rPr>
        <w:t xml:space="preserve"> </w:t>
      </w:r>
      <w:r w:rsidRPr="008F0B9C">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8F0B9C" w:rsidRPr="008F0B9C" w:rsidRDefault="008F0B9C" w:rsidP="008F0B9C">
      <w:pPr>
        <w:rPr>
          <w:rFonts w:ascii="Times New Roman" w:hAnsi="Times New Roman" w:cs="Times New Roman"/>
          <w:sz w:val="28"/>
          <w:szCs w:val="28"/>
        </w:rPr>
      </w:pPr>
      <w:r w:rsidRPr="008F0B9C">
        <w:rPr>
          <w:rFonts w:ascii="Times New Roman" w:eastAsia="Arial Unicode MS" w:hAnsi="Times New Roman" w:cs="Times New Roman"/>
          <w:sz w:val="28"/>
          <w:szCs w:val="28"/>
        </w:rPr>
        <w:t xml:space="preserve"> чтение художественной литературы с последующим обсуждением и </w:t>
      </w:r>
      <w:r w:rsidRPr="008F0B9C">
        <w:rPr>
          <w:rFonts w:ascii="Times New Roman" w:hAnsi="Times New Roman" w:cs="Times New Roman"/>
          <w:sz w:val="28"/>
          <w:szCs w:val="28"/>
        </w:rPr>
        <w:t>выводами, сочинение рассказов, историй, сказок, заучивание и чтение стихов наизусть;</w:t>
      </w:r>
    </w:p>
    <w:p w:rsidR="008F0B9C" w:rsidRPr="008F0B9C" w:rsidRDefault="008F0B9C" w:rsidP="008F0B9C">
      <w:pPr>
        <w:rPr>
          <w:rFonts w:ascii="Times New Roman" w:hAnsi="Times New Roman" w:cs="Times New Roman"/>
          <w:sz w:val="28"/>
          <w:szCs w:val="28"/>
        </w:rPr>
      </w:pPr>
      <w:r w:rsidRPr="008F0B9C">
        <w:rPr>
          <w:rFonts w:ascii="Times New Roman" w:eastAsia="Arial Unicode MS" w:hAnsi="Times New Roman" w:cs="Times New Roman"/>
          <w:sz w:val="28"/>
          <w:szCs w:val="28"/>
        </w:rPr>
        <w:t> разучивание и исполнение песен, театрализация, драматиза</w:t>
      </w:r>
      <w:r w:rsidRPr="008F0B9C">
        <w:rPr>
          <w:rFonts w:ascii="Times New Roman" w:hAnsi="Times New Roman" w:cs="Times New Roman"/>
          <w:sz w:val="28"/>
          <w:szCs w:val="28"/>
        </w:rPr>
        <w:t>ция, этюдыинсценировки;</w:t>
      </w:r>
    </w:p>
    <w:p w:rsidR="008F0B9C" w:rsidRPr="008F0B9C" w:rsidRDefault="008F0B9C" w:rsidP="008F0B9C">
      <w:pPr>
        <w:rPr>
          <w:rFonts w:ascii="Times New Roman" w:hAnsi="Times New Roman" w:cs="Times New Roman"/>
          <w:sz w:val="28"/>
          <w:szCs w:val="28"/>
        </w:rPr>
      </w:pPr>
      <w:r w:rsidRPr="008F0B9C">
        <w:rPr>
          <w:rFonts w:ascii="Times New Roman" w:eastAsia="Arial Unicode MS" w:hAnsi="Times New Roman" w:cs="Times New Roman"/>
          <w:sz w:val="28"/>
          <w:szCs w:val="28"/>
        </w:rPr>
        <w:t xml:space="preserve"> рассматривание и обсуждение картин и книжных иллюстраций, просмотр </w:t>
      </w:r>
      <w:r w:rsidRPr="008F0B9C">
        <w:rPr>
          <w:rFonts w:ascii="Times New Roman" w:hAnsi="Times New Roman" w:cs="Times New Roman"/>
          <w:sz w:val="28"/>
          <w:szCs w:val="28"/>
        </w:rPr>
        <w:t>видеороликов, презентаций, мультфильмов;</w:t>
      </w:r>
    </w:p>
    <w:p w:rsidR="008F0B9C" w:rsidRPr="008F0B9C" w:rsidRDefault="008F0B9C" w:rsidP="008F0B9C">
      <w:pPr>
        <w:rPr>
          <w:rFonts w:ascii="Times New Roman" w:hAnsi="Times New Roman" w:cs="Times New Roman"/>
          <w:sz w:val="28"/>
          <w:szCs w:val="28"/>
        </w:rPr>
      </w:pPr>
      <w:r w:rsidRPr="008F0B9C">
        <w:rPr>
          <w:rFonts w:ascii="Times New Roman" w:eastAsia="Arial Unicode MS" w:hAnsi="Times New Roman" w:cs="Times New Roman"/>
          <w:sz w:val="28"/>
          <w:szCs w:val="28"/>
        </w:rPr>
        <w:t xml:space="preserve"> организация выставок (книг, репродукций картин, тематических или </w:t>
      </w:r>
      <w:r w:rsidRPr="008F0B9C">
        <w:rPr>
          <w:rFonts w:ascii="Times New Roman" w:hAnsi="Times New Roman" w:cs="Times New Roman"/>
          <w:sz w:val="28"/>
          <w:szCs w:val="28"/>
        </w:rPr>
        <w:t>авторских, детских поделок и тому подобное),</w:t>
      </w:r>
    </w:p>
    <w:p w:rsidR="008F0B9C" w:rsidRPr="008F0B9C" w:rsidRDefault="008F0B9C" w:rsidP="008F0B9C">
      <w:pPr>
        <w:rPr>
          <w:rFonts w:ascii="Times New Roman" w:hAnsi="Times New Roman" w:cs="Times New Roman"/>
          <w:sz w:val="28"/>
          <w:szCs w:val="28"/>
        </w:rPr>
      </w:pPr>
      <w:r w:rsidRPr="008F0B9C">
        <w:rPr>
          <w:rFonts w:ascii="Times New Roman" w:eastAsia="Arial Unicode MS" w:hAnsi="Times New Roman" w:cs="Times New Roman"/>
          <w:sz w:val="28"/>
          <w:szCs w:val="28"/>
        </w:rPr>
        <w:t> экскур</w:t>
      </w:r>
      <w:r w:rsidRPr="008F0B9C">
        <w:rPr>
          <w:rFonts w:ascii="Times New Roman" w:hAnsi="Times New Roman" w:cs="Times New Roman"/>
          <w:sz w:val="28"/>
          <w:szCs w:val="28"/>
        </w:rPr>
        <w:t>сии (в музей, в общеобразовательную организацию), посещение спектаклей, выставок;</w:t>
      </w:r>
    </w:p>
    <w:p w:rsidR="008F0B9C" w:rsidRPr="008F0B9C" w:rsidRDefault="008F0B9C" w:rsidP="008F0B9C">
      <w:pPr>
        <w:rPr>
          <w:rFonts w:ascii="Times New Roman" w:hAnsi="Times New Roman" w:cs="Times New Roman"/>
          <w:sz w:val="28"/>
          <w:szCs w:val="28"/>
        </w:rPr>
      </w:pPr>
      <w:r w:rsidRPr="008F0B9C">
        <w:rPr>
          <w:rFonts w:ascii="Times New Roman" w:eastAsia="Arial Unicode MS" w:hAnsi="Times New Roman" w:cs="Times New Roman"/>
          <w:sz w:val="28"/>
          <w:szCs w:val="28"/>
        </w:rPr>
        <w:t> игровые методы (игровая роль, игровая ситуация, игровое действие, квестигра);</w:t>
      </w:r>
    </w:p>
    <w:p w:rsidR="008F0B9C" w:rsidRPr="008F0B9C" w:rsidRDefault="008F0B9C" w:rsidP="008F0B9C">
      <w:pPr>
        <w:rPr>
          <w:rFonts w:ascii="Times New Roman" w:hAnsi="Times New Roman" w:cs="Times New Roman"/>
          <w:sz w:val="28"/>
          <w:szCs w:val="28"/>
        </w:rPr>
      </w:pPr>
      <w:r w:rsidRPr="008F0B9C">
        <w:rPr>
          <w:rFonts w:ascii="Times New Roman" w:eastAsia="Arial Unicode MS" w:hAnsi="Times New Roman" w:cs="Times New Roman"/>
          <w:sz w:val="28"/>
          <w:szCs w:val="28"/>
        </w:rPr>
        <w:t xml:space="preserve"> демонстрация собственной нравственной позиции педагогом, личный </w:t>
      </w:r>
      <w:r w:rsidRPr="008F0B9C">
        <w:rPr>
          <w:rFonts w:ascii="Times New Roman" w:hAnsi="Times New Roman" w:cs="Times New Roman"/>
          <w:sz w:val="28"/>
          <w:szCs w:val="28"/>
        </w:rPr>
        <w:t>пример педагога, приучение к вежливому общению, поощрение (одобрение, тактильный контакт, похвала, поощряющий взгляд).</w:t>
      </w:r>
    </w:p>
    <w:p w:rsidR="008F0B9C" w:rsidRDefault="008F0B9C" w:rsidP="008F0B9C">
      <w:pPr>
        <w:rPr>
          <w:rFonts w:ascii="Times New Roman" w:hAnsi="Times New Roman" w:cs="Times New Roman"/>
          <w:sz w:val="28"/>
          <w:szCs w:val="28"/>
        </w:rPr>
      </w:pPr>
      <w:r w:rsidRPr="008F0B9C">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8F0B9C" w:rsidRPr="008F0B9C" w:rsidRDefault="008F0B9C" w:rsidP="008F0B9C">
      <w:pPr>
        <w:rPr>
          <w:rFonts w:ascii="Times New Roman" w:hAnsi="Times New Roman" w:cs="Times New Roman"/>
          <w:sz w:val="28"/>
          <w:szCs w:val="28"/>
        </w:rPr>
      </w:pPr>
    </w:p>
    <w:p w:rsidR="00DE71DB" w:rsidRDefault="006221A9">
      <w:pPr>
        <w:pStyle w:val="2"/>
        <w:rPr>
          <w:rFonts w:ascii="Times New Roman" w:hAnsi="Times New Roman" w:cs="Times New Roman"/>
          <w:sz w:val="28"/>
          <w:szCs w:val="28"/>
        </w:rPr>
      </w:pPr>
      <w:r>
        <w:rPr>
          <w:rFonts w:ascii="Times New Roman" w:eastAsia="Arial" w:hAnsi="Times New Roman" w:cs="Times New Roman"/>
        </w:rPr>
        <w:t>2.</w:t>
      </w:r>
      <w:r w:rsidR="009D4790">
        <w:rPr>
          <w:rFonts w:ascii="Times New Roman" w:eastAsia="Arial" w:hAnsi="Times New Roman" w:cs="Times New Roman"/>
        </w:rPr>
        <w:t>7</w:t>
      </w:r>
      <w:r>
        <w:rPr>
          <w:rFonts w:ascii="Times New Roman" w:eastAsia="Arial" w:hAnsi="Times New Roman" w:cs="Times New Roman"/>
        </w:rPr>
        <w:t>.3</w:t>
      </w:r>
      <w:r w:rsidRPr="009D4790">
        <w:rPr>
          <w:rFonts w:ascii="Times New Roman" w:eastAsia="Arial" w:hAnsi="Times New Roman" w:cs="Times New Roman"/>
          <w:szCs w:val="32"/>
        </w:rPr>
        <w:t>.</w:t>
      </w:r>
      <w:r w:rsidR="009D4790" w:rsidRPr="009D4790">
        <w:rPr>
          <w:rFonts w:ascii="Times New Roman" w:eastAsia="Arial" w:hAnsi="Times New Roman" w:cs="Times New Roman"/>
          <w:szCs w:val="32"/>
        </w:rPr>
        <w:t>6</w:t>
      </w:r>
      <w:r w:rsidRPr="009D4790">
        <w:rPr>
          <w:rFonts w:ascii="Times New Roman" w:eastAsia="Arial" w:hAnsi="Times New Roman" w:cs="Times New Roman"/>
          <w:szCs w:val="32"/>
        </w:rPr>
        <w:t xml:space="preserve"> </w:t>
      </w:r>
      <w:r w:rsidR="00060C76" w:rsidRPr="009D4790">
        <w:rPr>
          <w:rFonts w:ascii="Times New Roman" w:eastAsia="Arial" w:hAnsi="Times New Roman" w:cs="Times New Roman"/>
          <w:szCs w:val="32"/>
        </w:rPr>
        <w:t>Организация предметно-пространственной среды</w:t>
      </w:r>
      <w:bookmarkEnd w:id="81"/>
    </w:p>
    <w:p w:rsidR="00DE71DB" w:rsidRDefault="00DE71DB">
      <w:pPr>
        <w:pStyle w:val="2"/>
        <w:rPr>
          <w:rFonts w:ascii="Times New Roman" w:eastAsia="Arial" w:hAnsi="Times New Roman" w:cs="Times New Roman"/>
          <w:sz w:val="28"/>
          <w:szCs w:val="28"/>
        </w:rPr>
      </w:pPr>
    </w:p>
    <w:p w:rsidR="000463FE" w:rsidRPr="000463FE" w:rsidRDefault="000463FE" w:rsidP="000463FE">
      <w:pPr>
        <w:rPr>
          <w:rFonts w:ascii="Times New Roman" w:hAnsi="Times New Roman" w:cs="Times New Roman"/>
          <w:sz w:val="28"/>
          <w:szCs w:val="28"/>
        </w:rPr>
      </w:pPr>
      <w:r w:rsidRPr="000463FE">
        <w:rPr>
          <w:rFonts w:ascii="Times New Roman" w:hAnsi="Times New Roman" w:cs="Times New Roman"/>
          <w:sz w:val="28"/>
          <w:szCs w:val="28"/>
        </w:rPr>
        <w:t>Предметно-пространственная среда (далее – ППС) отражает федеральную, региональную специфику, а также специфику ДОО и включает:</w:t>
      </w:r>
    </w:p>
    <w:p w:rsidR="000463FE" w:rsidRPr="000463FE" w:rsidRDefault="000463FE" w:rsidP="000463FE">
      <w:pPr>
        <w:rPr>
          <w:rFonts w:ascii="Times New Roman" w:hAnsi="Times New Roman" w:cs="Times New Roman"/>
          <w:sz w:val="28"/>
          <w:szCs w:val="28"/>
        </w:rPr>
      </w:pPr>
      <w:r w:rsidRPr="000463FE">
        <w:rPr>
          <w:rFonts w:ascii="Times New Roman" w:eastAsia="Arial Unicode MS" w:hAnsi="Times New Roman" w:cs="Times New Roman"/>
          <w:sz w:val="28"/>
          <w:szCs w:val="28"/>
        </w:rPr>
        <w:t xml:space="preserve"> оформление помещений; </w:t>
      </w:r>
    </w:p>
    <w:p w:rsidR="000463FE" w:rsidRPr="000463FE" w:rsidRDefault="000463FE" w:rsidP="000463FE">
      <w:pPr>
        <w:rPr>
          <w:rFonts w:ascii="Times New Roman" w:hAnsi="Times New Roman" w:cs="Times New Roman"/>
          <w:sz w:val="28"/>
          <w:szCs w:val="28"/>
        </w:rPr>
      </w:pPr>
      <w:r w:rsidRPr="000463FE">
        <w:rPr>
          <w:rFonts w:ascii="Times New Roman" w:eastAsia="Arial Unicode MS" w:hAnsi="Times New Roman" w:cs="Times New Roman"/>
          <w:sz w:val="28"/>
          <w:szCs w:val="28"/>
        </w:rPr>
        <w:t xml:space="preserve"> оборудование; </w:t>
      </w:r>
    </w:p>
    <w:p w:rsidR="000463FE" w:rsidRPr="000463FE" w:rsidRDefault="000463FE" w:rsidP="000463FE">
      <w:pPr>
        <w:rPr>
          <w:rFonts w:ascii="Times New Roman" w:hAnsi="Times New Roman" w:cs="Times New Roman"/>
          <w:sz w:val="28"/>
          <w:szCs w:val="28"/>
        </w:rPr>
      </w:pPr>
      <w:r w:rsidRPr="000463FE">
        <w:rPr>
          <w:rFonts w:ascii="Times New Roman" w:eastAsia="Arial Unicode MS" w:hAnsi="Times New Roman" w:cs="Times New Roman"/>
          <w:sz w:val="28"/>
          <w:szCs w:val="28"/>
        </w:rPr>
        <w:lastRenderedPageBreak/>
        <w:t> игрушки.</w:t>
      </w:r>
    </w:p>
    <w:p w:rsidR="000463FE" w:rsidRPr="000463FE" w:rsidRDefault="000463FE" w:rsidP="000463FE">
      <w:pPr>
        <w:rPr>
          <w:rFonts w:ascii="Times New Roman" w:hAnsi="Times New Roman" w:cs="Times New Roman"/>
          <w:sz w:val="28"/>
          <w:szCs w:val="28"/>
        </w:rPr>
      </w:pPr>
      <w:r w:rsidRPr="000463FE">
        <w:rPr>
          <w:rFonts w:ascii="Times New Roman" w:hAnsi="Times New Roman" w:cs="Times New Roman"/>
          <w:sz w:val="28"/>
          <w:szCs w:val="28"/>
        </w:rPr>
        <w:t>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w:t>
      </w:r>
      <w:r w:rsidR="006221A9">
        <w:rPr>
          <w:rFonts w:ascii="Times New Roman" w:hAnsi="Times New Roman" w:cs="Times New Roman"/>
          <w:sz w:val="28"/>
          <w:szCs w:val="28"/>
        </w:rPr>
        <w:t xml:space="preserve"> </w:t>
      </w:r>
      <w:r w:rsidRPr="000463FE">
        <w:rPr>
          <w:rFonts w:ascii="Times New Roman" w:hAnsi="Times New Roman" w:cs="Times New Roman"/>
          <w:sz w:val="28"/>
          <w:szCs w:val="28"/>
        </w:rPr>
        <w:t>использованию в воспитательном процессе:</w:t>
      </w:r>
    </w:p>
    <w:p w:rsidR="000463FE" w:rsidRPr="000463FE" w:rsidRDefault="000463FE" w:rsidP="000463FE">
      <w:pPr>
        <w:rPr>
          <w:rFonts w:ascii="Times New Roman" w:hAnsi="Times New Roman" w:cs="Times New Roman"/>
          <w:sz w:val="28"/>
          <w:szCs w:val="28"/>
        </w:rPr>
      </w:pPr>
      <w:r w:rsidRPr="000463FE">
        <w:rPr>
          <w:rFonts w:ascii="Times New Roman" w:eastAsia="Arial Unicode MS" w:hAnsi="Times New Roman" w:cs="Times New Roman"/>
          <w:sz w:val="28"/>
          <w:szCs w:val="28"/>
        </w:rPr>
        <w:t> знаки и символы государства, региона, населенного пункта и ДОО;</w:t>
      </w:r>
    </w:p>
    <w:p w:rsidR="000463FE" w:rsidRPr="000463FE" w:rsidRDefault="000463FE" w:rsidP="000463FE">
      <w:pPr>
        <w:rPr>
          <w:rFonts w:ascii="Times New Roman" w:hAnsi="Times New Roman" w:cs="Times New Roman"/>
          <w:sz w:val="28"/>
          <w:szCs w:val="28"/>
        </w:rPr>
      </w:pPr>
      <w:r w:rsidRPr="000463FE">
        <w:rPr>
          <w:rFonts w:ascii="Times New Roman" w:eastAsia="Arial Unicode MS" w:hAnsi="Times New Roman" w:cs="Times New Roman"/>
          <w:sz w:val="28"/>
          <w:szCs w:val="28"/>
        </w:rPr>
        <w:t> компоненты среды, отражающие региональные, этнографические и другие</w:t>
      </w:r>
      <w:r w:rsidR="006221A9">
        <w:rPr>
          <w:rFonts w:ascii="Times New Roman" w:eastAsia="Arial Unicode MS" w:hAnsi="Times New Roman" w:cs="Times New Roman"/>
          <w:sz w:val="28"/>
          <w:szCs w:val="28"/>
        </w:rPr>
        <w:t xml:space="preserve"> </w:t>
      </w:r>
      <w:r w:rsidRPr="000463FE">
        <w:rPr>
          <w:rFonts w:ascii="Times New Roman" w:hAnsi="Times New Roman" w:cs="Times New Roman"/>
          <w:sz w:val="28"/>
          <w:szCs w:val="28"/>
        </w:rPr>
        <w:t>особенности социокультурных условий, в которых находится ДОО;</w:t>
      </w:r>
    </w:p>
    <w:p w:rsidR="000463FE" w:rsidRPr="000463FE" w:rsidRDefault="000463FE" w:rsidP="000463FE">
      <w:pPr>
        <w:rPr>
          <w:rFonts w:ascii="Times New Roman" w:hAnsi="Times New Roman" w:cs="Times New Roman"/>
          <w:sz w:val="28"/>
          <w:szCs w:val="28"/>
        </w:rPr>
      </w:pPr>
      <w:r w:rsidRPr="000463FE">
        <w:rPr>
          <w:rFonts w:ascii="Times New Roman" w:eastAsia="Arial Unicode MS" w:hAnsi="Times New Roman" w:cs="Times New Roman"/>
          <w:sz w:val="28"/>
          <w:szCs w:val="28"/>
        </w:rPr>
        <w:t> компоненты среды, отражающие экологичность, природос</w:t>
      </w:r>
      <w:r w:rsidRPr="000463FE">
        <w:rPr>
          <w:rFonts w:ascii="Times New Roman" w:hAnsi="Times New Roman" w:cs="Times New Roman"/>
          <w:sz w:val="28"/>
          <w:szCs w:val="28"/>
        </w:rPr>
        <w:t>ообразность и безопасность;</w:t>
      </w:r>
    </w:p>
    <w:p w:rsidR="000463FE" w:rsidRPr="000463FE" w:rsidRDefault="000463FE" w:rsidP="000463FE">
      <w:pPr>
        <w:rPr>
          <w:rFonts w:ascii="Times New Roman" w:hAnsi="Times New Roman" w:cs="Times New Roman"/>
          <w:sz w:val="28"/>
          <w:szCs w:val="28"/>
        </w:rPr>
      </w:pPr>
      <w:r w:rsidRPr="000463FE">
        <w:rPr>
          <w:rFonts w:ascii="Times New Roman" w:eastAsia="Arial Unicode MS" w:hAnsi="Times New Roman" w:cs="Times New Roman"/>
          <w:sz w:val="28"/>
          <w:szCs w:val="28"/>
        </w:rPr>
        <w:t xml:space="preserve"> компоненты среды, обеспечивающие детям возможность общения, игры и </w:t>
      </w:r>
      <w:r w:rsidRPr="000463FE">
        <w:rPr>
          <w:rFonts w:ascii="Times New Roman" w:hAnsi="Times New Roman" w:cs="Times New Roman"/>
          <w:sz w:val="28"/>
          <w:szCs w:val="28"/>
        </w:rPr>
        <w:t>совместной деятельности;</w:t>
      </w:r>
    </w:p>
    <w:p w:rsidR="000463FE" w:rsidRPr="000463FE" w:rsidRDefault="000463FE" w:rsidP="000463FE">
      <w:pPr>
        <w:rPr>
          <w:rFonts w:ascii="Times New Roman" w:hAnsi="Times New Roman" w:cs="Times New Roman"/>
          <w:sz w:val="28"/>
          <w:szCs w:val="28"/>
        </w:rPr>
      </w:pPr>
      <w:r w:rsidRPr="000463FE">
        <w:rPr>
          <w:rFonts w:ascii="Times New Roman" w:eastAsia="Arial Unicode MS" w:hAnsi="Times New Roman" w:cs="Times New Roman"/>
          <w:sz w:val="28"/>
          <w:szCs w:val="28"/>
        </w:rPr>
        <w:t xml:space="preserve"> компоненты среды, отражающие ценность семьи, людей разных поколений, </w:t>
      </w:r>
      <w:r w:rsidRPr="000463FE">
        <w:rPr>
          <w:rFonts w:ascii="Times New Roman" w:hAnsi="Times New Roman" w:cs="Times New Roman"/>
          <w:sz w:val="28"/>
          <w:szCs w:val="28"/>
        </w:rPr>
        <w:t>радость общения с семьей;</w:t>
      </w:r>
    </w:p>
    <w:p w:rsidR="000463FE" w:rsidRDefault="000463FE" w:rsidP="000463FE">
      <w:pPr>
        <w:rPr>
          <w:rFonts w:ascii="Times New Roman" w:hAnsi="Times New Roman" w:cs="Times New Roman"/>
          <w:sz w:val="28"/>
          <w:szCs w:val="28"/>
        </w:rPr>
      </w:pPr>
      <w:r w:rsidRPr="000463FE">
        <w:rPr>
          <w:rFonts w:ascii="Times New Roman" w:eastAsia="Arial Unicode MS" w:hAnsi="Times New Roman" w:cs="Times New Roman"/>
          <w:sz w:val="28"/>
          <w:szCs w:val="28"/>
        </w:rPr>
        <w:t> компоненты среды, обеспечивающие</w:t>
      </w:r>
      <w:r w:rsidRPr="000463FE">
        <w:rPr>
          <w:rFonts w:ascii="Times New Roman" w:hAnsi="Times New Roman" w:cs="Times New Roman"/>
          <w:sz w:val="28"/>
          <w:szCs w:val="28"/>
        </w:rPr>
        <w:t xml:space="preserve">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6221A9" w:rsidRPr="006221A9" w:rsidRDefault="006221A9" w:rsidP="006221A9">
      <w:pPr>
        <w:rPr>
          <w:rFonts w:ascii="Times New Roman" w:hAnsi="Times New Roman" w:cs="Times New Roman"/>
          <w:sz w:val="28"/>
          <w:szCs w:val="28"/>
        </w:rPr>
      </w:pPr>
      <w:r w:rsidRPr="000463FE">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w:t>
      </w:r>
      <w:r w:rsidRPr="006221A9">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Вся среда ДОО является гармоничной и эстетически привлекательной.</w:t>
      </w:r>
      <w:r>
        <w:rPr>
          <w:rFonts w:ascii="Times New Roman" w:hAnsi="Times New Roman" w:cs="Times New Roman"/>
          <w:sz w:val="28"/>
          <w:szCs w:val="28"/>
        </w:rPr>
        <w:t xml:space="preserve"> </w:t>
      </w:r>
      <w:r w:rsidRPr="006221A9">
        <w:rPr>
          <w:rFonts w:ascii="Times New Roman" w:hAnsi="Times New Roman" w:cs="Times New Roman"/>
          <w:sz w:val="28"/>
          <w:szCs w:val="28"/>
        </w:rPr>
        <w:t>Окружающая ребенка ППС ДОО, при условии ее грамотной</w:t>
      </w:r>
      <w:r>
        <w:rPr>
          <w:rFonts w:ascii="Times New Roman" w:hAnsi="Times New Roman" w:cs="Times New Roman"/>
          <w:sz w:val="28"/>
          <w:szCs w:val="28"/>
        </w:rPr>
        <w:t xml:space="preserve"> </w:t>
      </w:r>
      <w:r w:rsidRPr="006221A9">
        <w:rPr>
          <w:rFonts w:ascii="Times New Roman" w:hAnsi="Times New Roman" w:cs="Times New Roman"/>
          <w:sz w:val="28"/>
          <w:szCs w:val="28"/>
        </w:rPr>
        <w:t>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 оформление интерьера дошкольных помещений (групп, коридоров, залов,</w:t>
      </w:r>
      <w:r>
        <w:rPr>
          <w:rFonts w:ascii="Times New Roman" w:hAnsi="Times New Roman" w:cs="Times New Roman"/>
          <w:sz w:val="28"/>
          <w:szCs w:val="28"/>
        </w:rPr>
        <w:t xml:space="preserve"> </w:t>
      </w:r>
      <w:r w:rsidRPr="006221A9">
        <w:rPr>
          <w:rFonts w:ascii="Times New Roman" w:hAnsi="Times New Roman" w:cs="Times New Roman"/>
          <w:sz w:val="28"/>
          <w:szCs w:val="28"/>
        </w:rPr>
        <w:t>лестничных пролетов и т.п.) и их периодическая переориентация;</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 размещение на стенах ДОО регулярно сменяемых экспозиций;</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 озеленение присадовой территории, разбивка клумб, посадка деревьев,</w:t>
      </w:r>
      <w:r>
        <w:rPr>
          <w:rFonts w:ascii="Times New Roman" w:hAnsi="Times New Roman" w:cs="Times New Roman"/>
          <w:sz w:val="28"/>
          <w:szCs w:val="28"/>
        </w:rPr>
        <w:t xml:space="preserve"> </w:t>
      </w:r>
      <w:r w:rsidRPr="006221A9">
        <w:rPr>
          <w:rFonts w:ascii="Times New Roman" w:hAnsi="Times New Roman" w:cs="Times New Roman"/>
          <w:sz w:val="28"/>
          <w:szCs w:val="28"/>
        </w:rPr>
        <w:t>оборудование спортивных и игровых площадок, доступных и</w:t>
      </w:r>
      <w:r>
        <w:rPr>
          <w:rFonts w:ascii="Times New Roman" w:hAnsi="Times New Roman" w:cs="Times New Roman"/>
          <w:sz w:val="28"/>
          <w:szCs w:val="28"/>
        </w:rPr>
        <w:t xml:space="preserve"> </w:t>
      </w:r>
      <w:r w:rsidRPr="006221A9">
        <w:rPr>
          <w:rFonts w:ascii="Times New Roman" w:hAnsi="Times New Roman" w:cs="Times New Roman"/>
          <w:sz w:val="28"/>
          <w:szCs w:val="28"/>
        </w:rPr>
        <w:t>приспособленных для дошкольников разных возрастных категорий,</w:t>
      </w:r>
      <w:r w:rsidRPr="006221A9">
        <w:t xml:space="preserve"> </w:t>
      </w:r>
      <w:r w:rsidRPr="006221A9">
        <w:rPr>
          <w:rFonts w:ascii="Times New Roman" w:hAnsi="Times New Roman" w:cs="Times New Roman"/>
          <w:sz w:val="28"/>
          <w:szCs w:val="28"/>
        </w:rPr>
        <w:t>разделяющих свободное пространство ДОО на зоны активного и тихого</w:t>
      </w:r>
      <w:r>
        <w:rPr>
          <w:rFonts w:ascii="Times New Roman" w:hAnsi="Times New Roman" w:cs="Times New Roman"/>
          <w:sz w:val="28"/>
          <w:szCs w:val="28"/>
        </w:rPr>
        <w:t xml:space="preserve"> </w:t>
      </w:r>
      <w:r w:rsidRPr="006221A9">
        <w:rPr>
          <w:rFonts w:ascii="Times New Roman" w:hAnsi="Times New Roman" w:cs="Times New Roman"/>
          <w:sz w:val="28"/>
          <w:szCs w:val="28"/>
        </w:rPr>
        <w:t>отдыха;</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 акцентирование внимания дошкольников посредством элементов ППС (стенды, плакаты, инсталляции) на важных для воспитания ценностях</w:t>
      </w:r>
      <w:r>
        <w:rPr>
          <w:rFonts w:ascii="Times New Roman" w:hAnsi="Times New Roman" w:cs="Times New Roman"/>
          <w:sz w:val="28"/>
          <w:szCs w:val="28"/>
        </w:rPr>
        <w:t xml:space="preserve"> </w:t>
      </w:r>
      <w:r w:rsidRPr="006221A9">
        <w:rPr>
          <w:rFonts w:ascii="Times New Roman" w:hAnsi="Times New Roman" w:cs="Times New Roman"/>
          <w:sz w:val="28"/>
          <w:szCs w:val="28"/>
        </w:rPr>
        <w:t>детского сада, его традициях, правилах.</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lastRenderedPageBreak/>
        <w:t>Поэтому территория ДОО благоустроена, каждая группа имеет</w:t>
      </w:r>
      <w:r>
        <w:rPr>
          <w:rFonts w:ascii="Times New Roman" w:hAnsi="Times New Roman" w:cs="Times New Roman"/>
          <w:sz w:val="28"/>
          <w:szCs w:val="28"/>
        </w:rPr>
        <w:t xml:space="preserve"> </w:t>
      </w:r>
      <w:r w:rsidRPr="006221A9">
        <w:rPr>
          <w:rFonts w:ascii="Times New Roman" w:hAnsi="Times New Roman" w:cs="Times New Roman"/>
          <w:sz w:val="28"/>
          <w:szCs w:val="28"/>
        </w:rPr>
        <w:t>прогулочный участок. Все участки озеленены насаждениями различных видов деревьев и кустарников, имеются клумбы с однолетними и</w:t>
      </w:r>
      <w:r>
        <w:rPr>
          <w:rFonts w:ascii="Times New Roman" w:hAnsi="Times New Roman" w:cs="Times New Roman"/>
          <w:sz w:val="28"/>
          <w:szCs w:val="28"/>
        </w:rPr>
        <w:t xml:space="preserve"> </w:t>
      </w:r>
      <w:r w:rsidRPr="006221A9">
        <w:rPr>
          <w:rFonts w:ascii="Times New Roman" w:hAnsi="Times New Roman" w:cs="Times New Roman"/>
          <w:sz w:val="28"/>
          <w:szCs w:val="28"/>
        </w:rPr>
        <w:t>многолетними насаждениями.</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На территории ДОО находятся: площадки для игровой и физкультурной</w:t>
      </w:r>
      <w:r>
        <w:rPr>
          <w:rFonts w:ascii="Times New Roman" w:hAnsi="Times New Roman" w:cs="Times New Roman"/>
          <w:sz w:val="28"/>
          <w:szCs w:val="28"/>
        </w:rPr>
        <w:t xml:space="preserve"> деятельности детей.</w:t>
      </w:r>
      <w:r w:rsidRPr="006221A9">
        <w:rPr>
          <w:rFonts w:ascii="Times New Roman" w:hAnsi="Times New Roman" w:cs="Times New Roman"/>
          <w:sz w:val="28"/>
          <w:szCs w:val="28"/>
        </w:rPr>
        <w:t xml:space="preserve"> Все оборудование покрашено и закреплено.</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В группах созданы различные центры активности:</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 центр двигательной активности;</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 центр безопасности;</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 центр игры;</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 центр конструирования;</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 центр логики и математики;</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 центр экспериментирования, организации наблюдения и труда;</w:t>
      </w:r>
    </w:p>
    <w:p w:rsid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 центр познания и коммуникации;</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w:t>
      </w:r>
      <w:r>
        <w:rPr>
          <w:rFonts w:ascii="Times New Roman" w:hAnsi="Times New Roman" w:cs="Times New Roman"/>
          <w:sz w:val="28"/>
          <w:szCs w:val="28"/>
        </w:rPr>
        <w:t xml:space="preserve"> </w:t>
      </w:r>
      <w:r w:rsidRPr="006221A9">
        <w:rPr>
          <w:rFonts w:ascii="Times New Roman" w:hAnsi="Times New Roman" w:cs="Times New Roman"/>
          <w:sz w:val="28"/>
          <w:szCs w:val="28"/>
        </w:rPr>
        <w:t>книжный уголок;</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 центр театрализации и музицирования;</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 центр уединения;</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 центр творчества.</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В связи с такими особенностями нашего детского сада, как маленькие площади групповых и отсутствие свободных помещений в ДОО организуются переносные мини - музеи и мини - коллекции.</w:t>
      </w:r>
    </w:p>
    <w:p w:rsidR="006221A9" w:rsidRP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6221A9" w:rsidRDefault="006221A9" w:rsidP="006221A9">
      <w:pPr>
        <w:rPr>
          <w:rFonts w:ascii="Times New Roman" w:hAnsi="Times New Roman" w:cs="Times New Roman"/>
          <w:sz w:val="28"/>
          <w:szCs w:val="28"/>
        </w:rPr>
      </w:pPr>
      <w:r w:rsidRPr="006221A9">
        <w:rPr>
          <w:rFonts w:ascii="Times New Roman" w:hAnsi="Times New Roman" w:cs="Times New Roman"/>
          <w:sz w:val="28"/>
          <w:szCs w:val="28"/>
        </w:rPr>
        <w:t>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w:t>
      </w:r>
    </w:p>
    <w:p w:rsidR="006221A9" w:rsidRPr="000463FE" w:rsidRDefault="006221A9" w:rsidP="006221A9">
      <w:pPr>
        <w:rPr>
          <w:rFonts w:ascii="Times New Roman" w:hAnsi="Times New Roman" w:cs="Times New Roman"/>
          <w:sz w:val="28"/>
          <w:szCs w:val="28"/>
        </w:rPr>
      </w:pPr>
    </w:p>
    <w:p w:rsidR="00DE71DB" w:rsidRDefault="006221A9">
      <w:pPr>
        <w:pStyle w:val="2"/>
        <w:rPr>
          <w:rFonts w:ascii="Times New Roman" w:hAnsi="Times New Roman" w:cs="Times New Roman"/>
          <w:sz w:val="28"/>
          <w:szCs w:val="28"/>
        </w:rPr>
      </w:pPr>
      <w:bookmarkStart w:id="82" w:name="_Toc129484085"/>
      <w:r>
        <w:rPr>
          <w:rFonts w:ascii="Times New Roman" w:eastAsia="Arial" w:hAnsi="Times New Roman" w:cs="Times New Roman"/>
        </w:rPr>
        <w:t>2.</w:t>
      </w:r>
      <w:r w:rsidR="009D4790">
        <w:rPr>
          <w:rFonts w:ascii="Times New Roman" w:eastAsia="Arial" w:hAnsi="Times New Roman" w:cs="Times New Roman"/>
        </w:rPr>
        <w:t>7</w:t>
      </w:r>
      <w:r>
        <w:rPr>
          <w:rFonts w:ascii="Times New Roman" w:eastAsia="Arial" w:hAnsi="Times New Roman" w:cs="Times New Roman"/>
        </w:rPr>
        <w:t>.3.</w:t>
      </w:r>
      <w:r w:rsidR="009D4790">
        <w:rPr>
          <w:rFonts w:ascii="Times New Roman" w:eastAsia="Arial" w:hAnsi="Times New Roman" w:cs="Times New Roman"/>
        </w:rPr>
        <w:t>7</w:t>
      </w:r>
      <w:r>
        <w:rPr>
          <w:rFonts w:ascii="Times New Roman" w:eastAsia="Arial" w:hAnsi="Times New Roman" w:cs="Times New Roman"/>
        </w:rPr>
        <w:t xml:space="preserve"> </w:t>
      </w:r>
      <w:r w:rsidR="00060C76" w:rsidRPr="009D4790">
        <w:rPr>
          <w:rFonts w:ascii="Times New Roman" w:eastAsia="Arial" w:hAnsi="Times New Roman" w:cs="Times New Roman"/>
          <w:szCs w:val="32"/>
        </w:rPr>
        <w:t>Социальное партнерство</w:t>
      </w:r>
      <w:bookmarkEnd w:id="82"/>
    </w:p>
    <w:p w:rsidR="00AE30E5" w:rsidRPr="00E65C0A" w:rsidRDefault="00AE30E5" w:rsidP="00AE30E5">
      <w:pPr>
        <w:pStyle w:val="2"/>
        <w:jc w:val="both"/>
        <w:rPr>
          <w:rFonts w:ascii="Times New Roman" w:eastAsia="SimSun" w:hAnsi="Times New Roman" w:cs="Times New Roman"/>
          <w:b w:val="0"/>
          <w:kern w:val="32"/>
          <w:sz w:val="28"/>
          <w:szCs w:val="28"/>
          <w:lang w:eastAsia="en-US"/>
        </w:rPr>
      </w:pPr>
      <w:bookmarkStart w:id="83" w:name="_Toc129484086"/>
      <w:r w:rsidRPr="00AE30E5">
        <w:rPr>
          <w:rFonts w:ascii="Times New Roman" w:eastAsia="SimSun" w:hAnsi="Times New Roman" w:cs="Times New Roman"/>
          <w:b w:val="0"/>
          <w:kern w:val="32"/>
          <w:sz w:val="28"/>
          <w:szCs w:val="28"/>
          <w:lang w:eastAsia="en-US"/>
        </w:rPr>
        <w:t>Особая значимость в воспитательной работе придается взаимодействию с социальными партнерами ДО</w:t>
      </w:r>
      <w:r w:rsidR="00E65C0A">
        <w:rPr>
          <w:rFonts w:ascii="Times New Roman" w:eastAsia="SimSun" w:hAnsi="Times New Roman" w:cs="Times New Roman"/>
          <w:b w:val="0"/>
          <w:kern w:val="32"/>
          <w:sz w:val="28"/>
          <w:szCs w:val="28"/>
          <w:lang w:eastAsia="en-US"/>
        </w:rPr>
        <w:t>У</w:t>
      </w:r>
      <w:r w:rsidRPr="00AE30E5">
        <w:rPr>
          <w:rFonts w:ascii="Times New Roman" w:eastAsia="SimSun" w:hAnsi="Times New Roman" w:cs="Times New Roman"/>
          <w:b w:val="0"/>
          <w:kern w:val="32"/>
          <w:sz w:val="28"/>
          <w:szCs w:val="28"/>
          <w:lang w:eastAsia="en-US"/>
        </w:rPr>
        <w:t>.</w:t>
      </w:r>
    </w:p>
    <w:p w:rsidR="00051BE7" w:rsidRPr="00E65C0A" w:rsidRDefault="00E65C0A" w:rsidP="00051BE7">
      <w:pPr>
        <w:rPr>
          <w:rFonts w:ascii="Times New Roman" w:hAnsi="Times New Roman" w:cs="Times New Roman"/>
          <w:sz w:val="28"/>
          <w:szCs w:val="28"/>
          <w:lang w:eastAsia="en-US"/>
        </w:rPr>
      </w:pPr>
      <w:r w:rsidRPr="00E65C0A">
        <w:rPr>
          <w:rFonts w:ascii="Times New Roman" w:hAnsi="Times New Roman" w:cs="Times New Roman"/>
          <w:sz w:val="28"/>
          <w:szCs w:val="28"/>
          <w:lang w:eastAsia="en-US"/>
        </w:rPr>
        <w:t>Для реализации воспитательных задач в ДОУ реазуется проект по взаимодействию с социумом «Мы вместе».</w:t>
      </w:r>
    </w:p>
    <w:p w:rsidR="00AE30E5" w:rsidRPr="00AE30E5" w:rsidRDefault="00AE30E5" w:rsidP="00AE30E5">
      <w:pPr>
        <w:pStyle w:val="2"/>
        <w:jc w:val="both"/>
        <w:rPr>
          <w:rFonts w:ascii="Times New Roman" w:eastAsia="SimSun" w:hAnsi="Times New Roman" w:cs="Times New Roman"/>
          <w:b w:val="0"/>
          <w:kern w:val="32"/>
          <w:sz w:val="28"/>
          <w:szCs w:val="28"/>
          <w:lang w:eastAsia="en-US"/>
        </w:rPr>
      </w:pPr>
      <w:r w:rsidRPr="00AE30E5">
        <w:rPr>
          <w:rFonts w:ascii="Times New Roman" w:eastAsia="SimSun" w:hAnsi="Times New Roman" w:cs="Times New Roman"/>
          <w:b w:val="0"/>
          <w:kern w:val="32"/>
          <w:sz w:val="28"/>
          <w:szCs w:val="28"/>
          <w:lang w:eastAsia="en-US"/>
        </w:rPr>
        <w:lastRenderedPageBreak/>
        <w:t>Устанавливая социальное партнерство с другими заинтересованными лицами, создаются условия:</w:t>
      </w:r>
    </w:p>
    <w:p w:rsidR="00AE30E5" w:rsidRPr="00AE30E5" w:rsidRDefault="00AE30E5" w:rsidP="00AE30E5">
      <w:pPr>
        <w:pStyle w:val="2"/>
        <w:jc w:val="both"/>
        <w:rPr>
          <w:rFonts w:ascii="Times New Roman" w:eastAsia="SimSun" w:hAnsi="Times New Roman" w:cs="Times New Roman"/>
          <w:b w:val="0"/>
          <w:kern w:val="32"/>
          <w:sz w:val="28"/>
          <w:szCs w:val="28"/>
          <w:lang w:eastAsia="en-US"/>
        </w:rPr>
      </w:pPr>
      <w:r w:rsidRPr="00AE30E5">
        <w:rPr>
          <w:rFonts w:ascii="Times New Roman" w:eastAsia="SimSun" w:hAnsi="Times New Roman" w:cs="Times New Roman"/>
          <w:b w:val="0"/>
          <w:kern w:val="32"/>
          <w:sz w:val="28"/>
          <w:szCs w:val="28"/>
          <w:lang w:eastAsia="en-US"/>
        </w:rPr>
        <w:t>•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w:t>
      </w:r>
    </w:p>
    <w:p w:rsidR="00AE30E5" w:rsidRPr="00AE30E5" w:rsidRDefault="00AE30E5" w:rsidP="00AE30E5">
      <w:pPr>
        <w:pStyle w:val="2"/>
        <w:jc w:val="both"/>
        <w:rPr>
          <w:rFonts w:ascii="Times New Roman" w:eastAsia="SimSun" w:hAnsi="Times New Roman" w:cs="Times New Roman"/>
          <w:b w:val="0"/>
          <w:kern w:val="32"/>
          <w:sz w:val="28"/>
          <w:szCs w:val="28"/>
          <w:lang w:eastAsia="en-US"/>
        </w:rPr>
      </w:pPr>
      <w:r w:rsidRPr="00AE30E5">
        <w:rPr>
          <w:rFonts w:ascii="Times New Roman" w:eastAsia="SimSun" w:hAnsi="Times New Roman" w:cs="Times New Roman"/>
          <w:b w:val="0"/>
          <w:kern w:val="32"/>
          <w:sz w:val="28"/>
          <w:szCs w:val="28"/>
          <w:lang w:eastAsia="en-US"/>
        </w:rPr>
        <w:t>• 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AE30E5" w:rsidRPr="00AE30E5" w:rsidRDefault="00AE30E5" w:rsidP="00AE30E5">
      <w:pPr>
        <w:pStyle w:val="2"/>
        <w:jc w:val="both"/>
        <w:rPr>
          <w:rFonts w:ascii="Times New Roman" w:eastAsia="SimSun" w:hAnsi="Times New Roman" w:cs="Times New Roman"/>
          <w:b w:val="0"/>
          <w:kern w:val="32"/>
          <w:sz w:val="28"/>
          <w:szCs w:val="28"/>
          <w:lang w:eastAsia="en-US"/>
        </w:rPr>
      </w:pPr>
      <w:r w:rsidRPr="00AE30E5">
        <w:rPr>
          <w:rFonts w:ascii="Times New Roman" w:eastAsia="SimSun" w:hAnsi="Times New Roman" w:cs="Times New Roman"/>
          <w:b w:val="0"/>
          <w:kern w:val="32"/>
          <w:sz w:val="28"/>
          <w:szCs w:val="28"/>
          <w:lang w:eastAsia="en-US"/>
        </w:rPr>
        <w:t>• воспитания уважения к труду взрослых;</w:t>
      </w:r>
    </w:p>
    <w:p w:rsidR="00AE30E5" w:rsidRPr="00AE30E5" w:rsidRDefault="00AE30E5" w:rsidP="00AE30E5">
      <w:pPr>
        <w:pStyle w:val="2"/>
        <w:jc w:val="both"/>
        <w:rPr>
          <w:rFonts w:ascii="Times New Roman" w:eastAsia="SimSun" w:hAnsi="Times New Roman" w:cs="Times New Roman"/>
          <w:b w:val="0"/>
          <w:kern w:val="32"/>
          <w:sz w:val="28"/>
          <w:szCs w:val="28"/>
          <w:lang w:eastAsia="en-US"/>
        </w:rPr>
      </w:pPr>
      <w:r w:rsidRPr="00AE30E5">
        <w:rPr>
          <w:rFonts w:ascii="Times New Roman" w:eastAsia="SimSun" w:hAnsi="Times New Roman" w:cs="Times New Roman"/>
          <w:b w:val="0"/>
          <w:kern w:val="32"/>
          <w:sz w:val="28"/>
          <w:szCs w:val="28"/>
          <w:lang w:eastAsia="en-US"/>
        </w:rPr>
        <w:t xml:space="preserve">Взаимодействие ДОО с каждым из партнеров базируется на следующих принципах: </w:t>
      </w:r>
    </w:p>
    <w:p w:rsidR="00AE30E5" w:rsidRPr="00AE30E5" w:rsidRDefault="00AE30E5" w:rsidP="00AE30E5">
      <w:pPr>
        <w:pStyle w:val="2"/>
        <w:jc w:val="both"/>
        <w:rPr>
          <w:rFonts w:ascii="Times New Roman" w:eastAsia="SimSun" w:hAnsi="Times New Roman" w:cs="Times New Roman"/>
          <w:b w:val="0"/>
          <w:kern w:val="32"/>
          <w:sz w:val="28"/>
          <w:szCs w:val="28"/>
          <w:lang w:eastAsia="en-US"/>
        </w:rPr>
      </w:pPr>
      <w:r w:rsidRPr="00AE30E5">
        <w:rPr>
          <w:rFonts w:ascii="Times New Roman" w:eastAsia="SimSun" w:hAnsi="Times New Roman" w:cs="Times New Roman"/>
          <w:b w:val="0"/>
          <w:kern w:val="32"/>
          <w:sz w:val="28"/>
          <w:szCs w:val="28"/>
          <w:lang w:eastAsia="en-US"/>
        </w:rPr>
        <w:t> добровольность;</w:t>
      </w:r>
    </w:p>
    <w:p w:rsidR="00AE30E5" w:rsidRPr="00AE30E5" w:rsidRDefault="00AE30E5" w:rsidP="00AE30E5">
      <w:pPr>
        <w:pStyle w:val="2"/>
        <w:jc w:val="both"/>
        <w:rPr>
          <w:rFonts w:ascii="Times New Roman" w:eastAsia="SimSun" w:hAnsi="Times New Roman" w:cs="Times New Roman"/>
          <w:b w:val="0"/>
          <w:kern w:val="32"/>
          <w:sz w:val="28"/>
          <w:szCs w:val="28"/>
          <w:lang w:eastAsia="en-US"/>
        </w:rPr>
      </w:pPr>
      <w:r w:rsidRPr="00AE30E5">
        <w:rPr>
          <w:rFonts w:ascii="Times New Roman" w:eastAsia="SimSun" w:hAnsi="Times New Roman" w:cs="Times New Roman"/>
          <w:b w:val="0"/>
          <w:kern w:val="32"/>
          <w:sz w:val="28"/>
          <w:szCs w:val="28"/>
          <w:lang w:eastAsia="en-US"/>
        </w:rPr>
        <w:t> равноправие сторон;</w:t>
      </w:r>
    </w:p>
    <w:p w:rsidR="00AE30E5" w:rsidRPr="00AE30E5" w:rsidRDefault="00AE30E5" w:rsidP="00AE30E5">
      <w:pPr>
        <w:pStyle w:val="2"/>
        <w:jc w:val="both"/>
        <w:rPr>
          <w:rFonts w:ascii="Times New Roman" w:eastAsia="SimSun" w:hAnsi="Times New Roman" w:cs="Times New Roman"/>
          <w:b w:val="0"/>
          <w:kern w:val="32"/>
          <w:sz w:val="28"/>
          <w:szCs w:val="28"/>
          <w:lang w:eastAsia="en-US"/>
        </w:rPr>
      </w:pPr>
      <w:r w:rsidRPr="00AE30E5">
        <w:rPr>
          <w:rFonts w:ascii="Times New Roman" w:eastAsia="SimSun" w:hAnsi="Times New Roman" w:cs="Times New Roman"/>
          <w:b w:val="0"/>
          <w:kern w:val="32"/>
          <w:sz w:val="28"/>
          <w:szCs w:val="28"/>
          <w:lang w:eastAsia="en-US"/>
        </w:rPr>
        <w:t> уважение интересов друг друга;</w:t>
      </w:r>
    </w:p>
    <w:p w:rsidR="00AE30E5" w:rsidRPr="00AE30E5" w:rsidRDefault="00AE30E5" w:rsidP="00AE30E5">
      <w:pPr>
        <w:pStyle w:val="2"/>
        <w:jc w:val="both"/>
        <w:rPr>
          <w:rFonts w:ascii="Times New Roman" w:eastAsia="SimSun" w:hAnsi="Times New Roman" w:cs="Times New Roman"/>
          <w:b w:val="0"/>
          <w:kern w:val="32"/>
          <w:sz w:val="28"/>
          <w:szCs w:val="28"/>
          <w:lang w:eastAsia="en-US"/>
        </w:rPr>
      </w:pPr>
      <w:r w:rsidRPr="00AE30E5">
        <w:rPr>
          <w:rFonts w:ascii="Times New Roman" w:eastAsia="SimSun" w:hAnsi="Times New Roman" w:cs="Times New Roman"/>
          <w:b w:val="0"/>
          <w:kern w:val="32"/>
          <w:sz w:val="28"/>
          <w:szCs w:val="28"/>
          <w:lang w:eastAsia="en-US"/>
        </w:rPr>
        <w:t> соблюдение законов и иных нормативных актов.</w:t>
      </w:r>
    </w:p>
    <w:p w:rsidR="00AE30E5" w:rsidRPr="00AE30E5" w:rsidRDefault="00E65C0A" w:rsidP="00AE30E5">
      <w:pPr>
        <w:pStyle w:val="2"/>
        <w:jc w:val="both"/>
        <w:rPr>
          <w:rFonts w:ascii="Times New Roman" w:eastAsia="SimSun" w:hAnsi="Times New Roman" w:cs="Times New Roman"/>
          <w:b w:val="0"/>
          <w:kern w:val="32"/>
          <w:sz w:val="28"/>
          <w:szCs w:val="28"/>
          <w:lang w:eastAsia="en-US"/>
        </w:rPr>
      </w:pPr>
      <w:r>
        <w:rPr>
          <w:rFonts w:ascii="Times New Roman" w:eastAsia="SimSun" w:hAnsi="Times New Roman" w:cs="Times New Roman"/>
          <w:b w:val="0"/>
          <w:kern w:val="32"/>
          <w:sz w:val="28"/>
          <w:szCs w:val="28"/>
          <w:lang w:eastAsia="en-US"/>
        </w:rPr>
        <w:t>С</w:t>
      </w:r>
      <w:r w:rsidRPr="00AE30E5">
        <w:rPr>
          <w:rFonts w:ascii="Times New Roman" w:eastAsia="SimSun" w:hAnsi="Times New Roman" w:cs="Times New Roman"/>
          <w:b w:val="0"/>
          <w:kern w:val="32"/>
          <w:sz w:val="28"/>
          <w:szCs w:val="28"/>
          <w:lang w:eastAsia="en-US"/>
        </w:rPr>
        <w:t xml:space="preserve"> учреждениями разработаны </w:t>
      </w:r>
      <w:r>
        <w:rPr>
          <w:rFonts w:ascii="Times New Roman" w:eastAsia="SimSun" w:hAnsi="Times New Roman" w:cs="Times New Roman"/>
          <w:b w:val="0"/>
          <w:kern w:val="32"/>
          <w:sz w:val="28"/>
          <w:szCs w:val="28"/>
          <w:lang w:eastAsia="en-US"/>
        </w:rPr>
        <w:t>п</w:t>
      </w:r>
      <w:r w:rsidR="00AE30E5" w:rsidRPr="00AE30E5">
        <w:rPr>
          <w:rFonts w:ascii="Times New Roman" w:eastAsia="SimSun" w:hAnsi="Times New Roman" w:cs="Times New Roman"/>
          <w:b w:val="0"/>
          <w:kern w:val="32"/>
          <w:sz w:val="28"/>
          <w:szCs w:val="28"/>
          <w:lang w:eastAsia="en-US"/>
        </w:rPr>
        <w:t>ланы взаимодействия ДО</w:t>
      </w:r>
      <w:r>
        <w:rPr>
          <w:rFonts w:ascii="Times New Roman" w:eastAsia="SimSun" w:hAnsi="Times New Roman" w:cs="Times New Roman"/>
          <w:b w:val="0"/>
          <w:kern w:val="32"/>
          <w:sz w:val="28"/>
          <w:szCs w:val="28"/>
          <w:lang w:eastAsia="en-US"/>
        </w:rPr>
        <w:t>У, составленные</w:t>
      </w:r>
      <w:r w:rsidR="00AE30E5" w:rsidRPr="00AE30E5">
        <w:rPr>
          <w:rFonts w:ascii="Times New Roman" w:eastAsia="SimSun" w:hAnsi="Times New Roman" w:cs="Times New Roman"/>
          <w:b w:val="0"/>
          <w:kern w:val="32"/>
          <w:sz w:val="28"/>
          <w:szCs w:val="28"/>
          <w:lang w:eastAsia="en-US"/>
        </w:rPr>
        <w:t xml:space="preserve"> с учетом доступности, соответствия возрастным возможностям детей и эмоциональной насыщенности.</w:t>
      </w:r>
    </w:p>
    <w:p w:rsidR="0058485C" w:rsidRDefault="00AE30E5" w:rsidP="00AE30E5">
      <w:pPr>
        <w:pStyle w:val="2"/>
        <w:jc w:val="both"/>
        <w:rPr>
          <w:rFonts w:ascii="Times New Roman" w:eastAsia="SimSun" w:hAnsi="Times New Roman" w:cs="Times New Roman"/>
          <w:b w:val="0"/>
          <w:kern w:val="32"/>
          <w:sz w:val="28"/>
          <w:szCs w:val="28"/>
          <w:lang w:eastAsia="en-US"/>
        </w:rPr>
      </w:pPr>
      <w:r w:rsidRPr="00AE30E5">
        <w:rPr>
          <w:rFonts w:ascii="Times New Roman" w:eastAsia="SimSun" w:hAnsi="Times New Roman" w:cs="Times New Roman"/>
          <w:b w:val="0"/>
          <w:kern w:val="32"/>
          <w:sz w:val="28"/>
          <w:szCs w:val="28"/>
          <w:lang w:eastAsia="en-US"/>
        </w:rPr>
        <w:t>Сотрудничество коллектива ДО</w:t>
      </w:r>
      <w:r w:rsidR="00E65C0A">
        <w:rPr>
          <w:rFonts w:ascii="Times New Roman" w:eastAsia="SimSun" w:hAnsi="Times New Roman" w:cs="Times New Roman"/>
          <w:b w:val="0"/>
          <w:kern w:val="32"/>
          <w:sz w:val="28"/>
          <w:szCs w:val="28"/>
          <w:lang w:eastAsia="en-US"/>
        </w:rPr>
        <w:t>У</w:t>
      </w:r>
      <w:r w:rsidRPr="00AE30E5">
        <w:rPr>
          <w:rFonts w:ascii="Times New Roman" w:eastAsia="SimSun" w:hAnsi="Times New Roman" w:cs="Times New Roman"/>
          <w:b w:val="0"/>
          <w:kern w:val="32"/>
          <w:sz w:val="28"/>
          <w:szCs w:val="28"/>
          <w:lang w:eastAsia="en-US"/>
        </w:rPr>
        <w:t xml:space="preserve"> с коллективами других </w:t>
      </w:r>
      <w:r w:rsidR="00E65C0A">
        <w:rPr>
          <w:rFonts w:ascii="Times New Roman" w:eastAsia="SimSun" w:hAnsi="Times New Roman" w:cs="Times New Roman"/>
          <w:b w:val="0"/>
          <w:kern w:val="32"/>
          <w:sz w:val="28"/>
          <w:szCs w:val="28"/>
          <w:lang w:eastAsia="en-US"/>
        </w:rPr>
        <w:t>организаций</w:t>
      </w:r>
      <w:r w:rsidRPr="00AE30E5">
        <w:rPr>
          <w:rFonts w:ascii="Times New Roman" w:eastAsia="SimSun" w:hAnsi="Times New Roman" w:cs="Times New Roman"/>
          <w:b w:val="0"/>
          <w:kern w:val="32"/>
          <w:sz w:val="28"/>
          <w:szCs w:val="28"/>
          <w:lang w:eastAsia="en-US"/>
        </w:rPr>
        <w:t xml:space="preserve"> помогает повысить качество образования за счет объединения материальных и технических ресурсов.</w:t>
      </w:r>
    </w:p>
    <w:p w:rsidR="00AE30E5" w:rsidRDefault="00AE30E5" w:rsidP="00AE30E5">
      <w:pPr>
        <w:rPr>
          <w:rFonts w:ascii="Times New Roman" w:hAnsi="Times New Roman" w:cs="Times New Roman"/>
          <w:sz w:val="28"/>
          <w:szCs w:val="28"/>
          <w:lang w:eastAsia="en-US"/>
        </w:rPr>
      </w:pPr>
      <w:r w:rsidRPr="00AE30E5">
        <w:rPr>
          <w:rFonts w:ascii="Times New Roman" w:hAnsi="Times New Roman" w:cs="Times New Roman"/>
          <w:sz w:val="28"/>
          <w:szCs w:val="28"/>
          <w:lang w:eastAsia="en-US"/>
        </w:rPr>
        <w:t>Сотрудничество коллектива ДО</w:t>
      </w:r>
      <w:r w:rsidR="00E65C0A">
        <w:rPr>
          <w:rFonts w:ascii="Times New Roman" w:hAnsi="Times New Roman" w:cs="Times New Roman"/>
          <w:sz w:val="28"/>
          <w:szCs w:val="28"/>
          <w:lang w:eastAsia="en-US"/>
        </w:rPr>
        <w:t>У</w:t>
      </w:r>
      <w:r w:rsidRPr="00AE30E5">
        <w:rPr>
          <w:rFonts w:ascii="Times New Roman" w:hAnsi="Times New Roman" w:cs="Times New Roman"/>
          <w:sz w:val="28"/>
          <w:szCs w:val="28"/>
          <w:lang w:eastAsia="en-US"/>
        </w:rPr>
        <w:t xml:space="preserve"> с </w:t>
      </w:r>
      <w:r>
        <w:rPr>
          <w:rFonts w:ascii="Times New Roman" w:hAnsi="Times New Roman" w:cs="Times New Roman"/>
          <w:sz w:val="28"/>
          <w:szCs w:val="28"/>
          <w:lang w:eastAsia="en-US"/>
        </w:rPr>
        <w:t xml:space="preserve">«Краснополянской </w:t>
      </w:r>
      <w:r w:rsidRPr="00AE30E5">
        <w:rPr>
          <w:rFonts w:ascii="Times New Roman" w:hAnsi="Times New Roman" w:cs="Times New Roman"/>
          <w:sz w:val="28"/>
          <w:szCs w:val="28"/>
          <w:lang w:eastAsia="en-US"/>
        </w:rPr>
        <w:t>СОШ</w:t>
      </w:r>
      <w:r w:rsidR="007717B5">
        <w:rPr>
          <w:rFonts w:ascii="Times New Roman" w:hAnsi="Times New Roman" w:cs="Times New Roman"/>
          <w:sz w:val="28"/>
          <w:szCs w:val="28"/>
          <w:lang w:eastAsia="en-US"/>
        </w:rPr>
        <w:t>»</w:t>
      </w:r>
      <w:r w:rsidRPr="00AE30E5">
        <w:rPr>
          <w:rFonts w:ascii="Times New Roman" w:hAnsi="Times New Roman" w:cs="Times New Roman"/>
          <w:sz w:val="28"/>
          <w:szCs w:val="28"/>
          <w:lang w:eastAsia="en-US"/>
        </w:rPr>
        <w:t xml:space="preserve"> обеспечивает преемственность и непрерывность в организации воспитательной работы между дошкольным и начальным звеном образования. Для воспитанников детского сада организуются экскурсии в школу, участие в совместных конкурсах и мероприятиях, в том числе и дистанционном формате.</w:t>
      </w:r>
    </w:p>
    <w:p w:rsidR="007717B5" w:rsidRPr="00AE30E5" w:rsidRDefault="007717B5" w:rsidP="00AE30E5">
      <w:pPr>
        <w:rPr>
          <w:rFonts w:ascii="Times New Roman" w:hAnsi="Times New Roman" w:cs="Times New Roman"/>
          <w:sz w:val="28"/>
          <w:szCs w:val="28"/>
          <w:lang w:eastAsia="en-US"/>
        </w:rPr>
      </w:pPr>
      <w:r>
        <w:rPr>
          <w:rFonts w:ascii="Times New Roman" w:hAnsi="Times New Roman" w:cs="Times New Roman"/>
          <w:sz w:val="28"/>
          <w:szCs w:val="28"/>
          <w:lang w:eastAsia="en-US"/>
        </w:rPr>
        <w:t>Для приобщения детей к народной культуре и творчеству, ДОУ сотрудничает с СДК и Районным ДДТ.</w:t>
      </w:r>
    </w:p>
    <w:p w:rsidR="00AE30E5" w:rsidRDefault="00AE30E5" w:rsidP="00AE30E5">
      <w:pPr>
        <w:rPr>
          <w:rFonts w:ascii="Times New Roman" w:hAnsi="Times New Roman" w:cs="Times New Roman"/>
          <w:sz w:val="28"/>
          <w:szCs w:val="28"/>
          <w:lang w:eastAsia="en-US"/>
        </w:rPr>
      </w:pPr>
      <w:r w:rsidRPr="00AE30E5">
        <w:rPr>
          <w:rFonts w:ascii="Times New Roman" w:hAnsi="Times New Roman" w:cs="Times New Roman"/>
          <w:sz w:val="28"/>
          <w:szCs w:val="28"/>
          <w:lang w:eastAsia="en-US"/>
        </w:rPr>
        <w:t xml:space="preserve">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w:t>
      </w:r>
      <w:r>
        <w:rPr>
          <w:rFonts w:ascii="Times New Roman" w:hAnsi="Times New Roman" w:cs="Times New Roman"/>
          <w:sz w:val="28"/>
          <w:szCs w:val="28"/>
          <w:lang w:eastAsia="en-US"/>
        </w:rPr>
        <w:t>сельской библиотекой</w:t>
      </w:r>
      <w:r w:rsidRPr="00AE30E5">
        <w:rPr>
          <w:rFonts w:ascii="Times New Roman" w:hAnsi="Times New Roman" w:cs="Times New Roman"/>
          <w:sz w:val="28"/>
          <w:szCs w:val="28"/>
          <w:lang w:eastAsia="en-US"/>
        </w:rPr>
        <w:t>.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w:t>
      </w:r>
    </w:p>
    <w:p w:rsidR="0058485C" w:rsidRDefault="007717B5" w:rsidP="007717B5">
      <w:pPr>
        <w:rPr>
          <w:rFonts w:ascii="Times New Roman" w:eastAsia="Arial" w:hAnsi="Times New Roman" w:cs="Times New Roman"/>
        </w:rPr>
      </w:pPr>
      <w:r w:rsidRPr="007717B5">
        <w:rPr>
          <w:rFonts w:ascii="Times New Roman" w:hAnsi="Times New Roman" w:cs="Times New Roman"/>
          <w:sz w:val="28"/>
          <w:szCs w:val="28"/>
          <w:lang w:eastAsia="en-US"/>
        </w:rPr>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w:t>
      </w:r>
      <w:r w:rsidR="00BA3471">
        <w:rPr>
          <w:rFonts w:ascii="Times New Roman" w:hAnsi="Times New Roman" w:cs="Times New Roman"/>
          <w:sz w:val="28"/>
          <w:szCs w:val="28"/>
          <w:lang w:eastAsia="en-US"/>
        </w:rPr>
        <w:t>У</w:t>
      </w:r>
      <w:r w:rsidRPr="007717B5">
        <w:rPr>
          <w:rFonts w:ascii="Times New Roman" w:hAnsi="Times New Roman" w:cs="Times New Roman"/>
          <w:sz w:val="28"/>
          <w:szCs w:val="28"/>
          <w:lang w:eastAsia="en-US"/>
        </w:rPr>
        <w:t>,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r>
        <w:rPr>
          <w:rFonts w:ascii="Times New Roman" w:hAnsi="Times New Roman" w:cs="Times New Roman"/>
          <w:sz w:val="28"/>
          <w:szCs w:val="28"/>
          <w:lang w:eastAsia="en-US"/>
        </w:rPr>
        <w:t>.</w:t>
      </w:r>
    </w:p>
    <w:p w:rsidR="00DE71DB" w:rsidRDefault="00060C76">
      <w:pPr>
        <w:pStyle w:val="2"/>
        <w:rPr>
          <w:rFonts w:ascii="Times New Roman" w:eastAsia="Arial" w:hAnsi="Times New Roman" w:cs="Times New Roman"/>
        </w:rPr>
      </w:pPr>
      <w:r>
        <w:rPr>
          <w:rFonts w:ascii="Times New Roman" w:eastAsia="Arial" w:hAnsi="Times New Roman" w:cs="Times New Roman"/>
        </w:rPr>
        <w:t>2.</w:t>
      </w:r>
      <w:r w:rsidR="009D4790">
        <w:rPr>
          <w:rFonts w:ascii="Times New Roman" w:eastAsia="Arial" w:hAnsi="Times New Roman" w:cs="Times New Roman"/>
        </w:rPr>
        <w:t>7.4.</w:t>
      </w:r>
      <w:r>
        <w:rPr>
          <w:rFonts w:ascii="Times New Roman" w:eastAsia="Arial" w:hAnsi="Times New Roman" w:cs="Times New Roman"/>
        </w:rPr>
        <w:t xml:space="preserve"> Организационный раздел </w:t>
      </w:r>
      <w:r w:rsidR="009D4790">
        <w:rPr>
          <w:rFonts w:ascii="Times New Roman" w:eastAsia="Arial" w:hAnsi="Times New Roman" w:cs="Times New Roman"/>
        </w:rPr>
        <w:t>п</w:t>
      </w:r>
      <w:r>
        <w:rPr>
          <w:rFonts w:ascii="Times New Roman" w:eastAsia="Arial" w:hAnsi="Times New Roman" w:cs="Times New Roman"/>
        </w:rPr>
        <w:t>рограммы воспитания</w:t>
      </w:r>
      <w:bookmarkEnd w:id="83"/>
    </w:p>
    <w:p w:rsidR="00547C1F" w:rsidRPr="00547C1F" w:rsidRDefault="00547C1F" w:rsidP="00547C1F"/>
    <w:p w:rsidR="00DE71DB" w:rsidRDefault="00524E7A">
      <w:pPr>
        <w:pStyle w:val="3"/>
        <w:rPr>
          <w:rFonts w:ascii="Times New Roman" w:eastAsia="Arial" w:hAnsi="Times New Roman" w:cs="Times New Roman"/>
          <w:color w:val="auto"/>
        </w:rPr>
      </w:pPr>
      <w:bookmarkStart w:id="84" w:name="_Toc129484087"/>
      <w:bookmarkStart w:id="85" w:name="_Toc129461569"/>
      <w:r>
        <w:rPr>
          <w:rFonts w:ascii="Times New Roman" w:eastAsia="Arial" w:hAnsi="Times New Roman" w:cs="Times New Roman"/>
          <w:color w:val="auto"/>
        </w:rPr>
        <w:lastRenderedPageBreak/>
        <w:t>2.</w:t>
      </w:r>
      <w:r w:rsidR="009D4790">
        <w:rPr>
          <w:rFonts w:ascii="Times New Roman" w:eastAsia="Arial" w:hAnsi="Times New Roman" w:cs="Times New Roman"/>
          <w:color w:val="auto"/>
        </w:rPr>
        <w:t>7</w:t>
      </w:r>
      <w:r>
        <w:rPr>
          <w:rFonts w:ascii="Times New Roman" w:eastAsia="Arial" w:hAnsi="Times New Roman" w:cs="Times New Roman"/>
          <w:color w:val="auto"/>
        </w:rPr>
        <w:t>.</w:t>
      </w:r>
      <w:r w:rsidR="009D4790">
        <w:rPr>
          <w:rFonts w:ascii="Times New Roman" w:eastAsia="Arial" w:hAnsi="Times New Roman" w:cs="Times New Roman"/>
          <w:color w:val="auto"/>
        </w:rPr>
        <w:t>4.</w:t>
      </w:r>
      <w:r>
        <w:rPr>
          <w:rFonts w:ascii="Times New Roman" w:eastAsia="Arial" w:hAnsi="Times New Roman" w:cs="Times New Roman"/>
          <w:color w:val="auto"/>
        </w:rPr>
        <w:t xml:space="preserve">1. </w:t>
      </w:r>
      <w:r w:rsidR="00060C76" w:rsidRPr="00524E7A">
        <w:rPr>
          <w:rFonts w:ascii="Times New Roman" w:eastAsia="Arial" w:hAnsi="Times New Roman" w:cs="Times New Roman"/>
          <w:color w:val="auto"/>
        </w:rPr>
        <w:t>Кадровое обеспечение</w:t>
      </w:r>
      <w:bookmarkEnd w:id="84"/>
      <w:bookmarkEnd w:id="85"/>
    </w:p>
    <w:p w:rsidR="00524E7A" w:rsidRPr="00524E7A" w:rsidRDefault="00524E7A" w:rsidP="00524E7A">
      <w:pPr>
        <w:rPr>
          <w:rFonts w:ascii="Times New Roman" w:hAnsi="Times New Roman" w:cs="Times New Roman"/>
          <w:sz w:val="28"/>
          <w:szCs w:val="28"/>
        </w:rPr>
      </w:pPr>
      <w:r w:rsidRPr="00524E7A">
        <w:rPr>
          <w:rFonts w:ascii="Times New Roman" w:hAnsi="Times New Roman" w:cs="Times New Roman"/>
          <w:sz w:val="28"/>
          <w:szCs w:val="28"/>
        </w:rPr>
        <w:t>Реализация Программы воспитания обеспечивается коллективом</w:t>
      </w:r>
      <w:r>
        <w:rPr>
          <w:rFonts w:ascii="Times New Roman" w:hAnsi="Times New Roman" w:cs="Times New Roman"/>
          <w:sz w:val="28"/>
          <w:szCs w:val="28"/>
        </w:rPr>
        <w:t xml:space="preserve"> </w:t>
      </w:r>
      <w:r w:rsidRPr="00524E7A">
        <w:rPr>
          <w:rFonts w:ascii="Times New Roman" w:hAnsi="Times New Roman" w:cs="Times New Roman"/>
          <w:sz w:val="28"/>
          <w:szCs w:val="28"/>
        </w:rPr>
        <w:t xml:space="preserve">детского сада, в состав которого входят: </w:t>
      </w:r>
    </w:p>
    <w:p w:rsidR="00524E7A" w:rsidRPr="0001455B" w:rsidRDefault="00524E7A" w:rsidP="00524E7A">
      <w:pPr>
        <w:rPr>
          <w:rFonts w:ascii="Times New Roman" w:hAnsi="Times New Roman" w:cs="Times New Roman"/>
          <w:sz w:val="28"/>
          <w:szCs w:val="28"/>
        </w:rPr>
      </w:pPr>
      <w:r w:rsidRPr="00524E7A">
        <w:rPr>
          <w:rFonts w:ascii="Times New Roman" w:hAnsi="Times New Roman" w:cs="Times New Roman"/>
          <w:sz w:val="28"/>
          <w:szCs w:val="28"/>
        </w:rPr>
        <w:t xml:space="preserve">административные работники - </w:t>
      </w:r>
      <w:r w:rsidR="00A93A27" w:rsidRPr="0001455B">
        <w:rPr>
          <w:rFonts w:ascii="Times New Roman" w:hAnsi="Times New Roman" w:cs="Times New Roman"/>
          <w:sz w:val="28"/>
          <w:szCs w:val="28"/>
        </w:rPr>
        <w:t>2</w:t>
      </w:r>
      <w:r w:rsidRPr="0001455B">
        <w:rPr>
          <w:rFonts w:ascii="Times New Roman" w:hAnsi="Times New Roman" w:cs="Times New Roman"/>
          <w:sz w:val="28"/>
          <w:szCs w:val="28"/>
        </w:rPr>
        <w:t xml:space="preserve"> человек</w:t>
      </w:r>
      <w:r w:rsidR="00A93A27" w:rsidRPr="0001455B">
        <w:rPr>
          <w:rFonts w:ascii="Times New Roman" w:hAnsi="Times New Roman" w:cs="Times New Roman"/>
          <w:sz w:val="28"/>
          <w:szCs w:val="28"/>
        </w:rPr>
        <w:t>а</w:t>
      </w:r>
      <w:r w:rsidRPr="0001455B">
        <w:rPr>
          <w:rFonts w:ascii="Times New Roman" w:hAnsi="Times New Roman" w:cs="Times New Roman"/>
          <w:sz w:val="28"/>
          <w:szCs w:val="28"/>
        </w:rPr>
        <w:t>;</w:t>
      </w:r>
    </w:p>
    <w:p w:rsidR="00524E7A" w:rsidRPr="0001455B" w:rsidRDefault="00524E7A" w:rsidP="00524E7A">
      <w:pPr>
        <w:rPr>
          <w:rFonts w:ascii="Times New Roman" w:hAnsi="Times New Roman" w:cs="Times New Roman"/>
          <w:sz w:val="28"/>
          <w:szCs w:val="28"/>
        </w:rPr>
      </w:pPr>
      <w:r w:rsidRPr="0001455B">
        <w:rPr>
          <w:rFonts w:ascii="Times New Roman" w:hAnsi="Times New Roman" w:cs="Times New Roman"/>
          <w:sz w:val="28"/>
          <w:szCs w:val="28"/>
        </w:rPr>
        <w:t xml:space="preserve">педагогические работники – </w:t>
      </w:r>
      <w:r w:rsidR="0001455B">
        <w:rPr>
          <w:rFonts w:ascii="Times New Roman" w:hAnsi="Times New Roman" w:cs="Times New Roman"/>
          <w:sz w:val="28"/>
          <w:szCs w:val="28"/>
        </w:rPr>
        <w:t>1</w:t>
      </w:r>
      <w:r w:rsidRPr="0001455B">
        <w:rPr>
          <w:rFonts w:ascii="Times New Roman" w:hAnsi="Times New Roman" w:cs="Times New Roman"/>
          <w:sz w:val="28"/>
          <w:szCs w:val="28"/>
        </w:rPr>
        <w:t>2 человека;</w:t>
      </w:r>
    </w:p>
    <w:p w:rsidR="00524E7A" w:rsidRPr="0001455B" w:rsidRDefault="00524E7A" w:rsidP="00524E7A">
      <w:pPr>
        <w:rPr>
          <w:rFonts w:ascii="Times New Roman" w:hAnsi="Times New Roman" w:cs="Times New Roman"/>
          <w:sz w:val="28"/>
          <w:szCs w:val="28"/>
        </w:rPr>
      </w:pPr>
      <w:r w:rsidRPr="0001455B">
        <w:rPr>
          <w:rFonts w:ascii="Times New Roman" w:hAnsi="Times New Roman" w:cs="Times New Roman"/>
          <w:sz w:val="28"/>
          <w:szCs w:val="28"/>
        </w:rPr>
        <w:t xml:space="preserve">учебно-вспомогательный персонал – </w:t>
      </w:r>
      <w:r w:rsidR="0001455B">
        <w:rPr>
          <w:rFonts w:ascii="Times New Roman" w:hAnsi="Times New Roman" w:cs="Times New Roman"/>
          <w:sz w:val="28"/>
          <w:szCs w:val="28"/>
        </w:rPr>
        <w:t>7</w:t>
      </w:r>
      <w:r w:rsidRPr="0001455B">
        <w:rPr>
          <w:rFonts w:ascii="Times New Roman" w:hAnsi="Times New Roman" w:cs="Times New Roman"/>
          <w:sz w:val="28"/>
          <w:szCs w:val="28"/>
        </w:rPr>
        <w:t xml:space="preserve"> человек.</w:t>
      </w:r>
    </w:p>
    <w:tbl>
      <w:tblPr>
        <w:tblW w:w="0" w:type="auto"/>
        <w:tblLook w:val="04A0"/>
      </w:tblPr>
      <w:tblGrid>
        <w:gridCol w:w="3652"/>
        <w:gridCol w:w="11873"/>
      </w:tblGrid>
      <w:tr w:rsidR="00524E7A" w:rsidTr="00A93A27">
        <w:tc>
          <w:tcPr>
            <w:tcW w:w="3652" w:type="dxa"/>
          </w:tcPr>
          <w:p w:rsidR="00524E7A" w:rsidRPr="00524E7A" w:rsidRDefault="00524E7A" w:rsidP="00524E7A">
            <w:pPr>
              <w:ind w:firstLine="0"/>
              <w:jc w:val="center"/>
              <w:rPr>
                <w:rFonts w:ascii="Times New Roman" w:hAnsi="Times New Roman" w:cs="Times New Roman"/>
                <w:b/>
              </w:rPr>
            </w:pPr>
            <w:r w:rsidRPr="00524E7A">
              <w:rPr>
                <w:rFonts w:ascii="Times New Roman" w:hAnsi="Times New Roman" w:cs="Times New Roman"/>
                <w:b/>
              </w:rPr>
              <w:t>Наименование</w:t>
            </w:r>
          </w:p>
          <w:p w:rsidR="00524E7A" w:rsidRPr="00524E7A" w:rsidRDefault="00524E7A" w:rsidP="00524E7A">
            <w:pPr>
              <w:ind w:firstLine="0"/>
              <w:jc w:val="center"/>
              <w:rPr>
                <w:rFonts w:ascii="Times New Roman" w:hAnsi="Times New Roman" w:cs="Times New Roman"/>
                <w:b/>
              </w:rPr>
            </w:pPr>
            <w:r w:rsidRPr="00524E7A">
              <w:rPr>
                <w:rFonts w:ascii="Times New Roman" w:hAnsi="Times New Roman" w:cs="Times New Roman"/>
                <w:b/>
              </w:rPr>
              <w:t>должности</w:t>
            </w:r>
          </w:p>
        </w:tc>
        <w:tc>
          <w:tcPr>
            <w:tcW w:w="11873" w:type="dxa"/>
          </w:tcPr>
          <w:p w:rsidR="00524E7A" w:rsidRPr="00524E7A" w:rsidRDefault="00524E7A" w:rsidP="00524E7A">
            <w:pPr>
              <w:ind w:firstLine="0"/>
              <w:jc w:val="center"/>
              <w:rPr>
                <w:rFonts w:ascii="Times New Roman" w:hAnsi="Times New Roman" w:cs="Times New Roman"/>
                <w:b/>
              </w:rPr>
            </w:pPr>
            <w:r w:rsidRPr="00524E7A">
              <w:rPr>
                <w:rFonts w:ascii="Times New Roman" w:hAnsi="Times New Roman" w:cs="Times New Roman"/>
                <w:b/>
              </w:rPr>
              <w:t>Функционал, связанный</w:t>
            </w:r>
          </w:p>
          <w:p w:rsidR="00524E7A" w:rsidRPr="00524E7A" w:rsidRDefault="00524E7A" w:rsidP="00524E7A">
            <w:pPr>
              <w:ind w:firstLine="0"/>
              <w:jc w:val="center"/>
              <w:rPr>
                <w:rFonts w:ascii="Times New Roman" w:hAnsi="Times New Roman" w:cs="Times New Roman"/>
                <w:b/>
              </w:rPr>
            </w:pPr>
            <w:r w:rsidRPr="00524E7A">
              <w:rPr>
                <w:rFonts w:ascii="Times New Roman" w:hAnsi="Times New Roman" w:cs="Times New Roman"/>
                <w:b/>
              </w:rPr>
              <w:t>с организацией и реализацией воспитательного процесса</w:t>
            </w:r>
          </w:p>
        </w:tc>
      </w:tr>
      <w:tr w:rsidR="00524E7A" w:rsidTr="00A93A27">
        <w:tc>
          <w:tcPr>
            <w:tcW w:w="3652" w:type="dxa"/>
          </w:tcPr>
          <w:p w:rsidR="00524E7A" w:rsidRPr="00524E7A" w:rsidRDefault="00524E7A" w:rsidP="00524E7A">
            <w:pPr>
              <w:ind w:firstLine="0"/>
              <w:rPr>
                <w:rFonts w:ascii="Times New Roman" w:hAnsi="Times New Roman" w:cs="Times New Roman"/>
              </w:rPr>
            </w:pPr>
            <w:r>
              <w:rPr>
                <w:rFonts w:ascii="Times New Roman" w:hAnsi="Times New Roman" w:cs="Times New Roman"/>
              </w:rPr>
              <w:t xml:space="preserve">Заведующий </w:t>
            </w:r>
          </w:p>
          <w:p w:rsidR="00524E7A" w:rsidRPr="00524E7A" w:rsidRDefault="00524E7A" w:rsidP="00524E7A">
            <w:pPr>
              <w:ind w:firstLine="0"/>
              <w:rPr>
                <w:rFonts w:ascii="Times New Roman" w:hAnsi="Times New Roman" w:cs="Times New Roman"/>
              </w:rPr>
            </w:pPr>
          </w:p>
        </w:tc>
        <w:tc>
          <w:tcPr>
            <w:tcW w:w="11873" w:type="dxa"/>
          </w:tcPr>
          <w:p w:rsidR="00524E7A" w:rsidRPr="00524E7A" w:rsidRDefault="00524E7A" w:rsidP="00524E7A">
            <w:pPr>
              <w:ind w:firstLine="0"/>
              <w:rPr>
                <w:rFonts w:ascii="Times New Roman" w:hAnsi="Times New Roman" w:cs="Times New Roman"/>
              </w:rPr>
            </w:pPr>
            <w:r w:rsidRPr="00524E7A">
              <w:rPr>
                <w:rFonts w:ascii="Times New Roman" w:hAnsi="Times New Roman" w:cs="Times New Roman"/>
              </w:rPr>
              <w:t>- управляет воспитательной деятельностью на уровне ДО</w:t>
            </w:r>
            <w:r w:rsidR="006E5F01">
              <w:rPr>
                <w:rFonts w:ascii="Times New Roman" w:hAnsi="Times New Roman" w:cs="Times New Roman"/>
              </w:rPr>
              <w:t>У</w:t>
            </w:r>
            <w:r w:rsidRPr="00524E7A">
              <w:rPr>
                <w:rFonts w:ascii="Times New Roman" w:hAnsi="Times New Roman" w:cs="Times New Roman"/>
              </w:rPr>
              <w:t>;</w:t>
            </w:r>
          </w:p>
          <w:p w:rsidR="00524E7A" w:rsidRPr="00524E7A" w:rsidRDefault="00524E7A" w:rsidP="00524E7A">
            <w:pPr>
              <w:ind w:firstLine="0"/>
              <w:rPr>
                <w:rFonts w:ascii="Times New Roman" w:hAnsi="Times New Roman" w:cs="Times New Roman"/>
              </w:rPr>
            </w:pPr>
            <w:r>
              <w:rPr>
                <w:rFonts w:ascii="Times New Roman" w:hAnsi="Times New Roman" w:cs="Times New Roman"/>
              </w:rPr>
              <w:t xml:space="preserve">- </w:t>
            </w:r>
            <w:r w:rsidRPr="00524E7A">
              <w:rPr>
                <w:rFonts w:ascii="Times New Roman" w:hAnsi="Times New Roman" w:cs="Times New Roman"/>
              </w:rPr>
              <w:t>создает условия, позволяющие педагогическому составу</w:t>
            </w:r>
            <w:r>
              <w:rPr>
                <w:rFonts w:ascii="Times New Roman" w:hAnsi="Times New Roman" w:cs="Times New Roman"/>
              </w:rPr>
              <w:t xml:space="preserve"> </w:t>
            </w:r>
            <w:r w:rsidRPr="00524E7A">
              <w:rPr>
                <w:rFonts w:ascii="Times New Roman" w:hAnsi="Times New Roman" w:cs="Times New Roman"/>
              </w:rPr>
              <w:t>реализоватьвоспитательную деятельность;</w:t>
            </w:r>
          </w:p>
          <w:p w:rsidR="00524E7A" w:rsidRPr="00524E7A" w:rsidRDefault="00524E7A" w:rsidP="00524E7A">
            <w:pPr>
              <w:ind w:firstLine="0"/>
              <w:rPr>
                <w:rFonts w:ascii="Times New Roman" w:hAnsi="Times New Roman" w:cs="Times New Roman"/>
              </w:rPr>
            </w:pPr>
            <w:r>
              <w:rPr>
                <w:rFonts w:ascii="Times New Roman" w:hAnsi="Times New Roman" w:cs="Times New Roman"/>
              </w:rPr>
              <w:t>-</w:t>
            </w:r>
            <w:r w:rsidRPr="00524E7A">
              <w:rPr>
                <w:rFonts w:ascii="Times New Roman" w:hAnsi="Times New Roman" w:cs="Times New Roman"/>
              </w:rPr>
              <w:t xml:space="preserve"> проводит анализ итогов воспитательной деятельности за учебныйгод;</w:t>
            </w:r>
          </w:p>
          <w:p w:rsidR="00524E7A" w:rsidRPr="00524E7A" w:rsidRDefault="00524E7A" w:rsidP="00524E7A">
            <w:pPr>
              <w:ind w:firstLine="0"/>
              <w:rPr>
                <w:rFonts w:ascii="Times New Roman" w:hAnsi="Times New Roman" w:cs="Times New Roman"/>
              </w:rPr>
            </w:pPr>
            <w:r>
              <w:rPr>
                <w:rFonts w:ascii="Times New Roman" w:hAnsi="Times New Roman" w:cs="Times New Roman"/>
              </w:rPr>
              <w:t xml:space="preserve">- </w:t>
            </w:r>
            <w:r w:rsidRPr="00524E7A">
              <w:rPr>
                <w:rFonts w:ascii="Times New Roman" w:hAnsi="Times New Roman" w:cs="Times New Roman"/>
              </w:rPr>
              <w:t>планирует воспитательную деятельность на учебный</w:t>
            </w:r>
            <w:r>
              <w:rPr>
                <w:rFonts w:ascii="Times New Roman" w:hAnsi="Times New Roman" w:cs="Times New Roman"/>
              </w:rPr>
              <w:t xml:space="preserve"> </w:t>
            </w:r>
            <w:r w:rsidRPr="00524E7A">
              <w:rPr>
                <w:rFonts w:ascii="Times New Roman" w:hAnsi="Times New Roman" w:cs="Times New Roman"/>
              </w:rPr>
              <w:t>год, включая</w:t>
            </w:r>
            <w:r>
              <w:rPr>
                <w:rFonts w:ascii="Times New Roman" w:hAnsi="Times New Roman" w:cs="Times New Roman"/>
              </w:rPr>
              <w:t xml:space="preserve"> </w:t>
            </w:r>
            <w:r w:rsidRPr="00524E7A">
              <w:rPr>
                <w:rFonts w:ascii="Times New Roman" w:hAnsi="Times New Roman" w:cs="Times New Roman"/>
              </w:rPr>
              <w:t>календарный план воспитательной работы на учебный год;</w:t>
            </w:r>
          </w:p>
          <w:p w:rsidR="00524E7A" w:rsidRPr="00524E7A" w:rsidRDefault="00524E7A" w:rsidP="00524E7A">
            <w:pPr>
              <w:ind w:firstLine="0"/>
              <w:rPr>
                <w:rFonts w:ascii="Times New Roman" w:hAnsi="Times New Roman" w:cs="Times New Roman"/>
              </w:rPr>
            </w:pPr>
            <w:r>
              <w:rPr>
                <w:rFonts w:ascii="Times New Roman" w:hAnsi="Times New Roman" w:cs="Times New Roman"/>
              </w:rPr>
              <w:t xml:space="preserve">- </w:t>
            </w:r>
            <w:r w:rsidRPr="00524E7A">
              <w:rPr>
                <w:rFonts w:ascii="Times New Roman" w:hAnsi="Times New Roman" w:cs="Times New Roman"/>
              </w:rPr>
              <w:t>регулирует воспитательную деятельность в ДО</w:t>
            </w:r>
            <w:r w:rsidR="006E5F01">
              <w:rPr>
                <w:rFonts w:ascii="Times New Roman" w:hAnsi="Times New Roman" w:cs="Times New Roman"/>
              </w:rPr>
              <w:t>У</w:t>
            </w:r>
            <w:r w:rsidRPr="00524E7A">
              <w:rPr>
                <w:rFonts w:ascii="Times New Roman" w:hAnsi="Times New Roman" w:cs="Times New Roman"/>
              </w:rPr>
              <w:t>;</w:t>
            </w:r>
          </w:p>
          <w:p w:rsidR="00524E7A" w:rsidRPr="00524E7A" w:rsidRDefault="00524E7A" w:rsidP="006E5F01">
            <w:pPr>
              <w:ind w:firstLine="0"/>
              <w:rPr>
                <w:rFonts w:ascii="Times New Roman" w:hAnsi="Times New Roman" w:cs="Times New Roman"/>
              </w:rPr>
            </w:pPr>
            <w:r>
              <w:rPr>
                <w:rFonts w:ascii="Times New Roman" w:hAnsi="Times New Roman" w:cs="Times New Roman"/>
              </w:rPr>
              <w:t>-</w:t>
            </w:r>
            <w:r w:rsidRPr="00524E7A">
              <w:rPr>
                <w:rFonts w:ascii="Times New Roman" w:hAnsi="Times New Roman" w:cs="Times New Roman"/>
              </w:rPr>
              <w:t xml:space="preserve"> контролирует исполнение управленческих решений по</w:t>
            </w:r>
            <w:r>
              <w:rPr>
                <w:rFonts w:ascii="Times New Roman" w:hAnsi="Times New Roman" w:cs="Times New Roman"/>
              </w:rPr>
              <w:t xml:space="preserve"> </w:t>
            </w:r>
            <w:r w:rsidRPr="00524E7A">
              <w:rPr>
                <w:rFonts w:ascii="Times New Roman" w:hAnsi="Times New Roman" w:cs="Times New Roman"/>
              </w:rPr>
              <w:t>воспитательной деятельности в ДО</w:t>
            </w:r>
            <w:r w:rsidR="006E5F01">
              <w:rPr>
                <w:rFonts w:ascii="Times New Roman" w:hAnsi="Times New Roman" w:cs="Times New Roman"/>
              </w:rPr>
              <w:t>У</w:t>
            </w:r>
            <w:r w:rsidRPr="00524E7A">
              <w:rPr>
                <w:rFonts w:ascii="Times New Roman" w:hAnsi="Times New Roman" w:cs="Times New Roman"/>
              </w:rPr>
              <w:t xml:space="preserve"> (в том числе осуществляет</w:t>
            </w:r>
            <w:r>
              <w:rPr>
                <w:rFonts w:ascii="Times New Roman" w:hAnsi="Times New Roman" w:cs="Times New Roman"/>
              </w:rPr>
              <w:t xml:space="preserve"> </w:t>
            </w:r>
            <w:r w:rsidRPr="00524E7A">
              <w:rPr>
                <w:rFonts w:ascii="Times New Roman" w:hAnsi="Times New Roman" w:cs="Times New Roman"/>
              </w:rPr>
              <w:t>мониторинг качества организации воспитательной деятельности в</w:t>
            </w:r>
            <w:r>
              <w:rPr>
                <w:rFonts w:ascii="Times New Roman" w:hAnsi="Times New Roman" w:cs="Times New Roman"/>
              </w:rPr>
              <w:t xml:space="preserve"> </w:t>
            </w:r>
            <w:r w:rsidRPr="00524E7A">
              <w:rPr>
                <w:rFonts w:ascii="Times New Roman" w:hAnsi="Times New Roman" w:cs="Times New Roman"/>
              </w:rPr>
              <w:t>ДО</w:t>
            </w:r>
            <w:r w:rsidR="006E5F01">
              <w:rPr>
                <w:rFonts w:ascii="Times New Roman" w:hAnsi="Times New Roman" w:cs="Times New Roman"/>
              </w:rPr>
              <w:t>У</w:t>
            </w:r>
            <w:r w:rsidRPr="00524E7A">
              <w:rPr>
                <w:rFonts w:ascii="Times New Roman" w:hAnsi="Times New Roman" w:cs="Times New Roman"/>
              </w:rPr>
              <w:t>)</w:t>
            </w:r>
          </w:p>
        </w:tc>
      </w:tr>
      <w:tr w:rsidR="00524E7A" w:rsidTr="00A93A27">
        <w:tc>
          <w:tcPr>
            <w:tcW w:w="3652" w:type="dxa"/>
          </w:tcPr>
          <w:p w:rsidR="00524E7A" w:rsidRPr="00524E7A" w:rsidRDefault="00524E7A" w:rsidP="00524E7A">
            <w:pPr>
              <w:ind w:firstLine="0"/>
              <w:rPr>
                <w:rFonts w:ascii="Times New Roman" w:hAnsi="Times New Roman" w:cs="Times New Roman"/>
              </w:rPr>
            </w:pPr>
            <w:r>
              <w:rPr>
                <w:rFonts w:ascii="Times New Roman" w:hAnsi="Times New Roman" w:cs="Times New Roman"/>
              </w:rPr>
              <w:t>Заместитель заведующего во ВМР</w:t>
            </w:r>
          </w:p>
        </w:tc>
        <w:tc>
          <w:tcPr>
            <w:tcW w:w="11873" w:type="dxa"/>
          </w:tcPr>
          <w:p w:rsidR="00524E7A" w:rsidRPr="00524E7A" w:rsidRDefault="00524E7A" w:rsidP="00524E7A">
            <w:pPr>
              <w:ind w:firstLine="0"/>
              <w:rPr>
                <w:rFonts w:ascii="Times New Roman" w:hAnsi="Times New Roman" w:cs="Times New Roman"/>
              </w:rPr>
            </w:pPr>
            <w:r>
              <w:rPr>
                <w:rFonts w:ascii="Times New Roman" w:hAnsi="Times New Roman" w:cs="Times New Roman"/>
              </w:rPr>
              <w:t xml:space="preserve">- </w:t>
            </w:r>
            <w:r w:rsidRPr="00524E7A">
              <w:rPr>
                <w:rFonts w:ascii="Times New Roman" w:hAnsi="Times New Roman" w:cs="Times New Roman"/>
              </w:rPr>
              <w:t>организует воспитательную деятельность в ДО</w:t>
            </w:r>
            <w:r w:rsidR="006E5F01">
              <w:rPr>
                <w:rFonts w:ascii="Times New Roman" w:hAnsi="Times New Roman" w:cs="Times New Roman"/>
              </w:rPr>
              <w:t>У</w:t>
            </w:r>
            <w:r w:rsidRPr="00524E7A">
              <w:rPr>
                <w:rFonts w:ascii="Times New Roman" w:hAnsi="Times New Roman" w:cs="Times New Roman"/>
              </w:rPr>
              <w:t>;</w:t>
            </w:r>
          </w:p>
          <w:p w:rsidR="00524E7A" w:rsidRPr="00524E7A" w:rsidRDefault="00524E7A" w:rsidP="00524E7A">
            <w:pPr>
              <w:ind w:firstLine="0"/>
              <w:rPr>
                <w:rFonts w:ascii="Times New Roman" w:hAnsi="Times New Roman" w:cs="Times New Roman"/>
              </w:rPr>
            </w:pPr>
            <w:r w:rsidRPr="00524E7A">
              <w:rPr>
                <w:rFonts w:ascii="Times New Roman" w:hAnsi="Times New Roman" w:cs="Times New Roman"/>
              </w:rPr>
              <w:t>- разрабатывает необходимые для организации воспитательной деятельностив ДО</w:t>
            </w:r>
            <w:r w:rsidR="006E5F01">
              <w:rPr>
                <w:rFonts w:ascii="Times New Roman" w:hAnsi="Times New Roman" w:cs="Times New Roman"/>
              </w:rPr>
              <w:t>У</w:t>
            </w:r>
            <w:r w:rsidRPr="00524E7A">
              <w:rPr>
                <w:rFonts w:ascii="Times New Roman" w:hAnsi="Times New Roman" w:cs="Times New Roman"/>
              </w:rPr>
              <w:t xml:space="preserve"> нормативные документы (положения, инструкции, должностные и функциональные обязанности,</w:t>
            </w:r>
            <w:r>
              <w:rPr>
                <w:rFonts w:ascii="Times New Roman" w:hAnsi="Times New Roman" w:cs="Times New Roman"/>
              </w:rPr>
              <w:t xml:space="preserve"> </w:t>
            </w:r>
            <w:r w:rsidRPr="00524E7A">
              <w:rPr>
                <w:rFonts w:ascii="Times New Roman" w:hAnsi="Times New Roman" w:cs="Times New Roman"/>
              </w:rPr>
              <w:t>проекты и программы воспитательной работы и др.);</w:t>
            </w:r>
          </w:p>
          <w:p w:rsidR="00524E7A" w:rsidRPr="00524E7A" w:rsidRDefault="00524E7A" w:rsidP="00524E7A">
            <w:pPr>
              <w:ind w:firstLine="0"/>
              <w:rPr>
                <w:rFonts w:ascii="Times New Roman" w:hAnsi="Times New Roman" w:cs="Times New Roman"/>
              </w:rPr>
            </w:pPr>
            <w:r>
              <w:rPr>
                <w:rFonts w:ascii="Times New Roman" w:hAnsi="Times New Roman" w:cs="Times New Roman"/>
              </w:rPr>
              <w:t xml:space="preserve">- </w:t>
            </w:r>
            <w:r w:rsidRPr="00524E7A">
              <w:rPr>
                <w:rFonts w:ascii="Times New Roman" w:hAnsi="Times New Roman" w:cs="Times New Roman"/>
              </w:rPr>
              <w:t>анализирует возможности имеющихся структур для</w:t>
            </w:r>
            <w:r>
              <w:rPr>
                <w:rFonts w:ascii="Times New Roman" w:hAnsi="Times New Roman" w:cs="Times New Roman"/>
              </w:rPr>
              <w:t xml:space="preserve"> </w:t>
            </w:r>
            <w:r w:rsidRPr="00524E7A">
              <w:rPr>
                <w:rFonts w:ascii="Times New Roman" w:hAnsi="Times New Roman" w:cs="Times New Roman"/>
              </w:rPr>
              <w:t>организации воспитательной деятельности;</w:t>
            </w:r>
          </w:p>
          <w:p w:rsidR="00524E7A" w:rsidRPr="00524E7A" w:rsidRDefault="00524E7A" w:rsidP="00524E7A">
            <w:pPr>
              <w:ind w:firstLine="0"/>
              <w:rPr>
                <w:rFonts w:ascii="Times New Roman" w:hAnsi="Times New Roman" w:cs="Times New Roman"/>
              </w:rPr>
            </w:pPr>
            <w:r w:rsidRPr="00524E7A">
              <w:rPr>
                <w:rFonts w:ascii="Times New Roman" w:hAnsi="Times New Roman" w:cs="Times New Roman"/>
              </w:rPr>
              <w:t>-</w:t>
            </w:r>
            <w:r>
              <w:rPr>
                <w:rFonts w:ascii="Times New Roman" w:hAnsi="Times New Roman" w:cs="Times New Roman"/>
              </w:rPr>
              <w:t xml:space="preserve"> </w:t>
            </w:r>
            <w:r w:rsidRPr="00524E7A">
              <w:rPr>
                <w:rFonts w:ascii="Times New Roman" w:hAnsi="Times New Roman" w:cs="Times New Roman"/>
              </w:rPr>
              <w:t>планирует работу воспитательной деятельности;</w:t>
            </w:r>
          </w:p>
          <w:p w:rsidR="00524E7A" w:rsidRPr="00524E7A" w:rsidRDefault="00524E7A" w:rsidP="00524E7A">
            <w:pPr>
              <w:ind w:firstLine="0"/>
              <w:rPr>
                <w:rFonts w:ascii="Times New Roman" w:hAnsi="Times New Roman" w:cs="Times New Roman"/>
              </w:rPr>
            </w:pPr>
            <w:r w:rsidRPr="00524E7A">
              <w:rPr>
                <w:rFonts w:ascii="Times New Roman" w:hAnsi="Times New Roman" w:cs="Times New Roman"/>
              </w:rPr>
              <w:t>-</w:t>
            </w:r>
            <w:r>
              <w:rPr>
                <w:rFonts w:ascii="Times New Roman" w:hAnsi="Times New Roman" w:cs="Times New Roman"/>
              </w:rPr>
              <w:t xml:space="preserve"> </w:t>
            </w:r>
            <w:r w:rsidRPr="00524E7A">
              <w:rPr>
                <w:rFonts w:ascii="Times New Roman" w:hAnsi="Times New Roman" w:cs="Times New Roman"/>
              </w:rPr>
              <w:t>организует практическую работу в ДО</w:t>
            </w:r>
            <w:r w:rsidR="006E5F01">
              <w:rPr>
                <w:rFonts w:ascii="Times New Roman" w:hAnsi="Times New Roman" w:cs="Times New Roman"/>
              </w:rPr>
              <w:t>У</w:t>
            </w:r>
            <w:r w:rsidRPr="00524E7A">
              <w:rPr>
                <w:rFonts w:ascii="Times New Roman" w:hAnsi="Times New Roman" w:cs="Times New Roman"/>
              </w:rPr>
              <w:t xml:space="preserve"> в соответствии с</w:t>
            </w:r>
            <w:r>
              <w:rPr>
                <w:rFonts w:ascii="Times New Roman" w:hAnsi="Times New Roman" w:cs="Times New Roman"/>
              </w:rPr>
              <w:t xml:space="preserve"> </w:t>
            </w:r>
            <w:r w:rsidRPr="00524E7A">
              <w:rPr>
                <w:rFonts w:ascii="Times New Roman" w:hAnsi="Times New Roman" w:cs="Times New Roman"/>
              </w:rPr>
              <w:t>календарным</w:t>
            </w:r>
            <w:r>
              <w:rPr>
                <w:rFonts w:ascii="Times New Roman" w:hAnsi="Times New Roman" w:cs="Times New Roman"/>
              </w:rPr>
              <w:t xml:space="preserve"> </w:t>
            </w:r>
            <w:r w:rsidRPr="00524E7A">
              <w:rPr>
                <w:rFonts w:ascii="Times New Roman" w:hAnsi="Times New Roman" w:cs="Times New Roman"/>
              </w:rPr>
              <w:t>планом воспитательной работы;</w:t>
            </w:r>
          </w:p>
          <w:p w:rsidR="00524E7A" w:rsidRPr="00524E7A" w:rsidRDefault="00524E7A" w:rsidP="00524E7A">
            <w:pPr>
              <w:ind w:firstLine="0"/>
              <w:rPr>
                <w:rFonts w:ascii="Times New Roman" w:hAnsi="Times New Roman" w:cs="Times New Roman"/>
              </w:rPr>
            </w:pPr>
            <w:r w:rsidRPr="00524E7A">
              <w:rPr>
                <w:rFonts w:ascii="Times New Roman" w:hAnsi="Times New Roman" w:cs="Times New Roman"/>
              </w:rPr>
              <w:t>-</w:t>
            </w:r>
            <w:r>
              <w:rPr>
                <w:rFonts w:ascii="Times New Roman" w:hAnsi="Times New Roman" w:cs="Times New Roman"/>
              </w:rPr>
              <w:t xml:space="preserve"> </w:t>
            </w:r>
            <w:r w:rsidRPr="00524E7A">
              <w:rPr>
                <w:rFonts w:ascii="Times New Roman" w:hAnsi="Times New Roman" w:cs="Times New Roman"/>
              </w:rPr>
              <w:t>проводит мониторинг состояния воспитательной</w:t>
            </w:r>
            <w:r>
              <w:rPr>
                <w:rFonts w:ascii="Times New Roman" w:hAnsi="Times New Roman" w:cs="Times New Roman"/>
              </w:rPr>
              <w:t xml:space="preserve"> </w:t>
            </w:r>
            <w:r w:rsidRPr="00524E7A">
              <w:rPr>
                <w:rFonts w:ascii="Times New Roman" w:hAnsi="Times New Roman" w:cs="Times New Roman"/>
              </w:rPr>
              <w:t>деятельности в ДО</w:t>
            </w:r>
            <w:r w:rsidR="006E5F01">
              <w:rPr>
                <w:rFonts w:ascii="Times New Roman" w:hAnsi="Times New Roman" w:cs="Times New Roman"/>
              </w:rPr>
              <w:t>У</w:t>
            </w:r>
            <w:r w:rsidRPr="00524E7A">
              <w:rPr>
                <w:rFonts w:ascii="Times New Roman" w:hAnsi="Times New Roman" w:cs="Times New Roman"/>
              </w:rPr>
              <w:t>;</w:t>
            </w:r>
          </w:p>
          <w:p w:rsidR="00524E7A" w:rsidRPr="00524E7A" w:rsidRDefault="00524E7A" w:rsidP="00524E7A">
            <w:pPr>
              <w:ind w:firstLine="0"/>
              <w:rPr>
                <w:rFonts w:ascii="Times New Roman" w:hAnsi="Times New Roman" w:cs="Times New Roman"/>
              </w:rPr>
            </w:pPr>
            <w:r>
              <w:rPr>
                <w:rFonts w:ascii="Times New Roman" w:hAnsi="Times New Roman" w:cs="Times New Roman"/>
              </w:rPr>
              <w:t xml:space="preserve">- </w:t>
            </w:r>
            <w:r w:rsidRPr="00524E7A">
              <w:rPr>
                <w:rFonts w:ascii="Times New Roman" w:hAnsi="Times New Roman" w:cs="Times New Roman"/>
              </w:rPr>
              <w:t>организует повышение квалификации профессиональной</w:t>
            </w:r>
            <w:r>
              <w:rPr>
                <w:rFonts w:ascii="Times New Roman" w:hAnsi="Times New Roman" w:cs="Times New Roman"/>
              </w:rPr>
              <w:t xml:space="preserve"> </w:t>
            </w:r>
            <w:r w:rsidRPr="00524E7A">
              <w:rPr>
                <w:rFonts w:ascii="Times New Roman" w:hAnsi="Times New Roman" w:cs="Times New Roman"/>
              </w:rPr>
              <w:t>переподготовки педагогов для совершенствования их психологопедагогической и управленческой компетентностей;</w:t>
            </w:r>
          </w:p>
          <w:p w:rsidR="00524E7A" w:rsidRPr="00524E7A" w:rsidRDefault="00524E7A" w:rsidP="00524E7A">
            <w:pPr>
              <w:ind w:firstLine="0"/>
              <w:rPr>
                <w:rFonts w:ascii="Times New Roman" w:hAnsi="Times New Roman" w:cs="Times New Roman"/>
              </w:rPr>
            </w:pPr>
            <w:r w:rsidRPr="00524E7A">
              <w:rPr>
                <w:rFonts w:ascii="Times New Roman" w:hAnsi="Times New Roman" w:cs="Times New Roman"/>
              </w:rPr>
              <w:t>–</w:t>
            </w:r>
            <w:r>
              <w:rPr>
                <w:rFonts w:ascii="Times New Roman" w:hAnsi="Times New Roman" w:cs="Times New Roman"/>
              </w:rPr>
              <w:t xml:space="preserve"> </w:t>
            </w:r>
            <w:r w:rsidRPr="00524E7A">
              <w:rPr>
                <w:rFonts w:ascii="Times New Roman" w:hAnsi="Times New Roman" w:cs="Times New Roman"/>
              </w:rPr>
              <w:t>проводит анализ и контроль воспитательной деятельности,</w:t>
            </w:r>
            <w:r>
              <w:rPr>
                <w:rFonts w:ascii="Times New Roman" w:hAnsi="Times New Roman" w:cs="Times New Roman"/>
              </w:rPr>
              <w:t xml:space="preserve"> </w:t>
            </w:r>
            <w:r w:rsidRPr="00524E7A">
              <w:rPr>
                <w:rFonts w:ascii="Times New Roman" w:hAnsi="Times New Roman" w:cs="Times New Roman"/>
              </w:rPr>
              <w:t xml:space="preserve">распространение передового опыта других образовательных </w:t>
            </w:r>
            <w:r>
              <w:rPr>
                <w:rFonts w:ascii="Times New Roman" w:hAnsi="Times New Roman" w:cs="Times New Roman"/>
              </w:rPr>
              <w:t xml:space="preserve"> </w:t>
            </w:r>
            <w:r w:rsidRPr="00524E7A">
              <w:rPr>
                <w:rFonts w:ascii="Times New Roman" w:hAnsi="Times New Roman" w:cs="Times New Roman"/>
              </w:rPr>
              <w:t>организаций;</w:t>
            </w:r>
          </w:p>
          <w:p w:rsidR="00524E7A" w:rsidRDefault="00524E7A" w:rsidP="00524E7A">
            <w:pPr>
              <w:ind w:firstLine="0"/>
              <w:rPr>
                <w:rFonts w:ascii="Times New Roman" w:hAnsi="Times New Roman" w:cs="Times New Roman"/>
              </w:rPr>
            </w:pPr>
            <w:r w:rsidRPr="00524E7A">
              <w:rPr>
                <w:rFonts w:ascii="Times New Roman" w:hAnsi="Times New Roman" w:cs="Times New Roman"/>
              </w:rPr>
              <w:t>- формирует мотивацию педагогов к участию в разработке и</w:t>
            </w:r>
            <w:r>
              <w:rPr>
                <w:rFonts w:ascii="Times New Roman" w:hAnsi="Times New Roman" w:cs="Times New Roman"/>
              </w:rPr>
              <w:t xml:space="preserve"> </w:t>
            </w:r>
            <w:r w:rsidRPr="00524E7A">
              <w:rPr>
                <w:rFonts w:ascii="Times New Roman" w:hAnsi="Times New Roman" w:cs="Times New Roman"/>
              </w:rPr>
              <w:t>реализации</w:t>
            </w:r>
            <w:r>
              <w:rPr>
                <w:rFonts w:ascii="Times New Roman" w:hAnsi="Times New Roman" w:cs="Times New Roman"/>
              </w:rPr>
              <w:t xml:space="preserve"> </w:t>
            </w:r>
            <w:r w:rsidRPr="00524E7A">
              <w:rPr>
                <w:rFonts w:ascii="Times New Roman" w:hAnsi="Times New Roman" w:cs="Times New Roman"/>
              </w:rPr>
              <w:t>разнообразных образовательных и социально</w:t>
            </w:r>
            <w:r>
              <w:rPr>
                <w:rFonts w:ascii="Times New Roman" w:hAnsi="Times New Roman" w:cs="Times New Roman"/>
              </w:rPr>
              <w:t xml:space="preserve"> </w:t>
            </w:r>
            <w:r w:rsidRPr="00524E7A">
              <w:rPr>
                <w:rFonts w:ascii="Times New Roman" w:hAnsi="Times New Roman" w:cs="Times New Roman"/>
              </w:rPr>
              <w:t>значимых проектов;</w:t>
            </w:r>
          </w:p>
          <w:p w:rsidR="00524E7A" w:rsidRPr="00524E7A" w:rsidRDefault="00524E7A" w:rsidP="00524E7A">
            <w:pPr>
              <w:ind w:firstLine="0"/>
              <w:rPr>
                <w:rFonts w:ascii="Times New Roman" w:hAnsi="Times New Roman" w:cs="Times New Roman"/>
              </w:rPr>
            </w:pPr>
            <w:r>
              <w:rPr>
                <w:rFonts w:ascii="Times New Roman" w:hAnsi="Times New Roman" w:cs="Times New Roman"/>
              </w:rPr>
              <w:t xml:space="preserve">- </w:t>
            </w:r>
            <w:r w:rsidRPr="00524E7A">
              <w:rPr>
                <w:rFonts w:ascii="Times New Roman" w:hAnsi="Times New Roman" w:cs="Times New Roman"/>
              </w:rPr>
              <w:t>информирует о наличии возможностей для участия</w:t>
            </w:r>
            <w:r>
              <w:rPr>
                <w:rFonts w:ascii="Times New Roman" w:hAnsi="Times New Roman" w:cs="Times New Roman"/>
              </w:rPr>
              <w:t xml:space="preserve"> </w:t>
            </w:r>
            <w:r w:rsidRPr="00524E7A">
              <w:rPr>
                <w:rFonts w:ascii="Times New Roman" w:hAnsi="Times New Roman" w:cs="Times New Roman"/>
              </w:rPr>
              <w:t>педагогов ввоспитательной деятельности;</w:t>
            </w:r>
          </w:p>
          <w:p w:rsidR="00524E7A" w:rsidRPr="00524E7A" w:rsidRDefault="00524E7A" w:rsidP="00524E7A">
            <w:pPr>
              <w:ind w:firstLine="0"/>
              <w:rPr>
                <w:rFonts w:ascii="Times New Roman" w:hAnsi="Times New Roman" w:cs="Times New Roman"/>
              </w:rPr>
            </w:pPr>
            <w:r>
              <w:rPr>
                <w:rFonts w:ascii="Times New Roman" w:hAnsi="Times New Roman" w:cs="Times New Roman"/>
              </w:rPr>
              <w:t xml:space="preserve">- </w:t>
            </w:r>
            <w:r w:rsidRPr="00524E7A">
              <w:rPr>
                <w:rFonts w:ascii="Times New Roman" w:hAnsi="Times New Roman" w:cs="Times New Roman"/>
              </w:rPr>
              <w:t>наполняет сайт ДО</w:t>
            </w:r>
            <w:r w:rsidR="006E5F01">
              <w:rPr>
                <w:rFonts w:ascii="Times New Roman" w:hAnsi="Times New Roman" w:cs="Times New Roman"/>
              </w:rPr>
              <w:t>У</w:t>
            </w:r>
            <w:r w:rsidRPr="00524E7A">
              <w:rPr>
                <w:rFonts w:ascii="Times New Roman" w:hAnsi="Times New Roman" w:cs="Times New Roman"/>
              </w:rPr>
              <w:t>информацией о воспитательной</w:t>
            </w:r>
            <w:r>
              <w:rPr>
                <w:rFonts w:ascii="Times New Roman" w:hAnsi="Times New Roman" w:cs="Times New Roman"/>
              </w:rPr>
              <w:t xml:space="preserve"> </w:t>
            </w:r>
            <w:r w:rsidRPr="00524E7A">
              <w:rPr>
                <w:rFonts w:ascii="Times New Roman" w:hAnsi="Times New Roman" w:cs="Times New Roman"/>
              </w:rPr>
              <w:t>деятельности;</w:t>
            </w:r>
          </w:p>
          <w:p w:rsidR="00524E7A" w:rsidRPr="00524E7A" w:rsidRDefault="00524E7A" w:rsidP="00524E7A">
            <w:pPr>
              <w:ind w:firstLine="0"/>
              <w:rPr>
                <w:rFonts w:ascii="Times New Roman" w:hAnsi="Times New Roman" w:cs="Times New Roman"/>
              </w:rPr>
            </w:pPr>
            <w:r w:rsidRPr="00524E7A">
              <w:rPr>
                <w:rFonts w:ascii="Times New Roman" w:hAnsi="Times New Roman" w:cs="Times New Roman"/>
              </w:rPr>
              <w:t>-</w:t>
            </w:r>
            <w:r>
              <w:rPr>
                <w:rFonts w:ascii="Times New Roman" w:hAnsi="Times New Roman" w:cs="Times New Roman"/>
              </w:rPr>
              <w:t xml:space="preserve"> </w:t>
            </w:r>
            <w:r w:rsidRPr="00524E7A">
              <w:rPr>
                <w:rFonts w:ascii="Times New Roman" w:hAnsi="Times New Roman" w:cs="Times New Roman"/>
              </w:rPr>
              <w:t>участвует в организационно-координационной работе при</w:t>
            </w:r>
            <w:r>
              <w:rPr>
                <w:rFonts w:ascii="Times New Roman" w:hAnsi="Times New Roman" w:cs="Times New Roman"/>
              </w:rPr>
              <w:t xml:space="preserve"> </w:t>
            </w:r>
            <w:r w:rsidRPr="00524E7A">
              <w:rPr>
                <w:rFonts w:ascii="Times New Roman" w:hAnsi="Times New Roman" w:cs="Times New Roman"/>
              </w:rPr>
              <w:t>проведении общесадовых воспитательных мероприятий;</w:t>
            </w:r>
          </w:p>
          <w:p w:rsidR="00524E7A" w:rsidRPr="00524E7A" w:rsidRDefault="00524E7A" w:rsidP="00524E7A">
            <w:pPr>
              <w:ind w:firstLine="0"/>
              <w:rPr>
                <w:rFonts w:ascii="Times New Roman" w:hAnsi="Times New Roman" w:cs="Times New Roman"/>
              </w:rPr>
            </w:pPr>
            <w:r>
              <w:rPr>
                <w:rFonts w:ascii="Times New Roman" w:hAnsi="Times New Roman" w:cs="Times New Roman"/>
              </w:rPr>
              <w:t>-</w:t>
            </w:r>
            <w:r w:rsidRPr="00524E7A">
              <w:rPr>
                <w:rFonts w:ascii="Times New Roman" w:hAnsi="Times New Roman" w:cs="Times New Roman"/>
              </w:rPr>
              <w:t xml:space="preserve"> организует участие обучающихся в конкурсах различного уровня;</w:t>
            </w:r>
          </w:p>
          <w:p w:rsidR="00524E7A" w:rsidRPr="00524E7A" w:rsidRDefault="00524E7A" w:rsidP="00524E7A">
            <w:pPr>
              <w:ind w:firstLine="0"/>
              <w:rPr>
                <w:rFonts w:ascii="Times New Roman" w:hAnsi="Times New Roman" w:cs="Times New Roman"/>
              </w:rPr>
            </w:pPr>
            <w:r>
              <w:rPr>
                <w:rFonts w:ascii="Times New Roman" w:hAnsi="Times New Roman" w:cs="Times New Roman"/>
              </w:rPr>
              <w:t>-</w:t>
            </w:r>
            <w:r w:rsidRPr="00524E7A">
              <w:rPr>
                <w:rFonts w:ascii="Times New Roman" w:hAnsi="Times New Roman" w:cs="Times New Roman"/>
              </w:rPr>
              <w:t xml:space="preserve"> оказывает организационно-методическое сопровождение</w:t>
            </w:r>
            <w:r>
              <w:rPr>
                <w:rFonts w:ascii="Times New Roman" w:hAnsi="Times New Roman" w:cs="Times New Roman"/>
              </w:rPr>
              <w:t xml:space="preserve"> </w:t>
            </w:r>
            <w:r w:rsidRPr="00524E7A">
              <w:rPr>
                <w:rFonts w:ascii="Times New Roman" w:hAnsi="Times New Roman" w:cs="Times New Roman"/>
              </w:rPr>
              <w:t>воспитательной деятельности педагогических инициатив;</w:t>
            </w:r>
          </w:p>
          <w:p w:rsidR="00524E7A" w:rsidRPr="00524E7A" w:rsidRDefault="00524E7A" w:rsidP="00524E7A">
            <w:pPr>
              <w:ind w:firstLine="0"/>
              <w:rPr>
                <w:rFonts w:ascii="Times New Roman" w:hAnsi="Times New Roman" w:cs="Times New Roman"/>
              </w:rPr>
            </w:pPr>
            <w:r w:rsidRPr="00524E7A">
              <w:rPr>
                <w:rFonts w:ascii="Times New Roman" w:hAnsi="Times New Roman" w:cs="Times New Roman"/>
              </w:rPr>
              <w:lastRenderedPageBreak/>
              <w:t>-</w:t>
            </w:r>
            <w:r>
              <w:rPr>
                <w:rFonts w:ascii="Times New Roman" w:hAnsi="Times New Roman" w:cs="Times New Roman"/>
              </w:rPr>
              <w:t xml:space="preserve"> </w:t>
            </w:r>
            <w:r w:rsidRPr="00524E7A">
              <w:rPr>
                <w:rFonts w:ascii="Times New Roman" w:hAnsi="Times New Roman" w:cs="Times New Roman"/>
              </w:rPr>
              <w:t>создает необходимую для осуществления воспитательной</w:t>
            </w:r>
            <w:r>
              <w:rPr>
                <w:rFonts w:ascii="Times New Roman" w:hAnsi="Times New Roman" w:cs="Times New Roman"/>
              </w:rPr>
              <w:t xml:space="preserve">  </w:t>
            </w:r>
            <w:r w:rsidRPr="00524E7A">
              <w:rPr>
                <w:rFonts w:ascii="Times New Roman" w:hAnsi="Times New Roman" w:cs="Times New Roman"/>
              </w:rPr>
              <w:t>деятельности</w:t>
            </w:r>
            <w:r>
              <w:rPr>
                <w:rFonts w:ascii="Times New Roman" w:hAnsi="Times New Roman" w:cs="Times New Roman"/>
              </w:rPr>
              <w:t xml:space="preserve"> </w:t>
            </w:r>
            <w:r w:rsidRPr="00524E7A">
              <w:rPr>
                <w:rFonts w:ascii="Times New Roman" w:hAnsi="Times New Roman" w:cs="Times New Roman"/>
              </w:rPr>
              <w:t>инфраструктуру;</w:t>
            </w:r>
          </w:p>
          <w:p w:rsidR="00524E7A" w:rsidRPr="00524E7A" w:rsidRDefault="00524E7A" w:rsidP="00524E7A">
            <w:pPr>
              <w:ind w:firstLine="0"/>
              <w:rPr>
                <w:rFonts w:ascii="Times New Roman" w:hAnsi="Times New Roman" w:cs="Times New Roman"/>
              </w:rPr>
            </w:pPr>
            <w:r w:rsidRPr="00524E7A">
              <w:rPr>
                <w:rFonts w:ascii="Times New Roman" w:hAnsi="Times New Roman" w:cs="Times New Roman"/>
              </w:rPr>
              <w:t>-</w:t>
            </w:r>
            <w:r>
              <w:rPr>
                <w:rFonts w:ascii="Times New Roman" w:hAnsi="Times New Roman" w:cs="Times New Roman"/>
              </w:rPr>
              <w:t xml:space="preserve"> </w:t>
            </w:r>
            <w:r w:rsidRPr="00524E7A">
              <w:rPr>
                <w:rFonts w:ascii="Times New Roman" w:hAnsi="Times New Roman" w:cs="Times New Roman"/>
              </w:rPr>
              <w:t>развивает сотрудничество с социальными партнерами;</w:t>
            </w:r>
          </w:p>
          <w:p w:rsidR="00524E7A" w:rsidRPr="00524E7A" w:rsidRDefault="00524E7A" w:rsidP="00524E7A">
            <w:pPr>
              <w:ind w:firstLine="0"/>
              <w:rPr>
                <w:rFonts w:ascii="Times New Roman" w:hAnsi="Times New Roman" w:cs="Times New Roman"/>
              </w:rPr>
            </w:pPr>
            <w:r w:rsidRPr="00524E7A">
              <w:rPr>
                <w:rFonts w:ascii="Times New Roman" w:hAnsi="Times New Roman" w:cs="Times New Roman"/>
              </w:rPr>
              <w:t>- стимулирует активную воспитательную деятельность педагогов</w:t>
            </w:r>
            <w:r>
              <w:rPr>
                <w:rFonts w:ascii="Times New Roman" w:hAnsi="Times New Roman" w:cs="Times New Roman"/>
              </w:rPr>
              <w:t>.</w:t>
            </w:r>
          </w:p>
        </w:tc>
      </w:tr>
      <w:tr w:rsidR="00524E7A" w:rsidTr="00A93A27">
        <w:tc>
          <w:tcPr>
            <w:tcW w:w="3652" w:type="dxa"/>
          </w:tcPr>
          <w:p w:rsidR="00066F5A" w:rsidRDefault="00524E7A" w:rsidP="00524E7A">
            <w:pPr>
              <w:ind w:firstLine="0"/>
              <w:rPr>
                <w:rFonts w:ascii="Times New Roman" w:hAnsi="Times New Roman" w:cs="Times New Roman"/>
              </w:rPr>
            </w:pPr>
            <w:r w:rsidRPr="00524E7A">
              <w:rPr>
                <w:rFonts w:ascii="Times New Roman" w:hAnsi="Times New Roman" w:cs="Times New Roman"/>
              </w:rPr>
              <w:lastRenderedPageBreak/>
              <w:t>Воспитатель,</w:t>
            </w:r>
            <w:r w:rsidR="00066F5A">
              <w:rPr>
                <w:rFonts w:ascii="Times New Roman" w:hAnsi="Times New Roman" w:cs="Times New Roman"/>
              </w:rPr>
              <w:t xml:space="preserve"> </w:t>
            </w:r>
          </w:p>
          <w:p w:rsidR="00524E7A" w:rsidRPr="00524E7A" w:rsidRDefault="00524E7A" w:rsidP="00524E7A">
            <w:pPr>
              <w:ind w:firstLine="0"/>
              <w:rPr>
                <w:rFonts w:ascii="Times New Roman" w:hAnsi="Times New Roman" w:cs="Times New Roman"/>
              </w:rPr>
            </w:pPr>
            <w:r w:rsidRPr="00524E7A">
              <w:rPr>
                <w:rFonts w:ascii="Times New Roman" w:hAnsi="Times New Roman" w:cs="Times New Roman"/>
              </w:rPr>
              <w:t>музыкальный</w:t>
            </w:r>
            <w:r w:rsidR="00066F5A">
              <w:rPr>
                <w:rFonts w:ascii="Times New Roman" w:hAnsi="Times New Roman" w:cs="Times New Roman"/>
              </w:rPr>
              <w:t xml:space="preserve"> </w:t>
            </w:r>
            <w:r w:rsidRPr="00524E7A">
              <w:rPr>
                <w:rFonts w:ascii="Times New Roman" w:hAnsi="Times New Roman" w:cs="Times New Roman"/>
              </w:rPr>
              <w:t>руководитель,</w:t>
            </w:r>
          </w:p>
          <w:p w:rsidR="00524E7A" w:rsidRPr="00524E7A" w:rsidRDefault="00524E7A" w:rsidP="00524E7A">
            <w:pPr>
              <w:ind w:firstLine="0"/>
              <w:rPr>
                <w:rFonts w:ascii="Times New Roman" w:hAnsi="Times New Roman" w:cs="Times New Roman"/>
              </w:rPr>
            </w:pPr>
            <w:r w:rsidRPr="00524E7A">
              <w:rPr>
                <w:rFonts w:ascii="Times New Roman" w:hAnsi="Times New Roman" w:cs="Times New Roman"/>
              </w:rPr>
              <w:t>инструктор по физическому воспитанию</w:t>
            </w:r>
          </w:p>
          <w:p w:rsidR="00524E7A" w:rsidRPr="00524E7A" w:rsidRDefault="00524E7A" w:rsidP="00524E7A">
            <w:pPr>
              <w:ind w:firstLine="0"/>
              <w:rPr>
                <w:rFonts w:ascii="Times New Roman" w:hAnsi="Times New Roman" w:cs="Times New Roman"/>
              </w:rPr>
            </w:pPr>
          </w:p>
          <w:p w:rsidR="00524E7A" w:rsidRPr="00524E7A" w:rsidRDefault="00524E7A" w:rsidP="00524E7A">
            <w:pPr>
              <w:ind w:firstLine="0"/>
              <w:rPr>
                <w:rFonts w:ascii="Times New Roman" w:hAnsi="Times New Roman" w:cs="Times New Roman"/>
              </w:rPr>
            </w:pPr>
          </w:p>
        </w:tc>
        <w:tc>
          <w:tcPr>
            <w:tcW w:w="11873" w:type="dxa"/>
          </w:tcPr>
          <w:p w:rsidR="00524E7A" w:rsidRPr="00524E7A" w:rsidRDefault="00524E7A" w:rsidP="00524E7A">
            <w:pPr>
              <w:ind w:firstLine="0"/>
              <w:rPr>
                <w:rFonts w:ascii="Times New Roman" w:hAnsi="Times New Roman" w:cs="Times New Roman"/>
              </w:rPr>
            </w:pPr>
            <w:r>
              <w:rPr>
                <w:rFonts w:ascii="Times New Roman" w:hAnsi="Times New Roman" w:cs="Times New Roman"/>
              </w:rPr>
              <w:t xml:space="preserve">- </w:t>
            </w:r>
            <w:r w:rsidRPr="00524E7A">
              <w:rPr>
                <w:rFonts w:ascii="Times New Roman" w:hAnsi="Times New Roman" w:cs="Times New Roman"/>
              </w:rPr>
              <w:t>обеспечивает занятие обучающихся творчеством, медиа,</w:t>
            </w:r>
            <w:r>
              <w:rPr>
                <w:rFonts w:ascii="Times New Roman" w:hAnsi="Times New Roman" w:cs="Times New Roman"/>
              </w:rPr>
              <w:t xml:space="preserve"> </w:t>
            </w:r>
            <w:r w:rsidRPr="00524E7A">
              <w:rPr>
                <w:rFonts w:ascii="Times New Roman" w:hAnsi="Times New Roman" w:cs="Times New Roman"/>
              </w:rPr>
              <w:t>физической культурой;</w:t>
            </w:r>
          </w:p>
          <w:p w:rsidR="00524E7A" w:rsidRPr="00524E7A" w:rsidRDefault="00524E7A" w:rsidP="00524E7A">
            <w:pPr>
              <w:ind w:firstLine="0"/>
              <w:rPr>
                <w:rFonts w:ascii="Times New Roman" w:hAnsi="Times New Roman" w:cs="Times New Roman"/>
              </w:rPr>
            </w:pPr>
            <w:r w:rsidRPr="00524E7A">
              <w:rPr>
                <w:rFonts w:ascii="Times New Roman" w:hAnsi="Times New Roman" w:cs="Times New Roman"/>
              </w:rPr>
              <w:t>-</w:t>
            </w:r>
            <w:r w:rsidR="00066F5A">
              <w:rPr>
                <w:rFonts w:ascii="Times New Roman" w:hAnsi="Times New Roman" w:cs="Times New Roman"/>
              </w:rPr>
              <w:t xml:space="preserve"> </w:t>
            </w:r>
            <w:r w:rsidRPr="00524E7A">
              <w:rPr>
                <w:rFonts w:ascii="Times New Roman" w:hAnsi="Times New Roman" w:cs="Times New Roman"/>
              </w:rPr>
              <w:t>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w:t>
            </w:r>
            <w:r w:rsidR="00066F5A">
              <w:rPr>
                <w:rFonts w:ascii="Times New Roman" w:hAnsi="Times New Roman" w:cs="Times New Roman"/>
              </w:rPr>
              <w:t xml:space="preserve"> </w:t>
            </w:r>
            <w:r w:rsidRPr="00524E7A">
              <w:rPr>
                <w:rFonts w:ascii="Times New Roman" w:hAnsi="Times New Roman" w:cs="Times New Roman"/>
              </w:rPr>
              <w:t>ДО</w:t>
            </w:r>
            <w:r w:rsidR="006E5F01">
              <w:rPr>
                <w:rFonts w:ascii="Times New Roman" w:hAnsi="Times New Roman" w:cs="Times New Roman"/>
              </w:rPr>
              <w:t>У</w:t>
            </w:r>
            <w:r w:rsidRPr="00524E7A">
              <w:rPr>
                <w:rFonts w:ascii="Times New Roman" w:hAnsi="Times New Roman" w:cs="Times New Roman"/>
              </w:rPr>
              <w:t>;</w:t>
            </w:r>
          </w:p>
          <w:p w:rsidR="00524E7A" w:rsidRPr="00524E7A" w:rsidRDefault="00524E7A" w:rsidP="00524E7A">
            <w:pPr>
              <w:ind w:firstLine="0"/>
              <w:rPr>
                <w:rFonts w:ascii="Times New Roman" w:hAnsi="Times New Roman" w:cs="Times New Roman"/>
              </w:rPr>
            </w:pPr>
            <w:r w:rsidRPr="00524E7A">
              <w:rPr>
                <w:rFonts w:ascii="Times New Roman" w:hAnsi="Times New Roman" w:cs="Times New Roman"/>
              </w:rPr>
              <w:t xml:space="preserve">–организует работу по формированию общей культуры будущего </w:t>
            </w:r>
            <w:r w:rsidR="00066F5A">
              <w:rPr>
                <w:rFonts w:ascii="Times New Roman" w:hAnsi="Times New Roman" w:cs="Times New Roman"/>
              </w:rPr>
              <w:t xml:space="preserve"> </w:t>
            </w:r>
            <w:r w:rsidRPr="00524E7A">
              <w:rPr>
                <w:rFonts w:ascii="Times New Roman" w:hAnsi="Times New Roman" w:cs="Times New Roman"/>
              </w:rPr>
              <w:t>школьника;</w:t>
            </w:r>
          </w:p>
          <w:p w:rsidR="00524E7A" w:rsidRPr="00524E7A" w:rsidRDefault="00524E7A" w:rsidP="00524E7A">
            <w:pPr>
              <w:ind w:firstLine="0"/>
              <w:rPr>
                <w:rFonts w:ascii="Times New Roman" w:hAnsi="Times New Roman" w:cs="Times New Roman"/>
              </w:rPr>
            </w:pPr>
            <w:r w:rsidRPr="00524E7A">
              <w:rPr>
                <w:rFonts w:ascii="Times New Roman" w:hAnsi="Times New Roman" w:cs="Times New Roman"/>
              </w:rPr>
              <w:t>-внедряет здоровый образ жизни;</w:t>
            </w:r>
          </w:p>
          <w:p w:rsidR="00524E7A" w:rsidRPr="00524E7A" w:rsidRDefault="00524E7A" w:rsidP="00524E7A">
            <w:pPr>
              <w:ind w:firstLine="0"/>
              <w:rPr>
                <w:rFonts w:ascii="Times New Roman" w:hAnsi="Times New Roman" w:cs="Times New Roman"/>
              </w:rPr>
            </w:pPr>
            <w:r w:rsidRPr="00524E7A">
              <w:rPr>
                <w:rFonts w:ascii="Times New Roman" w:hAnsi="Times New Roman" w:cs="Times New Roman"/>
              </w:rPr>
              <w:t xml:space="preserve">–внедряет в практику воспитательной деятельности научные </w:t>
            </w:r>
            <w:r w:rsidR="00066F5A">
              <w:rPr>
                <w:rFonts w:ascii="Times New Roman" w:hAnsi="Times New Roman" w:cs="Times New Roman"/>
              </w:rPr>
              <w:t xml:space="preserve"> </w:t>
            </w:r>
            <w:r w:rsidRPr="00524E7A">
              <w:rPr>
                <w:rFonts w:ascii="Times New Roman" w:hAnsi="Times New Roman" w:cs="Times New Roman"/>
              </w:rPr>
              <w:t>достижения,</w:t>
            </w:r>
            <w:r w:rsidR="00066F5A">
              <w:rPr>
                <w:rFonts w:ascii="Times New Roman" w:hAnsi="Times New Roman" w:cs="Times New Roman"/>
              </w:rPr>
              <w:t xml:space="preserve"> </w:t>
            </w:r>
            <w:r w:rsidRPr="00524E7A">
              <w:rPr>
                <w:rFonts w:ascii="Times New Roman" w:hAnsi="Times New Roman" w:cs="Times New Roman"/>
              </w:rPr>
              <w:t>новые технологии образовательного процесса;</w:t>
            </w:r>
          </w:p>
          <w:p w:rsidR="00524E7A" w:rsidRPr="00524E7A" w:rsidRDefault="00524E7A" w:rsidP="00066F5A">
            <w:pPr>
              <w:ind w:firstLine="0"/>
              <w:rPr>
                <w:rFonts w:ascii="Times New Roman" w:hAnsi="Times New Roman" w:cs="Times New Roman"/>
              </w:rPr>
            </w:pPr>
            <w:r w:rsidRPr="00524E7A">
              <w:rPr>
                <w:rFonts w:ascii="Times New Roman" w:hAnsi="Times New Roman" w:cs="Times New Roman"/>
              </w:rPr>
              <w:t>–организует участие обучающихся в мероприятиях, проводимых</w:t>
            </w:r>
            <w:r w:rsidR="00066F5A">
              <w:rPr>
                <w:rFonts w:ascii="Times New Roman" w:hAnsi="Times New Roman" w:cs="Times New Roman"/>
              </w:rPr>
              <w:t xml:space="preserve"> </w:t>
            </w:r>
            <w:r w:rsidRPr="00524E7A">
              <w:rPr>
                <w:rFonts w:ascii="Times New Roman" w:hAnsi="Times New Roman" w:cs="Times New Roman"/>
              </w:rPr>
              <w:t>районными</w:t>
            </w:r>
            <w:r w:rsidR="00066F5A">
              <w:rPr>
                <w:rFonts w:ascii="Times New Roman" w:hAnsi="Times New Roman" w:cs="Times New Roman"/>
              </w:rPr>
              <w:t xml:space="preserve"> </w:t>
            </w:r>
            <w:r w:rsidRPr="00524E7A">
              <w:rPr>
                <w:rFonts w:ascii="Times New Roman" w:hAnsi="Times New Roman" w:cs="Times New Roman"/>
              </w:rPr>
              <w:t>и другими структурами в рамках воспитательной</w:t>
            </w:r>
            <w:r w:rsidR="00066F5A">
              <w:rPr>
                <w:rFonts w:ascii="Times New Roman" w:hAnsi="Times New Roman" w:cs="Times New Roman"/>
              </w:rPr>
              <w:t xml:space="preserve"> </w:t>
            </w:r>
            <w:r w:rsidRPr="00524E7A">
              <w:rPr>
                <w:rFonts w:ascii="Times New Roman" w:hAnsi="Times New Roman" w:cs="Times New Roman"/>
              </w:rPr>
              <w:t>деятельности</w:t>
            </w:r>
          </w:p>
        </w:tc>
      </w:tr>
      <w:tr w:rsidR="00066F5A" w:rsidTr="00A93A27">
        <w:tc>
          <w:tcPr>
            <w:tcW w:w="3652" w:type="dxa"/>
          </w:tcPr>
          <w:p w:rsidR="00066F5A" w:rsidRPr="00066F5A" w:rsidRDefault="00066F5A" w:rsidP="00066F5A">
            <w:pPr>
              <w:ind w:firstLine="0"/>
              <w:rPr>
                <w:rFonts w:ascii="Times New Roman" w:hAnsi="Times New Roman" w:cs="Times New Roman"/>
              </w:rPr>
            </w:pPr>
            <w:r w:rsidRPr="00066F5A">
              <w:rPr>
                <w:rFonts w:ascii="Times New Roman" w:hAnsi="Times New Roman" w:cs="Times New Roman"/>
              </w:rPr>
              <w:t>Педагог</w:t>
            </w:r>
            <w:r>
              <w:rPr>
                <w:rFonts w:ascii="Times New Roman" w:hAnsi="Times New Roman" w:cs="Times New Roman"/>
              </w:rPr>
              <w:t>-</w:t>
            </w:r>
            <w:r w:rsidRPr="00066F5A">
              <w:rPr>
                <w:rFonts w:ascii="Times New Roman" w:hAnsi="Times New Roman" w:cs="Times New Roman"/>
              </w:rPr>
              <w:t>психолог</w:t>
            </w:r>
          </w:p>
          <w:p w:rsidR="00066F5A" w:rsidRPr="00066F5A" w:rsidRDefault="00066F5A" w:rsidP="00066F5A">
            <w:pPr>
              <w:ind w:firstLine="0"/>
              <w:rPr>
                <w:rFonts w:ascii="Times New Roman" w:hAnsi="Times New Roman" w:cs="Times New Roman"/>
              </w:rPr>
            </w:pPr>
          </w:p>
          <w:p w:rsidR="00066F5A" w:rsidRPr="00524E7A" w:rsidRDefault="00066F5A" w:rsidP="00066F5A">
            <w:pPr>
              <w:ind w:firstLine="0"/>
              <w:rPr>
                <w:rFonts w:ascii="Times New Roman" w:hAnsi="Times New Roman" w:cs="Times New Roman"/>
              </w:rPr>
            </w:pPr>
          </w:p>
        </w:tc>
        <w:tc>
          <w:tcPr>
            <w:tcW w:w="11873" w:type="dxa"/>
          </w:tcPr>
          <w:p w:rsidR="00066F5A" w:rsidRPr="00066F5A" w:rsidRDefault="00066F5A" w:rsidP="00066F5A">
            <w:pPr>
              <w:ind w:firstLine="0"/>
              <w:rPr>
                <w:rFonts w:ascii="Times New Roman" w:hAnsi="Times New Roman" w:cs="Times New Roman"/>
              </w:rPr>
            </w:pPr>
            <w:r>
              <w:rPr>
                <w:rFonts w:ascii="Times New Roman" w:hAnsi="Times New Roman" w:cs="Times New Roman"/>
              </w:rPr>
              <w:t xml:space="preserve">- </w:t>
            </w:r>
            <w:r w:rsidRPr="00066F5A">
              <w:rPr>
                <w:rFonts w:ascii="Times New Roman" w:hAnsi="Times New Roman" w:cs="Times New Roman"/>
              </w:rPr>
              <w:t xml:space="preserve">осуществляет руководство работой по сенсорному развитию и </w:t>
            </w:r>
          </w:p>
          <w:p w:rsidR="00066F5A" w:rsidRPr="00066F5A" w:rsidRDefault="00066F5A" w:rsidP="00066F5A">
            <w:pPr>
              <w:ind w:firstLine="0"/>
              <w:rPr>
                <w:rFonts w:ascii="Times New Roman" w:hAnsi="Times New Roman" w:cs="Times New Roman"/>
              </w:rPr>
            </w:pPr>
            <w:r w:rsidRPr="00066F5A">
              <w:rPr>
                <w:rFonts w:ascii="Times New Roman" w:hAnsi="Times New Roman" w:cs="Times New Roman"/>
              </w:rPr>
              <w:t xml:space="preserve">развитию психических функций, способствует адаптации и </w:t>
            </w:r>
          </w:p>
          <w:p w:rsidR="00066F5A" w:rsidRDefault="00066F5A" w:rsidP="00066F5A">
            <w:pPr>
              <w:ind w:firstLine="0"/>
              <w:rPr>
                <w:rFonts w:ascii="Times New Roman" w:hAnsi="Times New Roman" w:cs="Times New Roman"/>
              </w:rPr>
            </w:pPr>
            <w:r w:rsidRPr="00066F5A">
              <w:rPr>
                <w:rFonts w:ascii="Times New Roman" w:hAnsi="Times New Roman" w:cs="Times New Roman"/>
              </w:rPr>
              <w:t>социализации детей с ОВЗ в условиях детского сада</w:t>
            </w:r>
            <w:r>
              <w:rPr>
                <w:rFonts w:ascii="Times New Roman" w:hAnsi="Times New Roman" w:cs="Times New Roman"/>
              </w:rPr>
              <w:t>.</w:t>
            </w:r>
          </w:p>
        </w:tc>
      </w:tr>
      <w:tr w:rsidR="0008435F" w:rsidTr="00A93A27">
        <w:tc>
          <w:tcPr>
            <w:tcW w:w="3652" w:type="dxa"/>
          </w:tcPr>
          <w:p w:rsidR="0008435F" w:rsidRPr="00066F5A" w:rsidRDefault="0008435F" w:rsidP="0008435F">
            <w:pPr>
              <w:ind w:firstLine="0"/>
              <w:rPr>
                <w:rFonts w:ascii="Times New Roman" w:hAnsi="Times New Roman" w:cs="Times New Roman"/>
              </w:rPr>
            </w:pPr>
            <w:r w:rsidRPr="0008435F">
              <w:rPr>
                <w:rFonts w:ascii="Times New Roman" w:hAnsi="Times New Roman" w:cs="Times New Roman"/>
              </w:rPr>
              <w:t xml:space="preserve">Учитель- логопед </w:t>
            </w:r>
          </w:p>
          <w:p w:rsidR="0008435F" w:rsidRPr="00066F5A" w:rsidRDefault="0008435F" w:rsidP="0008435F">
            <w:pPr>
              <w:ind w:firstLine="0"/>
              <w:rPr>
                <w:rFonts w:ascii="Times New Roman" w:hAnsi="Times New Roman" w:cs="Times New Roman"/>
              </w:rPr>
            </w:pPr>
          </w:p>
        </w:tc>
        <w:tc>
          <w:tcPr>
            <w:tcW w:w="11873" w:type="dxa"/>
          </w:tcPr>
          <w:p w:rsidR="0008435F" w:rsidRDefault="0008435F" w:rsidP="0008435F">
            <w:pPr>
              <w:ind w:firstLine="0"/>
              <w:rPr>
                <w:rFonts w:ascii="Times New Roman" w:hAnsi="Times New Roman" w:cs="Times New Roman"/>
              </w:rPr>
            </w:pPr>
            <w:r>
              <w:rPr>
                <w:rFonts w:ascii="Times New Roman" w:hAnsi="Times New Roman" w:cs="Times New Roman"/>
              </w:rPr>
              <w:t xml:space="preserve">- </w:t>
            </w:r>
            <w:r w:rsidRPr="0008435F">
              <w:rPr>
                <w:rFonts w:ascii="Times New Roman" w:hAnsi="Times New Roman" w:cs="Times New Roman"/>
              </w:rPr>
              <w:t>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деятельности педагога с ребёнком с ОВЗ</w:t>
            </w:r>
          </w:p>
        </w:tc>
      </w:tr>
      <w:tr w:rsidR="00066F5A" w:rsidTr="00A93A27">
        <w:tc>
          <w:tcPr>
            <w:tcW w:w="3652" w:type="dxa"/>
          </w:tcPr>
          <w:p w:rsidR="00066F5A" w:rsidRPr="00066F5A" w:rsidRDefault="00066F5A" w:rsidP="00066F5A">
            <w:pPr>
              <w:ind w:firstLine="0"/>
              <w:rPr>
                <w:rFonts w:ascii="Times New Roman" w:hAnsi="Times New Roman" w:cs="Times New Roman"/>
              </w:rPr>
            </w:pPr>
            <w:r w:rsidRPr="00066F5A">
              <w:rPr>
                <w:rFonts w:ascii="Times New Roman" w:hAnsi="Times New Roman" w:cs="Times New Roman"/>
              </w:rPr>
              <w:t xml:space="preserve">Младший </w:t>
            </w:r>
          </w:p>
          <w:p w:rsidR="00066F5A" w:rsidRPr="00066F5A" w:rsidRDefault="00066F5A" w:rsidP="00066F5A">
            <w:pPr>
              <w:ind w:firstLine="0"/>
              <w:rPr>
                <w:rFonts w:ascii="Times New Roman" w:hAnsi="Times New Roman" w:cs="Times New Roman"/>
              </w:rPr>
            </w:pPr>
            <w:r>
              <w:rPr>
                <w:rFonts w:ascii="Times New Roman" w:hAnsi="Times New Roman" w:cs="Times New Roman"/>
              </w:rPr>
              <w:t>воспитатель</w:t>
            </w:r>
            <w:r w:rsidRPr="00066F5A">
              <w:rPr>
                <w:rFonts w:ascii="Times New Roman" w:hAnsi="Times New Roman" w:cs="Times New Roman"/>
              </w:rPr>
              <w:t xml:space="preserve"> </w:t>
            </w:r>
          </w:p>
          <w:p w:rsidR="00066F5A" w:rsidRPr="00066F5A" w:rsidRDefault="00066F5A" w:rsidP="00066F5A">
            <w:pPr>
              <w:ind w:firstLine="0"/>
              <w:rPr>
                <w:rFonts w:ascii="Times New Roman" w:hAnsi="Times New Roman" w:cs="Times New Roman"/>
              </w:rPr>
            </w:pPr>
          </w:p>
        </w:tc>
        <w:tc>
          <w:tcPr>
            <w:tcW w:w="11873" w:type="dxa"/>
          </w:tcPr>
          <w:p w:rsidR="00066F5A" w:rsidRPr="00066F5A" w:rsidRDefault="00066F5A" w:rsidP="00066F5A">
            <w:pPr>
              <w:ind w:firstLine="0"/>
              <w:rPr>
                <w:rFonts w:ascii="Times New Roman" w:hAnsi="Times New Roman" w:cs="Times New Roman"/>
              </w:rPr>
            </w:pPr>
            <w:r w:rsidRPr="00066F5A">
              <w:rPr>
                <w:rFonts w:ascii="Times New Roman" w:hAnsi="Times New Roman" w:cs="Times New Roman"/>
              </w:rPr>
              <w:t>-</w:t>
            </w:r>
            <w:r>
              <w:rPr>
                <w:rFonts w:ascii="Times New Roman" w:hAnsi="Times New Roman" w:cs="Times New Roman"/>
              </w:rPr>
              <w:t xml:space="preserve"> </w:t>
            </w:r>
            <w:r w:rsidRPr="00066F5A">
              <w:rPr>
                <w:rFonts w:ascii="Times New Roman" w:hAnsi="Times New Roman" w:cs="Times New Roman"/>
              </w:rPr>
              <w:t>совместно с воспитателем обеспечивает занятие обучающихся</w:t>
            </w:r>
            <w:r>
              <w:rPr>
                <w:rFonts w:ascii="Times New Roman" w:hAnsi="Times New Roman" w:cs="Times New Roman"/>
              </w:rPr>
              <w:t xml:space="preserve"> </w:t>
            </w:r>
            <w:r w:rsidRPr="00066F5A">
              <w:rPr>
                <w:rFonts w:ascii="Times New Roman" w:hAnsi="Times New Roman" w:cs="Times New Roman"/>
              </w:rPr>
              <w:t>творчеством, трудовой деятельностью;</w:t>
            </w:r>
          </w:p>
          <w:p w:rsidR="00066F5A" w:rsidRDefault="00066F5A" w:rsidP="00066F5A">
            <w:pPr>
              <w:ind w:firstLine="0"/>
              <w:rPr>
                <w:rFonts w:ascii="Times New Roman" w:hAnsi="Times New Roman" w:cs="Times New Roman"/>
              </w:rPr>
            </w:pPr>
            <w:r w:rsidRPr="00066F5A">
              <w:rPr>
                <w:rFonts w:ascii="Times New Roman" w:hAnsi="Times New Roman" w:cs="Times New Roman"/>
              </w:rPr>
              <w:t>- участвует в организации работы по формированию общей</w:t>
            </w:r>
            <w:r>
              <w:rPr>
                <w:rFonts w:ascii="Times New Roman" w:hAnsi="Times New Roman" w:cs="Times New Roman"/>
              </w:rPr>
              <w:t xml:space="preserve"> </w:t>
            </w:r>
            <w:r w:rsidRPr="00066F5A">
              <w:rPr>
                <w:rFonts w:ascii="Times New Roman" w:hAnsi="Times New Roman" w:cs="Times New Roman"/>
              </w:rPr>
              <w:t>культуры будущего школьника</w:t>
            </w:r>
            <w:r>
              <w:rPr>
                <w:rFonts w:ascii="Times New Roman" w:hAnsi="Times New Roman" w:cs="Times New Roman"/>
              </w:rPr>
              <w:t>.</w:t>
            </w:r>
          </w:p>
        </w:tc>
      </w:tr>
    </w:tbl>
    <w:p w:rsidR="00066F5A" w:rsidRPr="00066F5A" w:rsidRDefault="00066F5A" w:rsidP="00066F5A">
      <w:pPr>
        <w:rPr>
          <w:rFonts w:ascii="Times New Roman" w:hAnsi="Times New Roman" w:cs="Times New Roman"/>
          <w:sz w:val="28"/>
          <w:szCs w:val="28"/>
        </w:rPr>
      </w:pPr>
      <w:r w:rsidRPr="00066F5A">
        <w:rPr>
          <w:rFonts w:ascii="Times New Roman" w:hAnsi="Times New Roman" w:cs="Times New Roman"/>
          <w:sz w:val="28"/>
          <w:szCs w:val="28"/>
        </w:rPr>
        <w:t>В целях эффективной реализации Программы воспитания созданы условия для:</w:t>
      </w:r>
    </w:p>
    <w:p w:rsidR="00066F5A" w:rsidRPr="00066F5A" w:rsidRDefault="00066F5A" w:rsidP="00066F5A">
      <w:pPr>
        <w:rPr>
          <w:rFonts w:ascii="Times New Roman" w:hAnsi="Times New Roman" w:cs="Times New Roman"/>
          <w:sz w:val="28"/>
          <w:szCs w:val="28"/>
        </w:rPr>
      </w:pPr>
      <w:r w:rsidRPr="00066F5A">
        <w:rPr>
          <w:rFonts w:ascii="Times New Roman" w:hAnsi="Times New Roman" w:cs="Times New Roman"/>
          <w:sz w:val="28"/>
          <w:szCs w:val="28"/>
        </w:rPr>
        <w:t> профессионального развития педагогических и руководящих работников, в том числе их дополнительного профессионального образования (</w:t>
      </w:r>
      <w:r>
        <w:rPr>
          <w:rFonts w:ascii="Times New Roman" w:hAnsi="Times New Roman" w:cs="Times New Roman"/>
          <w:sz w:val="28"/>
          <w:szCs w:val="28"/>
        </w:rPr>
        <w:t>МО</w:t>
      </w:r>
      <w:r w:rsidRPr="00066F5A">
        <w:rPr>
          <w:rFonts w:ascii="Times New Roman" w:hAnsi="Times New Roman" w:cs="Times New Roman"/>
          <w:sz w:val="28"/>
          <w:szCs w:val="28"/>
        </w:rPr>
        <w:t>, семинары, научно-практические конференции, курсы повышения квалификации);</w:t>
      </w:r>
    </w:p>
    <w:p w:rsidR="00066F5A" w:rsidRPr="00066F5A" w:rsidRDefault="00066F5A" w:rsidP="00066F5A">
      <w:pPr>
        <w:rPr>
          <w:rFonts w:ascii="Times New Roman" w:hAnsi="Times New Roman" w:cs="Times New Roman"/>
          <w:sz w:val="28"/>
          <w:szCs w:val="28"/>
        </w:rPr>
      </w:pPr>
      <w:r w:rsidRPr="00066F5A">
        <w:rPr>
          <w:rFonts w:ascii="Times New Roman" w:hAnsi="Times New Roman" w:cs="Times New Roman"/>
          <w:sz w:val="28"/>
          <w:szCs w:val="28"/>
        </w:rPr>
        <w:t> консультативной поддержки педагогических работников по вопросам</w:t>
      </w:r>
      <w:r>
        <w:rPr>
          <w:rFonts w:ascii="Times New Roman" w:hAnsi="Times New Roman" w:cs="Times New Roman"/>
          <w:sz w:val="28"/>
          <w:szCs w:val="28"/>
        </w:rPr>
        <w:t xml:space="preserve"> </w:t>
      </w:r>
      <w:r w:rsidRPr="00066F5A">
        <w:rPr>
          <w:rFonts w:ascii="Times New Roman" w:hAnsi="Times New Roman" w:cs="Times New Roman"/>
          <w:sz w:val="28"/>
          <w:szCs w:val="28"/>
        </w:rPr>
        <w:t>образования, воспитания и охраны здоровья детей, в том числе и детей с ОВЗ;</w:t>
      </w:r>
    </w:p>
    <w:p w:rsidR="00066F5A" w:rsidRPr="00066F5A" w:rsidRDefault="00066F5A" w:rsidP="00066F5A">
      <w:pPr>
        <w:rPr>
          <w:rFonts w:ascii="Times New Roman" w:hAnsi="Times New Roman" w:cs="Times New Roman"/>
          <w:sz w:val="28"/>
          <w:szCs w:val="28"/>
        </w:rPr>
      </w:pPr>
      <w:r w:rsidRPr="00066F5A">
        <w:rPr>
          <w:rFonts w:ascii="Times New Roman" w:hAnsi="Times New Roman" w:cs="Times New Roman"/>
          <w:sz w:val="28"/>
          <w:szCs w:val="28"/>
        </w:rPr>
        <w:t> организационно-методическое сопровождение (педагогический совет, семинар, семинар-практикум, творческая группа, в состав, которой вошли опытные, инициативные и целеустремленные педагоги детского сада, наставничество).</w:t>
      </w:r>
    </w:p>
    <w:p w:rsidR="00524E7A" w:rsidRPr="00524E7A" w:rsidRDefault="00066F5A" w:rsidP="00066F5A">
      <w:pPr>
        <w:rPr>
          <w:rFonts w:ascii="Times New Roman" w:hAnsi="Times New Roman" w:cs="Times New Roman"/>
          <w:sz w:val="28"/>
          <w:szCs w:val="28"/>
        </w:rPr>
      </w:pPr>
      <w:r w:rsidRPr="00066F5A">
        <w:rPr>
          <w:rFonts w:ascii="Times New Roman" w:hAnsi="Times New Roman" w:cs="Times New Roman"/>
          <w:sz w:val="28"/>
          <w:szCs w:val="28"/>
        </w:rPr>
        <w:t>Методическая детализация реализации воспитательной деятельности педагога осуществляется в процессе ее проектирования и организации.</w:t>
      </w:r>
    </w:p>
    <w:p w:rsidR="00DE71DB" w:rsidRPr="00524E7A" w:rsidRDefault="00DE71DB">
      <w:pPr>
        <w:rPr>
          <w:rFonts w:ascii="Times New Roman" w:hAnsi="Times New Roman" w:cs="Times New Roman"/>
          <w:sz w:val="28"/>
          <w:szCs w:val="28"/>
        </w:rPr>
      </w:pPr>
    </w:p>
    <w:p w:rsidR="00DE71DB" w:rsidRPr="009D4790" w:rsidRDefault="005249AC">
      <w:pPr>
        <w:pStyle w:val="3"/>
        <w:rPr>
          <w:rFonts w:ascii="Times New Roman" w:eastAsia="Arial" w:hAnsi="Times New Roman" w:cs="Times New Roman"/>
          <w:bCs/>
          <w:color w:val="auto"/>
          <w:szCs w:val="28"/>
        </w:rPr>
      </w:pPr>
      <w:bookmarkStart w:id="86" w:name="_Toc129461570"/>
      <w:bookmarkStart w:id="87" w:name="_Toc129484088"/>
      <w:r w:rsidRPr="009D4790">
        <w:rPr>
          <w:rFonts w:ascii="Times New Roman" w:eastAsia="Arial" w:hAnsi="Times New Roman" w:cs="Times New Roman"/>
          <w:color w:val="auto"/>
          <w:szCs w:val="28"/>
        </w:rPr>
        <w:t>2.</w:t>
      </w:r>
      <w:r w:rsidR="009D4790">
        <w:rPr>
          <w:rFonts w:ascii="Times New Roman" w:eastAsia="Arial" w:hAnsi="Times New Roman" w:cs="Times New Roman"/>
          <w:color w:val="auto"/>
          <w:szCs w:val="28"/>
        </w:rPr>
        <w:t>7</w:t>
      </w:r>
      <w:r w:rsidRPr="009D4790">
        <w:rPr>
          <w:rFonts w:ascii="Times New Roman" w:eastAsia="Arial" w:hAnsi="Times New Roman" w:cs="Times New Roman"/>
          <w:color w:val="auto"/>
          <w:szCs w:val="28"/>
        </w:rPr>
        <w:t>.</w:t>
      </w:r>
      <w:r w:rsidR="009D4790">
        <w:rPr>
          <w:rFonts w:ascii="Times New Roman" w:eastAsia="Arial" w:hAnsi="Times New Roman" w:cs="Times New Roman"/>
          <w:color w:val="auto"/>
          <w:szCs w:val="28"/>
        </w:rPr>
        <w:t>4.</w:t>
      </w:r>
      <w:r w:rsidRPr="009D4790">
        <w:rPr>
          <w:rFonts w:ascii="Times New Roman" w:eastAsia="Arial" w:hAnsi="Times New Roman" w:cs="Times New Roman"/>
          <w:color w:val="auto"/>
          <w:szCs w:val="28"/>
        </w:rPr>
        <w:t xml:space="preserve">2. </w:t>
      </w:r>
      <w:r w:rsidR="00060C76" w:rsidRPr="009D4790">
        <w:rPr>
          <w:rFonts w:ascii="Times New Roman" w:eastAsia="Arial" w:hAnsi="Times New Roman" w:cs="Times New Roman"/>
          <w:bCs/>
          <w:color w:val="auto"/>
          <w:szCs w:val="28"/>
        </w:rPr>
        <w:t>Нормативно-методическое обеспечение</w:t>
      </w:r>
      <w:bookmarkEnd w:id="86"/>
      <w:bookmarkEnd w:id="87"/>
    </w:p>
    <w:p w:rsidR="005249AC" w:rsidRPr="005249AC" w:rsidRDefault="005249AC" w:rsidP="005249AC">
      <w:pPr>
        <w:ind w:right="-143"/>
        <w:rPr>
          <w:rFonts w:ascii="Times New Roman" w:eastAsia="Calibri" w:hAnsi="Times New Roman" w:cs="Times New Roman"/>
          <w:b/>
          <w:sz w:val="28"/>
          <w:szCs w:val="28"/>
        </w:rPr>
      </w:pPr>
      <w:r w:rsidRPr="005249AC">
        <w:rPr>
          <w:rFonts w:ascii="Times New Roman" w:eastAsia="Calibri" w:hAnsi="Times New Roman" w:cs="Times New Roman"/>
          <w:b/>
          <w:sz w:val="28"/>
          <w:szCs w:val="28"/>
        </w:rPr>
        <w:t>Нормативно-правовую основу воспитательной работы  дошкольной образовательной организации определяют следующие документы:</w:t>
      </w:r>
    </w:p>
    <w:p w:rsidR="005249AC" w:rsidRPr="005249AC" w:rsidRDefault="005249AC" w:rsidP="005249AC">
      <w:pPr>
        <w:ind w:right="-143"/>
        <w:rPr>
          <w:rFonts w:ascii="Times New Roman" w:eastAsia="Calibri" w:hAnsi="Times New Roman" w:cs="Times New Roman"/>
          <w:sz w:val="28"/>
          <w:szCs w:val="28"/>
        </w:rPr>
      </w:pPr>
      <w:r w:rsidRPr="005249AC">
        <w:rPr>
          <w:rFonts w:ascii="Times New Roman" w:eastAsia="Calibri" w:hAnsi="Times New Roman" w:cs="Times New Roman"/>
          <w:sz w:val="28"/>
          <w:szCs w:val="28"/>
        </w:rPr>
        <w:t>• Конституция Российской Федерации;</w:t>
      </w:r>
    </w:p>
    <w:p w:rsidR="005249AC" w:rsidRPr="005249AC" w:rsidRDefault="005249AC" w:rsidP="005249AC">
      <w:pPr>
        <w:ind w:right="-143"/>
        <w:rPr>
          <w:rFonts w:ascii="Times New Roman" w:eastAsia="Calibri" w:hAnsi="Times New Roman" w:cs="Times New Roman"/>
          <w:sz w:val="28"/>
          <w:szCs w:val="28"/>
        </w:rPr>
      </w:pPr>
      <w:r w:rsidRPr="005249AC">
        <w:rPr>
          <w:rFonts w:ascii="Times New Roman" w:eastAsia="Calibri" w:hAnsi="Times New Roman" w:cs="Times New Roman"/>
          <w:sz w:val="28"/>
          <w:szCs w:val="28"/>
        </w:rPr>
        <w:lastRenderedPageBreak/>
        <w:t>• Федеральный закон от 29 декабря 2012 года №273-ФЗ «Об образовании в</w:t>
      </w:r>
    </w:p>
    <w:p w:rsidR="005249AC" w:rsidRPr="005249AC" w:rsidRDefault="005249AC" w:rsidP="005249AC">
      <w:pPr>
        <w:ind w:right="-143"/>
        <w:rPr>
          <w:rFonts w:ascii="Times New Roman" w:eastAsia="Calibri" w:hAnsi="Times New Roman" w:cs="Times New Roman"/>
          <w:sz w:val="28"/>
          <w:szCs w:val="28"/>
        </w:rPr>
      </w:pPr>
      <w:r w:rsidRPr="005249AC">
        <w:rPr>
          <w:rFonts w:ascii="Times New Roman" w:eastAsia="Calibri" w:hAnsi="Times New Roman" w:cs="Times New Roman"/>
          <w:sz w:val="28"/>
          <w:szCs w:val="28"/>
        </w:rPr>
        <w:t>Российской Федерации»;</w:t>
      </w:r>
    </w:p>
    <w:p w:rsidR="005249AC" w:rsidRPr="005249AC" w:rsidRDefault="005249AC" w:rsidP="005249AC">
      <w:pPr>
        <w:ind w:right="-143"/>
        <w:rPr>
          <w:rFonts w:ascii="Times New Roman" w:eastAsia="Calibri" w:hAnsi="Times New Roman" w:cs="Times New Roman"/>
          <w:sz w:val="28"/>
          <w:szCs w:val="28"/>
        </w:rPr>
      </w:pPr>
      <w:r w:rsidRPr="005249AC">
        <w:rPr>
          <w:rFonts w:ascii="Times New Roman" w:eastAsia="Calibri" w:hAnsi="Times New Roman" w:cs="Times New Roman"/>
          <w:sz w:val="28"/>
          <w:szCs w:val="28"/>
        </w:rPr>
        <w:t>• Указ Президента Российской Федерации</w:t>
      </w:r>
    </w:p>
    <w:p w:rsidR="005249AC" w:rsidRPr="005249AC" w:rsidRDefault="005249AC" w:rsidP="005249AC">
      <w:pPr>
        <w:ind w:right="-143"/>
        <w:rPr>
          <w:rFonts w:ascii="Times New Roman" w:eastAsia="Calibri" w:hAnsi="Times New Roman" w:cs="Times New Roman"/>
          <w:sz w:val="28"/>
          <w:szCs w:val="28"/>
        </w:rPr>
      </w:pPr>
      <w:r w:rsidRPr="005249AC">
        <w:rPr>
          <w:rFonts w:ascii="Times New Roman" w:eastAsia="Calibri" w:hAnsi="Times New Roman" w:cs="Times New Roman"/>
          <w:sz w:val="28"/>
          <w:szCs w:val="28"/>
        </w:rPr>
        <w:t>от 02.07.2021 № 400 «О Стратегии национальной безопасности Российской Федерации»;</w:t>
      </w:r>
    </w:p>
    <w:p w:rsidR="005249AC" w:rsidRDefault="005249AC" w:rsidP="005249AC">
      <w:pPr>
        <w:ind w:right="-143"/>
        <w:rPr>
          <w:rFonts w:ascii="Times New Roman" w:eastAsia="Calibri" w:hAnsi="Times New Roman" w:cs="Times New Roman"/>
          <w:sz w:val="28"/>
          <w:szCs w:val="28"/>
        </w:rPr>
      </w:pPr>
      <w:r w:rsidRPr="005249AC">
        <w:rPr>
          <w:rFonts w:ascii="Times New Roman" w:eastAsia="Calibri" w:hAnsi="Times New Roman" w:cs="Times New Roman"/>
          <w:sz w:val="28"/>
          <w:szCs w:val="28"/>
        </w:rPr>
        <w:t>• Стратегия развития воспитания в Российской Федерации на период до 2025 года.</w:t>
      </w:r>
    </w:p>
    <w:p w:rsidR="0001455B" w:rsidRPr="0001455B" w:rsidRDefault="0001455B" w:rsidP="0001455B">
      <w:pPr>
        <w:pStyle w:val="aff3"/>
        <w:ind w:left="567" w:right="-143" w:firstLine="284"/>
        <w:rPr>
          <w:rFonts w:ascii="Times New Roman" w:eastAsia="Calibri" w:hAnsi="Times New Roman" w:cs="Times New Roman"/>
          <w:sz w:val="28"/>
          <w:szCs w:val="28"/>
        </w:rPr>
      </w:pPr>
      <w:r w:rsidRPr="0001455B">
        <w:rPr>
          <w:rFonts w:ascii="Times New Roman" w:eastAsia="Calibri" w:hAnsi="Times New Roman" w:cs="Times New Roman"/>
          <w:sz w:val="28"/>
          <w:szCs w:val="28"/>
        </w:rPr>
        <w:t>Нормативно-методическое обеспечение реализации Программы</w:t>
      </w:r>
      <w:r>
        <w:rPr>
          <w:rFonts w:ascii="Times New Roman" w:eastAsia="Calibri" w:hAnsi="Times New Roman" w:cs="Times New Roman"/>
          <w:sz w:val="28"/>
          <w:szCs w:val="28"/>
        </w:rPr>
        <w:t xml:space="preserve"> </w:t>
      </w:r>
      <w:r w:rsidRPr="0001455B">
        <w:rPr>
          <w:rFonts w:ascii="Times New Roman" w:eastAsia="Calibri" w:hAnsi="Times New Roman" w:cs="Times New Roman"/>
          <w:sz w:val="28"/>
          <w:szCs w:val="28"/>
        </w:rPr>
        <w:t>воспитания представляет собой Перечень локальных правовых документов ДОО, в которые вносятся изменения после принятия Рабочей программы</w:t>
      </w:r>
      <w:r>
        <w:rPr>
          <w:rFonts w:ascii="Times New Roman" w:eastAsia="Calibri" w:hAnsi="Times New Roman" w:cs="Times New Roman"/>
          <w:sz w:val="28"/>
          <w:szCs w:val="28"/>
        </w:rPr>
        <w:t xml:space="preserve"> </w:t>
      </w:r>
      <w:r w:rsidRPr="0001455B">
        <w:rPr>
          <w:rFonts w:ascii="Times New Roman" w:eastAsia="Calibri" w:hAnsi="Times New Roman" w:cs="Times New Roman"/>
          <w:sz w:val="28"/>
          <w:szCs w:val="28"/>
        </w:rPr>
        <w:t>воспитания:</w:t>
      </w:r>
    </w:p>
    <w:p w:rsidR="0001455B" w:rsidRPr="0001455B" w:rsidRDefault="0001455B" w:rsidP="0001455B">
      <w:pPr>
        <w:pStyle w:val="aff3"/>
        <w:ind w:left="567" w:right="-143" w:firstLine="284"/>
        <w:rPr>
          <w:rFonts w:ascii="Times New Roman" w:eastAsia="Calibri" w:hAnsi="Times New Roman" w:cs="Times New Roman"/>
          <w:sz w:val="28"/>
          <w:szCs w:val="28"/>
        </w:rPr>
      </w:pPr>
      <w:r w:rsidRPr="0001455B">
        <w:rPr>
          <w:rFonts w:ascii="Times New Roman" w:eastAsia="Calibri" w:hAnsi="Times New Roman" w:cs="Times New Roman"/>
          <w:sz w:val="28"/>
          <w:szCs w:val="28"/>
        </w:rPr>
        <w:t xml:space="preserve"> Основная общеобразовательная программа дошкольного образования </w:t>
      </w:r>
      <w:r>
        <w:rPr>
          <w:rFonts w:ascii="Times New Roman" w:eastAsia="Calibri" w:hAnsi="Times New Roman" w:cs="Times New Roman"/>
          <w:sz w:val="28"/>
          <w:szCs w:val="28"/>
        </w:rPr>
        <w:t xml:space="preserve"> </w:t>
      </w:r>
      <w:r w:rsidRPr="0001455B">
        <w:rPr>
          <w:rFonts w:ascii="Times New Roman" w:eastAsia="Calibri" w:hAnsi="Times New Roman" w:cs="Times New Roman"/>
          <w:sz w:val="28"/>
          <w:szCs w:val="28"/>
        </w:rPr>
        <w:t xml:space="preserve">ДОУ </w:t>
      </w:r>
    </w:p>
    <w:p w:rsidR="0001455B" w:rsidRPr="0001455B" w:rsidRDefault="0001455B" w:rsidP="0001455B">
      <w:pPr>
        <w:pStyle w:val="aff3"/>
        <w:ind w:left="567" w:right="-143" w:firstLine="284"/>
        <w:rPr>
          <w:rFonts w:ascii="Times New Roman" w:eastAsia="Calibri" w:hAnsi="Times New Roman" w:cs="Times New Roman"/>
          <w:sz w:val="28"/>
          <w:szCs w:val="28"/>
        </w:rPr>
      </w:pPr>
      <w:r w:rsidRPr="0001455B">
        <w:rPr>
          <w:rFonts w:ascii="Times New Roman" w:eastAsia="Calibri" w:hAnsi="Times New Roman" w:cs="Times New Roman"/>
          <w:sz w:val="28"/>
          <w:szCs w:val="28"/>
        </w:rPr>
        <w:t xml:space="preserve"> Программа развития ДОУ </w:t>
      </w:r>
    </w:p>
    <w:p w:rsidR="0001455B" w:rsidRPr="0001455B" w:rsidRDefault="0001455B" w:rsidP="0001455B">
      <w:pPr>
        <w:pStyle w:val="aff3"/>
        <w:ind w:left="567" w:right="-143" w:firstLine="284"/>
        <w:rPr>
          <w:rFonts w:ascii="Times New Roman" w:eastAsia="Calibri" w:hAnsi="Times New Roman" w:cs="Times New Roman"/>
          <w:sz w:val="28"/>
          <w:szCs w:val="28"/>
        </w:rPr>
      </w:pPr>
      <w:r w:rsidRPr="0001455B">
        <w:rPr>
          <w:rFonts w:ascii="Times New Roman" w:eastAsia="Calibri" w:hAnsi="Times New Roman" w:cs="Times New Roman"/>
          <w:sz w:val="28"/>
          <w:szCs w:val="28"/>
        </w:rPr>
        <w:t xml:space="preserve"> Рабочая программа воспитания ДОУ </w:t>
      </w:r>
    </w:p>
    <w:p w:rsidR="0001455B" w:rsidRPr="0001455B" w:rsidRDefault="0001455B" w:rsidP="0001455B">
      <w:pPr>
        <w:pStyle w:val="aff3"/>
        <w:ind w:left="567" w:right="-143" w:firstLine="284"/>
        <w:rPr>
          <w:rFonts w:ascii="Times New Roman" w:eastAsia="Calibri" w:hAnsi="Times New Roman" w:cs="Times New Roman"/>
          <w:sz w:val="28"/>
          <w:szCs w:val="28"/>
        </w:rPr>
      </w:pPr>
      <w:r w:rsidRPr="0001455B">
        <w:rPr>
          <w:rFonts w:ascii="Times New Roman" w:eastAsia="Calibri" w:hAnsi="Times New Roman" w:cs="Times New Roman"/>
          <w:sz w:val="28"/>
          <w:szCs w:val="28"/>
        </w:rPr>
        <w:t> Календарный план воспитательной работы на учебный год;</w:t>
      </w:r>
    </w:p>
    <w:p w:rsidR="0001455B" w:rsidRPr="0001455B" w:rsidRDefault="0001455B" w:rsidP="0001455B">
      <w:pPr>
        <w:pStyle w:val="aff3"/>
        <w:ind w:left="567" w:right="-143" w:firstLine="284"/>
        <w:rPr>
          <w:rFonts w:ascii="Times New Roman" w:eastAsia="Calibri" w:hAnsi="Times New Roman" w:cs="Times New Roman"/>
          <w:sz w:val="28"/>
          <w:szCs w:val="28"/>
        </w:rPr>
      </w:pPr>
      <w:r w:rsidRPr="0001455B">
        <w:rPr>
          <w:rFonts w:ascii="Times New Roman" w:eastAsia="Calibri" w:hAnsi="Times New Roman" w:cs="Times New Roman"/>
          <w:sz w:val="28"/>
          <w:szCs w:val="28"/>
        </w:rPr>
        <w:t> Годовой План работы на учебный год;</w:t>
      </w:r>
    </w:p>
    <w:p w:rsidR="0001455B" w:rsidRPr="0001455B" w:rsidRDefault="0001455B" w:rsidP="0001455B">
      <w:pPr>
        <w:pStyle w:val="aff3"/>
        <w:ind w:left="567" w:right="-143" w:firstLine="284"/>
        <w:rPr>
          <w:rFonts w:ascii="Times New Roman" w:eastAsia="Calibri" w:hAnsi="Times New Roman" w:cs="Times New Roman"/>
          <w:sz w:val="28"/>
          <w:szCs w:val="28"/>
        </w:rPr>
      </w:pPr>
      <w:r w:rsidRPr="0001455B">
        <w:rPr>
          <w:rFonts w:ascii="Times New Roman" w:eastAsia="Calibri" w:hAnsi="Times New Roman" w:cs="Times New Roman"/>
          <w:sz w:val="28"/>
          <w:szCs w:val="28"/>
        </w:rPr>
        <w:t> Рабочие программы воспитания педагогов групп, как часть основной</w:t>
      </w:r>
      <w:r>
        <w:rPr>
          <w:rFonts w:ascii="Times New Roman" w:eastAsia="Calibri" w:hAnsi="Times New Roman" w:cs="Times New Roman"/>
          <w:sz w:val="28"/>
          <w:szCs w:val="28"/>
        </w:rPr>
        <w:t xml:space="preserve"> </w:t>
      </w:r>
      <w:r w:rsidRPr="0001455B">
        <w:rPr>
          <w:rFonts w:ascii="Times New Roman" w:eastAsia="Calibri" w:hAnsi="Times New Roman" w:cs="Times New Roman"/>
          <w:sz w:val="28"/>
          <w:szCs w:val="28"/>
        </w:rPr>
        <w:t>образовательной программы;</w:t>
      </w:r>
    </w:p>
    <w:p w:rsidR="0001455B" w:rsidRPr="0001455B" w:rsidRDefault="0001455B" w:rsidP="0001455B">
      <w:pPr>
        <w:pStyle w:val="aff3"/>
        <w:ind w:left="567" w:right="-143" w:firstLine="284"/>
        <w:rPr>
          <w:rFonts w:ascii="Times New Roman" w:eastAsia="Calibri" w:hAnsi="Times New Roman" w:cs="Times New Roman"/>
          <w:sz w:val="28"/>
          <w:szCs w:val="28"/>
        </w:rPr>
      </w:pPr>
      <w:r w:rsidRPr="0001455B">
        <w:rPr>
          <w:rFonts w:ascii="Times New Roman" w:eastAsia="Calibri" w:hAnsi="Times New Roman" w:cs="Times New Roman"/>
          <w:sz w:val="28"/>
          <w:szCs w:val="28"/>
        </w:rPr>
        <w:t> Должностные инструкции специалистов, отвечающих за</w:t>
      </w:r>
      <w:r>
        <w:rPr>
          <w:rFonts w:ascii="Times New Roman" w:eastAsia="Calibri" w:hAnsi="Times New Roman" w:cs="Times New Roman"/>
          <w:sz w:val="28"/>
          <w:szCs w:val="28"/>
        </w:rPr>
        <w:t xml:space="preserve"> </w:t>
      </w:r>
      <w:r w:rsidRPr="0001455B">
        <w:rPr>
          <w:rFonts w:ascii="Times New Roman" w:eastAsia="Calibri" w:hAnsi="Times New Roman" w:cs="Times New Roman"/>
          <w:sz w:val="28"/>
          <w:szCs w:val="28"/>
        </w:rPr>
        <w:t>организацию воспитательнойдеятельности в ДОО;</w:t>
      </w:r>
    </w:p>
    <w:p w:rsidR="0001455B" w:rsidRDefault="0001455B" w:rsidP="0001455B">
      <w:pPr>
        <w:pStyle w:val="aff3"/>
        <w:ind w:left="567" w:right="-143" w:firstLine="284"/>
        <w:rPr>
          <w:rFonts w:ascii="Times New Roman" w:eastAsia="Calibri" w:hAnsi="Times New Roman" w:cs="Times New Roman"/>
          <w:sz w:val="28"/>
          <w:szCs w:val="28"/>
        </w:rPr>
      </w:pPr>
      <w:r w:rsidRPr="0001455B">
        <w:rPr>
          <w:rFonts w:ascii="Times New Roman" w:eastAsia="Calibri" w:hAnsi="Times New Roman" w:cs="Times New Roman"/>
          <w:sz w:val="28"/>
          <w:szCs w:val="28"/>
        </w:rPr>
        <w:t> Планы взаимодействия с социальными партнерами</w:t>
      </w:r>
    </w:p>
    <w:p w:rsidR="0001455B" w:rsidRDefault="0001455B" w:rsidP="0001455B">
      <w:pPr>
        <w:pStyle w:val="aff3"/>
        <w:ind w:left="1287" w:right="-143" w:firstLine="0"/>
        <w:jc w:val="center"/>
        <w:rPr>
          <w:rFonts w:ascii="Times New Roman" w:eastAsia="Calibri" w:hAnsi="Times New Roman" w:cs="Times New Roman"/>
          <w:b/>
          <w:sz w:val="28"/>
          <w:szCs w:val="28"/>
        </w:rPr>
      </w:pPr>
      <w:r w:rsidRPr="0001455B">
        <w:rPr>
          <w:rFonts w:ascii="Times New Roman" w:eastAsia="Arial" w:hAnsi="Times New Roman" w:cs="Times New Roman"/>
          <w:b/>
          <w:sz w:val="28"/>
          <w:szCs w:val="28"/>
        </w:rPr>
        <w:t>2.7.4.</w:t>
      </w:r>
      <w:r>
        <w:rPr>
          <w:rFonts w:ascii="Times New Roman" w:eastAsia="Arial" w:hAnsi="Times New Roman" w:cs="Times New Roman"/>
          <w:b/>
          <w:sz w:val="28"/>
          <w:szCs w:val="28"/>
        </w:rPr>
        <w:t>3</w:t>
      </w:r>
      <w:r w:rsidRPr="0001455B">
        <w:rPr>
          <w:rFonts w:ascii="Times New Roman" w:eastAsia="Arial" w:hAnsi="Times New Roman" w:cs="Times New Roman"/>
          <w:b/>
          <w:sz w:val="28"/>
          <w:szCs w:val="28"/>
        </w:rPr>
        <w:t xml:space="preserve">. </w:t>
      </w:r>
      <w:r w:rsidRPr="0001455B">
        <w:rPr>
          <w:rFonts w:ascii="Times New Roman" w:eastAsia="Calibri" w:hAnsi="Times New Roman" w:cs="Times New Roman"/>
          <w:b/>
          <w:sz w:val="28"/>
          <w:szCs w:val="28"/>
        </w:rPr>
        <w:t>Комплексно-тематическое планирование и сложившиеся традиции</w:t>
      </w:r>
      <w:r>
        <w:rPr>
          <w:rFonts w:ascii="Times New Roman" w:eastAsia="Calibri" w:hAnsi="Times New Roman" w:cs="Times New Roman"/>
          <w:b/>
          <w:sz w:val="28"/>
          <w:szCs w:val="28"/>
        </w:rPr>
        <w:t xml:space="preserve"> </w:t>
      </w:r>
      <w:r w:rsidRPr="0001455B">
        <w:rPr>
          <w:rFonts w:ascii="Times New Roman" w:eastAsia="Calibri" w:hAnsi="Times New Roman" w:cs="Times New Roman"/>
          <w:b/>
          <w:sz w:val="28"/>
          <w:szCs w:val="28"/>
        </w:rPr>
        <w:t xml:space="preserve">ДОО, </w:t>
      </w:r>
    </w:p>
    <w:p w:rsidR="0001455B" w:rsidRPr="0001455B" w:rsidRDefault="0001455B" w:rsidP="0001455B">
      <w:pPr>
        <w:pStyle w:val="aff3"/>
        <w:ind w:left="1287" w:right="-143" w:firstLine="0"/>
        <w:jc w:val="center"/>
        <w:rPr>
          <w:rFonts w:ascii="Times New Roman" w:eastAsia="Calibri" w:hAnsi="Times New Roman" w:cs="Times New Roman"/>
          <w:b/>
          <w:sz w:val="28"/>
          <w:szCs w:val="28"/>
        </w:rPr>
      </w:pPr>
      <w:r w:rsidRPr="0001455B">
        <w:rPr>
          <w:rFonts w:ascii="Times New Roman" w:eastAsia="Calibri" w:hAnsi="Times New Roman" w:cs="Times New Roman"/>
          <w:b/>
          <w:sz w:val="28"/>
          <w:szCs w:val="28"/>
        </w:rPr>
        <w:t>план воспитательной работы в соответствии с ФОП.</w:t>
      </w:r>
    </w:p>
    <w:p w:rsidR="0001455B" w:rsidRPr="0001455B" w:rsidRDefault="0001455B" w:rsidP="0001455B">
      <w:pPr>
        <w:pStyle w:val="aff3"/>
        <w:ind w:left="284" w:right="-143" w:firstLine="283"/>
        <w:rPr>
          <w:rFonts w:ascii="Times New Roman" w:eastAsia="Calibri" w:hAnsi="Times New Roman" w:cs="Times New Roman"/>
          <w:sz w:val="28"/>
          <w:szCs w:val="28"/>
        </w:rPr>
      </w:pPr>
      <w:r w:rsidRPr="0001455B">
        <w:rPr>
          <w:rFonts w:ascii="Times New Roman" w:eastAsia="Calibri" w:hAnsi="Times New Roman" w:cs="Times New Roman"/>
          <w:sz w:val="28"/>
          <w:szCs w:val="28"/>
        </w:rPr>
        <w:t>В таблице перечислены основные темы с указанием периода</w:t>
      </w:r>
      <w:r w:rsidR="00044084">
        <w:rPr>
          <w:rFonts w:ascii="Times New Roman" w:eastAsia="Calibri" w:hAnsi="Times New Roman" w:cs="Times New Roman"/>
          <w:sz w:val="28"/>
          <w:szCs w:val="28"/>
        </w:rPr>
        <w:t xml:space="preserve"> и содержания</w:t>
      </w:r>
      <w:r w:rsidRPr="0001455B">
        <w:rPr>
          <w:rFonts w:ascii="Times New Roman" w:eastAsia="Calibri" w:hAnsi="Times New Roman" w:cs="Times New Roman"/>
          <w:sz w:val="28"/>
          <w:szCs w:val="28"/>
        </w:rPr>
        <w:t>. Тематика недели раскрывается через разные формы и виды деятельности и проводится в совместной деятельности взрослого и детей с учетом интеграции образовательных областей, в режимных моментах, взаимодействии с родителями и социальными партнерам</w:t>
      </w:r>
      <w:r w:rsidR="00044084">
        <w:rPr>
          <w:rFonts w:ascii="Times New Roman" w:eastAsia="Calibri" w:hAnsi="Times New Roman" w:cs="Times New Roman"/>
          <w:sz w:val="28"/>
          <w:szCs w:val="28"/>
        </w:rPr>
        <w:t>и</w:t>
      </w:r>
      <w:r w:rsidRPr="0001455B">
        <w:rPr>
          <w:rFonts w:ascii="Times New Roman" w:eastAsia="Calibri" w:hAnsi="Times New Roman" w:cs="Times New Roman"/>
          <w:sz w:val="28"/>
          <w:szCs w:val="28"/>
        </w:rPr>
        <w:t>, самостоятельной деятельности</w:t>
      </w:r>
      <w:r>
        <w:rPr>
          <w:rFonts w:ascii="Times New Roman" w:eastAsia="Calibri" w:hAnsi="Times New Roman" w:cs="Times New Roman"/>
          <w:sz w:val="28"/>
          <w:szCs w:val="28"/>
        </w:rPr>
        <w:t xml:space="preserve"> </w:t>
      </w:r>
      <w:r w:rsidRPr="0001455B">
        <w:rPr>
          <w:rFonts w:ascii="Times New Roman" w:eastAsia="Calibri" w:hAnsi="Times New Roman" w:cs="Times New Roman"/>
          <w:sz w:val="28"/>
          <w:szCs w:val="28"/>
        </w:rPr>
        <w:t>детей в развивающей среде группы и в помещениях ДОО.</w:t>
      </w:r>
    </w:p>
    <w:p w:rsidR="0001455B" w:rsidRDefault="0001455B" w:rsidP="0001455B">
      <w:pPr>
        <w:pStyle w:val="aff3"/>
        <w:ind w:left="284" w:right="-143" w:firstLine="283"/>
        <w:rPr>
          <w:rFonts w:ascii="Times New Roman" w:eastAsia="Calibri" w:hAnsi="Times New Roman" w:cs="Times New Roman"/>
          <w:sz w:val="28"/>
          <w:szCs w:val="28"/>
        </w:rPr>
      </w:pPr>
      <w:r w:rsidRPr="0001455B">
        <w:rPr>
          <w:rFonts w:ascii="Times New Roman" w:eastAsia="Calibri" w:hAnsi="Times New Roman" w:cs="Times New Roman"/>
          <w:sz w:val="28"/>
          <w:szCs w:val="28"/>
        </w:rPr>
        <w:t>Одной теме уделяется не менее одной недели. Тема отражается в подборе материалов, находящихся в группе и уголках развития. Для каждой</w:t>
      </w:r>
      <w:r>
        <w:rPr>
          <w:rFonts w:ascii="Times New Roman" w:eastAsia="Calibri" w:hAnsi="Times New Roman" w:cs="Times New Roman"/>
          <w:sz w:val="28"/>
          <w:szCs w:val="28"/>
        </w:rPr>
        <w:t xml:space="preserve"> </w:t>
      </w:r>
      <w:r w:rsidRPr="0001455B">
        <w:rPr>
          <w:rFonts w:ascii="Times New Roman" w:eastAsia="Calibri" w:hAnsi="Times New Roman" w:cs="Times New Roman"/>
          <w:sz w:val="28"/>
          <w:szCs w:val="28"/>
        </w:rPr>
        <w:t>возрастной группы дано компл</w:t>
      </w:r>
      <w:r>
        <w:rPr>
          <w:rFonts w:ascii="Times New Roman" w:eastAsia="Calibri" w:hAnsi="Times New Roman" w:cs="Times New Roman"/>
          <w:sz w:val="28"/>
          <w:szCs w:val="28"/>
        </w:rPr>
        <w:t>ексно-тематическое планирование</w:t>
      </w:r>
      <w:r w:rsidR="00044084">
        <w:rPr>
          <w:rFonts w:ascii="Times New Roman" w:eastAsia="Calibri" w:hAnsi="Times New Roman" w:cs="Times New Roman"/>
          <w:sz w:val="28"/>
          <w:szCs w:val="28"/>
        </w:rPr>
        <w:t xml:space="preserve"> (</w:t>
      </w:r>
      <w:r w:rsidR="00044084" w:rsidRPr="00044084">
        <w:rPr>
          <w:rFonts w:ascii="Times New Roman" w:eastAsia="Calibri" w:hAnsi="Times New Roman" w:cs="Times New Roman"/>
          <w:i/>
          <w:sz w:val="28"/>
          <w:szCs w:val="28"/>
        </w:rPr>
        <w:t>Приложение №9</w:t>
      </w:r>
      <w:r w:rsidR="0004408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044084" w:rsidRPr="00044084" w:rsidRDefault="00044084" w:rsidP="00044084">
      <w:pPr>
        <w:pStyle w:val="aff3"/>
        <w:ind w:left="284" w:right="-143" w:firstLine="283"/>
        <w:rPr>
          <w:rFonts w:ascii="Times New Roman" w:eastAsia="Calibri" w:hAnsi="Times New Roman" w:cs="Times New Roman"/>
          <w:sz w:val="28"/>
          <w:szCs w:val="28"/>
        </w:rPr>
      </w:pPr>
      <w:r w:rsidRPr="00044084">
        <w:rPr>
          <w:rFonts w:ascii="Times New Roman" w:eastAsia="Calibri" w:hAnsi="Times New Roman" w:cs="Times New Roman"/>
          <w:sz w:val="28"/>
          <w:szCs w:val="28"/>
        </w:rPr>
        <w:t>На основе рабочей программы воспитания ДОО составляет календарный план воспитательной работы, который строится на основе базовых ценностейпо следующим этапам:</w:t>
      </w:r>
    </w:p>
    <w:p w:rsidR="00044084" w:rsidRPr="00044084" w:rsidRDefault="00044084" w:rsidP="00044084">
      <w:pPr>
        <w:pStyle w:val="aff3"/>
        <w:ind w:left="284" w:right="-143" w:firstLine="283"/>
        <w:rPr>
          <w:rFonts w:ascii="Times New Roman" w:eastAsia="Calibri" w:hAnsi="Times New Roman" w:cs="Times New Roman"/>
          <w:sz w:val="28"/>
          <w:szCs w:val="28"/>
        </w:rPr>
      </w:pPr>
      <w:r w:rsidRPr="00044084">
        <w:rPr>
          <w:rFonts w:ascii="Times New Roman" w:eastAsia="Calibri" w:hAnsi="Times New Roman" w:cs="Times New Roman"/>
          <w:sz w:val="28"/>
          <w:szCs w:val="28"/>
        </w:rPr>
        <w:t> погружение-знакомство, которое реализуется в различных формах (чтение, просмотр, экскурсии и пр.);</w:t>
      </w:r>
    </w:p>
    <w:p w:rsidR="00044084" w:rsidRPr="00044084" w:rsidRDefault="00044084" w:rsidP="00044084">
      <w:pPr>
        <w:pStyle w:val="aff3"/>
        <w:ind w:left="284" w:right="-143" w:firstLine="283"/>
        <w:rPr>
          <w:rFonts w:ascii="Times New Roman" w:eastAsia="Calibri" w:hAnsi="Times New Roman" w:cs="Times New Roman"/>
          <w:sz w:val="28"/>
          <w:szCs w:val="28"/>
        </w:rPr>
      </w:pPr>
      <w:r w:rsidRPr="00044084">
        <w:rPr>
          <w:rFonts w:ascii="Times New Roman" w:eastAsia="Calibri" w:hAnsi="Times New Roman" w:cs="Times New Roman"/>
          <w:sz w:val="28"/>
          <w:szCs w:val="28"/>
        </w:rPr>
        <w:t> разработка коллективного проекта, в рамках которого создаются творческие продукты;</w:t>
      </w:r>
    </w:p>
    <w:p w:rsidR="00044084" w:rsidRDefault="00044084" w:rsidP="00044084">
      <w:pPr>
        <w:pStyle w:val="aff3"/>
        <w:ind w:left="284" w:right="-143" w:firstLine="283"/>
        <w:rPr>
          <w:rFonts w:ascii="Times New Roman" w:eastAsia="Calibri" w:hAnsi="Times New Roman" w:cs="Times New Roman"/>
          <w:sz w:val="28"/>
          <w:szCs w:val="28"/>
        </w:rPr>
      </w:pPr>
      <w:r w:rsidRPr="00044084">
        <w:rPr>
          <w:rFonts w:ascii="Times New Roman" w:eastAsia="Calibri" w:hAnsi="Times New Roman" w:cs="Times New Roman"/>
          <w:sz w:val="28"/>
          <w:szCs w:val="28"/>
        </w:rPr>
        <w:t> организация события, которое формирует ценности</w:t>
      </w:r>
    </w:p>
    <w:p w:rsidR="00044084" w:rsidRPr="00044084" w:rsidRDefault="0001455B" w:rsidP="00044084">
      <w:pPr>
        <w:pStyle w:val="aff3"/>
        <w:ind w:left="284" w:right="-143" w:firstLine="283"/>
        <w:rPr>
          <w:rFonts w:ascii="Times New Roman" w:hAnsi="Times New Roman" w:cs="Times New Roman"/>
          <w:sz w:val="28"/>
          <w:szCs w:val="28"/>
        </w:rPr>
      </w:pPr>
      <w:r w:rsidRPr="0001455B">
        <w:rPr>
          <w:rFonts w:ascii="Times New Roman" w:eastAsia="Calibri" w:hAnsi="Times New Roman" w:cs="Times New Roman"/>
          <w:sz w:val="28"/>
          <w:szCs w:val="28"/>
        </w:rPr>
        <w:t xml:space="preserve">Педагоги вправе по своему усмотрению </w:t>
      </w:r>
      <w:r>
        <w:rPr>
          <w:rFonts w:ascii="Times New Roman" w:eastAsia="Calibri" w:hAnsi="Times New Roman" w:cs="Times New Roman"/>
          <w:sz w:val="28"/>
          <w:szCs w:val="28"/>
        </w:rPr>
        <w:t xml:space="preserve">в плане воспитательной работы </w:t>
      </w:r>
      <w:r w:rsidRPr="0001455B">
        <w:rPr>
          <w:rFonts w:ascii="Times New Roman" w:eastAsia="Calibri" w:hAnsi="Times New Roman" w:cs="Times New Roman"/>
          <w:sz w:val="28"/>
          <w:szCs w:val="28"/>
        </w:rPr>
        <w:t>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r w:rsidR="00044084">
        <w:rPr>
          <w:rFonts w:ascii="Times New Roman" w:eastAsia="Calibri" w:hAnsi="Times New Roman" w:cs="Times New Roman"/>
          <w:sz w:val="28"/>
          <w:szCs w:val="28"/>
        </w:rPr>
        <w:t>.</w:t>
      </w:r>
      <w:r w:rsidRPr="00044084">
        <w:rPr>
          <w:rFonts w:ascii="Times New Roman" w:eastAsia="Calibri" w:hAnsi="Times New Roman" w:cs="Times New Roman"/>
          <w:sz w:val="28"/>
          <w:szCs w:val="28"/>
        </w:rPr>
        <w:t xml:space="preserve"> </w:t>
      </w:r>
      <w:bookmarkStart w:id="88" w:name="_Toc134315187"/>
      <w:r w:rsidR="00044084" w:rsidRPr="00044084">
        <w:rPr>
          <w:rFonts w:ascii="Times New Roman" w:hAnsi="Times New Roman" w:cs="Times New Roman"/>
          <w:sz w:val="32"/>
        </w:rPr>
        <w:t xml:space="preserve"> </w:t>
      </w:r>
      <w:r w:rsidR="00044084" w:rsidRPr="00044084">
        <w:rPr>
          <w:rFonts w:ascii="Times New Roman" w:hAnsi="Times New Roman" w:cs="Times New Roman"/>
          <w:sz w:val="28"/>
          <w:szCs w:val="28"/>
        </w:rPr>
        <w:t>Календарный план воспитательной работы</w:t>
      </w:r>
      <w:bookmarkEnd w:id="88"/>
      <w:r w:rsidR="00044084" w:rsidRPr="00044084">
        <w:rPr>
          <w:rFonts w:ascii="Times New Roman" w:hAnsi="Times New Roman" w:cs="Times New Roman"/>
          <w:sz w:val="28"/>
          <w:szCs w:val="28"/>
        </w:rPr>
        <w:t xml:space="preserve"> (</w:t>
      </w:r>
      <w:r w:rsidR="00044084" w:rsidRPr="00044084">
        <w:rPr>
          <w:rFonts w:ascii="Times New Roman" w:hAnsi="Times New Roman" w:cs="Times New Roman"/>
          <w:i/>
          <w:sz w:val="28"/>
          <w:szCs w:val="28"/>
        </w:rPr>
        <w:t>Приложение №</w:t>
      </w:r>
      <w:r w:rsidR="00AE19F3">
        <w:rPr>
          <w:rFonts w:ascii="Times New Roman" w:hAnsi="Times New Roman" w:cs="Times New Roman"/>
          <w:i/>
          <w:sz w:val="28"/>
          <w:szCs w:val="28"/>
        </w:rPr>
        <w:t>9</w:t>
      </w:r>
      <w:r w:rsidR="00044084" w:rsidRPr="00044084">
        <w:rPr>
          <w:rFonts w:ascii="Times New Roman" w:hAnsi="Times New Roman" w:cs="Times New Roman"/>
          <w:sz w:val="28"/>
          <w:szCs w:val="28"/>
        </w:rPr>
        <w:t>)</w:t>
      </w:r>
    </w:p>
    <w:p w:rsidR="00044084" w:rsidRPr="00C21690" w:rsidRDefault="00044084" w:rsidP="00044084"/>
    <w:p w:rsidR="00DE71DB" w:rsidRPr="009D4790" w:rsidRDefault="005249AC">
      <w:pPr>
        <w:pStyle w:val="3"/>
        <w:rPr>
          <w:rFonts w:ascii="Times New Roman" w:hAnsi="Times New Roman" w:cs="Times New Roman"/>
          <w:color w:val="auto"/>
          <w:szCs w:val="28"/>
        </w:rPr>
      </w:pPr>
      <w:bookmarkStart w:id="89" w:name="_Toc129461571"/>
      <w:bookmarkStart w:id="90" w:name="_Toc129484089"/>
      <w:r w:rsidRPr="009D4790">
        <w:rPr>
          <w:rFonts w:ascii="Times New Roman" w:eastAsia="Arial" w:hAnsi="Times New Roman" w:cs="Times New Roman"/>
          <w:color w:val="auto"/>
          <w:szCs w:val="28"/>
        </w:rPr>
        <w:t>2.</w:t>
      </w:r>
      <w:r w:rsidR="009D4790">
        <w:rPr>
          <w:rFonts w:ascii="Times New Roman" w:eastAsia="Arial" w:hAnsi="Times New Roman" w:cs="Times New Roman"/>
          <w:color w:val="auto"/>
          <w:szCs w:val="28"/>
        </w:rPr>
        <w:t>7</w:t>
      </w:r>
      <w:r w:rsidRPr="009D4790">
        <w:rPr>
          <w:rFonts w:ascii="Times New Roman" w:eastAsia="Arial" w:hAnsi="Times New Roman" w:cs="Times New Roman"/>
          <w:color w:val="auto"/>
          <w:szCs w:val="28"/>
        </w:rPr>
        <w:t>.</w:t>
      </w:r>
      <w:r w:rsidR="009D4790">
        <w:rPr>
          <w:rFonts w:ascii="Times New Roman" w:eastAsia="Arial" w:hAnsi="Times New Roman" w:cs="Times New Roman"/>
          <w:color w:val="auto"/>
          <w:szCs w:val="28"/>
        </w:rPr>
        <w:t>4.</w:t>
      </w:r>
      <w:r w:rsidR="00044084">
        <w:rPr>
          <w:rFonts w:ascii="Times New Roman" w:eastAsia="Arial" w:hAnsi="Times New Roman" w:cs="Times New Roman"/>
          <w:color w:val="auto"/>
          <w:szCs w:val="28"/>
        </w:rPr>
        <w:t>4</w:t>
      </w:r>
      <w:r w:rsidRPr="009D4790">
        <w:rPr>
          <w:rFonts w:ascii="Times New Roman" w:eastAsia="Arial" w:hAnsi="Times New Roman" w:cs="Times New Roman"/>
          <w:color w:val="auto"/>
          <w:szCs w:val="28"/>
        </w:rPr>
        <w:t xml:space="preserve">. </w:t>
      </w:r>
      <w:r w:rsidR="00060C76" w:rsidRPr="009D4790">
        <w:rPr>
          <w:rFonts w:ascii="Times New Roman" w:eastAsia="Arial" w:hAnsi="Times New Roman" w:cs="Times New Roman"/>
          <w:bCs/>
          <w:color w:val="auto"/>
          <w:szCs w:val="28"/>
        </w:rPr>
        <w:t>Требования к условиям работы с особыми категориями детей</w:t>
      </w:r>
      <w:bookmarkEnd w:id="89"/>
      <w:bookmarkEnd w:id="90"/>
    </w:p>
    <w:p w:rsidR="005249AC" w:rsidRPr="005249AC" w:rsidRDefault="005249AC" w:rsidP="005249AC">
      <w:pPr>
        <w:pStyle w:val="affa"/>
        <w:rPr>
          <w:rFonts w:ascii="Times New Roman" w:eastAsia="Arial" w:hAnsi="Times New Roman" w:cs="Times New Roman"/>
          <w:color w:val="auto"/>
          <w:sz w:val="28"/>
          <w:szCs w:val="28"/>
          <w:lang w:val="ru-RU"/>
        </w:rPr>
      </w:pPr>
      <w:r w:rsidRPr="005249AC">
        <w:rPr>
          <w:rFonts w:ascii="Times New Roman" w:eastAsia="Arial" w:hAnsi="Times New Roman" w:cs="Times New Roman"/>
          <w:color w:val="auto"/>
          <w:sz w:val="28"/>
          <w:szCs w:val="28"/>
          <w:lang w:val="ru-RU"/>
        </w:rPr>
        <w:t>По своим основным задачам воспитательная работа в ДОО не зависит от наличия (отсутствия) у ребёнка особых образовательных потребностей.</w:t>
      </w:r>
    </w:p>
    <w:p w:rsidR="00DE71DB" w:rsidRDefault="005249AC" w:rsidP="005249AC">
      <w:pPr>
        <w:pStyle w:val="affa"/>
        <w:rPr>
          <w:rFonts w:ascii="Times New Roman" w:eastAsia="Arial" w:hAnsi="Times New Roman" w:cs="Times New Roman"/>
          <w:color w:val="auto"/>
          <w:sz w:val="28"/>
          <w:szCs w:val="28"/>
          <w:lang w:val="ru-RU"/>
        </w:rPr>
      </w:pPr>
      <w:r w:rsidRPr="005249AC">
        <w:rPr>
          <w:rFonts w:ascii="Times New Roman" w:eastAsia="Arial" w:hAnsi="Times New Roman" w:cs="Times New Roman"/>
          <w:color w:val="auto"/>
          <w:sz w:val="28"/>
          <w:szCs w:val="28"/>
          <w:lang w:val="ru-RU"/>
        </w:rPr>
        <w:t>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r w:rsidR="00060C76">
        <w:rPr>
          <w:rFonts w:ascii="Times New Roman" w:eastAsia="Arial" w:hAnsi="Times New Roman" w:cs="Times New Roman"/>
          <w:color w:val="auto"/>
          <w:sz w:val="28"/>
          <w:szCs w:val="28"/>
          <w:lang w:val="ru-RU"/>
        </w:rP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5249AC" w:rsidRPr="005249AC" w:rsidRDefault="005249AC" w:rsidP="005249AC">
      <w:pPr>
        <w:pStyle w:val="affa"/>
        <w:rPr>
          <w:rFonts w:ascii="Times New Roman" w:eastAsia="Arial" w:hAnsi="Times New Roman" w:cs="Times New Roman"/>
          <w:color w:val="auto"/>
          <w:sz w:val="28"/>
          <w:szCs w:val="28"/>
          <w:lang w:val="ru-RU"/>
        </w:rPr>
      </w:pPr>
      <w:r w:rsidRPr="005249AC">
        <w:rPr>
          <w:rFonts w:ascii="Times New Roman" w:eastAsia="Arial" w:hAnsi="Times New Roman" w:cs="Times New Roman"/>
          <w:color w:val="auto"/>
          <w:sz w:val="28"/>
          <w:szCs w:val="28"/>
          <w:lang w:val="ru-RU"/>
        </w:rPr>
        <w:t>Инклюзия подразумевает готовность образовательной системы принять</w:t>
      </w:r>
      <w:r>
        <w:rPr>
          <w:rFonts w:ascii="Times New Roman" w:eastAsia="Arial" w:hAnsi="Times New Roman" w:cs="Times New Roman"/>
          <w:color w:val="auto"/>
          <w:sz w:val="28"/>
          <w:szCs w:val="28"/>
          <w:lang w:val="ru-RU"/>
        </w:rPr>
        <w:t xml:space="preserve"> </w:t>
      </w:r>
      <w:r w:rsidRPr="005249AC">
        <w:rPr>
          <w:rFonts w:ascii="Times New Roman" w:eastAsia="Arial" w:hAnsi="Times New Roman" w:cs="Times New Roman"/>
          <w:color w:val="auto"/>
          <w:sz w:val="28"/>
          <w:szCs w:val="28"/>
          <w:lang w:val="ru-RU"/>
        </w:rPr>
        <w:t>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5249AC" w:rsidRPr="005249AC" w:rsidRDefault="005249AC" w:rsidP="005249AC">
      <w:pPr>
        <w:pStyle w:val="affa"/>
        <w:rPr>
          <w:rFonts w:ascii="Times New Roman" w:eastAsia="Arial" w:hAnsi="Times New Roman" w:cs="Times New Roman"/>
          <w:color w:val="auto"/>
          <w:sz w:val="28"/>
          <w:szCs w:val="28"/>
          <w:lang w:val="ru-RU"/>
        </w:rPr>
      </w:pPr>
      <w:r w:rsidRPr="005249AC">
        <w:rPr>
          <w:rFonts w:ascii="Times New Roman" w:eastAsia="Arial" w:hAnsi="Times New Roman" w:cs="Times New Roman"/>
          <w:color w:val="auto"/>
          <w:sz w:val="28"/>
          <w:szCs w:val="28"/>
          <w:lang w:val="ru-RU"/>
        </w:rPr>
        <w:t>Программа воспитания предполагает создание следующих условий, обеспечивающих достижение целевых ориентиров в работе с особыми категориями детей:</w:t>
      </w:r>
    </w:p>
    <w:p w:rsidR="005249AC" w:rsidRPr="005249AC" w:rsidRDefault="005249AC" w:rsidP="005249AC">
      <w:pPr>
        <w:pStyle w:val="affa"/>
        <w:rPr>
          <w:rFonts w:ascii="Times New Roman" w:eastAsia="Arial" w:hAnsi="Times New Roman" w:cs="Times New Roman"/>
          <w:color w:val="auto"/>
          <w:sz w:val="28"/>
          <w:szCs w:val="28"/>
          <w:lang w:val="ru-RU"/>
        </w:rPr>
      </w:pPr>
      <w:r w:rsidRPr="005249AC">
        <w:rPr>
          <w:rFonts w:ascii="Times New Roman" w:eastAsia="Arial" w:hAnsi="Times New Roman" w:cs="Times New Roman"/>
          <w:color w:val="auto"/>
          <w:sz w:val="28"/>
          <w:szCs w:val="28"/>
          <w:lang w:val="ru-RU"/>
        </w:rPr>
        <w:t>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5249AC" w:rsidRPr="005249AC" w:rsidRDefault="005249AC" w:rsidP="005249AC">
      <w:pPr>
        <w:pStyle w:val="affa"/>
        <w:rPr>
          <w:rFonts w:ascii="Times New Roman" w:eastAsia="Arial" w:hAnsi="Times New Roman" w:cs="Times New Roman"/>
          <w:color w:val="auto"/>
          <w:sz w:val="28"/>
          <w:szCs w:val="28"/>
          <w:lang w:val="ru-RU"/>
        </w:rPr>
      </w:pPr>
      <w:r w:rsidRPr="005249AC">
        <w:rPr>
          <w:rFonts w:ascii="Times New Roman" w:eastAsia="Arial" w:hAnsi="Times New Roman" w:cs="Times New Roman"/>
          <w:color w:val="auto"/>
          <w:sz w:val="28"/>
          <w:szCs w:val="28"/>
          <w:lang w:val="ru-RU"/>
        </w:rPr>
        <w:t>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5249AC" w:rsidRDefault="005249AC" w:rsidP="005249AC">
      <w:pPr>
        <w:pStyle w:val="affa"/>
        <w:rPr>
          <w:rFonts w:ascii="Times New Roman" w:eastAsia="Arial" w:hAnsi="Times New Roman" w:cs="Times New Roman"/>
          <w:color w:val="auto"/>
          <w:sz w:val="28"/>
          <w:szCs w:val="28"/>
          <w:lang w:val="ru-RU"/>
        </w:rPr>
      </w:pPr>
      <w:r w:rsidRPr="005249AC">
        <w:rPr>
          <w:rFonts w:ascii="Times New Roman" w:eastAsia="Arial" w:hAnsi="Times New Roman" w:cs="Times New Roman"/>
          <w:color w:val="auto"/>
          <w:sz w:val="28"/>
          <w:szCs w:val="28"/>
          <w:lang w:val="ru-RU"/>
        </w:rPr>
        <w:t>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5249AC" w:rsidRPr="005249AC" w:rsidRDefault="005249AC" w:rsidP="005249AC">
      <w:pPr>
        <w:pStyle w:val="affa"/>
        <w:rPr>
          <w:rFonts w:ascii="Times New Roman" w:eastAsia="Arial" w:hAnsi="Times New Roman" w:cs="Times New Roman"/>
          <w:color w:val="auto"/>
          <w:sz w:val="28"/>
          <w:szCs w:val="28"/>
          <w:lang w:val="ru-RU"/>
        </w:rPr>
      </w:pPr>
      <w:r w:rsidRPr="005249AC">
        <w:rPr>
          <w:rFonts w:ascii="Times New Roman" w:eastAsia="Arial" w:hAnsi="Times New Roman" w:cs="Times New Roman"/>
          <w:color w:val="auto"/>
          <w:sz w:val="28"/>
          <w:szCs w:val="28"/>
          <w:lang w:val="ru-RU"/>
        </w:rPr>
        <w:t></w:t>
      </w:r>
      <w:r>
        <w:rPr>
          <w:rFonts w:ascii="Times New Roman" w:eastAsia="Arial" w:hAnsi="Times New Roman" w:cs="Times New Roman"/>
          <w:color w:val="auto"/>
          <w:sz w:val="28"/>
          <w:szCs w:val="28"/>
          <w:lang w:val="ru-RU"/>
        </w:rPr>
        <w:t xml:space="preserve"> </w:t>
      </w:r>
      <w:r w:rsidRPr="005249AC">
        <w:rPr>
          <w:rFonts w:ascii="Times New Roman" w:eastAsia="Arial" w:hAnsi="Times New Roman" w:cs="Times New Roman"/>
          <w:color w:val="auto"/>
          <w:sz w:val="28"/>
          <w:szCs w:val="28"/>
          <w:lang w:val="ru-RU"/>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5249AC" w:rsidRDefault="005249AC" w:rsidP="005249AC">
      <w:pPr>
        <w:pStyle w:val="affa"/>
        <w:rPr>
          <w:rFonts w:ascii="Times New Roman" w:eastAsia="Arial" w:hAnsi="Times New Roman" w:cs="Times New Roman"/>
          <w:color w:val="auto"/>
          <w:sz w:val="28"/>
          <w:szCs w:val="28"/>
          <w:lang w:val="ru-RU"/>
        </w:rPr>
      </w:pPr>
      <w:r w:rsidRPr="005249AC">
        <w:rPr>
          <w:rFonts w:ascii="Times New Roman" w:eastAsia="Arial" w:hAnsi="Times New Roman" w:cs="Times New Roman"/>
          <w:color w:val="auto"/>
          <w:sz w:val="28"/>
          <w:szCs w:val="28"/>
          <w:lang w:val="ru-RU"/>
        </w:rPr>
        <w:t> участие семьи как необходимое условие для полноценного воспитания ребёнка дошкольного возраста с особыми образовательными потребностями.</w:t>
      </w:r>
    </w:p>
    <w:p w:rsidR="005249AC" w:rsidRPr="005249AC" w:rsidRDefault="005249AC" w:rsidP="005249AC">
      <w:pPr>
        <w:pStyle w:val="affa"/>
        <w:rPr>
          <w:rFonts w:ascii="Times New Roman" w:eastAsia="Arial" w:hAnsi="Times New Roman" w:cs="Times New Roman"/>
          <w:color w:val="auto"/>
          <w:sz w:val="28"/>
          <w:szCs w:val="28"/>
          <w:lang w:val="ru-RU"/>
        </w:rPr>
      </w:pPr>
    </w:p>
    <w:p w:rsidR="005249AC" w:rsidRPr="005249AC" w:rsidRDefault="005249AC" w:rsidP="005249AC">
      <w:pPr>
        <w:pStyle w:val="affa"/>
        <w:jc w:val="center"/>
        <w:rPr>
          <w:rFonts w:ascii="Times New Roman" w:eastAsia="Arial" w:hAnsi="Times New Roman" w:cs="Times New Roman"/>
          <w:b/>
          <w:color w:val="auto"/>
          <w:sz w:val="28"/>
          <w:szCs w:val="28"/>
          <w:lang w:val="ru-RU"/>
        </w:rPr>
      </w:pPr>
      <w:r w:rsidRPr="005249AC">
        <w:rPr>
          <w:rFonts w:ascii="Times New Roman" w:eastAsia="Arial" w:hAnsi="Times New Roman" w:cs="Times New Roman"/>
          <w:b/>
          <w:color w:val="auto"/>
          <w:sz w:val="28"/>
          <w:szCs w:val="28"/>
          <w:lang w:val="ru-RU"/>
        </w:rPr>
        <w:t>Направления и задачи, содержание коррекционно – развивающей работы.</w:t>
      </w:r>
    </w:p>
    <w:p w:rsidR="005249AC" w:rsidRPr="005249AC" w:rsidRDefault="005249AC" w:rsidP="005249AC">
      <w:pPr>
        <w:pStyle w:val="affa"/>
        <w:rPr>
          <w:rFonts w:ascii="Times New Roman" w:eastAsia="Arial" w:hAnsi="Times New Roman" w:cs="Times New Roman"/>
          <w:color w:val="auto"/>
          <w:sz w:val="28"/>
          <w:szCs w:val="28"/>
          <w:lang w:val="ru-RU"/>
        </w:rPr>
      </w:pPr>
      <w:r w:rsidRPr="005249AC">
        <w:rPr>
          <w:rFonts w:ascii="Times New Roman" w:eastAsia="Arial" w:hAnsi="Times New Roman" w:cs="Times New Roman"/>
          <w:color w:val="auto"/>
          <w:sz w:val="28"/>
          <w:szCs w:val="28"/>
          <w:lang w:val="ru-RU"/>
        </w:rPr>
        <w:t>КРР и (или) инклюзивное образование в ДО</w:t>
      </w:r>
      <w:r w:rsidR="00A93A27">
        <w:rPr>
          <w:rFonts w:ascii="Times New Roman" w:eastAsia="Arial" w:hAnsi="Times New Roman" w:cs="Times New Roman"/>
          <w:color w:val="auto"/>
          <w:sz w:val="28"/>
          <w:szCs w:val="28"/>
          <w:lang w:val="ru-RU"/>
        </w:rPr>
        <w:t>У</w:t>
      </w:r>
      <w:r w:rsidRPr="005249AC">
        <w:rPr>
          <w:rFonts w:ascii="Times New Roman" w:eastAsia="Arial" w:hAnsi="Times New Roman" w:cs="Times New Roman"/>
          <w:color w:val="auto"/>
          <w:sz w:val="28"/>
          <w:szCs w:val="28"/>
          <w:lang w:val="ru-RU"/>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A93A27" w:rsidRDefault="005249AC" w:rsidP="005249AC">
      <w:pPr>
        <w:pStyle w:val="affa"/>
        <w:rPr>
          <w:rFonts w:ascii="Times New Roman" w:eastAsia="Arial" w:hAnsi="Times New Roman" w:cs="Times New Roman"/>
          <w:color w:val="auto"/>
          <w:sz w:val="28"/>
          <w:szCs w:val="28"/>
          <w:lang w:val="ru-RU"/>
        </w:rPr>
      </w:pPr>
      <w:r w:rsidRPr="005249AC">
        <w:rPr>
          <w:rFonts w:ascii="Times New Roman" w:eastAsia="Arial" w:hAnsi="Times New Roman" w:cs="Times New Roman"/>
          <w:color w:val="auto"/>
          <w:sz w:val="28"/>
          <w:szCs w:val="28"/>
          <w:lang w:val="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A93A27">
        <w:rPr>
          <w:rFonts w:ascii="Times New Roman" w:eastAsia="Arial" w:hAnsi="Times New Roman" w:cs="Times New Roman"/>
          <w:color w:val="auto"/>
          <w:sz w:val="28"/>
          <w:szCs w:val="28"/>
          <w:lang w:val="ru-RU"/>
        </w:rPr>
        <w:t>-</w:t>
      </w:r>
      <w:r w:rsidRPr="005249AC">
        <w:rPr>
          <w:rFonts w:ascii="Times New Roman" w:eastAsia="Arial" w:hAnsi="Times New Roman" w:cs="Times New Roman"/>
          <w:color w:val="auto"/>
          <w:sz w:val="28"/>
          <w:szCs w:val="28"/>
          <w:lang w:val="ru-RU"/>
        </w:rPr>
        <w:t>развивающих занятий, а также мониторинг динамики их развития. КРР в ДО</w:t>
      </w:r>
      <w:r w:rsidR="00A93A27">
        <w:rPr>
          <w:rFonts w:ascii="Times New Roman" w:eastAsia="Arial" w:hAnsi="Times New Roman" w:cs="Times New Roman"/>
          <w:color w:val="auto"/>
          <w:sz w:val="28"/>
          <w:szCs w:val="28"/>
          <w:lang w:val="ru-RU"/>
        </w:rPr>
        <w:t>У осуществляют педагоги, педагог-психолог, логопед.</w:t>
      </w:r>
      <w:r w:rsidRPr="005249AC">
        <w:rPr>
          <w:rFonts w:ascii="Times New Roman" w:eastAsia="Arial" w:hAnsi="Times New Roman" w:cs="Times New Roman"/>
          <w:color w:val="auto"/>
          <w:sz w:val="28"/>
          <w:szCs w:val="28"/>
          <w:lang w:val="ru-RU"/>
        </w:rPr>
        <w:t xml:space="preserve"> </w:t>
      </w:r>
    </w:p>
    <w:p w:rsidR="005249AC" w:rsidRPr="005249AC" w:rsidRDefault="005249AC" w:rsidP="005249AC">
      <w:pPr>
        <w:pStyle w:val="affa"/>
        <w:rPr>
          <w:rFonts w:ascii="Times New Roman" w:eastAsia="Arial" w:hAnsi="Times New Roman" w:cs="Times New Roman"/>
          <w:i/>
          <w:color w:val="auto"/>
          <w:sz w:val="28"/>
          <w:szCs w:val="28"/>
          <w:u w:val="single"/>
          <w:lang w:val="ru-RU"/>
        </w:rPr>
      </w:pPr>
      <w:r w:rsidRPr="005249AC">
        <w:rPr>
          <w:rFonts w:ascii="Times New Roman" w:eastAsia="Arial" w:hAnsi="Times New Roman" w:cs="Times New Roman"/>
          <w:i/>
          <w:color w:val="auto"/>
          <w:sz w:val="28"/>
          <w:szCs w:val="28"/>
          <w:u w:val="single"/>
          <w:lang w:val="ru-RU"/>
        </w:rPr>
        <w:t>Задачи коррекционно – развивающей работы на уровне ДО:</w:t>
      </w:r>
    </w:p>
    <w:p w:rsidR="005249AC" w:rsidRPr="005249AC" w:rsidRDefault="005249AC" w:rsidP="005249AC">
      <w:pPr>
        <w:pStyle w:val="affa"/>
        <w:rPr>
          <w:rFonts w:ascii="Times New Roman" w:eastAsia="Arial" w:hAnsi="Times New Roman" w:cs="Times New Roman"/>
          <w:color w:val="auto"/>
          <w:sz w:val="28"/>
          <w:szCs w:val="28"/>
          <w:lang w:val="ru-RU"/>
        </w:rPr>
      </w:pPr>
      <w:r w:rsidRPr="005249AC">
        <w:rPr>
          <w:rFonts w:ascii="Times New Roman" w:eastAsia="Arial" w:hAnsi="Times New Roman" w:cs="Times New Roman"/>
          <w:color w:val="auto"/>
          <w:sz w:val="28"/>
          <w:szCs w:val="28"/>
          <w:lang w:val="ru-RU"/>
        </w:rPr>
        <w:t> определение ООП обучающихся, в том числе с трудностями освоения Программы и социализации в ДО</w:t>
      </w:r>
      <w:r w:rsidR="00A93A27">
        <w:rPr>
          <w:rFonts w:ascii="Times New Roman" w:eastAsia="Arial" w:hAnsi="Times New Roman" w:cs="Times New Roman"/>
          <w:color w:val="auto"/>
          <w:sz w:val="28"/>
          <w:szCs w:val="28"/>
          <w:lang w:val="ru-RU"/>
        </w:rPr>
        <w:t>У</w:t>
      </w:r>
      <w:r w:rsidRPr="005249AC">
        <w:rPr>
          <w:rFonts w:ascii="Times New Roman" w:eastAsia="Arial" w:hAnsi="Times New Roman" w:cs="Times New Roman"/>
          <w:color w:val="auto"/>
          <w:sz w:val="28"/>
          <w:szCs w:val="28"/>
          <w:lang w:val="ru-RU"/>
        </w:rPr>
        <w:t>;</w:t>
      </w:r>
    </w:p>
    <w:p w:rsidR="005249AC" w:rsidRPr="005249AC" w:rsidRDefault="005249AC" w:rsidP="005249AC">
      <w:pPr>
        <w:pStyle w:val="affa"/>
        <w:rPr>
          <w:rFonts w:ascii="Times New Roman" w:eastAsia="Arial" w:hAnsi="Times New Roman" w:cs="Times New Roman"/>
          <w:color w:val="auto"/>
          <w:sz w:val="28"/>
          <w:szCs w:val="28"/>
          <w:lang w:val="ru-RU"/>
        </w:rPr>
      </w:pPr>
      <w:r w:rsidRPr="005249AC">
        <w:rPr>
          <w:rFonts w:ascii="Times New Roman" w:eastAsia="Arial" w:hAnsi="Times New Roman" w:cs="Times New Roman"/>
          <w:color w:val="auto"/>
          <w:sz w:val="28"/>
          <w:szCs w:val="28"/>
          <w:lang w:val="ru-RU"/>
        </w:rPr>
        <w:t> своевременное выявление обучающихся с трудностями социальной адаптации, обусловленными различными причинами;</w:t>
      </w:r>
    </w:p>
    <w:p w:rsidR="005249AC" w:rsidRPr="005249AC" w:rsidRDefault="005249AC" w:rsidP="005249AC">
      <w:pPr>
        <w:pStyle w:val="affa"/>
        <w:rPr>
          <w:rFonts w:ascii="Times New Roman" w:eastAsia="Arial" w:hAnsi="Times New Roman" w:cs="Times New Roman"/>
          <w:color w:val="auto"/>
          <w:sz w:val="28"/>
          <w:szCs w:val="28"/>
          <w:lang w:val="ru-RU"/>
        </w:rPr>
      </w:pPr>
      <w:r w:rsidRPr="005249AC">
        <w:rPr>
          <w:rFonts w:ascii="Times New Roman" w:eastAsia="Arial" w:hAnsi="Times New Roman" w:cs="Times New Roman"/>
          <w:color w:val="auto"/>
          <w:sz w:val="28"/>
          <w:szCs w:val="28"/>
          <w:lang w:val="ru-RU"/>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5249AC" w:rsidRPr="005249AC" w:rsidRDefault="005249AC" w:rsidP="005249AC">
      <w:pPr>
        <w:pStyle w:val="affa"/>
        <w:rPr>
          <w:rFonts w:ascii="Times New Roman" w:eastAsia="Arial" w:hAnsi="Times New Roman" w:cs="Times New Roman"/>
          <w:color w:val="auto"/>
          <w:sz w:val="28"/>
          <w:szCs w:val="28"/>
          <w:lang w:val="ru-RU"/>
        </w:rPr>
      </w:pPr>
      <w:r w:rsidRPr="005249AC">
        <w:rPr>
          <w:rFonts w:ascii="Times New Roman" w:eastAsia="Arial" w:hAnsi="Times New Roman" w:cs="Times New Roman"/>
          <w:color w:val="auto"/>
          <w:sz w:val="28"/>
          <w:szCs w:val="28"/>
          <w:lang w:val="ru-RU"/>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5249AC" w:rsidRPr="005249AC" w:rsidRDefault="005249AC" w:rsidP="005249AC">
      <w:pPr>
        <w:pStyle w:val="affa"/>
        <w:rPr>
          <w:rFonts w:ascii="Times New Roman" w:eastAsia="Arial" w:hAnsi="Times New Roman" w:cs="Times New Roman"/>
          <w:color w:val="auto"/>
          <w:sz w:val="28"/>
          <w:szCs w:val="28"/>
          <w:lang w:val="ru-RU"/>
        </w:rPr>
      </w:pPr>
      <w:r w:rsidRPr="005249AC">
        <w:rPr>
          <w:rFonts w:ascii="Times New Roman" w:eastAsia="Arial" w:hAnsi="Times New Roman" w:cs="Times New Roman"/>
          <w:color w:val="auto"/>
          <w:sz w:val="28"/>
          <w:szCs w:val="28"/>
          <w:lang w:val="ru-RU"/>
        </w:rPr>
        <w:t> содействие поиску и отбору одаренных обучающихся, их творческому развитию;</w:t>
      </w:r>
    </w:p>
    <w:p w:rsidR="005249AC" w:rsidRPr="005249AC" w:rsidRDefault="005249AC" w:rsidP="005249AC">
      <w:pPr>
        <w:pStyle w:val="affa"/>
        <w:rPr>
          <w:rFonts w:ascii="Times New Roman" w:eastAsia="Arial" w:hAnsi="Times New Roman" w:cs="Times New Roman"/>
          <w:color w:val="auto"/>
          <w:sz w:val="28"/>
          <w:szCs w:val="28"/>
          <w:lang w:val="ru-RU"/>
        </w:rPr>
      </w:pPr>
      <w:r w:rsidRPr="005249AC">
        <w:rPr>
          <w:rFonts w:ascii="Times New Roman" w:eastAsia="Arial" w:hAnsi="Times New Roman" w:cs="Times New Roman"/>
          <w:color w:val="auto"/>
          <w:sz w:val="28"/>
          <w:szCs w:val="28"/>
          <w:lang w:val="ru-RU"/>
        </w:rPr>
        <w:t> выявление детей с проблемами развития эмоциональной и интеллектуальной сферы;</w:t>
      </w:r>
    </w:p>
    <w:p w:rsidR="005249AC" w:rsidRPr="005249AC" w:rsidRDefault="005249AC" w:rsidP="005249AC">
      <w:pPr>
        <w:pStyle w:val="affa"/>
        <w:rPr>
          <w:rFonts w:ascii="Times New Roman" w:eastAsia="Arial" w:hAnsi="Times New Roman" w:cs="Times New Roman"/>
          <w:color w:val="auto"/>
          <w:sz w:val="28"/>
          <w:szCs w:val="28"/>
          <w:lang w:val="ru-RU"/>
        </w:rPr>
      </w:pPr>
      <w:r w:rsidRPr="005249AC">
        <w:rPr>
          <w:rFonts w:ascii="Times New Roman" w:eastAsia="Arial" w:hAnsi="Times New Roman" w:cs="Times New Roman"/>
          <w:color w:val="auto"/>
          <w:sz w:val="28"/>
          <w:szCs w:val="28"/>
          <w:lang w:val="ru-RU"/>
        </w:rPr>
        <w:t> реализация комплекса индивидуально ориентированных мер по ослаблению,</w:t>
      </w:r>
    </w:p>
    <w:p w:rsidR="005249AC" w:rsidRDefault="005249AC" w:rsidP="005249AC">
      <w:pPr>
        <w:pStyle w:val="affa"/>
        <w:rPr>
          <w:rFonts w:ascii="Times New Roman" w:eastAsia="Arial" w:hAnsi="Times New Roman" w:cs="Times New Roman"/>
          <w:color w:val="auto"/>
          <w:sz w:val="28"/>
          <w:szCs w:val="28"/>
          <w:lang w:val="ru-RU"/>
        </w:rPr>
      </w:pPr>
      <w:r w:rsidRPr="005249AC">
        <w:rPr>
          <w:rFonts w:ascii="Times New Roman" w:eastAsia="Arial" w:hAnsi="Times New Roman" w:cs="Times New Roman"/>
          <w:color w:val="auto"/>
          <w:sz w:val="28"/>
          <w:szCs w:val="28"/>
          <w:lang w:val="ru-RU"/>
        </w:rPr>
        <w:t> снижению или устранению отклонений в развитии и проблем поведения.</w:t>
      </w:r>
      <w:r>
        <w:rPr>
          <w:rFonts w:ascii="Times New Roman" w:eastAsia="Arial" w:hAnsi="Times New Roman" w:cs="Times New Roman"/>
          <w:color w:val="auto"/>
          <w:sz w:val="28"/>
          <w:szCs w:val="28"/>
          <w:lang w:val="ru-RU"/>
        </w:rPr>
        <w:t xml:space="preserve"> </w:t>
      </w:r>
      <w:r w:rsidRPr="005249AC">
        <w:rPr>
          <w:rFonts w:ascii="Times New Roman" w:eastAsia="Arial" w:hAnsi="Times New Roman" w:cs="Times New Roman"/>
          <w:color w:val="auto"/>
          <w:sz w:val="28"/>
          <w:szCs w:val="28"/>
          <w:lang w:val="ru-RU"/>
        </w:rPr>
        <w:t>КРР организуется: по обоснованному запросу педагогов и родителей; на основании результатов психологической диагностики; на основании рекомендаций ППК.</w:t>
      </w:r>
    </w:p>
    <w:p w:rsidR="00DE71DB" w:rsidRPr="009D0065" w:rsidRDefault="00060C76">
      <w:pPr>
        <w:pStyle w:val="3"/>
        <w:rPr>
          <w:rFonts w:ascii="Times New Roman" w:hAnsi="Times New Roman" w:cs="Times New Roman"/>
          <w:color w:val="auto"/>
          <w:sz w:val="32"/>
          <w:szCs w:val="32"/>
        </w:rPr>
      </w:pPr>
      <w:bookmarkStart w:id="91" w:name="_Toc134315165"/>
      <w:r w:rsidRPr="009D0065">
        <w:rPr>
          <w:rFonts w:ascii="Times New Roman" w:hAnsi="Times New Roman" w:cs="Times New Roman"/>
          <w:color w:val="auto"/>
          <w:sz w:val="32"/>
          <w:szCs w:val="32"/>
        </w:rPr>
        <w:t>Часть Программы, формируемая участниками образовательных отношений</w:t>
      </w:r>
      <w:bookmarkEnd w:id="91"/>
    </w:p>
    <w:p w:rsidR="00DE71DB" w:rsidRDefault="00060C76" w:rsidP="00BC4607">
      <w:pPr>
        <w:rPr>
          <w:rFonts w:ascii="Times New Roman" w:hAnsi="Times New Roman" w:cs="Times New Roman"/>
          <w:b/>
          <w:sz w:val="28"/>
          <w:szCs w:val="28"/>
        </w:rPr>
      </w:pPr>
      <w:bookmarkStart w:id="92" w:name="_Toc134315166"/>
      <w:r w:rsidRPr="00BC4607">
        <w:rPr>
          <w:rFonts w:ascii="Times New Roman" w:hAnsi="Times New Roman" w:cs="Times New Roman"/>
          <w:b/>
          <w:sz w:val="28"/>
          <w:szCs w:val="28"/>
        </w:rPr>
        <w:t>Направления, выбранные участниками образовательных отношений из числа парциальных программ</w:t>
      </w:r>
      <w:bookmarkEnd w:id="92"/>
    </w:p>
    <w:p w:rsidR="00BC4607" w:rsidRDefault="00BC4607" w:rsidP="00BC4607">
      <w:pPr>
        <w:rPr>
          <w:rFonts w:ascii="Times New Roman" w:hAnsi="Times New Roman" w:cs="Times New Roman"/>
          <w:b/>
          <w:sz w:val="28"/>
          <w:szCs w:val="28"/>
        </w:rPr>
      </w:pPr>
    </w:p>
    <w:p w:rsidR="00C21690" w:rsidRDefault="00060C76">
      <w:pPr>
        <w:pStyle w:val="affa"/>
        <w:rPr>
          <w:rFonts w:ascii="Times New Roman" w:hAnsi="Times New Roman" w:cs="Times New Roman"/>
          <w:color w:val="auto"/>
          <w:sz w:val="28"/>
          <w:szCs w:val="28"/>
          <w:lang w:val="ru-RU"/>
        </w:rPr>
      </w:pPr>
      <w:r w:rsidRPr="00A0137F">
        <w:rPr>
          <w:rFonts w:ascii="Times New Roman" w:hAnsi="Times New Roman" w:cs="Times New Roman"/>
          <w:color w:val="auto"/>
          <w:sz w:val="28"/>
          <w:szCs w:val="28"/>
          <w:lang w:val="ru-RU"/>
        </w:rPr>
        <w:t xml:space="preserve">При проектировании содержания </w:t>
      </w:r>
      <w:r w:rsidR="00A0137F" w:rsidRPr="00A0137F">
        <w:rPr>
          <w:rFonts w:ascii="Times New Roman" w:hAnsi="Times New Roman" w:cs="Times New Roman"/>
          <w:color w:val="auto"/>
          <w:sz w:val="28"/>
          <w:szCs w:val="28"/>
          <w:lang w:val="ru-RU"/>
        </w:rPr>
        <w:t>вариативной части Программы воспитания</w:t>
      </w:r>
      <w:r w:rsidRPr="00A0137F">
        <w:rPr>
          <w:rFonts w:ascii="Times New Roman" w:hAnsi="Times New Roman" w:cs="Times New Roman"/>
          <w:color w:val="auto"/>
          <w:sz w:val="28"/>
          <w:szCs w:val="28"/>
          <w:lang w:val="ru-RU"/>
        </w:rPr>
        <w:t xml:space="preserve"> учитывали национально-культурные особенности региона, включающие вопросы истории и культуры родного </w:t>
      </w:r>
      <w:r w:rsidR="009D0065" w:rsidRPr="00A0137F">
        <w:rPr>
          <w:rFonts w:ascii="Times New Roman" w:hAnsi="Times New Roman" w:cs="Times New Roman"/>
          <w:color w:val="auto"/>
          <w:sz w:val="28"/>
          <w:szCs w:val="28"/>
          <w:lang w:val="ru-RU"/>
        </w:rPr>
        <w:t>села</w:t>
      </w:r>
      <w:r w:rsidRPr="00A0137F">
        <w:rPr>
          <w:rFonts w:ascii="Times New Roman" w:hAnsi="Times New Roman" w:cs="Times New Roman"/>
          <w:color w:val="auto"/>
          <w:sz w:val="28"/>
          <w:szCs w:val="28"/>
          <w:lang w:val="ru-RU"/>
        </w:rPr>
        <w:t>, природного, социального и рукотворного мира. Основными ор</w:t>
      </w:r>
      <w:r w:rsidR="009D0065" w:rsidRPr="00A0137F">
        <w:rPr>
          <w:rFonts w:ascii="Times New Roman" w:hAnsi="Times New Roman" w:cs="Times New Roman"/>
          <w:color w:val="auto"/>
          <w:sz w:val="28"/>
          <w:szCs w:val="28"/>
          <w:lang w:val="ru-RU"/>
        </w:rPr>
        <w:t xml:space="preserve">иентирами в организации работы </w:t>
      </w:r>
      <w:r w:rsidRPr="00A0137F">
        <w:rPr>
          <w:rFonts w:ascii="Times New Roman" w:hAnsi="Times New Roman" w:cs="Times New Roman"/>
          <w:color w:val="auto"/>
          <w:sz w:val="28"/>
          <w:szCs w:val="28"/>
          <w:lang w:val="ru-RU"/>
        </w:rPr>
        <w:t xml:space="preserve">ДОУ по ознакомлению детей дошкольного возраста с социальной действительностью следует определить краеведение и родиноведение, а также событийность и сотворчество во </w:t>
      </w:r>
      <w:r w:rsidRPr="00A0137F">
        <w:rPr>
          <w:rFonts w:ascii="Times New Roman" w:hAnsi="Times New Roman" w:cs="Times New Roman"/>
          <w:color w:val="auto"/>
          <w:sz w:val="28"/>
          <w:szCs w:val="28"/>
          <w:lang w:val="ru-RU"/>
        </w:rPr>
        <w:lastRenderedPageBreak/>
        <w:t xml:space="preserve">взаимодействии ребенка и взрослого в процессе проживания социально значимой ситуации. </w:t>
      </w:r>
    </w:p>
    <w:p w:rsidR="00DE71DB" w:rsidRPr="00A0137F" w:rsidRDefault="00060C76">
      <w:pPr>
        <w:pStyle w:val="affa"/>
        <w:rPr>
          <w:rFonts w:ascii="Times New Roman" w:hAnsi="Times New Roman" w:cs="Times New Roman"/>
          <w:color w:val="auto"/>
          <w:sz w:val="28"/>
          <w:szCs w:val="28"/>
          <w:lang w:val="ru-RU"/>
        </w:rPr>
      </w:pPr>
      <w:r w:rsidRPr="00A0137F">
        <w:rPr>
          <w:rFonts w:ascii="Times New Roman" w:hAnsi="Times New Roman" w:cs="Times New Roman"/>
          <w:color w:val="auto"/>
          <w:sz w:val="28"/>
          <w:szCs w:val="28"/>
          <w:lang w:val="ru-RU"/>
        </w:rPr>
        <w:t xml:space="preserve">Для успешного становления человека, его личности необходимы глубокая взаимосвязь и взаимозависимость с малой </w:t>
      </w:r>
      <w:r w:rsidR="009D0065" w:rsidRPr="00A0137F">
        <w:rPr>
          <w:rFonts w:ascii="Times New Roman" w:hAnsi="Times New Roman" w:cs="Times New Roman"/>
          <w:color w:val="auto"/>
          <w:sz w:val="28"/>
          <w:szCs w:val="28"/>
          <w:lang w:val="ru-RU"/>
        </w:rPr>
        <w:t>Р</w:t>
      </w:r>
      <w:r w:rsidRPr="00A0137F">
        <w:rPr>
          <w:rFonts w:ascii="Times New Roman" w:hAnsi="Times New Roman" w:cs="Times New Roman"/>
          <w:color w:val="auto"/>
          <w:sz w:val="28"/>
          <w:szCs w:val="28"/>
          <w:lang w:val="ru-RU"/>
        </w:rPr>
        <w:t xml:space="preserve">одиной, на которой он живёт. Малая </w:t>
      </w:r>
      <w:r w:rsidR="009D0065" w:rsidRPr="00A0137F">
        <w:rPr>
          <w:rFonts w:ascii="Times New Roman" w:hAnsi="Times New Roman" w:cs="Times New Roman"/>
          <w:color w:val="auto"/>
          <w:sz w:val="28"/>
          <w:szCs w:val="28"/>
          <w:lang w:val="ru-RU"/>
        </w:rPr>
        <w:t>Р</w:t>
      </w:r>
      <w:r w:rsidRPr="00A0137F">
        <w:rPr>
          <w:rFonts w:ascii="Times New Roman" w:hAnsi="Times New Roman" w:cs="Times New Roman"/>
          <w:color w:val="auto"/>
          <w:sz w:val="28"/>
          <w:szCs w:val="28"/>
          <w:lang w:val="ru-RU"/>
        </w:rPr>
        <w:t xml:space="preserve">одина – </w:t>
      </w:r>
      <w:r w:rsidR="00A0137F" w:rsidRPr="00A0137F">
        <w:rPr>
          <w:rFonts w:ascii="Times New Roman" w:hAnsi="Times New Roman" w:cs="Times New Roman"/>
          <w:color w:val="auto"/>
          <w:sz w:val="28"/>
          <w:szCs w:val="28"/>
          <w:lang w:val="ru-RU"/>
        </w:rPr>
        <w:t>это,</w:t>
      </w:r>
      <w:r w:rsidRPr="00A0137F">
        <w:rPr>
          <w:rFonts w:ascii="Times New Roman" w:hAnsi="Times New Roman" w:cs="Times New Roman"/>
          <w:color w:val="auto"/>
          <w:sz w:val="28"/>
          <w:szCs w:val="28"/>
          <w:lang w:val="ru-RU"/>
        </w:rPr>
        <w:t xml:space="preserve"> прежде всего люди, которые окружают ребёнка (семья, педагоги, друзья, соседи), их отношения; природное, историческое и культурное своеобразие региона. </w:t>
      </w:r>
    </w:p>
    <w:p w:rsidR="00DE71DB" w:rsidRDefault="00060C76">
      <w:pPr>
        <w:pStyle w:val="affa"/>
        <w:rPr>
          <w:rFonts w:ascii="Times New Roman" w:hAnsi="Times New Roman" w:cs="Times New Roman"/>
          <w:color w:val="auto"/>
          <w:sz w:val="28"/>
          <w:szCs w:val="28"/>
          <w:lang w:val="ru-RU"/>
        </w:rPr>
      </w:pPr>
      <w:r w:rsidRPr="00A0137F">
        <w:rPr>
          <w:rFonts w:ascii="Times New Roman" w:hAnsi="Times New Roman" w:cs="Times New Roman"/>
          <w:color w:val="auto"/>
          <w:sz w:val="28"/>
          <w:szCs w:val="28"/>
          <w:lang w:val="ru-RU"/>
        </w:rPr>
        <w:t>Главной идеей и целевым ориентиром включения регионального компонента содержания образования в Программу является понимание того, что историческое, культурное, природно-экологическое своеобразие родного края - это огромное богатство, к которому необходимо приобщить воспитанников ДОО, научить правильно им распоряжаться, сохраняя и приумножая его. Таким образом, содержанием регионального компонента в сфере образования является Патриотическое воспитание. Патриотическое воспитание традиционно считается одним из основных путей формирования личности, оно ориентировано на все социальные слои и возрастные группы граждан и определяет основные пути развития системы патриотического воспитания, обосновывает его содержание в современных условиях, намечает пути и механизмы ее реализации.</w:t>
      </w:r>
      <w:r w:rsidR="00A0137F">
        <w:rPr>
          <w:rFonts w:ascii="Times New Roman" w:hAnsi="Times New Roman" w:cs="Times New Roman"/>
          <w:color w:val="auto"/>
          <w:sz w:val="28"/>
          <w:szCs w:val="28"/>
          <w:lang w:val="ru-RU"/>
        </w:rPr>
        <w:t xml:space="preserve"> </w:t>
      </w:r>
      <w:r w:rsidRPr="00A0137F">
        <w:rPr>
          <w:rFonts w:ascii="Times New Roman" w:hAnsi="Times New Roman" w:cs="Times New Roman"/>
          <w:color w:val="auto"/>
          <w:sz w:val="28"/>
          <w:szCs w:val="28"/>
          <w:lang w:val="ru-RU"/>
        </w:rPr>
        <w:t xml:space="preserve">С учетом интереса </w:t>
      </w:r>
      <w:r w:rsidR="00A0137F">
        <w:rPr>
          <w:rFonts w:ascii="Times New Roman" w:hAnsi="Times New Roman" w:cs="Times New Roman"/>
          <w:color w:val="auto"/>
          <w:sz w:val="28"/>
          <w:szCs w:val="28"/>
          <w:lang w:val="ru-RU"/>
        </w:rPr>
        <w:t>детей</w:t>
      </w:r>
      <w:r w:rsidRPr="00A0137F">
        <w:rPr>
          <w:rFonts w:ascii="Times New Roman" w:hAnsi="Times New Roman" w:cs="Times New Roman"/>
          <w:color w:val="auto"/>
          <w:sz w:val="28"/>
          <w:szCs w:val="28"/>
          <w:lang w:val="ru-RU"/>
        </w:rPr>
        <w:t xml:space="preserve">, </w:t>
      </w:r>
      <w:r w:rsidR="00A0137F" w:rsidRPr="00A0137F">
        <w:rPr>
          <w:rFonts w:ascii="Times New Roman" w:hAnsi="Times New Roman" w:cs="Times New Roman"/>
          <w:color w:val="auto"/>
          <w:sz w:val="28"/>
          <w:szCs w:val="28"/>
          <w:lang w:val="ru-RU"/>
        </w:rPr>
        <w:t>мнения родителей (законных представителей)</w:t>
      </w:r>
      <w:r w:rsidR="00A0137F">
        <w:rPr>
          <w:rFonts w:ascii="Times New Roman" w:hAnsi="Times New Roman" w:cs="Times New Roman"/>
          <w:color w:val="auto"/>
          <w:sz w:val="28"/>
          <w:szCs w:val="28"/>
          <w:lang w:val="ru-RU"/>
        </w:rPr>
        <w:t>,</w:t>
      </w:r>
      <w:r w:rsidR="00A0137F" w:rsidRPr="00A0137F">
        <w:rPr>
          <w:rFonts w:ascii="Times New Roman" w:hAnsi="Times New Roman" w:cs="Times New Roman"/>
          <w:color w:val="auto"/>
          <w:sz w:val="28"/>
          <w:szCs w:val="28"/>
          <w:lang w:val="ru-RU"/>
        </w:rPr>
        <w:t xml:space="preserve"> </w:t>
      </w:r>
      <w:r w:rsidRPr="00A0137F">
        <w:rPr>
          <w:rFonts w:ascii="Times New Roman" w:hAnsi="Times New Roman" w:cs="Times New Roman"/>
          <w:color w:val="auto"/>
          <w:sz w:val="28"/>
          <w:szCs w:val="28"/>
          <w:lang w:val="ru-RU"/>
        </w:rPr>
        <w:t xml:space="preserve">возможностей педагогов, </w:t>
      </w:r>
      <w:r w:rsidR="00A0137F">
        <w:rPr>
          <w:rFonts w:ascii="Times New Roman" w:hAnsi="Times New Roman" w:cs="Times New Roman"/>
          <w:color w:val="auto"/>
          <w:sz w:val="28"/>
          <w:szCs w:val="28"/>
          <w:lang w:val="ru-RU"/>
        </w:rPr>
        <w:t xml:space="preserve">педагогическим коллективом ДОУ </w:t>
      </w:r>
      <w:r w:rsidR="009D0065" w:rsidRPr="00A0137F">
        <w:rPr>
          <w:rFonts w:ascii="Times New Roman" w:hAnsi="Times New Roman" w:cs="Times New Roman"/>
          <w:color w:val="auto"/>
          <w:sz w:val="28"/>
          <w:szCs w:val="28"/>
          <w:lang w:val="ru-RU"/>
        </w:rPr>
        <w:t>был разработан</w:t>
      </w:r>
      <w:r w:rsidRPr="00A0137F">
        <w:rPr>
          <w:rFonts w:ascii="Times New Roman" w:hAnsi="Times New Roman" w:cs="Times New Roman"/>
          <w:color w:val="auto"/>
          <w:sz w:val="28"/>
          <w:szCs w:val="28"/>
          <w:lang w:val="ru-RU"/>
        </w:rPr>
        <w:t xml:space="preserve"> </w:t>
      </w:r>
      <w:r w:rsidR="009D0065" w:rsidRPr="00A0137F">
        <w:rPr>
          <w:rFonts w:ascii="Times New Roman" w:hAnsi="Times New Roman" w:cs="Times New Roman"/>
          <w:color w:val="auto"/>
          <w:sz w:val="28"/>
          <w:szCs w:val="28"/>
          <w:lang w:val="ru-RU"/>
        </w:rPr>
        <w:t>Проект «Мы вместе»</w:t>
      </w:r>
      <w:r w:rsidRPr="00A0137F">
        <w:rPr>
          <w:rFonts w:ascii="Times New Roman" w:hAnsi="Times New Roman" w:cs="Times New Roman"/>
          <w:color w:val="auto"/>
          <w:sz w:val="28"/>
          <w:szCs w:val="28"/>
          <w:lang w:val="ru-RU"/>
        </w:rPr>
        <w:t xml:space="preserve"> </w:t>
      </w:r>
      <w:r w:rsidR="00061DE9" w:rsidRPr="00A0137F">
        <w:rPr>
          <w:rFonts w:ascii="Times New Roman" w:hAnsi="Times New Roman" w:cs="Times New Roman"/>
          <w:color w:val="auto"/>
          <w:sz w:val="28"/>
          <w:szCs w:val="28"/>
          <w:lang w:val="ru-RU"/>
        </w:rPr>
        <w:t xml:space="preserve"> </w:t>
      </w:r>
    </w:p>
    <w:p w:rsidR="00AE19F3" w:rsidRPr="00A0137F" w:rsidRDefault="00AE19F3">
      <w:pPr>
        <w:pStyle w:val="affa"/>
        <w:rPr>
          <w:rFonts w:ascii="Times New Roman" w:hAnsi="Times New Roman" w:cs="Times New Roman"/>
          <w:sz w:val="28"/>
          <w:szCs w:val="28"/>
          <w:lang w:val="ru-RU"/>
        </w:rPr>
      </w:pPr>
    </w:p>
    <w:p w:rsidR="00DE71DB" w:rsidRDefault="00DE71DB">
      <w:pPr>
        <w:pStyle w:val="2"/>
        <w:rPr>
          <w:rFonts w:ascii="Times New Roman" w:hAnsi="Times New Roman" w:cs="Times New Roman"/>
          <w:sz w:val="28"/>
          <w:szCs w:val="28"/>
        </w:rPr>
      </w:pPr>
    </w:p>
    <w:p w:rsidR="00044084" w:rsidRDefault="00044084" w:rsidP="00044084"/>
    <w:p w:rsidR="00044084" w:rsidRDefault="00044084" w:rsidP="00044084"/>
    <w:p w:rsidR="00044084" w:rsidRDefault="00044084" w:rsidP="00044084"/>
    <w:p w:rsidR="00044084" w:rsidRDefault="00044084" w:rsidP="00044084"/>
    <w:p w:rsidR="00044084" w:rsidRDefault="00044084" w:rsidP="00044084"/>
    <w:p w:rsidR="00044084" w:rsidRDefault="00044084" w:rsidP="00044084"/>
    <w:p w:rsidR="00044084" w:rsidRDefault="00044084" w:rsidP="00044084">
      <w:pPr>
        <w:rPr>
          <w:lang w:val="en-US"/>
        </w:rPr>
      </w:pPr>
    </w:p>
    <w:p w:rsidR="00780DC5" w:rsidRDefault="00780DC5" w:rsidP="00044084">
      <w:pPr>
        <w:rPr>
          <w:lang w:val="en-US"/>
        </w:rPr>
      </w:pPr>
    </w:p>
    <w:p w:rsidR="00780DC5" w:rsidRDefault="00780DC5" w:rsidP="00044084">
      <w:pPr>
        <w:rPr>
          <w:lang w:val="en-US"/>
        </w:rPr>
      </w:pPr>
    </w:p>
    <w:p w:rsidR="00780DC5" w:rsidRDefault="00780DC5" w:rsidP="00044084">
      <w:pPr>
        <w:rPr>
          <w:lang w:val="en-US"/>
        </w:rPr>
      </w:pPr>
    </w:p>
    <w:p w:rsidR="00780DC5" w:rsidRDefault="00780DC5" w:rsidP="00044084">
      <w:pPr>
        <w:rPr>
          <w:lang w:val="en-US"/>
        </w:rPr>
      </w:pPr>
    </w:p>
    <w:p w:rsidR="00780DC5" w:rsidRDefault="00780DC5" w:rsidP="00044084">
      <w:pPr>
        <w:rPr>
          <w:lang w:val="en-US"/>
        </w:rPr>
      </w:pPr>
    </w:p>
    <w:p w:rsidR="00780DC5" w:rsidRPr="00780DC5" w:rsidRDefault="00780DC5" w:rsidP="00044084">
      <w:pPr>
        <w:rPr>
          <w:lang w:val="en-US"/>
        </w:rPr>
      </w:pPr>
    </w:p>
    <w:p w:rsidR="00C97223" w:rsidRPr="006E5F01" w:rsidRDefault="006E5F01" w:rsidP="00C97223">
      <w:pPr>
        <w:pStyle w:val="afff"/>
        <w:ind w:left="-567" w:right="-143" w:firstLine="709"/>
        <w:jc w:val="center"/>
        <w:rPr>
          <w:rFonts w:ascii="Times New Roman" w:hAnsi="Times New Roman"/>
          <w:b/>
          <w:sz w:val="32"/>
          <w:szCs w:val="32"/>
          <w:lang w:eastAsia="ru-RU"/>
        </w:rPr>
      </w:pPr>
      <w:r w:rsidRPr="006E5F01">
        <w:rPr>
          <w:rFonts w:ascii="Times New Roman" w:eastAsia="Times New Roman" w:hAnsi="Times New Roman"/>
          <w:b/>
          <w:sz w:val="32"/>
          <w:szCs w:val="32"/>
          <w:lang w:val="en-US" w:eastAsia="ru-RU"/>
        </w:rPr>
        <w:lastRenderedPageBreak/>
        <w:t>III</w:t>
      </w:r>
      <w:r w:rsidR="00C97223" w:rsidRPr="006E5F01">
        <w:rPr>
          <w:rFonts w:ascii="Times New Roman" w:eastAsia="Times New Roman" w:hAnsi="Times New Roman"/>
          <w:b/>
          <w:sz w:val="32"/>
          <w:szCs w:val="32"/>
          <w:lang w:eastAsia="ru-RU"/>
        </w:rPr>
        <w:t xml:space="preserve">. </w:t>
      </w:r>
      <w:r w:rsidR="00C97223" w:rsidRPr="006E5F01">
        <w:rPr>
          <w:rFonts w:ascii="Times New Roman" w:hAnsi="Times New Roman"/>
          <w:b/>
          <w:sz w:val="32"/>
          <w:szCs w:val="32"/>
          <w:lang w:eastAsia="ru-RU"/>
        </w:rPr>
        <w:t xml:space="preserve">Организационный раздел </w:t>
      </w:r>
      <w:r w:rsidRPr="006E5F01">
        <w:rPr>
          <w:rFonts w:ascii="Times New Roman" w:hAnsi="Times New Roman"/>
          <w:b/>
          <w:sz w:val="32"/>
          <w:szCs w:val="32"/>
          <w:lang w:eastAsia="ru-RU"/>
        </w:rPr>
        <w:t>о</w:t>
      </w:r>
      <w:r w:rsidR="00C97223" w:rsidRPr="006E5F01">
        <w:rPr>
          <w:rFonts w:ascii="Times New Roman" w:hAnsi="Times New Roman"/>
          <w:b/>
          <w:sz w:val="32"/>
          <w:szCs w:val="32"/>
          <w:lang w:eastAsia="ru-RU"/>
        </w:rPr>
        <w:t>бразовательной программы</w:t>
      </w:r>
    </w:p>
    <w:p w:rsidR="00C97223" w:rsidRPr="00C97223" w:rsidRDefault="00C97223" w:rsidP="00C97223">
      <w:pPr>
        <w:pStyle w:val="afff"/>
        <w:ind w:left="-567" w:right="-143" w:firstLine="709"/>
        <w:jc w:val="center"/>
        <w:rPr>
          <w:rFonts w:ascii="Times New Roman" w:hAnsi="Times New Roman"/>
          <w:b/>
          <w:sz w:val="28"/>
          <w:szCs w:val="28"/>
          <w:lang w:eastAsia="ru-RU"/>
        </w:rPr>
      </w:pPr>
    </w:p>
    <w:p w:rsidR="00C97223" w:rsidRPr="00C97223" w:rsidRDefault="006E5F01" w:rsidP="0020649C">
      <w:pPr>
        <w:pStyle w:val="afff"/>
        <w:ind w:left="-567" w:right="-143" w:firstLine="709"/>
        <w:jc w:val="center"/>
        <w:rPr>
          <w:rFonts w:ascii="Times New Roman" w:hAnsi="Times New Roman"/>
          <w:b/>
          <w:sz w:val="28"/>
          <w:szCs w:val="28"/>
          <w:lang w:eastAsia="ru-RU"/>
        </w:rPr>
      </w:pPr>
      <w:r w:rsidRPr="006E5F01">
        <w:rPr>
          <w:rFonts w:ascii="Times New Roman" w:hAnsi="Times New Roman"/>
          <w:b/>
          <w:sz w:val="28"/>
          <w:szCs w:val="28"/>
          <w:lang w:eastAsia="ru-RU"/>
        </w:rPr>
        <w:t>3</w:t>
      </w:r>
      <w:r w:rsidR="00C97223" w:rsidRPr="00C97223">
        <w:rPr>
          <w:rFonts w:ascii="Times New Roman" w:hAnsi="Times New Roman"/>
          <w:b/>
          <w:sz w:val="28"/>
          <w:szCs w:val="28"/>
          <w:lang w:eastAsia="ru-RU"/>
        </w:rPr>
        <w:t xml:space="preserve">.1. Психолого-педагогические </w:t>
      </w:r>
      <w:r w:rsidRPr="006E5F01">
        <w:rPr>
          <w:rFonts w:ascii="Times New Roman" w:hAnsi="Times New Roman"/>
          <w:b/>
          <w:sz w:val="28"/>
          <w:szCs w:val="28"/>
          <w:lang w:eastAsia="ru-RU"/>
        </w:rPr>
        <w:t xml:space="preserve"> </w:t>
      </w:r>
      <w:r w:rsidR="00C97223" w:rsidRPr="00C97223">
        <w:rPr>
          <w:rFonts w:ascii="Times New Roman" w:hAnsi="Times New Roman"/>
          <w:b/>
          <w:sz w:val="28"/>
          <w:szCs w:val="28"/>
          <w:lang w:eastAsia="ru-RU"/>
        </w:rPr>
        <w:t xml:space="preserve">условия </w:t>
      </w:r>
      <w:r w:rsidRPr="006E5F01">
        <w:rPr>
          <w:rFonts w:ascii="Times New Roman" w:hAnsi="Times New Roman"/>
          <w:b/>
          <w:sz w:val="28"/>
          <w:szCs w:val="28"/>
          <w:lang w:eastAsia="ru-RU"/>
        </w:rPr>
        <w:t xml:space="preserve"> </w:t>
      </w:r>
      <w:r w:rsidR="00C97223" w:rsidRPr="00C97223">
        <w:rPr>
          <w:rFonts w:ascii="Times New Roman" w:hAnsi="Times New Roman"/>
          <w:b/>
          <w:sz w:val="28"/>
          <w:szCs w:val="28"/>
          <w:lang w:eastAsia="ru-RU"/>
        </w:rPr>
        <w:t xml:space="preserve">реализации </w:t>
      </w:r>
      <w:r w:rsidRPr="0020649C">
        <w:rPr>
          <w:rFonts w:ascii="Times New Roman" w:hAnsi="Times New Roman"/>
          <w:b/>
          <w:sz w:val="28"/>
          <w:szCs w:val="28"/>
          <w:lang w:eastAsia="ru-RU"/>
        </w:rPr>
        <w:t xml:space="preserve"> </w:t>
      </w:r>
      <w:r w:rsidR="00C97223" w:rsidRPr="00C97223">
        <w:rPr>
          <w:rFonts w:ascii="Times New Roman" w:hAnsi="Times New Roman"/>
          <w:b/>
          <w:sz w:val="28"/>
          <w:szCs w:val="28"/>
          <w:lang w:eastAsia="ru-RU"/>
        </w:rPr>
        <w:t>программы</w:t>
      </w:r>
    </w:p>
    <w:p w:rsidR="00C97223" w:rsidRPr="002D243A" w:rsidRDefault="00C97223" w:rsidP="00C97223">
      <w:pPr>
        <w:pStyle w:val="afff"/>
        <w:ind w:left="-567" w:right="-143" w:firstLine="709"/>
        <w:rPr>
          <w:rFonts w:ascii="Times New Roman" w:hAnsi="Times New Roman"/>
          <w:color w:val="FF0000"/>
          <w:sz w:val="24"/>
          <w:szCs w:val="24"/>
          <w:lang w:eastAsia="ru-RU"/>
        </w:rPr>
      </w:pPr>
    </w:p>
    <w:tbl>
      <w:tblPr>
        <w:tblW w:w="15451" w:type="dxa"/>
        <w:tblInd w:w="250" w:type="dxa"/>
        <w:tblLook w:val="04A0"/>
      </w:tblPr>
      <w:tblGrid>
        <w:gridCol w:w="4962"/>
        <w:gridCol w:w="10489"/>
      </w:tblGrid>
      <w:tr w:rsidR="00C97223" w:rsidTr="00F771EB">
        <w:trPr>
          <w:trHeight w:val="39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C97223" w:rsidRPr="00F771EB" w:rsidRDefault="00C97223" w:rsidP="00C97223">
            <w:pPr>
              <w:pStyle w:val="afff"/>
              <w:ind w:right="-143"/>
              <w:jc w:val="center"/>
              <w:rPr>
                <w:rFonts w:ascii="Times New Roman" w:hAnsi="Times New Roman"/>
                <w:b/>
                <w:i/>
                <w:sz w:val="24"/>
                <w:szCs w:val="24"/>
                <w:lang w:eastAsia="ru-RU"/>
              </w:rPr>
            </w:pPr>
            <w:r w:rsidRPr="00F771EB">
              <w:rPr>
                <w:rFonts w:ascii="Times New Roman" w:hAnsi="Times New Roman"/>
                <w:b/>
                <w:i/>
                <w:sz w:val="24"/>
                <w:szCs w:val="24"/>
                <w:lang w:eastAsia="ru-RU"/>
              </w:rPr>
              <w:t>Условия</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223" w:rsidRPr="00F771EB" w:rsidRDefault="00C97223" w:rsidP="00C97223">
            <w:pPr>
              <w:pStyle w:val="afff"/>
              <w:jc w:val="center"/>
              <w:rPr>
                <w:rFonts w:ascii="Times New Roman" w:hAnsi="Times New Roman"/>
                <w:b/>
                <w:i/>
                <w:sz w:val="24"/>
                <w:szCs w:val="24"/>
              </w:rPr>
            </w:pPr>
            <w:r w:rsidRPr="00F771EB">
              <w:rPr>
                <w:rFonts w:ascii="Times New Roman" w:hAnsi="Times New Roman"/>
                <w:b/>
                <w:i/>
                <w:sz w:val="24"/>
                <w:szCs w:val="24"/>
              </w:rPr>
              <w:t>Деятельность педагогического коллектива по обеспечению психолого-педагогических условий</w:t>
            </w:r>
          </w:p>
        </w:tc>
      </w:tr>
      <w:tr w:rsidR="00C97223" w:rsidTr="00976BCB">
        <w:trPr>
          <w:trHeight w:val="1419"/>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97223" w:rsidRPr="00C97223" w:rsidRDefault="00C97223" w:rsidP="00C97223">
            <w:pPr>
              <w:pStyle w:val="afff"/>
              <w:ind w:right="-143" w:firstLine="459"/>
              <w:rPr>
                <w:rFonts w:ascii="Times New Roman" w:hAnsi="Times New Roman"/>
                <w:sz w:val="28"/>
                <w:szCs w:val="28"/>
                <w:lang w:eastAsia="ru-RU"/>
              </w:rPr>
            </w:pPr>
            <w:r w:rsidRPr="00C97223">
              <w:rPr>
                <w:rFonts w:ascii="Times New Roman" w:hAnsi="Times New Roman"/>
                <w:sz w:val="28"/>
                <w:szCs w:val="28"/>
                <w:lang w:eastAsia="ru-RU"/>
              </w:rPr>
              <w:t xml:space="preserve">Признание детства </w:t>
            </w:r>
          </w:p>
          <w:p w:rsidR="00C97223" w:rsidRPr="00C97223" w:rsidRDefault="00C97223" w:rsidP="00C97223">
            <w:pPr>
              <w:pStyle w:val="afff"/>
              <w:ind w:right="-143"/>
              <w:rPr>
                <w:rFonts w:ascii="Times New Roman" w:hAnsi="Times New Roman"/>
                <w:sz w:val="28"/>
                <w:szCs w:val="28"/>
                <w:lang w:eastAsia="ru-RU"/>
              </w:rPr>
            </w:pPr>
            <w:r w:rsidRPr="00C97223">
              <w:rPr>
                <w:rFonts w:ascii="Times New Roman" w:hAnsi="Times New Roman"/>
                <w:sz w:val="28"/>
                <w:szCs w:val="28"/>
                <w:lang w:eastAsia="ru-RU"/>
              </w:rPr>
              <w:t>как уникального периода в становлении человека</w:t>
            </w:r>
          </w:p>
        </w:tc>
        <w:tc>
          <w:tcPr>
            <w:tcW w:w="10489" w:type="dxa"/>
            <w:tcBorders>
              <w:top w:val="single" w:sz="4" w:space="0" w:color="auto"/>
              <w:left w:val="single" w:sz="4" w:space="0" w:color="auto"/>
              <w:bottom w:val="single" w:sz="4" w:space="0" w:color="auto"/>
              <w:right w:val="single" w:sz="4" w:space="0" w:color="auto"/>
            </w:tcBorders>
            <w:hideMark/>
          </w:tcPr>
          <w:p w:rsidR="00C97223" w:rsidRPr="00C97223" w:rsidRDefault="00C97223" w:rsidP="00C97223">
            <w:pPr>
              <w:pStyle w:val="afff"/>
              <w:ind w:firstLine="431"/>
              <w:rPr>
                <w:rFonts w:ascii="Times New Roman" w:hAnsi="Times New Roman"/>
                <w:sz w:val="28"/>
                <w:szCs w:val="28"/>
                <w:lang w:eastAsia="ru-RU"/>
              </w:rPr>
            </w:pPr>
            <w:r w:rsidRPr="00C97223">
              <w:rPr>
                <w:rFonts w:ascii="Times New Roman" w:hAnsi="Times New Roman"/>
                <w:sz w:val="28"/>
                <w:szCs w:val="28"/>
                <w:lang w:eastAsia="ru-RU"/>
              </w:rPr>
              <w:t xml:space="preserve">- понимание неповторимости личности каждого ребенка; </w:t>
            </w:r>
          </w:p>
          <w:p w:rsidR="00C97223" w:rsidRPr="00C97223" w:rsidRDefault="00C97223" w:rsidP="00C97223">
            <w:pPr>
              <w:pStyle w:val="afff"/>
              <w:ind w:firstLine="431"/>
              <w:rPr>
                <w:rFonts w:ascii="Times New Roman" w:hAnsi="Times New Roman"/>
                <w:sz w:val="28"/>
                <w:szCs w:val="28"/>
                <w:lang w:eastAsia="ru-RU"/>
              </w:rPr>
            </w:pPr>
            <w:r w:rsidRPr="00C97223">
              <w:rPr>
                <w:rFonts w:ascii="Times New Roman" w:hAnsi="Times New Roman"/>
                <w:sz w:val="28"/>
                <w:szCs w:val="28"/>
                <w:lang w:eastAsia="ru-RU"/>
              </w:rPr>
              <w:t xml:space="preserve">- принятие воспитанника таким, какой он есть, со всеми его индивидуальными проявлениями; </w:t>
            </w:r>
          </w:p>
          <w:p w:rsidR="00C97223" w:rsidRPr="00C97223" w:rsidRDefault="00C97223" w:rsidP="00C97223">
            <w:pPr>
              <w:pStyle w:val="afff"/>
              <w:ind w:firstLine="431"/>
              <w:rPr>
                <w:rFonts w:ascii="Times New Roman" w:hAnsi="Times New Roman"/>
                <w:sz w:val="28"/>
                <w:szCs w:val="28"/>
                <w:lang w:eastAsia="ru-RU"/>
              </w:rPr>
            </w:pPr>
            <w:r w:rsidRPr="00C97223">
              <w:rPr>
                <w:rFonts w:ascii="Times New Roman" w:hAnsi="Times New Roman"/>
                <w:sz w:val="28"/>
                <w:szCs w:val="28"/>
                <w:lang w:eastAsia="ru-RU"/>
              </w:rPr>
              <w:t>- проявление уважения к развивающейся личности, как высшей ценности;</w:t>
            </w:r>
          </w:p>
          <w:p w:rsidR="00C97223" w:rsidRPr="00C97223" w:rsidRDefault="00C97223" w:rsidP="00C97223">
            <w:pPr>
              <w:pStyle w:val="afff"/>
              <w:ind w:firstLine="431"/>
              <w:rPr>
                <w:rFonts w:ascii="Times New Roman" w:hAnsi="Times New Roman"/>
                <w:sz w:val="28"/>
                <w:szCs w:val="28"/>
                <w:lang w:eastAsia="ru-RU"/>
              </w:rPr>
            </w:pPr>
            <w:r w:rsidRPr="00C97223">
              <w:rPr>
                <w:rFonts w:ascii="Times New Roman" w:hAnsi="Times New Roman"/>
                <w:sz w:val="28"/>
                <w:szCs w:val="28"/>
                <w:lang w:eastAsia="ru-RU"/>
              </w:rPr>
              <w:t>- поддержка уверенности в собственных возможностях и способностях у каждого воспитанника.</w:t>
            </w:r>
          </w:p>
        </w:tc>
      </w:tr>
      <w:tr w:rsidR="00C97223" w:rsidTr="00976BCB">
        <w:trPr>
          <w:trHeight w:val="21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97223" w:rsidRPr="00C97223" w:rsidRDefault="00C97223" w:rsidP="00C97223">
            <w:pPr>
              <w:pStyle w:val="afff"/>
              <w:ind w:right="-143" w:firstLine="459"/>
              <w:rPr>
                <w:rFonts w:ascii="Times New Roman" w:hAnsi="Times New Roman"/>
                <w:sz w:val="28"/>
                <w:szCs w:val="28"/>
                <w:lang w:eastAsia="ru-RU"/>
              </w:rPr>
            </w:pPr>
            <w:r w:rsidRPr="00C97223">
              <w:rPr>
                <w:rFonts w:ascii="Times New Roman" w:hAnsi="Times New Roman"/>
                <w:sz w:val="28"/>
                <w:szCs w:val="28"/>
                <w:lang w:eastAsia="ru-RU"/>
              </w:rPr>
              <w:t>Решение образовательных задач с использованием новых и традиционных форм организации</w:t>
            </w:r>
          </w:p>
        </w:tc>
        <w:tc>
          <w:tcPr>
            <w:tcW w:w="10489" w:type="dxa"/>
            <w:tcBorders>
              <w:top w:val="single" w:sz="4" w:space="0" w:color="auto"/>
              <w:left w:val="single" w:sz="4" w:space="0" w:color="auto"/>
              <w:bottom w:val="single" w:sz="4" w:space="0" w:color="auto"/>
              <w:right w:val="single" w:sz="4" w:space="0" w:color="auto"/>
            </w:tcBorders>
            <w:hideMark/>
          </w:tcPr>
          <w:p w:rsidR="00C97223" w:rsidRPr="00C97223" w:rsidRDefault="00C97223" w:rsidP="00C97223">
            <w:pPr>
              <w:pStyle w:val="afff"/>
              <w:ind w:firstLine="431"/>
              <w:rPr>
                <w:rFonts w:ascii="Times New Roman" w:hAnsi="Times New Roman"/>
                <w:sz w:val="28"/>
                <w:szCs w:val="28"/>
                <w:lang w:eastAsia="ru-RU"/>
              </w:rPr>
            </w:pPr>
            <w:r w:rsidRPr="00C97223">
              <w:rPr>
                <w:rFonts w:ascii="Times New Roman" w:hAnsi="Times New Roman"/>
                <w:b/>
                <w:sz w:val="28"/>
                <w:szCs w:val="28"/>
                <w:lang w:eastAsia="ru-RU"/>
              </w:rPr>
              <w:t xml:space="preserve">Реализация новых форм </w:t>
            </w:r>
            <w:r w:rsidRPr="00C97223">
              <w:rPr>
                <w:rFonts w:ascii="Times New Roman" w:hAnsi="Times New Roman"/>
                <w:sz w:val="28"/>
                <w:szCs w:val="28"/>
                <w:lang w:eastAsia="ru-RU"/>
              </w:rPr>
              <w:t xml:space="preserve">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w:t>
            </w:r>
            <w:r w:rsidRPr="00C97223">
              <w:rPr>
                <w:rFonts w:ascii="Times New Roman" w:hAnsi="Times New Roman"/>
                <w:b/>
                <w:sz w:val="28"/>
                <w:szCs w:val="28"/>
                <w:lang w:eastAsia="ru-RU"/>
              </w:rPr>
              <w:t>образовательных областей.</w:t>
            </w:r>
          </w:p>
          <w:p w:rsidR="00C97223" w:rsidRPr="00C97223" w:rsidRDefault="00C97223" w:rsidP="00C97223">
            <w:pPr>
              <w:pStyle w:val="afff"/>
              <w:ind w:firstLine="431"/>
              <w:rPr>
                <w:rFonts w:ascii="Times New Roman" w:hAnsi="Times New Roman"/>
                <w:sz w:val="28"/>
                <w:szCs w:val="28"/>
                <w:lang w:eastAsia="ru-RU"/>
              </w:rPr>
            </w:pPr>
            <w:r w:rsidRPr="00C97223">
              <w:rPr>
                <w:rFonts w:ascii="Times New Roman" w:hAnsi="Times New Roman"/>
                <w:b/>
                <w:sz w:val="28"/>
                <w:szCs w:val="28"/>
                <w:lang w:eastAsia="ru-RU"/>
              </w:rPr>
              <w:t>Реализация традиционных форм</w:t>
            </w:r>
            <w:r w:rsidRPr="00C97223">
              <w:rPr>
                <w:rFonts w:ascii="Times New Roman" w:hAnsi="Times New Roman"/>
                <w:sz w:val="28"/>
                <w:szCs w:val="28"/>
                <w:lang w:eastAsia="ru-RU"/>
              </w:rPr>
              <w:t xml:space="preserve"> воспитательно-образовательного процесса: фронтальные, подгрупповые, индивидуальные занятия.</w:t>
            </w:r>
          </w:p>
          <w:p w:rsidR="00C97223" w:rsidRPr="00C97223" w:rsidRDefault="00C97223" w:rsidP="00C97223">
            <w:pPr>
              <w:pStyle w:val="afff"/>
              <w:ind w:firstLine="431"/>
              <w:rPr>
                <w:rFonts w:ascii="Times New Roman" w:hAnsi="Times New Roman"/>
                <w:sz w:val="28"/>
                <w:szCs w:val="28"/>
                <w:lang w:eastAsia="ru-RU"/>
              </w:rPr>
            </w:pPr>
            <w:r w:rsidRPr="00C97223">
              <w:rPr>
                <w:rFonts w:ascii="Times New Roman" w:hAnsi="Times New Roman"/>
                <w:b/>
                <w:sz w:val="28"/>
                <w:szCs w:val="28"/>
                <w:lang w:eastAsia="ru-RU"/>
              </w:rPr>
              <w:t>Занятие рассматривается как дело</w:t>
            </w:r>
            <w:r w:rsidRPr="00C97223">
              <w:rPr>
                <w:rFonts w:ascii="Times New Roman" w:hAnsi="Times New Roman"/>
                <w:sz w:val="28"/>
                <w:szCs w:val="28"/>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tc>
      </w:tr>
      <w:tr w:rsidR="00C97223" w:rsidTr="00976BCB">
        <w:trPr>
          <w:trHeight w:val="21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97223" w:rsidRPr="00C97223" w:rsidRDefault="00C97223" w:rsidP="00C97223">
            <w:pPr>
              <w:pStyle w:val="afff"/>
              <w:ind w:right="-143" w:firstLine="459"/>
              <w:rPr>
                <w:rFonts w:ascii="Times New Roman" w:hAnsi="Times New Roman"/>
                <w:color w:val="C00000"/>
                <w:sz w:val="28"/>
                <w:szCs w:val="28"/>
                <w:lang w:eastAsia="ru-RU"/>
              </w:rPr>
            </w:pPr>
            <w:r w:rsidRPr="00C97223">
              <w:rPr>
                <w:rFonts w:ascii="Times New Roman" w:hAnsi="Times New Roman"/>
                <w:sz w:val="28"/>
                <w:szCs w:val="28"/>
                <w:lang w:eastAsia="ru-RU"/>
              </w:rPr>
              <w:t>Обеспечение преемственности содержания и форм организации образовательного процесса в ДОО</w:t>
            </w:r>
          </w:p>
        </w:tc>
        <w:tc>
          <w:tcPr>
            <w:tcW w:w="10489" w:type="dxa"/>
            <w:tcBorders>
              <w:top w:val="single" w:sz="4" w:space="0" w:color="auto"/>
              <w:left w:val="single" w:sz="4" w:space="0" w:color="auto"/>
              <w:bottom w:val="single" w:sz="4" w:space="0" w:color="auto"/>
              <w:right w:val="single" w:sz="4" w:space="0" w:color="auto"/>
            </w:tcBorders>
          </w:tcPr>
          <w:p w:rsidR="00C97223" w:rsidRPr="00C97223" w:rsidRDefault="00C97223" w:rsidP="00C97223">
            <w:pPr>
              <w:pStyle w:val="afff"/>
              <w:ind w:firstLine="431"/>
              <w:rPr>
                <w:rFonts w:ascii="Times New Roman" w:hAnsi="Times New Roman"/>
                <w:color w:val="C00000"/>
                <w:sz w:val="28"/>
                <w:szCs w:val="28"/>
                <w:lang w:eastAsia="ru-RU"/>
              </w:rPr>
            </w:pPr>
            <w:r w:rsidRPr="00C97223">
              <w:rPr>
                <w:rFonts w:ascii="Times New Roman" w:hAnsi="Times New Roman"/>
                <w:sz w:val="28"/>
                <w:szCs w:val="28"/>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C97223" w:rsidTr="00976BCB">
        <w:trPr>
          <w:trHeight w:val="21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97223" w:rsidRPr="00C97223" w:rsidRDefault="00C97223" w:rsidP="00C97223">
            <w:pPr>
              <w:pStyle w:val="afff"/>
              <w:ind w:right="-143" w:firstLine="459"/>
              <w:rPr>
                <w:rFonts w:ascii="Times New Roman" w:hAnsi="Times New Roman"/>
                <w:sz w:val="28"/>
                <w:szCs w:val="28"/>
                <w:lang w:eastAsia="ru-RU"/>
              </w:rPr>
            </w:pPr>
            <w:r w:rsidRPr="00C97223">
              <w:rPr>
                <w:rFonts w:ascii="Times New Roman" w:hAnsi="Times New Roman"/>
                <w:sz w:val="28"/>
                <w:szCs w:val="28"/>
                <w:lang w:eastAsia="ru-RU"/>
              </w:rPr>
              <w:t>Учет специфики возрастного и индивидуального психофизического развития обучающихся</w:t>
            </w:r>
          </w:p>
        </w:tc>
        <w:tc>
          <w:tcPr>
            <w:tcW w:w="10489" w:type="dxa"/>
            <w:tcBorders>
              <w:top w:val="single" w:sz="4" w:space="0" w:color="auto"/>
              <w:left w:val="single" w:sz="4" w:space="0" w:color="auto"/>
              <w:bottom w:val="single" w:sz="4" w:space="0" w:color="auto"/>
              <w:right w:val="single" w:sz="4" w:space="0" w:color="auto"/>
            </w:tcBorders>
            <w:hideMark/>
          </w:tcPr>
          <w:p w:rsidR="00C97223" w:rsidRPr="00C97223" w:rsidRDefault="00C97223" w:rsidP="00C97223">
            <w:pPr>
              <w:pStyle w:val="afff"/>
              <w:ind w:firstLine="431"/>
              <w:rPr>
                <w:rFonts w:ascii="Times New Roman" w:hAnsi="Times New Roman"/>
                <w:sz w:val="28"/>
                <w:szCs w:val="28"/>
                <w:lang w:eastAsia="ru-RU"/>
              </w:rPr>
            </w:pPr>
            <w:r w:rsidRPr="00C97223">
              <w:rPr>
                <w:rFonts w:ascii="Times New Roman" w:hAnsi="Times New Roman"/>
                <w:sz w:val="28"/>
                <w:szCs w:val="28"/>
                <w:lang w:eastAsia="ru-RU"/>
              </w:rPr>
              <w:t>- использование форм и методов, соответствующих возрастным особенностям детей;</w:t>
            </w:r>
          </w:p>
          <w:p w:rsidR="00C97223" w:rsidRPr="00C97223" w:rsidRDefault="00C97223" w:rsidP="00C97223">
            <w:pPr>
              <w:pStyle w:val="afff"/>
              <w:ind w:firstLine="431"/>
              <w:rPr>
                <w:rFonts w:ascii="Times New Roman" w:hAnsi="Times New Roman"/>
                <w:sz w:val="28"/>
                <w:szCs w:val="28"/>
                <w:lang w:eastAsia="ru-RU"/>
              </w:rPr>
            </w:pPr>
            <w:r w:rsidRPr="00C97223">
              <w:rPr>
                <w:rFonts w:ascii="Times New Roman" w:hAnsi="Times New Roman"/>
                <w:sz w:val="28"/>
                <w:szCs w:val="28"/>
                <w:lang w:eastAsia="ru-RU"/>
              </w:rPr>
              <w:t>- использование видов деятельности, специфических для каждого возрастного периода, социальной ситуации развития.</w:t>
            </w:r>
          </w:p>
        </w:tc>
      </w:tr>
      <w:tr w:rsidR="00C97223" w:rsidTr="00976BCB">
        <w:trPr>
          <w:trHeight w:val="21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97223" w:rsidRPr="00C97223" w:rsidRDefault="00C97223" w:rsidP="00C97223">
            <w:pPr>
              <w:pStyle w:val="afff"/>
              <w:ind w:right="-143" w:firstLine="459"/>
              <w:rPr>
                <w:rFonts w:ascii="Times New Roman" w:hAnsi="Times New Roman"/>
                <w:color w:val="C00000"/>
                <w:sz w:val="28"/>
                <w:szCs w:val="28"/>
                <w:lang w:eastAsia="ru-RU"/>
              </w:rPr>
            </w:pPr>
            <w:r w:rsidRPr="00C97223">
              <w:rPr>
                <w:rFonts w:ascii="Times New Roman" w:hAnsi="Times New Roman"/>
                <w:sz w:val="28"/>
                <w:szCs w:val="28"/>
                <w:lang w:eastAsia="ru-RU"/>
              </w:rPr>
              <w:t xml:space="preserve">Создание развивающей и </w:t>
            </w:r>
            <w:r w:rsidRPr="00C97223">
              <w:rPr>
                <w:rFonts w:ascii="Times New Roman" w:hAnsi="Times New Roman"/>
                <w:sz w:val="28"/>
                <w:szCs w:val="28"/>
                <w:lang w:eastAsia="ru-RU"/>
              </w:rPr>
              <w:lastRenderedPageBreak/>
              <w:t>эмоционально комфортной для ребенка образовательной среды</w:t>
            </w:r>
          </w:p>
        </w:tc>
        <w:tc>
          <w:tcPr>
            <w:tcW w:w="10489" w:type="dxa"/>
            <w:tcBorders>
              <w:top w:val="single" w:sz="4" w:space="0" w:color="auto"/>
              <w:left w:val="single" w:sz="4" w:space="0" w:color="auto"/>
              <w:bottom w:val="single" w:sz="4" w:space="0" w:color="auto"/>
              <w:right w:val="single" w:sz="4" w:space="0" w:color="auto"/>
            </w:tcBorders>
            <w:hideMark/>
          </w:tcPr>
          <w:p w:rsidR="00C97223" w:rsidRPr="00C97223" w:rsidRDefault="00C97223" w:rsidP="00C97223">
            <w:pPr>
              <w:pStyle w:val="afff"/>
              <w:ind w:firstLine="431"/>
              <w:rPr>
                <w:rFonts w:ascii="Times New Roman" w:hAnsi="Times New Roman"/>
                <w:sz w:val="28"/>
                <w:szCs w:val="28"/>
                <w:lang w:eastAsia="ru-RU"/>
              </w:rPr>
            </w:pPr>
            <w:r w:rsidRPr="00C97223">
              <w:rPr>
                <w:rFonts w:ascii="Times New Roman" w:hAnsi="Times New Roman"/>
                <w:sz w:val="28"/>
                <w:szCs w:val="28"/>
                <w:lang w:eastAsia="ru-RU"/>
              </w:rPr>
              <w:lastRenderedPageBreak/>
              <w:t xml:space="preserve">- обеспечение развивающей и эмоционально комфортной для ребенка </w:t>
            </w:r>
            <w:r w:rsidRPr="00C97223">
              <w:rPr>
                <w:rFonts w:ascii="Times New Roman" w:hAnsi="Times New Roman"/>
                <w:sz w:val="28"/>
                <w:szCs w:val="28"/>
                <w:lang w:eastAsia="ru-RU"/>
              </w:rPr>
              <w:lastRenderedPageBreak/>
              <w:t>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tc>
      </w:tr>
      <w:tr w:rsidR="00C97223" w:rsidTr="00976BCB">
        <w:trPr>
          <w:trHeight w:val="21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97223" w:rsidRPr="00C97223" w:rsidRDefault="00C97223" w:rsidP="00C97223">
            <w:pPr>
              <w:pStyle w:val="afff"/>
              <w:ind w:right="-143" w:firstLine="459"/>
              <w:rPr>
                <w:rFonts w:ascii="Times New Roman" w:hAnsi="Times New Roman"/>
                <w:sz w:val="28"/>
                <w:szCs w:val="28"/>
                <w:lang w:eastAsia="ru-RU"/>
              </w:rPr>
            </w:pPr>
            <w:r w:rsidRPr="00C97223">
              <w:rPr>
                <w:rFonts w:ascii="Times New Roman" w:hAnsi="Times New Roman"/>
                <w:sz w:val="28"/>
                <w:szCs w:val="28"/>
                <w:lang w:eastAsia="ru-RU"/>
              </w:rPr>
              <w:lastRenderedPageBreak/>
              <w:t>Построение образовательной деятельности на основе взаимодействия взрослых с детьми</w:t>
            </w:r>
          </w:p>
        </w:tc>
        <w:tc>
          <w:tcPr>
            <w:tcW w:w="10489" w:type="dxa"/>
            <w:tcBorders>
              <w:top w:val="single" w:sz="4" w:space="0" w:color="auto"/>
              <w:left w:val="single" w:sz="4" w:space="0" w:color="auto"/>
              <w:bottom w:val="single" w:sz="4" w:space="0" w:color="auto"/>
              <w:right w:val="single" w:sz="4" w:space="0" w:color="auto"/>
            </w:tcBorders>
            <w:hideMark/>
          </w:tcPr>
          <w:p w:rsidR="00C97223" w:rsidRPr="00C97223" w:rsidRDefault="00C97223" w:rsidP="00C97223">
            <w:pPr>
              <w:pStyle w:val="afff"/>
              <w:ind w:firstLine="431"/>
              <w:rPr>
                <w:rFonts w:ascii="Times New Roman" w:hAnsi="Times New Roman"/>
                <w:sz w:val="28"/>
                <w:szCs w:val="28"/>
                <w:lang w:eastAsia="ru-RU"/>
              </w:rPr>
            </w:pPr>
            <w:r w:rsidRPr="00C97223">
              <w:rPr>
                <w:rFonts w:ascii="Times New Roman" w:hAnsi="Times New Roman"/>
                <w:sz w:val="28"/>
                <w:szCs w:val="28"/>
                <w:lang w:eastAsia="ru-RU"/>
              </w:rPr>
              <w:t>- учет интересов и возможностей каждого ребенка;</w:t>
            </w:r>
          </w:p>
          <w:p w:rsidR="00C97223" w:rsidRPr="00C97223" w:rsidRDefault="00C97223" w:rsidP="00C97223">
            <w:pPr>
              <w:pStyle w:val="afff"/>
              <w:ind w:firstLine="431"/>
              <w:rPr>
                <w:rFonts w:ascii="Times New Roman" w:hAnsi="Times New Roman"/>
                <w:color w:val="C00000"/>
                <w:sz w:val="28"/>
                <w:szCs w:val="28"/>
                <w:lang w:eastAsia="ru-RU"/>
              </w:rPr>
            </w:pPr>
            <w:r w:rsidRPr="00C97223">
              <w:rPr>
                <w:rFonts w:ascii="Times New Roman" w:hAnsi="Times New Roman"/>
                <w:sz w:val="28"/>
                <w:szCs w:val="28"/>
                <w:lang w:eastAsia="ru-RU"/>
              </w:rPr>
              <w:t>- учет социальной ситуации развития ребенка.</w:t>
            </w:r>
          </w:p>
        </w:tc>
      </w:tr>
      <w:tr w:rsidR="00C97223" w:rsidTr="00976BCB">
        <w:trPr>
          <w:trHeight w:val="21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97223" w:rsidRPr="00C97223" w:rsidRDefault="00C97223" w:rsidP="00C97223">
            <w:pPr>
              <w:pStyle w:val="afff"/>
              <w:ind w:right="-143" w:firstLine="459"/>
              <w:rPr>
                <w:rFonts w:ascii="Times New Roman" w:eastAsia="Times New Roman" w:hAnsi="Times New Roman"/>
                <w:color w:val="C00000"/>
                <w:sz w:val="28"/>
                <w:szCs w:val="28"/>
                <w:lang w:eastAsia="ru-RU"/>
              </w:rPr>
            </w:pPr>
            <w:r w:rsidRPr="00C97223">
              <w:rPr>
                <w:rFonts w:ascii="Times New Roman" w:eastAsia="Times New Roman" w:hAnsi="Times New Roman"/>
                <w:sz w:val="28"/>
                <w:szCs w:val="28"/>
                <w:lang w:eastAsia="ru-RU"/>
              </w:rPr>
              <w:t>Индивидуализация образования</w:t>
            </w:r>
          </w:p>
        </w:tc>
        <w:tc>
          <w:tcPr>
            <w:tcW w:w="10489" w:type="dxa"/>
            <w:tcBorders>
              <w:top w:val="single" w:sz="4" w:space="0" w:color="auto"/>
              <w:left w:val="single" w:sz="4" w:space="0" w:color="auto"/>
              <w:bottom w:val="single" w:sz="4" w:space="0" w:color="auto"/>
              <w:right w:val="single" w:sz="4" w:space="0" w:color="auto"/>
            </w:tcBorders>
            <w:hideMark/>
          </w:tcPr>
          <w:p w:rsidR="00C97223" w:rsidRPr="00C97223" w:rsidRDefault="00C97223" w:rsidP="00C97223">
            <w:pPr>
              <w:pStyle w:val="afff"/>
              <w:ind w:firstLine="431"/>
              <w:rPr>
                <w:rFonts w:ascii="Times New Roman" w:eastAsia="Times New Roman" w:hAnsi="Times New Roman"/>
                <w:sz w:val="28"/>
                <w:szCs w:val="28"/>
                <w:lang w:eastAsia="ru-RU"/>
              </w:rPr>
            </w:pPr>
            <w:r w:rsidRPr="00C97223">
              <w:rPr>
                <w:rFonts w:ascii="Times New Roman" w:eastAsia="Times New Roman" w:hAnsi="Times New Roman"/>
                <w:sz w:val="28"/>
                <w:szCs w:val="28"/>
                <w:lang w:eastAsia="ru-RU"/>
              </w:rPr>
              <w:t>- поддержка ребенка, построение его образовательной траектории;</w:t>
            </w:r>
          </w:p>
          <w:p w:rsidR="00C97223" w:rsidRPr="00C97223" w:rsidRDefault="00C97223" w:rsidP="00C97223">
            <w:pPr>
              <w:pStyle w:val="afff"/>
              <w:ind w:firstLine="431"/>
              <w:rPr>
                <w:rFonts w:ascii="Times New Roman" w:eastAsia="Times New Roman" w:hAnsi="Times New Roman"/>
                <w:sz w:val="28"/>
                <w:szCs w:val="28"/>
                <w:lang w:eastAsia="ru-RU"/>
              </w:rPr>
            </w:pPr>
            <w:r w:rsidRPr="00C97223">
              <w:rPr>
                <w:rFonts w:ascii="Times New Roman" w:eastAsia="Times New Roman" w:hAnsi="Times New Roman"/>
                <w:sz w:val="28"/>
                <w:szCs w:val="28"/>
                <w:lang w:eastAsia="ru-RU"/>
              </w:rPr>
              <w:t>- оптимизация работы с группой детей, основанная на результатах педагогической диагностики (мониторинга).</w:t>
            </w:r>
          </w:p>
        </w:tc>
      </w:tr>
      <w:tr w:rsidR="00C97223" w:rsidTr="00976BCB">
        <w:trPr>
          <w:trHeight w:val="21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97223" w:rsidRPr="00C97223" w:rsidRDefault="00C97223" w:rsidP="00C97223">
            <w:pPr>
              <w:pStyle w:val="afff"/>
              <w:ind w:right="-143" w:firstLine="459"/>
              <w:rPr>
                <w:rFonts w:ascii="Times New Roman" w:eastAsia="Times New Roman" w:hAnsi="Times New Roman"/>
                <w:color w:val="C00000"/>
                <w:sz w:val="28"/>
                <w:szCs w:val="28"/>
                <w:lang w:eastAsia="ru-RU"/>
              </w:rPr>
            </w:pPr>
            <w:r w:rsidRPr="00C97223">
              <w:rPr>
                <w:rFonts w:ascii="Times New Roman" w:eastAsia="Times New Roman" w:hAnsi="Times New Roman"/>
                <w:sz w:val="28"/>
                <w:szCs w:val="28"/>
                <w:lang w:eastAsia="ru-RU"/>
              </w:rPr>
              <w:t>Оказание ранней коррекционной помощи детям с ООП, в том числе с ОВЗ</w:t>
            </w:r>
          </w:p>
        </w:tc>
        <w:tc>
          <w:tcPr>
            <w:tcW w:w="10489" w:type="dxa"/>
            <w:tcBorders>
              <w:top w:val="single" w:sz="4" w:space="0" w:color="auto"/>
              <w:left w:val="single" w:sz="4" w:space="0" w:color="auto"/>
              <w:bottom w:val="single" w:sz="4" w:space="0" w:color="auto"/>
              <w:right w:val="single" w:sz="4" w:space="0" w:color="auto"/>
            </w:tcBorders>
            <w:hideMark/>
          </w:tcPr>
          <w:p w:rsidR="00C97223" w:rsidRPr="00C97223" w:rsidRDefault="00C97223" w:rsidP="00C97223">
            <w:pPr>
              <w:pStyle w:val="afff"/>
              <w:ind w:firstLine="431"/>
              <w:rPr>
                <w:rFonts w:ascii="Times New Roman" w:eastAsia="Times New Roman" w:hAnsi="Times New Roman"/>
                <w:sz w:val="28"/>
                <w:szCs w:val="28"/>
                <w:lang w:eastAsia="ru-RU"/>
              </w:rPr>
            </w:pPr>
            <w:r w:rsidRPr="00C97223">
              <w:rPr>
                <w:rFonts w:ascii="Times New Roman" w:eastAsia="Times New Roman" w:hAnsi="Times New Roman"/>
                <w:sz w:val="28"/>
                <w:szCs w:val="28"/>
                <w:lang w:eastAsia="ru-RU"/>
              </w:rPr>
              <w:t>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C97223" w:rsidTr="00976BCB">
        <w:trPr>
          <w:trHeight w:val="21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97223" w:rsidRPr="00C97223" w:rsidRDefault="00C97223" w:rsidP="00C97223">
            <w:pPr>
              <w:pStyle w:val="afff"/>
              <w:ind w:right="-143" w:firstLine="459"/>
              <w:rPr>
                <w:rFonts w:ascii="Times New Roman" w:eastAsia="Times New Roman" w:hAnsi="Times New Roman"/>
                <w:sz w:val="28"/>
                <w:szCs w:val="28"/>
                <w:lang w:eastAsia="ru-RU"/>
              </w:rPr>
            </w:pPr>
            <w:r w:rsidRPr="00C97223">
              <w:rPr>
                <w:rFonts w:ascii="Times New Roman" w:eastAsia="Times New Roman" w:hAnsi="Times New Roman"/>
                <w:sz w:val="28"/>
                <w:szCs w:val="28"/>
                <w:lang w:eastAsia="ru-RU"/>
              </w:rPr>
              <w:t>Совершенствование образовательной работы на основе результатов выявления запросов родительского и профессионального сообщества</w:t>
            </w:r>
          </w:p>
        </w:tc>
        <w:tc>
          <w:tcPr>
            <w:tcW w:w="10489" w:type="dxa"/>
            <w:tcBorders>
              <w:top w:val="single" w:sz="4" w:space="0" w:color="auto"/>
              <w:left w:val="single" w:sz="4" w:space="0" w:color="auto"/>
              <w:bottom w:val="single" w:sz="4" w:space="0" w:color="auto"/>
              <w:right w:val="single" w:sz="4" w:space="0" w:color="auto"/>
            </w:tcBorders>
            <w:hideMark/>
          </w:tcPr>
          <w:p w:rsidR="00C97223" w:rsidRPr="00C97223" w:rsidRDefault="00C97223" w:rsidP="00C97223">
            <w:pPr>
              <w:pStyle w:val="afff"/>
              <w:ind w:firstLine="431"/>
              <w:rPr>
                <w:rFonts w:ascii="Times New Roman" w:eastAsia="Times New Roman" w:hAnsi="Times New Roman"/>
                <w:sz w:val="28"/>
                <w:szCs w:val="28"/>
                <w:lang w:eastAsia="ru-RU"/>
              </w:rPr>
            </w:pPr>
            <w:r w:rsidRPr="00C97223">
              <w:rPr>
                <w:rFonts w:ascii="Times New Roman" w:eastAsia="Times New Roman" w:hAnsi="Times New Roman"/>
                <w:sz w:val="28"/>
                <w:szCs w:val="28"/>
                <w:lang w:eastAsia="ru-RU"/>
              </w:rPr>
              <w:t>Выявление выявления запросов родительского и профессионального сообщества:</w:t>
            </w:r>
          </w:p>
          <w:p w:rsidR="00C97223" w:rsidRPr="00C97223" w:rsidRDefault="00C97223" w:rsidP="00C97223">
            <w:pPr>
              <w:pStyle w:val="afff"/>
              <w:ind w:firstLine="431"/>
              <w:rPr>
                <w:rFonts w:ascii="Times New Roman" w:eastAsia="Times New Roman" w:hAnsi="Times New Roman"/>
                <w:sz w:val="28"/>
                <w:szCs w:val="28"/>
                <w:lang w:eastAsia="ru-RU"/>
              </w:rPr>
            </w:pPr>
            <w:r w:rsidRPr="00C97223">
              <w:rPr>
                <w:rFonts w:ascii="Times New Roman" w:eastAsia="Times New Roman" w:hAnsi="Times New Roman"/>
                <w:sz w:val="28"/>
                <w:szCs w:val="28"/>
                <w:lang w:eastAsia="ru-RU"/>
              </w:rPr>
              <w:t>- личные встречи;</w:t>
            </w:r>
          </w:p>
          <w:p w:rsidR="00C97223" w:rsidRPr="00C97223" w:rsidRDefault="00C97223" w:rsidP="00C97223">
            <w:pPr>
              <w:pStyle w:val="afff"/>
              <w:ind w:firstLine="431"/>
              <w:rPr>
                <w:rFonts w:ascii="Times New Roman" w:eastAsia="Times New Roman" w:hAnsi="Times New Roman"/>
                <w:sz w:val="28"/>
                <w:szCs w:val="28"/>
                <w:lang w:eastAsia="ru-RU"/>
              </w:rPr>
            </w:pPr>
            <w:r w:rsidRPr="00C97223">
              <w:rPr>
                <w:rFonts w:ascii="Times New Roman" w:eastAsia="Times New Roman" w:hAnsi="Times New Roman"/>
                <w:sz w:val="28"/>
                <w:szCs w:val="28"/>
                <w:lang w:eastAsia="ru-RU"/>
              </w:rPr>
              <w:t>- беседы с педагогами, специалистами;</w:t>
            </w:r>
          </w:p>
          <w:p w:rsidR="00C97223" w:rsidRPr="00C97223" w:rsidRDefault="00C97223" w:rsidP="00C97223">
            <w:pPr>
              <w:pStyle w:val="afff"/>
              <w:ind w:firstLine="431"/>
              <w:rPr>
                <w:rFonts w:ascii="Times New Roman" w:eastAsia="Times New Roman" w:hAnsi="Times New Roman"/>
                <w:color w:val="C00000"/>
                <w:sz w:val="28"/>
                <w:szCs w:val="28"/>
                <w:lang w:eastAsia="ru-RU"/>
              </w:rPr>
            </w:pPr>
            <w:r w:rsidRPr="00C97223">
              <w:rPr>
                <w:rFonts w:ascii="Times New Roman" w:eastAsia="Times New Roman" w:hAnsi="Times New Roman"/>
                <w:sz w:val="28"/>
                <w:szCs w:val="28"/>
                <w:lang w:eastAsia="ru-RU"/>
              </w:rPr>
              <w:t>- анкетирование.</w:t>
            </w:r>
          </w:p>
        </w:tc>
      </w:tr>
      <w:tr w:rsidR="00C97223" w:rsidTr="00976BCB">
        <w:trPr>
          <w:trHeight w:val="21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97223" w:rsidRPr="00C97223" w:rsidRDefault="00C97223" w:rsidP="00C97223">
            <w:pPr>
              <w:pStyle w:val="afff"/>
              <w:ind w:right="-143" w:firstLine="459"/>
              <w:rPr>
                <w:rFonts w:ascii="Times New Roman" w:eastAsia="Times New Roman" w:hAnsi="Times New Roman"/>
                <w:color w:val="C00000"/>
                <w:sz w:val="28"/>
                <w:szCs w:val="28"/>
                <w:lang w:eastAsia="ru-RU"/>
              </w:rPr>
            </w:pPr>
            <w:r w:rsidRPr="00C97223">
              <w:rPr>
                <w:rFonts w:ascii="Times New Roman" w:eastAsia="Times New Roman" w:hAnsi="Times New Roman"/>
                <w:sz w:val="28"/>
                <w:szCs w:val="28"/>
                <w:lang w:eastAsia="ru-RU"/>
              </w:rPr>
              <w:t>Психологическая, педагогическая и методическая помощь и поддержка</w:t>
            </w:r>
          </w:p>
        </w:tc>
        <w:tc>
          <w:tcPr>
            <w:tcW w:w="10489" w:type="dxa"/>
            <w:tcBorders>
              <w:top w:val="single" w:sz="4" w:space="0" w:color="auto"/>
              <w:left w:val="single" w:sz="4" w:space="0" w:color="auto"/>
              <w:bottom w:val="single" w:sz="4" w:space="0" w:color="auto"/>
              <w:right w:val="single" w:sz="4" w:space="0" w:color="auto"/>
            </w:tcBorders>
          </w:tcPr>
          <w:p w:rsidR="00C97223" w:rsidRPr="00C97223" w:rsidRDefault="00C97223" w:rsidP="00C97223">
            <w:pPr>
              <w:pStyle w:val="afff"/>
              <w:ind w:firstLine="431"/>
              <w:rPr>
                <w:rFonts w:ascii="Times New Roman" w:eastAsia="Times New Roman" w:hAnsi="Times New Roman"/>
                <w:sz w:val="28"/>
                <w:szCs w:val="28"/>
                <w:lang w:eastAsia="ru-RU"/>
              </w:rPr>
            </w:pPr>
            <w:r w:rsidRPr="00C97223">
              <w:rPr>
                <w:rFonts w:ascii="Times New Roman" w:eastAsia="Times New Roman" w:hAnsi="Times New Roman"/>
                <w:sz w:val="28"/>
                <w:szCs w:val="28"/>
                <w:lang w:eastAsia="ru-RU"/>
              </w:rPr>
              <w:t>Консультирование родителей (законных представителей) в вопросах обучения, воспитания и развитии детей, охраны и укрепления их здоровья.</w:t>
            </w:r>
          </w:p>
          <w:p w:rsidR="00C97223" w:rsidRPr="00C97223" w:rsidRDefault="00C97223" w:rsidP="00C97223">
            <w:pPr>
              <w:pStyle w:val="afff"/>
              <w:ind w:firstLine="431"/>
              <w:rPr>
                <w:rFonts w:ascii="Times New Roman" w:eastAsia="Times New Roman" w:hAnsi="Times New Roman"/>
                <w:color w:val="C00000"/>
                <w:sz w:val="28"/>
                <w:szCs w:val="28"/>
                <w:lang w:eastAsia="ru-RU"/>
              </w:rPr>
            </w:pPr>
            <w:r w:rsidRPr="00C97223">
              <w:rPr>
                <w:rFonts w:ascii="Times New Roman" w:eastAsia="Times New Roman" w:hAnsi="Times New Roman"/>
                <w:sz w:val="28"/>
                <w:szCs w:val="28"/>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tc>
      </w:tr>
      <w:tr w:rsidR="00C97223" w:rsidTr="00976BCB">
        <w:trPr>
          <w:trHeight w:val="21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97223" w:rsidRPr="00C97223" w:rsidRDefault="00C97223" w:rsidP="00C97223">
            <w:pPr>
              <w:pStyle w:val="afff"/>
              <w:ind w:right="-143" w:firstLine="459"/>
              <w:rPr>
                <w:rFonts w:ascii="Times New Roman" w:eastAsia="Times New Roman" w:hAnsi="Times New Roman"/>
                <w:sz w:val="28"/>
                <w:szCs w:val="28"/>
                <w:lang w:eastAsia="ru-RU"/>
              </w:rPr>
            </w:pPr>
            <w:r w:rsidRPr="00C97223">
              <w:rPr>
                <w:rFonts w:ascii="Times New Roman" w:eastAsia="Times New Roman" w:hAnsi="Times New Roman"/>
                <w:sz w:val="28"/>
                <w:szCs w:val="28"/>
                <w:lang w:eastAsia="ru-RU"/>
              </w:rPr>
              <w:t>Вовлечение родителей (законных представителей) в процесс реализации образовательной программы</w:t>
            </w:r>
          </w:p>
        </w:tc>
        <w:tc>
          <w:tcPr>
            <w:tcW w:w="10489" w:type="dxa"/>
            <w:tcBorders>
              <w:top w:val="single" w:sz="4" w:space="0" w:color="auto"/>
              <w:left w:val="single" w:sz="4" w:space="0" w:color="auto"/>
              <w:bottom w:val="single" w:sz="4" w:space="0" w:color="auto"/>
              <w:right w:val="single" w:sz="4" w:space="0" w:color="auto"/>
            </w:tcBorders>
            <w:hideMark/>
          </w:tcPr>
          <w:p w:rsidR="00C97223" w:rsidRPr="00C97223" w:rsidRDefault="00C97223" w:rsidP="00C97223">
            <w:pPr>
              <w:pStyle w:val="afff"/>
              <w:ind w:firstLine="431"/>
              <w:rPr>
                <w:rFonts w:ascii="Times New Roman" w:eastAsia="Times New Roman" w:hAnsi="Times New Roman"/>
                <w:color w:val="C00000"/>
                <w:sz w:val="28"/>
                <w:szCs w:val="28"/>
                <w:lang w:eastAsia="ru-RU"/>
              </w:rPr>
            </w:pPr>
            <w:r w:rsidRPr="00C97223">
              <w:rPr>
                <w:rFonts w:ascii="Times New Roman" w:eastAsia="Times New Roman" w:hAnsi="Times New Roman"/>
                <w:sz w:val="28"/>
                <w:szCs w:val="28"/>
                <w:lang w:eastAsia="ru-RU"/>
              </w:rPr>
              <w:t>Построение отношений сотрудничества в соответствии с образовательными потребностями и возможностями семьи обучающихся.</w:t>
            </w:r>
          </w:p>
        </w:tc>
      </w:tr>
      <w:tr w:rsidR="00C97223" w:rsidTr="00976BCB">
        <w:trPr>
          <w:trHeight w:val="21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97223" w:rsidRPr="00C97223" w:rsidRDefault="00C97223" w:rsidP="00C97223">
            <w:pPr>
              <w:pStyle w:val="afff"/>
              <w:ind w:right="-143" w:firstLine="459"/>
              <w:rPr>
                <w:rFonts w:ascii="Times New Roman" w:eastAsia="Times New Roman" w:hAnsi="Times New Roman"/>
                <w:sz w:val="28"/>
                <w:szCs w:val="28"/>
                <w:lang w:eastAsia="ru-RU"/>
              </w:rPr>
            </w:pPr>
            <w:r w:rsidRPr="00C97223">
              <w:rPr>
                <w:rFonts w:ascii="Times New Roman" w:eastAsia="Times New Roman" w:hAnsi="Times New Roman"/>
                <w:sz w:val="28"/>
                <w:szCs w:val="28"/>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10489" w:type="dxa"/>
            <w:tcBorders>
              <w:top w:val="single" w:sz="4" w:space="0" w:color="auto"/>
              <w:left w:val="single" w:sz="4" w:space="0" w:color="auto"/>
              <w:bottom w:val="single" w:sz="4" w:space="0" w:color="auto"/>
              <w:right w:val="single" w:sz="4" w:space="0" w:color="auto"/>
            </w:tcBorders>
          </w:tcPr>
          <w:p w:rsidR="00C97223" w:rsidRPr="00C97223" w:rsidRDefault="00C97223" w:rsidP="00C97223">
            <w:pPr>
              <w:pStyle w:val="afff"/>
              <w:ind w:firstLine="431"/>
              <w:rPr>
                <w:rFonts w:ascii="Times New Roman" w:eastAsia="Times New Roman" w:hAnsi="Times New Roman"/>
                <w:sz w:val="28"/>
                <w:szCs w:val="28"/>
                <w:lang w:eastAsia="ru-RU"/>
              </w:rPr>
            </w:pPr>
            <w:r w:rsidRPr="00C97223">
              <w:rPr>
                <w:rFonts w:ascii="Times New Roman" w:eastAsia="Times New Roman" w:hAnsi="Times New Roman"/>
                <w:sz w:val="28"/>
                <w:szCs w:val="28"/>
                <w:lang w:eastAsia="ru-RU"/>
              </w:rPr>
              <w:t>Повышение квалификации педагогов для психолого-педагогического просвещения родителей (законных представителей).</w:t>
            </w:r>
          </w:p>
          <w:p w:rsidR="00C97223" w:rsidRPr="00C97223" w:rsidRDefault="00C97223" w:rsidP="00C97223">
            <w:pPr>
              <w:pStyle w:val="afff"/>
              <w:ind w:firstLine="431"/>
              <w:rPr>
                <w:rFonts w:ascii="Times New Roman" w:eastAsia="Times New Roman" w:hAnsi="Times New Roman"/>
                <w:color w:val="C00000"/>
                <w:sz w:val="28"/>
                <w:szCs w:val="28"/>
                <w:lang w:eastAsia="ru-RU"/>
              </w:rPr>
            </w:pPr>
          </w:p>
        </w:tc>
      </w:tr>
      <w:tr w:rsidR="00C97223" w:rsidTr="00976BCB">
        <w:trPr>
          <w:trHeight w:val="21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97223" w:rsidRPr="00C97223" w:rsidRDefault="00C97223" w:rsidP="00C97223">
            <w:pPr>
              <w:pStyle w:val="afff"/>
              <w:ind w:right="-143" w:firstLine="459"/>
              <w:rPr>
                <w:rFonts w:ascii="Times New Roman" w:eastAsia="Times New Roman" w:hAnsi="Times New Roman"/>
                <w:sz w:val="28"/>
                <w:szCs w:val="28"/>
                <w:lang w:eastAsia="ru-RU"/>
              </w:rPr>
            </w:pPr>
            <w:r w:rsidRPr="00C97223">
              <w:rPr>
                <w:rFonts w:ascii="Times New Roman" w:eastAsia="Times New Roman" w:hAnsi="Times New Roman"/>
                <w:sz w:val="28"/>
                <w:szCs w:val="28"/>
                <w:lang w:eastAsia="ru-RU"/>
              </w:rPr>
              <w:lastRenderedPageBreak/>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10489" w:type="dxa"/>
            <w:tcBorders>
              <w:top w:val="single" w:sz="4" w:space="0" w:color="auto"/>
              <w:left w:val="single" w:sz="4" w:space="0" w:color="auto"/>
              <w:bottom w:val="single" w:sz="4" w:space="0" w:color="auto"/>
              <w:right w:val="single" w:sz="4" w:space="0" w:color="auto"/>
            </w:tcBorders>
          </w:tcPr>
          <w:p w:rsidR="00C97223" w:rsidRPr="00C97223" w:rsidRDefault="00C97223" w:rsidP="00C97223">
            <w:pPr>
              <w:pStyle w:val="afff"/>
              <w:ind w:firstLine="431"/>
              <w:rPr>
                <w:rFonts w:ascii="Times New Roman" w:eastAsia="Times New Roman" w:hAnsi="Times New Roman"/>
                <w:sz w:val="28"/>
                <w:szCs w:val="28"/>
                <w:lang w:eastAsia="ru-RU"/>
              </w:rPr>
            </w:pPr>
            <w:r w:rsidRPr="00C97223">
              <w:rPr>
                <w:rFonts w:ascii="Times New Roman" w:eastAsia="Times New Roman" w:hAnsi="Times New Roman"/>
                <w:sz w:val="28"/>
                <w:szCs w:val="28"/>
                <w:lang w:eastAsia="ru-RU"/>
              </w:rPr>
              <w:t xml:space="preserve">Обеспечение вариативности содержания, направлений и форм сопровождения по запросам родительского и профессионального сообществ. </w:t>
            </w:r>
          </w:p>
          <w:p w:rsidR="00C97223" w:rsidRPr="00C97223" w:rsidRDefault="00C97223" w:rsidP="00C97223">
            <w:pPr>
              <w:pStyle w:val="afff"/>
              <w:ind w:firstLine="431"/>
              <w:rPr>
                <w:rFonts w:ascii="Times New Roman" w:eastAsia="Times New Roman" w:hAnsi="Times New Roman"/>
                <w:color w:val="C00000"/>
                <w:sz w:val="28"/>
                <w:szCs w:val="28"/>
                <w:lang w:eastAsia="ru-RU"/>
              </w:rPr>
            </w:pPr>
          </w:p>
        </w:tc>
      </w:tr>
      <w:tr w:rsidR="00C97223" w:rsidTr="00976BCB">
        <w:trPr>
          <w:trHeight w:val="21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97223" w:rsidRPr="00C97223" w:rsidRDefault="00C97223" w:rsidP="00C97223">
            <w:pPr>
              <w:pStyle w:val="afff"/>
              <w:ind w:right="-143" w:firstLine="459"/>
              <w:rPr>
                <w:rFonts w:ascii="Times New Roman" w:eastAsia="Times New Roman" w:hAnsi="Times New Roman"/>
                <w:color w:val="C00000"/>
                <w:sz w:val="28"/>
                <w:szCs w:val="28"/>
                <w:lang w:eastAsia="ru-RU"/>
              </w:rPr>
            </w:pPr>
            <w:r w:rsidRPr="00C97223">
              <w:rPr>
                <w:rFonts w:ascii="Times New Roman" w:eastAsia="Times New Roman" w:hAnsi="Times New Roman"/>
                <w:sz w:val="28"/>
                <w:szCs w:val="28"/>
                <w:lang w:eastAsia="ru-RU"/>
              </w:rPr>
              <w:t>Взаимодействие с различными социальными институтами</w:t>
            </w:r>
          </w:p>
        </w:tc>
        <w:tc>
          <w:tcPr>
            <w:tcW w:w="10489" w:type="dxa"/>
            <w:tcBorders>
              <w:top w:val="single" w:sz="4" w:space="0" w:color="auto"/>
              <w:left w:val="single" w:sz="4" w:space="0" w:color="auto"/>
              <w:bottom w:val="single" w:sz="4" w:space="0" w:color="auto"/>
              <w:right w:val="single" w:sz="4" w:space="0" w:color="auto"/>
            </w:tcBorders>
            <w:hideMark/>
          </w:tcPr>
          <w:p w:rsidR="00C97223" w:rsidRPr="00C97223" w:rsidRDefault="00C97223" w:rsidP="00C97223">
            <w:pPr>
              <w:pStyle w:val="afff"/>
              <w:ind w:firstLine="431"/>
              <w:rPr>
                <w:rFonts w:ascii="Times New Roman" w:eastAsia="Times New Roman" w:hAnsi="Times New Roman"/>
                <w:sz w:val="28"/>
                <w:szCs w:val="28"/>
                <w:lang w:eastAsia="ru-RU"/>
              </w:rPr>
            </w:pPr>
            <w:r w:rsidRPr="00C97223">
              <w:rPr>
                <w:rFonts w:ascii="Times New Roman" w:eastAsia="Times New Roman" w:hAnsi="Times New Roman"/>
                <w:sz w:val="28"/>
                <w:szCs w:val="28"/>
                <w:lang w:eastAsia="ru-RU"/>
              </w:rPr>
              <w:t>- взаимодействие и сотрудничество с учреждениями сферы образования, культуры, физкультуры и спорта, другими социально-воспитательными субъектами открытой образовательной системы;</w:t>
            </w:r>
          </w:p>
          <w:p w:rsidR="00C97223" w:rsidRPr="00C97223" w:rsidRDefault="00C97223" w:rsidP="00C97223">
            <w:pPr>
              <w:pStyle w:val="afff"/>
              <w:ind w:firstLine="431"/>
              <w:rPr>
                <w:rFonts w:ascii="Times New Roman" w:eastAsia="Times New Roman" w:hAnsi="Times New Roman"/>
                <w:sz w:val="28"/>
                <w:szCs w:val="28"/>
                <w:lang w:eastAsia="ru-RU"/>
              </w:rPr>
            </w:pPr>
            <w:r w:rsidRPr="00C97223">
              <w:rPr>
                <w:rFonts w:ascii="Times New Roman" w:eastAsia="Times New Roman" w:hAnsi="Times New Roman"/>
                <w:sz w:val="28"/>
                <w:szCs w:val="28"/>
                <w:lang w:eastAsia="ru-RU"/>
              </w:rPr>
              <w:t>- использование форм и методов взаимодействия, востребованных современной педагогической практикой и семьей;</w:t>
            </w:r>
          </w:p>
          <w:p w:rsidR="00C97223" w:rsidRPr="00C97223" w:rsidRDefault="00C97223" w:rsidP="00C97223">
            <w:pPr>
              <w:pStyle w:val="afff"/>
              <w:ind w:firstLine="431"/>
              <w:rPr>
                <w:rFonts w:ascii="Times New Roman" w:eastAsia="Times New Roman" w:hAnsi="Times New Roman"/>
                <w:sz w:val="28"/>
                <w:szCs w:val="28"/>
                <w:lang w:eastAsia="ru-RU"/>
              </w:rPr>
            </w:pPr>
            <w:r w:rsidRPr="00C97223">
              <w:rPr>
                <w:rFonts w:ascii="Times New Roman" w:eastAsia="Times New Roman" w:hAnsi="Times New Roman"/>
                <w:sz w:val="28"/>
                <w:szCs w:val="28"/>
                <w:lang w:eastAsia="ru-RU"/>
              </w:rPr>
              <w:t xml:space="preserve">- участие всех сторон взаимодействия в совместной социально-значимой деятельности. </w:t>
            </w:r>
          </w:p>
        </w:tc>
      </w:tr>
      <w:tr w:rsidR="00C97223" w:rsidTr="00976BCB">
        <w:trPr>
          <w:trHeight w:val="21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97223" w:rsidRPr="00C97223" w:rsidRDefault="00C97223" w:rsidP="00C97223">
            <w:pPr>
              <w:pStyle w:val="afff"/>
              <w:ind w:right="-143" w:firstLine="459"/>
              <w:rPr>
                <w:rFonts w:ascii="Times New Roman" w:eastAsia="Times New Roman" w:hAnsi="Times New Roman"/>
                <w:sz w:val="28"/>
                <w:szCs w:val="28"/>
                <w:lang w:eastAsia="ru-RU"/>
              </w:rPr>
            </w:pPr>
            <w:r w:rsidRPr="00C97223">
              <w:rPr>
                <w:rFonts w:ascii="Times New Roman" w:eastAsia="Times New Roman" w:hAnsi="Times New Roman"/>
                <w:sz w:val="28"/>
                <w:szCs w:val="28"/>
                <w:lang w:eastAsia="ru-RU"/>
              </w:rPr>
              <w:t>Использование широких возможностей социальной среды, социума</w:t>
            </w:r>
          </w:p>
        </w:tc>
        <w:tc>
          <w:tcPr>
            <w:tcW w:w="10489" w:type="dxa"/>
            <w:tcBorders>
              <w:top w:val="single" w:sz="4" w:space="0" w:color="auto"/>
              <w:left w:val="single" w:sz="4" w:space="0" w:color="auto"/>
              <w:bottom w:val="single" w:sz="4" w:space="0" w:color="auto"/>
              <w:right w:val="single" w:sz="4" w:space="0" w:color="auto"/>
            </w:tcBorders>
            <w:hideMark/>
          </w:tcPr>
          <w:p w:rsidR="00C97223" w:rsidRPr="00C97223" w:rsidRDefault="00C97223" w:rsidP="00C97223">
            <w:pPr>
              <w:pStyle w:val="afff"/>
              <w:ind w:firstLine="431"/>
              <w:rPr>
                <w:rFonts w:ascii="Times New Roman" w:eastAsia="Times New Roman" w:hAnsi="Times New Roman"/>
                <w:color w:val="C00000"/>
                <w:sz w:val="28"/>
                <w:szCs w:val="28"/>
                <w:lang w:eastAsia="ru-RU"/>
              </w:rPr>
            </w:pPr>
            <w:r w:rsidRPr="00C97223">
              <w:rPr>
                <w:rFonts w:ascii="Times New Roman" w:eastAsia="Times New Roman" w:hAnsi="Times New Roman"/>
                <w:sz w:val="28"/>
                <w:szCs w:val="28"/>
                <w:lang w:eastAsia="ru-RU"/>
              </w:rPr>
              <w:t>Обеспечение использования социальной среды как дополнительного средства развития личности, совершенствования процесса ее социализации.</w:t>
            </w:r>
          </w:p>
        </w:tc>
      </w:tr>
      <w:tr w:rsidR="00C97223" w:rsidTr="00976BCB">
        <w:trPr>
          <w:trHeight w:val="21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97223" w:rsidRPr="00C97223" w:rsidRDefault="00C97223" w:rsidP="00C97223">
            <w:pPr>
              <w:pStyle w:val="afff"/>
              <w:ind w:right="-143" w:firstLine="459"/>
              <w:rPr>
                <w:rFonts w:ascii="Times New Roman" w:eastAsia="Times New Roman" w:hAnsi="Times New Roman"/>
                <w:color w:val="C00000"/>
                <w:sz w:val="28"/>
                <w:szCs w:val="28"/>
                <w:lang w:eastAsia="ru-RU"/>
              </w:rPr>
            </w:pPr>
            <w:r w:rsidRPr="00C97223">
              <w:rPr>
                <w:rFonts w:ascii="Times New Roman" w:eastAsia="Times New Roman" w:hAnsi="Times New Roman"/>
                <w:sz w:val="28"/>
                <w:szCs w:val="28"/>
                <w:lang w:eastAsia="ru-RU"/>
              </w:rPr>
              <w:t>Предоставление информации о Федеральной программе</w:t>
            </w:r>
          </w:p>
        </w:tc>
        <w:tc>
          <w:tcPr>
            <w:tcW w:w="10489" w:type="dxa"/>
            <w:tcBorders>
              <w:top w:val="single" w:sz="4" w:space="0" w:color="auto"/>
              <w:left w:val="single" w:sz="4" w:space="0" w:color="auto"/>
              <w:bottom w:val="single" w:sz="4" w:space="0" w:color="auto"/>
              <w:right w:val="single" w:sz="4" w:space="0" w:color="auto"/>
            </w:tcBorders>
            <w:hideMark/>
          </w:tcPr>
          <w:p w:rsidR="00C97223" w:rsidRPr="00C97223" w:rsidRDefault="00C97223" w:rsidP="00C97223">
            <w:pPr>
              <w:pStyle w:val="afff"/>
              <w:ind w:firstLine="431"/>
              <w:rPr>
                <w:rFonts w:ascii="Times New Roman" w:eastAsia="Times New Roman" w:hAnsi="Times New Roman"/>
                <w:sz w:val="28"/>
                <w:szCs w:val="28"/>
                <w:lang w:eastAsia="ru-RU"/>
              </w:rPr>
            </w:pPr>
            <w:r w:rsidRPr="00C97223">
              <w:rPr>
                <w:rFonts w:ascii="Times New Roman" w:eastAsia="Times New Roman" w:hAnsi="Times New Roman"/>
                <w:sz w:val="28"/>
                <w:szCs w:val="28"/>
                <w:lang w:eastAsia="ru-RU"/>
              </w:rPr>
              <w:t>Информирование семьи, заинтересованных лиц, вовлеченных в образовательную деятельность, а также широкой общественности о Федеральной программе образования.</w:t>
            </w:r>
          </w:p>
        </w:tc>
      </w:tr>
      <w:tr w:rsidR="00C97223" w:rsidTr="00976BCB">
        <w:trPr>
          <w:trHeight w:val="212"/>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C97223" w:rsidRPr="00C97223" w:rsidRDefault="00C97223" w:rsidP="00C97223">
            <w:pPr>
              <w:pStyle w:val="afff"/>
              <w:ind w:right="-143" w:firstLine="459"/>
              <w:rPr>
                <w:rFonts w:ascii="Times New Roman" w:eastAsia="Times New Roman" w:hAnsi="Times New Roman"/>
                <w:sz w:val="28"/>
                <w:szCs w:val="28"/>
                <w:lang w:eastAsia="ru-RU"/>
              </w:rPr>
            </w:pPr>
            <w:r w:rsidRPr="00C97223">
              <w:rPr>
                <w:rFonts w:ascii="Times New Roman" w:eastAsia="Times New Roman" w:hAnsi="Times New Roman"/>
                <w:sz w:val="28"/>
                <w:szCs w:val="28"/>
                <w:lang w:eastAsia="ru-RU"/>
              </w:rPr>
              <w:t>Обеспечение возможностей для обсуждения Федеральной программы</w:t>
            </w:r>
          </w:p>
        </w:tc>
        <w:tc>
          <w:tcPr>
            <w:tcW w:w="10489" w:type="dxa"/>
            <w:tcBorders>
              <w:top w:val="single" w:sz="4" w:space="0" w:color="auto"/>
              <w:left w:val="single" w:sz="4" w:space="0" w:color="auto"/>
              <w:bottom w:val="single" w:sz="4" w:space="0" w:color="auto"/>
              <w:right w:val="single" w:sz="4" w:space="0" w:color="auto"/>
            </w:tcBorders>
          </w:tcPr>
          <w:p w:rsidR="00C97223" w:rsidRPr="00C97223" w:rsidRDefault="00C97223" w:rsidP="00C97223">
            <w:pPr>
              <w:pStyle w:val="afff"/>
              <w:ind w:firstLine="431"/>
              <w:rPr>
                <w:rFonts w:ascii="Times New Roman" w:eastAsia="Times New Roman" w:hAnsi="Times New Roman"/>
                <w:color w:val="C00000"/>
                <w:sz w:val="28"/>
                <w:szCs w:val="28"/>
                <w:lang w:eastAsia="ru-RU"/>
              </w:rPr>
            </w:pPr>
            <w:r w:rsidRPr="00C97223">
              <w:rPr>
                <w:rFonts w:ascii="Times New Roman" w:eastAsia="Times New Roman" w:hAnsi="Times New Roman"/>
                <w:sz w:val="28"/>
                <w:szCs w:val="28"/>
                <w:lang w:eastAsia="ru-RU"/>
              </w:rPr>
              <w:t xml:space="preserve">Использование материалов, обеспечивающих реализацию Федеральной программы, в том числе в информационной среде. </w:t>
            </w:r>
          </w:p>
        </w:tc>
      </w:tr>
    </w:tbl>
    <w:p w:rsidR="00C97223" w:rsidRDefault="00C97223" w:rsidP="00C97223">
      <w:pPr>
        <w:pStyle w:val="afff"/>
        <w:ind w:left="-567" w:right="-143" w:firstLine="709"/>
        <w:rPr>
          <w:rFonts w:ascii="Times New Roman" w:hAnsi="Times New Roman"/>
          <w:sz w:val="24"/>
          <w:szCs w:val="24"/>
          <w:lang w:eastAsia="ru-RU"/>
        </w:rPr>
      </w:pPr>
    </w:p>
    <w:p w:rsidR="00C97223" w:rsidRPr="00976BCB" w:rsidRDefault="00C97223" w:rsidP="00C97223">
      <w:pPr>
        <w:spacing w:line="256" w:lineRule="auto"/>
        <w:ind w:left="-567" w:right="-143" w:firstLine="709"/>
        <w:jc w:val="center"/>
        <w:rPr>
          <w:rFonts w:ascii="Times New Roman" w:hAnsi="Times New Roman" w:cs="Times New Roman"/>
          <w:b/>
          <w:sz w:val="28"/>
          <w:szCs w:val="28"/>
        </w:rPr>
      </w:pPr>
      <w:r w:rsidRPr="00976BCB">
        <w:rPr>
          <w:rFonts w:ascii="Times New Roman" w:hAnsi="Times New Roman"/>
          <w:b/>
          <w:sz w:val="28"/>
          <w:szCs w:val="28"/>
        </w:rPr>
        <w:t>Обеспечение условий для достижения целевых ориентиров в работе с особыми категориями детей</w:t>
      </w:r>
    </w:p>
    <w:tbl>
      <w:tblPr>
        <w:tblW w:w="15338" w:type="dxa"/>
        <w:tblInd w:w="250" w:type="dxa"/>
        <w:tblLook w:val="04A0"/>
      </w:tblPr>
      <w:tblGrid>
        <w:gridCol w:w="4797"/>
        <w:gridCol w:w="10541"/>
      </w:tblGrid>
      <w:tr w:rsidR="00C97223" w:rsidRPr="00976BCB" w:rsidTr="00976BCB">
        <w:trPr>
          <w:trHeight w:val="656"/>
        </w:trPr>
        <w:tc>
          <w:tcPr>
            <w:tcW w:w="4797" w:type="dxa"/>
            <w:tcBorders>
              <w:top w:val="single" w:sz="4" w:space="0" w:color="auto"/>
              <w:left w:val="single" w:sz="4" w:space="0" w:color="auto"/>
              <w:bottom w:val="single" w:sz="4" w:space="0" w:color="auto"/>
              <w:right w:val="single" w:sz="4" w:space="0" w:color="auto"/>
            </w:tcBorders>
            <w:shd w:val="clear" w:color="auto" w:fill="auto"/>
            <w:vAlign w:val="center"/>
          </w:tcPr>
          <w:p w:rsidR="00C97223" w:rsidRPr="00976BCB" w:rsidRDefault="00C97223" w:rsidP="00C97223">
            <w:pPr>
              <w:pStyle w:val="afff"/>
              <w:ind w:right="-143" w:firstLine="33"/>
              <w:jc w:val="center"/>
              <w:rPr>
                <w:rFonts w:ascii="Times New Roman" w:hAnsi="Times New Roman"/>
                <w:b/>
                <w:i/>
                <w:sz w:val="28"/>
                <w:szCs w:val="28"/>
                <w:lang w:eastAsia="ru-RU"/>
              </w:rPr>
            </w:pPr>
            <w:r w:rsidRPr="00976BCB">
              <w:rPr>
                <w:rFonts w:ascii="Times New Roman" w:hAnsi="Times New Roman"/>
                <w:b/>
                <w:i/>
                <w:sz w:val="28"/>
                <w:szCs w:val="28"/>
                <w:lang w:eastAsia="ru-RU"/>
              </w:rPr>
              <w:t>Условия</w:t>
            </w:r>
          </w:p>
        </w:tc>
        <w:tc>
          <w:tcPr>
            <w:tcW w:w="105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223" w:rsidRPr="00976BCB" w:rsidRDefault="00C97223" w:rsidP="00C97223">
            <w:pPr>
              <w:pStyle w:val="afff"/>
              <w:ind w:left="5" w:right="-143"/>
              <w:jc w:val="center"/>
              <w:rPr>
                <w:rFonts w:ascii="Times New Roman" w:hAnsi="Times New Roman"/>
                <w:b/>
                <w:i/>
                <w:sz w:val="28"/>
                <w:szCs w:val="28"/>
                <w:lang w:eastAsia="ru-RU"/>
              </w:rPr>
            </w:pPr>
            <w:r w:rsidRPr="00976BCB">
              <w:rPr>
                <w:rFonts w:ascii="Times New Roman" w:hAnsi="Times New Roman"/>
                <w:b/>
                <w:i/>
                <w:sz w:val="28"/>
                <w:szCs w:val="28"/>
                <w:lang w:eastAsia="ru-RU"/>
              </w:rPr>
              <w:t>Направление взаимодействия</w:t>
            </w:r>
          </w:p>
        </w:tc>
      </w:tr>
      <w:tr w:rsidR="00C97223" w:rsidRPr="00976BCB" w:rsidTr="00976BCB">
        <w:trPr>
          <w:trHeight w:val="587"/>
        </w:trPr>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C97223" w:rsidRPr="00976BCB" w:rsidRDefault="00C97223" w:rsidP="00C97223">
            <w:pPr>
              <w:pStyle w:val="afff"/>
              <w:ind w:right="-143" w:firstLine="317"/>
              <w:rPr>
                <w:rFonts w:ascii="Times New Roman" w:hAnsi="Times New Roman"/>
                <w:i/>
                <w:sz w:val="28"/>
                <w:szCs w:val="28"/>
                <w:lang w:eastAsia="ru-RU"/>
              </w:rPr>
            </w:pPr>
            <w:r w:rsidRPr="00976BCB">
              <w:rPr>
                <w:rFonts w:ascii="Times New Roman" w:hAnsi="Times New Roman"/>
                <w:i/>
                <w:sz w:val="28"/>
                <w:szCs w:val="28"/>
                <w:lang w:eastAsia="ru-RU"/>
              </w:rPr>
              <w:t>Взаимодействие взрослых с детьми</w:t>
            </w:r>
          </w:p>
        </w:tc>
        <w:tc>
          <w:tcPr>
            <w:tcW w:w="10541" w:type="dxa"/>
            <w:tcBorders>
              <w:top w:val="single" w:sz="4" w:space="0" w:color="auto"/>
              <w:left w:val="single" w:sz="4" w:space="0" w:color="auto"/>
              <w:bottom w:val="single" w:sz="4" w:space="0" w:color="auto"/>
              <w:right w:val="single" w:sz="4" w:space="0" w:color="auto"/>
            </w:tcBorders>
            <w:hideMark/>
          </w:tcPr>
          <w:p w:rsidR="00C97223" w:rsidRPr="00976BCB" w:rsidRDefault="00C97223" w:rsidP="00C97223">
            <w:pPr>
              <w:pStyle w:val="afff"/>
              <w:ind w:left="5" w:right="-143" w:firstLine="425"/>
              <w:rPr>
                <w:rFonts w:ascii="Times New Roman" w:hAnsi="Times New Roman"/>
                <w:sz w:val="28"/>
                <w:szCs w:val="28"/>
                <w:lang w:eastAsia="ru-RU"/>
              </w:rPr>
            </w:pPr>
            <w:r w:rsidRPr="00976BCB">
              <w:rPr>
                <w:rFonts w:ascii="Times New Roman" w:hAnsi="Times New Roman"/>
                <w:sz w:val="28"/>
                <w:szCs w:val="28"/>
                <w:lang w:eastAsia="ru-RU"/>
              </w:rPr>
              <w:t>Выбор деятельности, партнеров, средств. Создание игровых ситуаций для приобретения опыта взаимодействия.</w:t>
            </w:r>
          </w:p>
        </w:tc>
      </w:tr>
      <w:tr w:rsidR="00C97223" w:rsidRPr="00976BCB" w:rsidTr="00976BCB">
        <w:trPr>
          <w:trHeight w:val="411"/>
        </w:trPr>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C97223" w:rsidRPr="00976BCB" w:rsidRDefault="00C97223" w:rsidP="00C97223">
            <w:pPr>
              <w:pStyle w:val="afff"/>
              <w:ind w:right="-143" w:firstLine="317"/>
              <w:rPr>
                <w:rFonts w:ascii="Times New Roman" w:hAnsi="Times New Roman"/>
                <w:i/>
                <w:sz w:val="28"/>
                <w:szCs w:val="28"/>
                <w:lang w:eastAsia="ru-RU"/>
              </w:rPr>
            </w:pPr>
            <w:r w:rsidRPr="00976BCB">
              <w:rPr>
                <w:rFonts w:ascii="Times New Roman" w:hAnsi="Times New Roman"/>
                <w:i/>
                <w:sz w:val="28"/>
                <w:szCs w:val="28"/>
                <w:lang w:eastAsia="ru-RU"/>
              </w:rPr>
              <w:t>Социализация</w:t>
            </w:r>
          </w:p>
        </w:tc>
        <w:tc>
          <w:tcPr>
            <w:tcW w:w="10541" w:type="dxa"/>
            <w:tcBorders>
              <w:top w:val="single" w:sz="4" w:space="0" w:color="auto"/>
              <w:left w:val="single" w:sz="4" w:space="0" w:color="auto"/>
              <w:bottom w:val="single" w:sz="4" w:space="0" w:color="auto"/>
              <w:right w:val="single" w:sz="4" w:space="0" w:color="auto"/>
            </w:tcBorders>
            <w:hideMark/>
          </w:tcPr>
          <w:p w:rsidR="00C97223" w:rsidRPr="00976BCB" w:rsidRDefault="00C97223" w:rsidP="00C97223">
            <w:pPr>
              <w:pStyle w:val="afff"/>
              <w:ind w:left="5" w:right="-143" w:firstLine="425"/>
              <w:rPr>
                <w:rFonts w:ascii="Times New Roman" w:hAnsi="Times New Roman"/>
                <w:sz w:val="28"/>
                <w:szCs w:val="28"/>
                <w:lang w:eastAsia="ru-RU"/>
              </w:rPr>
            </w:pPr>
            <w:r w:rsidRPr="00976BCB">
              <w:rPr>
                <w:rFonts w:ascii="Times New Roman" w:hAnsi="Times New Roman"/>
                <w:sz w:val="28"/>
                <w:szCs w:val="28"/>
                <w:lang w:eastAsia="ru-RU"/>
              </w:rPr>
              <w:t>Игровая деятельность на основе детских интересов и потребностей.</w:t>
            </w:r>
          </w:p>
        </w:tc>
      </w:tr>
      <w:tr w:rsidR="00C97223" w:rsidRPr="00976BCB" w:rsidTr="00976BCB">
        <w:trPr>
          <w:trHeight w:val="726"/>
        </w:trPr>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C97223" w:rsidRPr="00976BCB" w:rsidRDefault="00C97223" w:rsidP="00C97223">
            <w:pPr>
              <w:pStyle w:val="afff"/>
              <w:ind w:right="-143" w:firstLine="317"/>
              <w:rPr>
                <w:rFonts w:ascii="Times New Roman" w:hAnsi="Times New Roman"/>
                <w:i/>
                <w:sz w:val="28"/>
                <w:szCs w:val="28"/>
                <w:lang w:eastAsia="ru-RU"/>
              </w:rPr>
            </w:pPr>
            <w:r w:rsidRPr="00976BCB">
              <w:rPr>
                <w:rFonts w:ascii="Times New Roman" w:hAnsi="Times New Roman"/>
                <w:i/>
                <w:sz w:val="28"/>
                <w:szCs w:val="28"/>
                <w:lang w:eastAsia="ru-RU"/>
              </w:rPr>
              <w:t>Воспитывающая среда</w:t>
            </w:r>
          </w:p>
        </w:tc>
        <w:tc>
          <w:tcPr>
            <w:tcW w:w="10541" w:type="dxa"/>
            <w:tcBorders>
              <w:top w:val="single" w:sz="4" w:space="0" w:color="auto"/>
              <w:left w:val="single" w:sz="4" w:space="0" w:color="auto"/>
              <w:bottom w:val="single" w:sz="4" w:space="0" w:color="auto"/>
              <w:right w:val="single" w:sz="4" w:space="0" w:color="auto"/>
            </w:tcBorders>
            <w:hideMark/>
          </w:tcPr>
          <w:p w:rsidR="00C97223" w:rsidRPr="00976BCB" w:rsidRDefault="00C97223" w:rsidP="00C97223">
            <w:pPr>
              <w:pStyle w:val="afff"/>
              <w:ind w:left="5" w:right="-143" w:firstLine="425"/>
              <w:rPr>
                <w:rFonts w:ascii="Times New Roman" w:hAnsi="Times New Roman"/>
                <w:sz w:val="28"/>
                <w:szCs w:val="28"/>
                <w:lang w:eastAsia="ru-RU"/>
              </w:rPr>
            </w:pPr>
            <w:r w:rsidRPr="00976BCB">
              <w:rPr>
                <w:rFonts w:ascii="Times New Roman" w:hAnsi="Times New Roman"/>
                <w:sz w:val="28"/>
                <w:szCs w:val="28"/>
                <w:lang w:eastAsia="ru-RU"/>
              </w:rPr>
              <w:t>Насыщение и структурирование среды материалами и оборудованием для укрепления здоровья и эмоционального благополучия ребенка.</w:t>
            </w:r>
          </w:p>
        </w:tc>
      </w:tr>
      <w:tr w:rsidR="00C97223" w:rsidRPr="00976BCB" w:rsidTr="00976BCB">
        <w:trPr>
          <w:trHeight w:val="778"/>
        </w:trPr>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C97223" w:rsidRPr="00976BCB" w:rsidRDefault="00C97223" w:rsidP="00C97223">
            <w:pPr>
              <w:pStyle w:val="afff"/>
              <w:ind w:right="-143" w:firstLine="317"/>
              <w:rPr>
                <w:rFonts w:ascii="Times New Roman" w:hAnsi="Times New Roman"/>
                <w:i/>
                <w:sz w:val="28"/>
                <w:szCs w:val="28"/>
                <w:lang w:eastAsia="ru-RU"/>
              </w:rPr>
            </w:pPr>
            <w:r w:rsidRPr="00976BCB">
              <w:rPr>
                <w:rFonts w:ascii="Times New Roman" w:hAnsi="Times New Roman"/>
                <w:i/>
                <w:sz w:val="28"/>
                <w:szCs w:val="28"/>
                <w:lang w:eastAsia="ru-RU"/>
              </w:rPr>
              <w:lastRenderedPageBreak/>
              <w:t>Доступность воспитательных мероприятий</w:t>
            </w:r>
          </w:p>
        </w:tc>
        <w:tc>
          <w:tcPr>
            <w:tcW w:w="10541" w:type="dxa"/>
            <w:tcBorders>
              <w:top w:val="single" w:sz="4" w:space="0" w:color="auto"/>
              <w:left w:val="single" w:sz="4" w:space="0" w:color="auto"/>
              <w:bottom w:val="single" w:sz="4" w:space="0" w:color="auto"/>
              <w:right w:val="single" w:sz="4" w:space="0" w:color="auto"/>
            </w:tcBorders>
          </w:tcPr>
          <w:p w:rsidR="00C97223" w:rsidRPr="00976BCB" w:rsidRDefault="00C97223" w:rsidP="00C97223">
            <w:pPr>
              <w:pStyle w:val="afff"/>
              <w:ind w:left="5" w:right="-143" w:firstLine="425"/>
              <w:rPr>
                <w:rFonts w:ascii="Times New Roman" w:hAnsi="Times New Roman"/>
                <w:sz w:val="28"/>
                <w:szCs w:val="28"/>
                <w:lang w:eastAsia="ru-RU"/>
              </w:rPr>
            </w:pPr>
            <w:r w:rsidRPr="00976BCB">
              <w:rPr>
                <w:rFonts w:ascii="Times New Roman" w:hAnsi="Times New Roman"/>
                <w:sz w:val="28"/>
                <w:szCs w:val="28"/>
                <w:lang w:eastAsia="ru-RU"/>
              </w:rPr>
              <w:t>Подвижные и статичные игровые ситуации.</w:t>
            </w:r>
          </w:p>
        </w:tc>
      </w:tr>
      <w:tr w:rsidR="00C97223" w:rsidRPr="00976BCB" w:rsidTr="00976BCB">
        <w:trPr>
          <w:trHeight w:val="298"/>
        </w:trPr>
        <w:tc>
          <w:tcPr>
            <w:tcW w:w="4797" w:type="dxa"/>
            <w:tcBorders>
              <w:top w:val="single" w:sz="4" w:space="0" w:color="auto"/>
              <w:left w:val="single" w:sz="4" w:space="0" w:color="auto"/>
              <w:bottom w:val="single" w:sz="4" w:space="0" w:color="auto"/>
              <w:right w:val="single" w:sz="4" w:space="0" w:color="auto"/>
            </w:tcBorders>
            <w:shd w:val="clear" w:color="auto" w:fill="auto"/>
            <w:hideMark/>
          </w:tcPr>
          <w:p w:rsidR="00C97223" w:rsidRPr="00976BCB" w:rsidRDefault="00C97223" w:rsidP="00C97223">
            <w:pPr>
              <w:pStyle w:val="afff"/>
              <w:ind w:right="-143" w:firstLine="317"/>
              <w:rPr>
                <w:rFonts w:ascii="Times New Roman" w:hAnsi="Times New Roman"/>
                <w:i/>
                <w:sz w:val="28"/>
                <w:szCs w:val="28"/>
                <w:lang w:eastAsia="ru-RU"/>
              </w:rPr>
            </w:pPr>
            <w:r w:rsidRPr="00976BCB">
              <w:rPr>
                <w:rFonts w:ascii="Times New Roman" w:hAnsi="Times New Roman"/>
                <w:i/>
                <w:sz w:val="28"/>
                <w:szCs w:val="28"/>
                <w:lang w:eastAsia="ru-RU"/>
              </w:rPr>
              <w:t>Участие родителей (семьи)</w:t>
            </w:r>
          </w:p>
        </w:tc>
        <w:tc>
          <w:tcPr>
            <w:tcW w:w="10541" w:type="dxa"/>
            <w:tcBorders>
              <w:top w:val="single" w:sz="4" w:space="0" w:color="auto"/>
              <w:left w:val="single" w:sz="4" w:space="0" w:color="auto"/>
              <w:bottom w:val="single" w:sz="4" w:space="0" w:color="auto"/>
              <w:right w:val="single" w:sz="4" w:space="0" w:color="auto"/>
            </w:tcBorders>
            <w:hideMark/>
          </w:tcPr>
          <w:p w:rsidR="00C97223" w:rsidRPr="00976BCB" w:rsidRDefault="00C97223" w:rsidP="00C97223">
            <w:pPr>
              <w:pStyle w:val="afff"/>
              <w:ind w:left="5" w:right="-143" w:firstLine="425"/>
              <w:rPr>
                <w:rFonts w:ascii="Times New Roman" w:hAnsi="Times New Roman"/>
                <w:sz w:val="28"/>
                <w:szCs w:val="28"/>
                <w:lang w:eastAsia="ru-RU"/>
              </w:rPr>
            </w:pPr>
            <w:r w:rsidRPr="00976BCB">
              <w:rPr>
                <w:rFonts w:ascii="Times New Roman" w:hAnsi="Times New Roman"/>
                <w:sz w:val="28"/>
                <w:szCs w:val="28"/>
                <w:lang w:eastAsia="ru-RU"/>
              </w:rPr>
              <w:t>Психологическая, консультативная  помощь и поддержка.</w:t>
            </w:r>
          </w:p>
        </w:tc>
      </w:tr>
    </w:tbl>
    <w:p w:rsidR="00C97223" w:rsidRDefault="00C97223" w:rsidP="00C97223">
      <w:pPr>
        <w:pStyle w:val="afff"/>
        <w:ind w:left="-567" w:right="-143" w:firstLine="709"/>
        <w:rPr>
          <w:rFonts w:ascii="Times New Roman" w:hAnsi="Times New Roman"/>
          <w:b/>
          <w:bCs/>
          <w:sz w:val="24"/>
          <w:szCs w:val="24"/>
          <w:lang w:eastAsia="ru-RU"/>
        </w:rPr>
      </w:pPr>
    </w:p>
    <w:p w:rsidR="00C97223" w:rsidRDefault="00C97223" w:rsidP="00C97223">
      <w:pPr>
        <w:pStyle w:val="afff"/>
        <w:ind w:left="-567" w:right="-143" w:firstLine="709"/>
        <w:rPr>
          <w:rFonts w:ascii="Times New Roman" w:hAnsi="Times New Roman"/>
          <w:b/>
          <w:bCs/>
          <w:sz w:val="28"/>
          <w:szCs w:val="28"/>
          <w:lang w:eastAsia="ru-RU"/>
        </w:rPr>
      </w:pPr>
    </w:p>
    <w:p w:rsidR="00C97223" w:rsidRPr="00C97223" w:rsidRDefault="00C97223" w:rsidP="0020649C">
      <w:pPr>
        <w:pStyle w:val="afff"/>
        <w:ind w:left="-567" w:right="-143" w:firstLine="709"/>
        <w:jc w:val="center"/>
        <w:rPr>
          <w:rFonts w:ascii="Times New Roman" w:hAnsi="Times New Roman"/>
          <w:sz w:val="28"/>
          <w:szCs w:val="28"/>
          <w:lang w:eastAsia="ru-RU"/>
        </w:rPr>
      </w:pPr>
      <w:r w:rsidRPr="00C97223">
        <w:rPr>
          <w:rFonts w:ascii="Times New Roman" w:hAnsi="Times New Roman"/>
          <w:b/>
          <w:bCs/>
          <w:sz w:val="28"/>
          <w:szCs w:val="28"/>
          <w:lang w:eastAsia="ru-RU"/>
        </w:rPr>
        <w:t>3.2. Особенности организации развивающей предметно-пространственной среды</w:t>
      </w:r>
    </w:p>
    <w:p w:rsidR="00C97223" w:rsidRPr="00C97223" w:rsidRDefault="00C97223" w:rsidP="00C97223">
      <w:pPr>
        <w:pStyle w:val="afff"/>
        <w:ind w:left="142" w:right="-143"/>
        <w:rPr>
          <w:rFonts w:ascii="Times New Roman" w:hAnsi="Times New Roman"/>
          <w:sz w:val="28"/>
          <w:szCs w:val="28"/>
          <w:lang w:eastAsia="ru-RU"/>
        </w:rPr>
      </w:pPr>
    </w:p>
    <w:p w:rsidR="00C97223" w:rsidRPr="00C97223" w:rsidRDefault="00C97223" w:rsidP="00C97223">
      <w:pPr>
        <w:pStyle w:val="afff"/>
        <w:ind w:left="142" w:right="-143"/>
        <w:rPr>
          <w:rFonts w:ascii="Times New Roman" w:hAnsi="Times New Roman"/>
          <w:sz w:val="28"/>
          <w:szCs w:val="28"/>
          <w:lang w:eastAsia="ru-RU"/>
        </w:rPr>
      </w:pPr>
      <w:r w:rsidRPr="00C97223">
        <w:rPr>
          <w:rFonts w:ascii="Times New Roman" w:hAnsi="Times New Roman"/>
          <w:b/>
          <w:sz w:val="28"/>
          <w:szCs w:val="28"/>
          <w:lang w:eastAsia="ru-RU"/>
        </w:rPr>
        <w:t xml:space="preserve">Развивающая предметно-пространственная среда </w:t>
      </w:r>
      <w:r w:rsidRPr="00C97223">
        <w:rPr>
          <w:rFonts w:ascii="Times New Roman" w:hAnsi="Times New Roman"/>
          <w:sz w:val="28"/>
          <w:szCs w:val="28"/>
          <w:lang w:eastAsia="ru-RU"/>
        </w:rPr>
        <w:t xml:space="preserve">является частью образовательной среды и выступает основой для разнообразной, разносторонне развивающей, содержательной и привлекательной для каждого ребенка деятельности. </w:t>
      </w:r>
    </w:p>
    <w:p w:rsidR="00C97223" w:rsidRDefault="00C97223" w:rsidP="00C97223">
      <w:pPr>
        <w:pStyle w:val="afff"/>
        <w:ind w:left="-567" w:right="-143" w:firstLine="709"/>
        <w:rPr>
          <w:rFonts w:ascii="Times New Roman" w:hAnsi="Times New Roman"/>
          <w:sz w:val="24"/>
          <w:szCs w:val="24"/>
          <w:lang w:eastAsia="ru-RU"/>
        </w:rPr>
      </w:pPr>
    </w:p>
    <w:tbl>
      <w:tblPr>
        <w:tblW w:w="15408" w:type="dxa"/>
        <w:tblInd w:w="250" w:type="dxa"/>
        <w:tblLook w:val="04A0"/>
      </w:tblPr>
      <w:tblGrid>
        <w:gridCol w:w="4775"/>
        <w:gridCol w:w="10633"/>
      </w:tblGrid>
      <w:tr w:rsidR="00C97223" w:rsidTr="00C97223">
        <w:trPr>
          <w:trHeight w:val="658"/>
        </w:trPr>
        <w:tc>
          <w:tcPr>
            <w:tcW w:w="47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23" w:rsidRPr="00976BCB" w:rsidRDefault="00C97223" w:rsidP="00C97223">
            <w:pPr>
              <w:pStyle w:val="afff"/>
              <w:ind w:right="-143" w:firstLine="33"/>
              <w:jc w:val="center"/>
              <w:rPr>
                <w:rFonts w:ascii="Times New Roman" w:hAnsi="Times New Roman"/>
                <w:sz w:val="28"/>
                <w:szCs w:val="28"/>
                <w:lang w:eastAsia="ru-RU"/>
              </w:rPr>
            </w:pPr>
            <w:r w:rsidRPr="00976BCB">
              <w:rPr>
                <w:rFonts w:ascii="Times New Roman" w:hAnsi="Times New Roman"/>
                <w:b/>
                <w:sz w:val="28"/>
                <w:szCs w:val="28"/>
                <w:lang w:eastAsia="ru-RU"/>
              </w:rPr>
              <w:t>Развивающая предметно-пространственная среда</w:t>
            </w:r>
          </w:p>
        </w:tc>
        <w:tc>
          <w:tcPr>
            <w:tcW w:w="106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7223" w:rsidRPr="00976BCB" w:rsidRDefault="00C97223" w:rsidP="00C97223">
            <w:pPr>
              <w:pStyle w:val="afff"/>
              <w:ind w:right="-143" w:firstLine="34"/>
              <w:jc w:val="center"/>
              <w:rPr>
                <w:rFonts w:ascii="Times New Roman" w:hAnsi="Times New Roman"/>
                <w:b/>
                <w:sz w:val="28"/>
                <w:szCs w:val="28"/>
                <w:lang w:eastAsia="ru-RU"/>
              </w:rPr>
            </w:pPr>
            <w:r w:rsidRPr="00976BCB">
              <w:rPr>
                <w:rFonts w:ascii="Times New Roman" w:hAnsi="Times New Roman"/>
                <w:b/>
                <w:sz w:val="28"/>
                <w:szCs w:val="28"/>
                <w:lang w:eastAsia="ru-RU"/>
              </w:rPr>
              <w:t>Организованное пространство предметно-развивающей среды</w:t>
            </w:r>
          </w:p>
        </w:tc>
      </w:tr>
      <w:tr w:rsidR="00C97223" w:rsidTr="00C97223">
        <w:trPr>
          <w:trHeight w:val="1547"/>
        </w:trPr>
        <w:tc>
          <w:tcPr>
            <w:tcW w:w="4775" w:type="dxa"/>
            <w:tcBorders>
              <w:top w:val="single" w:sz="4" w:space="0" w:color="auto"/>
              <w:left w:val="single" w:sz="4" w:space="0" w:color="auto"/>
              <w:bottom w:val="single" w:sz="4" w:space="0" w:color="auto"/>
              <w:right w:val="single" w:sz="4" w:space="0" w:color="auto"/>
            </w:tcBorders>
            <w:hideMark/>
          </w:tcPr>
          <w:p w:rsidR="00C97223" w:rsidRPr="00976BCB" w:rsidRDefault="00C97223" w:rsidP="00C97223">
            <w:pPr>
              <w:pStyle w:val="afff"/>
              <w:ind w:left="33" w:right="-143" w:firstLine="426"/>
              <w:rPr>
                <w:rFonts w:ascii="Times New Roman" w:hAnsi="Times New Roman"/>
                <w:sz w:val="28"/>
                <w:szCs w:val="28"/>
                <w:lang w:eastAsia="ru-RU"/>
              </w:rPr>
            </w:pPr>
            <w:r w:rsidRPr="00976BCB">
              <w:rPr>
                <w:rFonts w:ascii="Times New Roman" w:hAnsi="Times New Roman"/>
                <w:sz w:val="28"/>
                <w:szCs w:val="28"/>
                <w:lang w:eastAsia="ru-RU"/>
              </w:rPr>
              <w:t>Материальные объекты предметно-пространственной среды</w:t>
            </w:r>
          </w:p>
        </w:tc>
        <w:tc>
          <w:tcPr>
            <w:tcW w:w="10633" w:type="dxa"/>
            <w:tcBorders>
              <w:top w:val="single" w:sz="4" w:space="0" w:color="auto"/>
              <w:left w:val="single" w:sz="4" w:space="0" w:color="auto"/>
              <w:bottom w:val="single" w:sz="4" w:space="0" w:color="auto"/>
              <w:right w:val="single" w:sz="4" w:space="0" w:color="auto"/>
            </w:tcBorders>
          </w:tcPr>
          <w:p w:rsidR="00C97223" w:rsidRPr="00976BCB" w:rsidRDefault="00C97223" w:rsidP="00C97223">
            <w:pPr>
              <w:pStyle w:val="afff"/>
              <w:ind w:right="-143" w:firstLine="317"/>
              <w:rPr>
                <w:rFonts w:ascii="Times New Roman" w:hAnsi="Times New Roman"/>
                <w:sz w:val="28"/>
                <w:szCs w:val="28"/>
                <w:lang w:eastAsia="ru-RU"/>
              </w:rPr>
            </w:pPr>
            <w:r w:rsidRPr="00976BCB">
              <w:rPr>
                <w:rFonts w:ascii="Times New Roman" w:hAnsi="Times New Roman"/>
                <w:sz w:val="28"/>
                <w:szCs w:val="28"/>
                <w:lang w:eastAsia="ru-RU"/>
              </w:rPr>
              <w:t>Территория ДОО, групповые комнаты, специализированные, технологические, административные помещения;</w:t>
            </w:r>
          </w:p>
          <w:p w:rsidR="00C97223" w:rsidRPr="00976BCB" w:rsidRDefault="00C97223" w:rsidP="00C97223">
            <w:pPr>
              <w:pStyle w:val="afff"/>
              <w:ind w:right="-143" w:firstLine="317"/>
              <w:rPr>
                <w:rFonts w:ascii="Times New Roman" w:hAnsi="Times New Roman"/>
                <w:sz w:val="28"/>
                <w:szCs w:val="28"/>
                <w:lang w:eastAsia="ru-RU"/>
              </w:rPr>
            </w:pPr>
            <w:r w:rsidRPr="00976BCB">
              <w:rPr>
                <w:rFonts w:ascii="Times New Roman" w:hAnsi="Times New Roman"/>
                <w:sz w:val="28"/>
                <w:szCs w:val="28"/>
                <w:lang w:eastAsia="ru-RU"/>
              </w:rPr>
              <w:t>- материалы, оборудование, электронные образовательные ресурсы и средства обучения и воспитания, охраны и укрепления здоровья детей дошкольного возраста;</w:t>
            </w:r>
          </w:p>
          <w:p w:rsidR="00C97223" w:rsidRPr="00976BCB" w:rsidRDefault="00C97223" w:rsidP="00C97223">
            <w:pPr>
              <w:pStyle w:val="afff"/>
              <w:ind w:right="-143" w:firstLine="317"/>
              <w:rPr>
                <w:rFonts w:ascii="Times New Roman" w:hAnsi="Times New Roman"/>
                <w:sz w:val="28"/>
                <w:szCs w:val="28"/>
                <w:lang w:eastAsia="ru-RU"/>
              </w:rPr>
            </w:pPr>
            <w:r w:rsidRPr="00976BCB">
              <w:rPr>
                <w:rFonts w:ascii="Times New Roman" w:hAnsi="Times New Roman"/>
                <w:sz w:val="28"/>
                <w:szCs w:val="28"/>
                <w:lang w:eastAsia="ru-RU"/>
              </w:rPr>
              <w:t>- материалы для организации самостоятельной творческой деятельности детей.</w:t>
            </w:r>
          </w:p>
        </w:tc>
      </w:tr>
      <w:tr w:rsidR="00C97223" w:rsidTr="00C97223">
        <w:trPr>
          <w:trHeight w:val="548"/>
        </w:trPr>
        <w:tc>
          <w:tcPr>
            <w:tcW w:w="15408"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97223" w:rsidRPr="00976BCB" w:rsidRDefault="00C97223" w:rsidP="00C97223">
            <w:pPr>
              <w:pStyle w:val="afff"/>
              <w:ind w:left="-567" w:right="-143" w:firstLine="709"/>
              <w:jc w:val="center"/>
              <w:rPr>
                <w:rFonts w:ascii="Times New Roman" w:hAnsi="Times New Roman"/>
                <w:b/>
                <w:sz w:val="28"/>
                <w:szCs w:val="28"/>
                <w:lang w:eastAsia="ru-RU"/>
              </w:rPr>
            </w:pPr>
            <w:r w:rsidRPr="00976BCB">
              <w:rPr>
                <w:rFonts w:ascii="Times New Roman" w:hAnsi="Times New Roman"/>
                <w:b/>
                <w:sz w:val="28"/>
                <w:szCs w:val="28"/>
                <w:lang w:eastAsia="ru-RU"/>
              </w:rPr>
              <w:t>Возможности развивающей предметно-пространственной среды</w:t>
            </w:r>
          </w:p>
        </w:tc>
      </w:tr>
      <w:tr w:rsidR="00C97223" w:rsidTr="00C97223">
        <w:trPr>
          <w:trHeight w:val="1279"/>
        </w:trPr>
        <w:tc>
          <w:tcPr>
            <w:tcW w:w="15408" w:type="dxa"/>
            <w:gridSpan w:val="2"/>
            <w:tcBorders>
              <w:top w:val="single" w:sz="4" w:space="0" w:color="auto"/>
              <w:left w:val="single" w:sz="4" w:space="0" w:color="auto"/>
              <w:bottom w:val="single" w:sz="4" w:space="0" w:color="auto"/>
              <w:right w:val="single" w:sz="4" w:space="0" w:color="auto"/>
            </w:tcBorders>
            <w:hideMark/>
          </w:tcPr>
          <w:p w:rsidR="00C97223" w:rsidRPr="00976BCB" w:rsidRDefault="00C97223" w:rsidP="00C97223">
            <w:pPr>
              <w:pStyle w:val="afff"/>
              <w:ind w:right="-143" w:firstLine="459"/>
              <w:rPr>
                <w:rFonts w:ascii="Times New Roman" w:hAnsi="Times New Roman"/>
                <w:sz w:val="28"/>
                <w:szCs w:val="28"/>
                <w:lang w:eastAsia="ru-RU"/>
              </w:rPr>
            </w:pPr>
            <w:r w:rsidRPr="00976BCB">
              <w:rPr>
                <w:rFonts w:ascii="Times New Roman" w:hAnsi="Times New Roman"/>
                <w:b/>
                <w:sz w:val="28"/>
                <w:szCs w:val="28"/>
                <w:lang w:eastAsia="ru-RU"/>
              </w:rPr>
              <w:t>Реализации разных видов индивидуальной и коллективной деятельности</w:t>
            </w:r>
            <w:r w:rsidRPr="00976BCB">
              <w:rPr>
                <w:rFonts w:ascii="Times New Roman" w:hAnsi="Times New Roman"/>
                <w:sz w:val="28"/>
                <w:szCs w:val="28"/>
                <w:lang w:eastAsia="ru-RU"/>
              </w:rPr>
              <w:t>:</w:t>
            </w:r>
          </w:p>
          <w:p w:rsidR="00C97223" w:rsidRPr="00976BCB" w:rsidRDefault="00C97223" w:rsidP="00C97223">
            <w:pPr>
              <w:pStyle w:val="afff"/>
              <w:ind w:right="-143" w:firstLine="459"/>
              <w:rPr>
                <w:rFonts w:ascii="Times New Roman" w:hAnsi="Times New Roman"/>
                <w:sz w:val="28"/>
                <w:szCs w:val="28"/>
                <w:lang w:eastAsia="ru-RU"/>
              </w:rPr>
            </w:pPr>
            <w:r w:rsidRPr="00976BCB">
              <w:rPr>
                <w:rFonts w:ascii="Times New Roman" w:hAnsi="Times New Roman"/>
                <w:sz w:val="28"/>
                <w:szCs w:val="28"/>
                <w:lang w:eastAsia="ru-RU"/>
              </w:rPr>
              <w:t>- игровой, коммуникативной, познавательно-исследовательской, двигательной, продуктивной в соответствии с потребностями каждого возрастного этапа детей;</w:t>
            </w:r>
          </w:p>
          <w:p w:rsidR="00C97223" w:rsidRPr="00976BCB" w:rsidRDefault="00C97223" w:rsidP="00C97223">
            <w:pPr>
              <w:pStyle w:val="afff"/>
              <w:ind w:right="-143" w:firstLine="459"/>
              <w:rPr>
                <w:rFonts w:ascii="Times New Roman" w:hAnsi="Times New Roman"/>
                <w:sz w:val="28"/>
                <w:szCs w:val="28"/>
                <w:lang w:eastAsia="ru-RU"/>
              </w:rPr>
            </w:pPr>
            <w:r w:rsidRPr="00976BCB">
              <w:rPr>
                <w:rFonts w:ascii="Times New Roman" w:hAnsi="Times New Roman"/>
                <w:sz w:val="28"/>
                <w:szCs w:val="28"/>
                <w:lang w:eastAsia="ru-RU"/>
              </w:rPr>
              <w:t>- охрану и укрепления их здоровья, возможностями учета особенностей и коррекции недостатков их развития.</w:t>
            </w:r>
          </w:p>
        </w:tc>
      </w:tr>
      <w:tr w:rsidR="00C97223" w:rsidTr="00C97223">
        <w:trPr>
          <w:trHeight w:val="539"/>
        </w:trPr>
        <w:tc>
          <w:tcPr>
            <w:tcW w:w="1540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C97223" w:rsidRPr="00976BCB" w:rsidRDefault="00C97223" w:rsidP="00C97223">
            <w:pPr>
              <w:pStyle w:val="afff"/>
              <w:ind w:left="-567" w:right="-143" w:firstLine="709"/>
              <w:jc w:val="center"/>
              <w:rPr>
                <w:rFonts w:ascii="Times New Roman" w:hAnsi="Times New Roman"/>
                <w:b/>
                <w:sz w:val="28"/>
                <w:szCs w:val="28"/>
                <w:lang w:eastAsia="ru-RU"/>
              </w:rPr>
            </w:pPr>
            <w:r w:rsidRPr="00976BCB">
              <w:rPr>
                <w:rFonts w:ascii="Times New Roman" w:hAnsi="Times New Roman"/>
                <w:b/>
                <w:sz w:val="28"/>
                <w:szCs w:val="28"/>
              </w:rPr>
              <w:t>Принципы организации развивающей предметно-пространственной среды</w:t>
            </w:r>
          </w:p>
        </w:tc>
      </w:tr>
      <w:tr w:rsidR="00C97223" w:rsidTr="00C97223">
        <w:trPr>
          <w:trHeight w:val="724"/>
        </w:trPr>
        <w:tc>
          <w:tcPr>
            <w:tcW w:w="15408" w:type="dxa"/>
            <w:gridSpan w:val="2"/>
            <w:tcBorders>
              <w:top w:val="single" w:sz="4" w:space="0" w:color="auto"/>
              <w:left w:val="single" w:sz="4" w:space="0" w:color="auto"/>
              <w:bottom w:val="single" w:sz="4" w:space="0" w:color="auto"/>
              <w:right w:val="single" w:sz="4" w:space="0" w:color="auto"/>
            </w:tcBorders>
            <w:hideMark/>
          </w:tcPr>
          <w:p w:rsidR="00C97223" w:rsidRPr="00976BCB" w:rsidRDefault="00C97223" w:rsidP="00C97223">
            <w:pPr>
              <w:pStyle w:val="afff"/>
              <w:ind w:right="-143" w:firstLine="459"/>
              <w:rPr>
                <w:rFonts w:ascii="Times New Roman" w:hAnsi="Times New Roman"/>
                <w:b/>
                <w:sz w:val="28"/>
                <w:szCs w:val="28"/>
                <w:lang w:eastAsia="ru-RU"/>
              </w:rPr>
            </w:pPr>
            <w:r w:rsidRPr="00976BCB">
              <w:rPr>
                <w:rFonts w:ascii="Times New Roman" w:hAnsi="Times New Roman"/>
                <w:b/>
                <w:sz w:val="28"/>
                <w:szCs w:val="28"/>
                <w:lang w:eastAsia="ru-RU"/>
              </w:rPr>
              <w:t>Развивающая предметно-пространственная среда является:</w:t>
            </w:r>
          </w:p>
          <w:p w:rsidR="00C97223" w:rsidRPr="00976BCB" w:rsidRDefault="00C97223" w:rsidP="00C97223">
            <w:pPr>
              <w:pStyle w:val="afff"/>
              <w:ind w:right="-143" w:firstLine="459"/>
              <w:rPr>
                <w:rFonts w:ascii="Times New Roman" w:hAnsi="Times New Roman"/>
                <w:sz w:val="28"/>
                <w:szCs w:val="28"/>
                <w:lang w:eastAsia="ru-RU"/>
              </w:rPr>
            </w:pPr>
            <w:r w:rsidRPr="00976BCB">
              <w:rPr>
                <w:rFonts w:ascii="Times New Roman" w:hAnsi="Times New Roman"/>
                <w:sz w:val="28"/>
                <w:szCs w:val="28"/>
                <w:lang w:eastAsia="ru-RU"/>
              </w:rPr>
              <w:t>- содержательно насыщенной, трансформируемой, полифункциональной, доступной, безопасной.</w:t>
            </w:r>
          </w:p>
          <w:p w:rsidR="00C97223" w:rsidRPr="00976BCB" w:rsidRDefault="00C97223" w:rsidP="00C97223">
            <w:pPr>
              <w:pStyle w:val="afff"/>
              <w:ind w:right="-143" w:firstLine="459"/>
              <w:rPr>
                <w:rFonts w:ascii="Times New Roman" w:hAnsi="Times New Roman"/>
                <w:sz w:val="28"/>
                <w:szCs w:val="28"/>
                <w:lang w:eastAsia="ru-RU"/>
              </w:rPr>
            </w:pPr>
          </w:p>
        </w:tc>
      </w:tr>
      <w:tr w:rsidR="00C97223" w:rsidTr="00C97223">
        <w:trPr>
          <w:trHeight w:val="624"/>
        </w:trPr>
        <w:tc>
          <w:tcPr>
            <w:tcW w:w="1540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97223" w:rsidRPr="00976BCB" w:rsidRDefault="00C97223" w:rsidP="00C97223">
            <w:pPr>
              <w:pStyle w:val="afff"/>
              <w:ind w:left="-567" w:right="-143" w:firstLine="709"/>
              <w:jc w:val="center"/>
              <w:rPr>
                <w:rFonts w:ascii="Times New Roman" w:hAnsi="Times New Roman"/>
                <w:b/>
                <w:sz w:val="28"/>
                <w:szCs w:val="28"/>
              </w:rPr>
            </w:pPr>
            <w:r w:rsidRPr="00976BCB">
              <w:rPr>
                <w:rFonts w:ascii="Times New Roman" w:hAnsi="Times New Roman"/>
                <w:b/>
                <w:sz w:val="28"/>
                <w:szCs w:val="28"/>
              </w:rPr>
              <w:t>Условия, обеспечивающие комфорт и эффективность деятельности</w:t>
            </w:r>
          </w:p>
        </w:tc>
      </w:tr>
      <w:tr w:rsidR="00C97223" w:rsidTr="00C97223">
        <w:trPr>
          <w:trHeight w:val="1538"/>
        </w:trPr>
        <w:tc>
          <w:tcPr>
            <w:tcW w:w="15408" w:type="dxa"/>
            <w:gridSpan w:val="2"/>
            <w:tcBorders>
              <w:top w:val="single" w:sz="4" w:space="0" w:color="auto"/>
              <w:left w:val="single" w:sz="4" w:space="0" w:color="auto"/>
              <w:bottom w:val="single" w:sz="4" w:space="0" w:color="auto"/>
              <w:right w:val="single" w:sz="4" w:space="0" w:color="auto"/>
            </w:tcBorders>
            <w:hideMark/>
          </w:tcPr>
          <w:p w:rsidR="00C97223" w:rsidRPr="00976BCB" w:rsidRDefault="00C97223" w:rsidP="00C97223">
            <w:pPr>
              <w:pStyle w:val="afff"/>
              <w:ind w:right="-143" w:firstLine="459"/>
              <w:rPr>
                <w:rFonts w:ascii="Times New Roman" w:hAnsi="Times New Roman"/>
                <w:b/>
                <w:sz w:val="28"/>
                <w:szCs w:val="28"/>
                <w:lang w:eastAsia="ru-RU"/>
              </w:rPr>
            </w:pPr>
            <w:r w:rsidRPr="00976BCB">
              <w:rPr>
                <w:rFonts w:ascii="Times New Roman" w:hAnsi="Times New Roman"/>
                <w:b/>
                <w:sz w:val="28"/>
                <w:szCs w:val="28"/>
                <w:lang w:eastAsia="ru-RU"/>
              </w:rPr>
              <w:lastRenderedPageBreak/>
              <w:t xml:space="preserve">Созданы условия для: </w:t>
            </w:r>
          </w:p>
          <w:p w:rsidR="00C97223" w:rsidRPr="00976BCB" w:rsidRDefault="00C97223" w:rsidP="00C97223">
            <w:pPr>
              <w:pStyle w:val="afff"/>
              <w:ind w:right="-143" w:firstLine="459"/>
              <w:rPr>
                <w:rFonts w:ascii="Times New Roman" w:hAnsi="Times New Roman"/>
                <w:sz w:val="28"/>
                <w:szCs w:val="28"/>
                <w:lang w:eastAsia="ru-RU"/>
              </w:rPr>
            </w:pPr>
            <w:r w:rsidRPr="00976BCB">
              <w:rPr>
                <w:rFonts w:ascii="Times New Roman" w:hAnsi="Times New Roman"/>
                <w:sz w:val="28"/>
                <w:szCs w:val="28"/>
                <w:lang w:eastAsia="ru-RU"/>
              </w:rPr>
              <w:t>- эмоционального благополучия детей и комфортной работы педагогических и учебно-вспомогательных сотрудников;</w:t>
            </w:r>
          </w:p>
          <w:p w:rsidR="00C97223" w:rsidRPr="00976BCB" w:rsidRDefault="00C97223" w:rsidP="00C97223">
            <w:pPr>
              <w:pStyle w:val="afff"/>
              <w:ind w:right="-143" w:firstLine="459"/>
              <w:rPr>
                <w:rFonts w:ascii="Times New Roman" w:hAnsi="Times New Roman"/>
                <w:sz w:val="28"/>
                <w:szCs w:val="28"/>
                <w:lang w:eastAsia="ru-RU"/>
              </w:rPr>
            </w:pPr>
            <w:r w:rsidRPr="00976BCB">
              <w:rPr>
                <w:rFonts w:ascii="Times New Roman" w:hAnsi="Times New Roman"/>
                <w:sz w:val="28"/>
                <w:szCs w:val="28"/>
                <w:lang w:eastAsia="ru-RU"/>
              </w:rPr>
              <w:t>- использования информационно-коммуникационных технологий в образовательном процессе;</w:t>
            </w:r>
          </w:p>
          <w:p w:rsidR="00C97223" w:rsidRPr="00976BCB" w:rsidRDefault="00C97223" w:rsidP="00C97223">
            <w:pPr>
              <w:pStyle w:val="afff"/>
              <w:ind w:right="-143" w:firstLine="459"/>
              <w:rPr>
                <w:rFonts w:ascii="Times New Roman" w:hAnsi="Times New Roman"/>
                <w:sz w:val="28"/>
                <w:szCs w:val="28"/>
                <w:lang w:eastAsia="ru-RU"/>
              </w:rPr>
            </w:pPr>
            <w:r w:rsidRPr="00976BCB">
              <w:rPr>
                <w:rFonts w:ascii="Times New Roman" w:hAnsi="Times New Roman"/>
                <w:sz w:val="28"/>
                <w:szCs w:val="28"/>
                <w:lang w:eastAsia="ru-RU"/>
              </w:rPr>
              <w:t>- подключения всех групповых, а также иных помещений ДОО к сети Интернет;</w:t>
            </w:r>
          </w:p>
          <w:p w:rsidR="00C97223" w:rsidRPr="00976BCB" w:rsidRDefault="00C97223" w:rsidP="00C97223">
            <w:pPr>
              <w:pStyle w:val="afff"/>
              <w:ind w:right="-143" w:firstLine="459"/>
              <w:rPr>
                <w:rFonts w:ascii="Times New Roman" w:hAnsi="Times New Roman"/>
                <w:sz w:val="28"/>
                <w:szCs w:val="28"/>
                <w:lang w:eastAsia="ru-RU"/>
              </w:rPr>
            </w:pPr>
            <w:r w:rsidRPr="00976BCB">
              <w:rPr>
                <w:rFonts w:ascii="Times New Roman" w:hAnsi="Times New Roman"/>
                <w:sz w:val="28"/>
                <w:szCs w:val="28"/>
                <w:lang w:eastAsia="ru-RU"/>
              </w:rPr>
              <w:t>- использования элементов цифровой образовательной среды.</w:t>
            </w:r>
          </w:p>
          <w:p w:rsidR="00C97223" w:rsidRPr="00976BCB" w:rsidRDefault="00C97223" w:rsidP="00C97223">
            <w:pPr>
              <w:pStyle w:val="afff"/>
              <w:ind w:right="-143" w:firstLine="459"/>
              <w:rPr>
                <w:rFonts w:ascii="Times New Roman" w:hAnsi="Times New Roman"/>
                <w:sz w:val="28"/>
                <w:szCs w:val="28"/>
                <w:lang w:eastAsia="ru-RU"/>
              </w:rPr>
            </w:pPr>
          </w:p>
        </w:tc>
      </w:tr>
      <w:tr w:rsidR="00C97223" w:rsidTr="00C97223">
        <w:trPr>
          <w:trHeight w:val="494"/>
        </w:trPr>
        <w:tc>
          <w:tcPr>
            <w:tcW w:w="1540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97223" w:rsidRPr="00976BCB" w:rsidRDefault="00C97223" w:rsidP="00C97223">
            <w:pPr>
              <w:pStyle w:val="afff"/>
              <w:ind w:left="-567" w:right="-143" w:firstLine="709"/>
              <w:jc w:val="center"/>
              <w:rPr>
                <w:rFonts w:ascii="Times New Roman" w:hAnsi="Times New Roman"/>
                <w:b/>
                <w:sz w:val="28"/>
                <w:szCs w:val="28"/>
                <w:lang w:eastAsia="ru-RU"/>
              </w:rPr>
            </w:pPr>
            <w:r w:rsidRPr="00976BCB">
              <w:rPr>
                <w:rFonts w:ascii="Times New Roman" w:hAnsi="Times New Roman"/>
                <w:b/>
                <w:sz w:val="28"/>
                <w:szCs w:val="28"/>
                <w:lang w:eastAsia="ru-RU"/>
              </w:rPr>
              <w:t>Обеспечение</w:t>
            </w:r>
            <w:r w:rsidRPr="00976BCB">
              <w:rPr>
                <w:rFonts w:ascii="Times New Roman" w:hAnsi="Times New Roman"/>
                <w:sz w:val="28"/>
                <w:szCs w:val="28"/>
                <w:lang w:eastAsia="ru-RU"/>
              </w:rPr>
              <w:t xml:space="preserve"> </w:t>
            </w:r>
            <w:r w:rsidRPr="00976BCB">
              <w:rPr>
                <w:rFonts w:ascii="Times New Roman" w:hAnsi="Times New Roman"/>
                <w:b/>
                <w:sz w:val="28"/>
                <w:szCs w:val="28"/>
              </w:rPr>
              <w:t>развивающей предметно-пространственной среды мебелью и оборудованием</w:t>
            </w:r>
          </w:p>
        </w:tc>
      </w:tr>
      <w:tr w:rsidR="00C97223" w:rsidTr="00C97223">
        <w:trPr>
          <w:trHeight w:val="1227"/>
        </w:trPr>
        <w:tc>
          <w:tcPr>
            <w:tcW w:w="15408" w:type="dxa"/>
            <w:gridSpan w:val="2"/>
            <w:tcBorders>
              <w:top w:val="single" w:sz="4" w:space="0" w:color="auto"/>
              <w:left w:val="single" w:sz="4" w:space="0" w:color="auto"/>
              <w:bottom w:val="single" w:sz="4" w:space="0" w:color="auto"/>
              <w:right w:val="single" w:sz="4" w:space="0" w:color="auto"/>
            </w:tcBorders>
            <w:hideMark/>
          </w:tcPr>
          <w:p w:rsidR="00C97223" w:rsidRPr="00976BCB" w:rsidRDefault="00C97223" w:rsidP="00C97223">
            <w:pPr>
              <w:pStyle w:val="afff"/>
              <w:ind w:right="-143" w:firstLine="459"/>
              <w:rPr>
                <w:rFonts w:ascii="Times New Roman" w:hAnsi="Times New Roman"/>
                <w:b/>
                <w:sz w:val="28"/>
                <w:szCs w:val="28"/>
                <w:lang w:eastAsia="ru-RU"/>
              </w:rPr>
            </w:pPr>
            <w:r w:rsidRPr="00976BCB">
              <w:rPr>
                <w:rFonts w:ascii="Times New Roman" w:hAnsi="Times New Roman"/>
                <w:b/>
                <w:sz w:val="28"/>
                <w:szCs w:val="28"/>
                <w:lang w:eastAsia="ru-RU"/>
              </w:rPr>
              <w:t>Развивающая предметно-пространственная среда обеспечена:</w:t>
            </w:r>
          </w:p>
          <w:p w:rsidR="00C97223" w:rsidRPr="00976BCB" w:rsidRDefault="00C97223" w:rsidP="00C97223">
            <w:pPr>
              <w:pStyle w:val="afff"/>
              <w:ind w:right="-143" w:firstLine="459"/>
              <w:rPr>
                <w:rFonts w:ascii="Times New Roman" w:hAnsi="Times New Roman"/>
                <w:sz w:val="28"/>
                <w:szCs w:val="28"/>
                <w:lang w:eastAsia="ru-RU"/>
              </w:rPr>
            </w:pPr>
            <w:r w:rsidRPr="00976BCB">
              <w:rPr>
                <w:rFonts w:ascii="Times New Roman" w:hAnsi="Times New Roman"/>
                <w:sz w:val="28"/>
                <w:szCs w:val="28"/>
                <w:lang w:eastAsia="ru-RU"/>
              </w:rPr>
              <w:t>-</w:t>
            </w:r>
            <w:r w:rsidRPr="00976BCB">
              <w:rPr>
                <w:rFonts w:ascii="Times New Roman" w:hAnsi="Times New Roman"/>
                <w:b/>
                <w:sz w:val="28"/>
                <w:szCs w:val="28"/>
                <w:lang w:eastAsia="ru-RU"/>
              </w:rPr>
              <w:t xml:space="preserve"> </w:t>
            </w:r>
            <w:r w:rsidRPr="00976BCB">
              <w:rPr>
                <w:rFonts w:ascii="Times New Roman" w:hAnsi="Times New Roman"/>
                <w:sz w:val="28"/>
                <w:szCs w:val="28"/>
                <w:lang w:eastAsia="ru-RU"/>
              </w:rPr>
              <w:t>специально приспособленной мебелью для детей с ОВЗ, позволяющая заниматься разными видами деятельности, общаться и играть со сверстниками;</w:t>
            </w:r>
          </w:p>
          <w:p w:rsidR="00C97223" w:rsidRPr="00976BCB" w:rsidRDefault="00C97223" w:rsidP="00C97223">
            <w:pPr>
              <w:pStyle w:val="afff"/>
              <w:ind w:right="-143" w:firstLine="459"/>
              <w:rPr>
                <w:rFonts w:ascii="Times New Roman" w:hAnsi="Times New Roman"/>
                <w:sz w:val="28"/>
                <w:szCs w:val="28"/>
                <w:lang w:eastAsia="ru-RU"/>
              </w:rPr>
            </w:pPr>
            <w:r w:rsidRPr="00976BCB">
              <w:rPr>
                <w:rFonts w:ascii="Times New Roman" w:hAnsi="Times New Roman"/>
                <w:sz w:val="28"/>
                <w:szCs w:val="28"/>
                <w:lang w:eastAsia="ru-RU"/>
              </w:rPr>
              <w:t xml:space="preserve">- групповые помещения имеют достаточно пространства (места) для специального оборудования. </w:t>
            </w:r>
          </w:p>
          <w:p w:rsidR="00C97223" w:rsidRPr="00976BCB" w:rsidRDefault="00C97223" w:rsidP="00C97223">
            <w:pPr>
              <w:pStyle w:val="afff"/>
              <w:ind w:right="-143" w:firstLine="459"/>
              <w:rPr>
                <w:rFonts w:ascii="Times New Roman" w:hAnsi="Times New Roman"/>
                <w:sz w:val="28"/>
                <w:szCs w:val="28"/>
                <w:lang w:eastAsia="ru-RU"/>
              </w:rPr>
            </w:pPr>
          </w:p>
        </w:tc>
      </w:tr>
    </w:tbl>
    <w:p w:rsidR="00C97223" w:rsidRDefault="00C97223" w:rsidP="00C97223">
      <w:pPr>
        <w:ind w:left="-567" w:right="-143" w:firstLine="709"/>
        <w:jc w:val="center"/>
        <w:rPr>
          <w:rFonts w:ascii="Times New Roman" w:eastAsia="Times New Roman" w:hAnsi="Times New Roman"/>
          <w:b/>
          <w:bCs/>
        </w:rPr>
      </w:pPr>
    </w:p>
    <w:p w:rsidR="00C97223" w:rsidRDefault="00C97223" w:rsidP="00C97223">
      <w:pPr>
        <w:ind w:left="-567" w:right="-143" w:firstLine="709"/>
        <w:jc w:val="center"/>
        <w:rPr>
          <w:rFonts w:ascii="Times New Roman" w:eastAsia="Times New Roman" w:hAnsi="Times New Roman"/>
          <w:b/>
          <w:bCs/>
        </w:rPr>
      </w:pPr>
    </w:p>
    <w:p w:rsidR="00C97223" w:rsidRPr="00547C1F" w:rsidRDefault="00C97223" w:rsidP="00C97223">
      <w:pPr>
        <w:ind w:left="-567" w:right="-143" w:firstLine="709"/>
        <w:jc w:val="center"/>
        <w:rPr>
          <w:rFonts w:ascii="Times New Roman" w:eastAsia="Times New Roman" w:hAnsi="Times New Roman" w:cs="Times New Roman"/>
          <w:sz w:val="32"/>
          <w:szCs w:val="32"/>
        </w:rPr>
      </w:pPr>
      <w:r w:rsidRPr="00976BCB">
        <w:rPr>
          <w:rFonts w:ascii="Times New Roman" w:eastAsia="Times New Roman" w:hAnsi="Times New Roman"/>
          <w:b/>
          <w:bCs/>
          <w:sz w:val="28"/>
          <w:szCs w:val="28"/>
        </w:rPr>
        <w:t>3.3</w:t>
      </w:r>
      <w:r w:rsidRPr="00547C1F">
        <w:rPr>
          <w:rFonts w:ascii="Times New Roman" w:eastAsia="Times New Roman" w:hAnsi="Times New Roman"/>
          <w:b/>
          <w:bCs/>
          <w:sz w:val="32"/>
          <w:szCs w:val="32"/>
        </w:rPr>
        <w:t xml:space="preserve">. Материально-техническое обеспечение </w:t>
      </w:r>
      <w:r w:rsidR="0020649C" w:rsidRPr="00547C1F">
        <w:rPr>
          <w:rFonts w:ascii="Times New Roman" w:eastAsia="Times New Roman" w:hAnsi="Times New Roman"/>
          <w:b/>
          <w:bCs/>
          <w:sz w:val="32"/>
          <w:szCs w:val="32"/>
        </w:rPr>
        <w:t>п</w:t>
      </w:r>
      <w:r w:rsidRPr="00547C1F">
        <w:rPr>
          <w:rFonts w:ascii="Times New Roman" w:eastAsia="Times New Roman" w:hAnsi="Times New Roman"/>
          <w:b/>
          <w:bCs/>
          <w:sz w:val="32"/>
          <w:szCs w:val="32"/>
        </w:rPr>
        <w:t>рограммы, обеспеченность методическими материалами и средствами обучения и воспитания</w:t>
      </w:r>
    </w:p>
    <w:p w:rsidR="00C97223" w:rsidRDefault="00C97223" w:rsidP="00C97223">
      <w:pPr>
        <w:ind w:left="-567" w:right="-143" w:firstLine="709"/>
        <w:jc w:val="center"/>
        <w:rPr>
          <w:rFonts w:ascii="Times New Roman" w:eastAsia="Times New Roman" w:hAnsi="Times New Roman"/>
        </w:rPr>
      </w:pPr>
    </w:p>
    <w:p w:rsidR="00C97223" w:rsidRPr="00976BCB" w:rsidRDefault="00C97223" w:rsidP="00C97223">
      <w:pPr>
        <w:pStyle w:val="afff"/>
        <w:ind w:left="-567" w:right="-143" w:firstLine="709"/>
        <w:rPr>
          <w:rFonts w:ascii="Times New Roman" w:hAnsi="Times New Roman"/>
          <w:sz w:val="28"/>
          <w:szCs w:val="28"/>
          <w:lang w:eastAsia="ru-RU"/>
        </w:rPr>
      </w:pPr>
      <w:r w:rsidRPr="00976BCB">
        <w:rPr>
          <w:rFonts w:ascii="Times New Roman" w:hAnsi="Times New Roman"/>
          <w:sz w:val="28"/>
          <w:szCs w:val="28"/>
          <w:lang w:eastAsia="ru-RU"/>
        </w:rPr>
        <w:t xml:space="preserve"> В ДОО созданы материально-технические условия, обеспечивающие: </w:t>
      </w:r>
    </w:p>
    <w:p w:rsidR="00C97223" w:rsidRPr="00976BCB" w:rsidRDefault="00C97223" w:rsidP="00C97223">
      <w:pPr>
        <w:pStyle w:val="afff"/>
        <w:ind w:left="-567" w:right="-143" w:firstLine="709"/>
        <w:rPr>
          <w:rFonts w:ascii="Times New Roman" w:hAnsi="Times New Roman"/>
          <w:sz w:val="28"/>
          <w:szCs w:val="28"/>
          <w:lang w:eastAsia="ru-RU"/>
        </w:rPr>
      </w:pPr>
      <w:r w:rsidRPr="00976BCB">
        <w:rPr>
          <w:rFonts w:ascii="Times New Roman" w:hAnsi="Times New Roman"/>
          <w:sz w:val="28"/>
          <w:szCs w:val="28"/>
          <w:lang w:eastAsia="ru-RU"/>
        </w:rPr>
        <w:t xml:space="preserve">- возможность достижения обучающимися планируемых результатов освоения программы; </w:t>
      </w:r>
    </w:p>
    <w:p w:rsidR="00C97223" w:rsidRPr="00976BCB" w:rsidRDefault="00C97223" w:rsidP="00976BCB">
      <w:pPr>
        <w:pStyle w:val="afff"/>
        <w:ind w:right="-143" w:firstLine="142"/>
        <w:jc w:val="both"/>
        <w:rPr>
          <w:rFonts w:ascii="Times New Roman" w:hAnsi="Times New Roman"/>
          <w:sz w:val="28"/>
          <w:szCs w:val="28"/>
          <w:lang w:eastAsia="ru-RU"/>
        </w:rPr>
      </w:pPr>
      <w:r w:rsidRPr="00976BCB">
        <w:rPr>
          <w:rFonts w:ascii="Times New Roman" w:hAnsi="Times New Roman"/>
          <w:sz w:val="28"/>
          <w:szCs w:val="28"/>
          <w:lang w:eastAsia="ru-RU"/>
        </w:rPr>
        <w:t xml:space="preserve">- выполнение ДОО требований санитарно-эпидемиологических правил и гигиенических нормативов, содержащихся в документе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r w:rsidRPr="00976BCB">
        <w:rPr>
          <w:rFonts w:ascii="Times New Roman" w:hAnsi="Times New Roman"/>
          <w:sz w:val="28"/>
          <w:szCs w:val="28"/>
        </w:rPr>
        <w:t>СанПиН 1.2.3685-21</w:t>
      </w:r>
      <w:r w:rsidRPr="00976BCB">
        <w:rPr>
          <w:rFonts w:ascii="Times New Roman" w:hAnsi="Times New Roman"/>
          <w:sz w:val="28"/>
          <w:szCs w:val="28"/>
          <w:lang w:eastAsia="ru-RU"/>
        </w:rPr>
        <w:t>),</w:t>
      </w:r>
    </w:p>
    <w:p w:rsidR="00C97223" w:rsidRPr="00976BCB" w:rsidRDefault="00C97223" w:rsidP="00976BCB">
      <w:pPr>
        <w:pStyle w:val="afff"/>
        <w:ind w:left="-567" w:right="-143" w:firstLine="709"/>
        <w:jc w:val="both"/>
        <w:rPr>
          <w:rFonts w:ascii="Times New Roman" w:hAnsi="Times New Roman"/>
          <w:sz w:val="28"/>
          <w:szCs w:val="28"/>
          <w:lang w:eastAsia="ru-RU"/>
        </w:rPr>
      </w:pPr>
      <w:r w:rsidRPr="00976BCB">
        <w:rPr>
          <w:rFonts w:ascii="Times New Roman" w:hAnsi="Times New Roman"/>
          <w:sz w:val="28"/>
          <w:szCs w:val="28"/>
          <w:lang w:eastAsia="ru-RU"/>
        </w:rPr>
        <w:t>ДОО следует правилам СанПиН:</w:t>
      </w:r>
    </w:p>
    <w:p w:rsidR="00C97223" w:rsidRPr="00976BCB" w:rsidRDefault="00C97223" w:rsidP="00C97223">
      <w:pPr>
        <w:pStyle w:val="afff"/>
        <w:ind w:left="-567" w:right="-143" w:firstLine="709"/>
        <w:rPr>
          <w:rFonts w:ascii="Times New Roman" w:eastAsia="Times New Roman" w:hAnsi="Times New Roman"/>
          <w:sz w:val="28"/>
          <w:szCs w:val="28"/>
          <w:lang w:eastAsia="ru-RU"/>
        </w:rPr>
      </w:pPr>
      <w:r w:rsidRPr="00976BCB">
        <w:rPr>
          <w:rFonts w:ascii="Times New Roman" w:eastAsia="Times New Roman" w:hAnsi="Times New Roman"/>
          <w:sz w:val="28"/>
          <w:szCs w:val="28"/>
          <w:lang w:eastAsia="ru-RU"/>
        </w:rPr>
        <w:t xml:space="preserve">- к условиям размещения организаций, осуществляющих образовательную деятельность; </w:t>
      </w:r>
    </w:p>
    <w:p w:rsidR="00C97223" w:rsidRPr="00976BCB" w:rsidRDefault="00C97223" w:rsidP="00C97223">
      <w:pPr>
        <w:pStyle w:val="afff"/>
        <w:ind w:left="-567" w:right="-143" w:firstLine="709"/>
        <w:rPr>
          <w:rFonts w:ascii="Times New Roman" w:hAnsi="Times New Roman"/>
          <w:sz w:val="28"/>
          <w:szCs w:val="28"/>
          <w:lang w:eastAsia="ru-RU"/>
        </w:rPr>
      </w:pPr>
      <w:r w:rsidRPr="00976BCB">
        <w:rPr>
          <w:rFonts w:ascii="Times New Roman" w:hAnsi="Times New Roman"/>
          <w:sz w:val="28"/>
          <w:szCs w:val="28"/>
          <w:lang w:eastAsia="ru-RU"/>
        </w:rPr>
        <w:t xml:space="preserve">- по оборудованию и содержанию территории; </w:t>
      </w:r>
    </w:p>
    <w:p w:rsidR="00C97223" w:rsidRPr="00976BCB" w:rsidRDefault="00C97223" w:rsidP="00C97223">
      <w:pPr>
        <w:pStyle w:val="afff"/>
        <w:ind w:left="-567" w:right="-143" w:firstLine="709"/>
        <w:rPr>
          <w:rFonts w:ascii="Times New Roman" w:hAnsi="Times New Roman"/>
          <w:sz w:val="28"/>
          <w:szCs w:val="28"/>
          <w:lang w:eastAsia="ru-RU"/>
        </w:rPr>
      </w:pPr>
      <w:r w:rsidRPr="00976BCB">
        <w:rPr>
          <w:rFonts w:ascii="Times New Roman" w:hAnsi="Times New Roman"/>
          <w:sz w:val="28"/>
          <w:szCs w:val="28"/>
          <w:lang w:eastAsia="ru-RU"/>
        </w:rPr>
        <w:t xml:space="preserve">- по помещениям, их оборудованию и содержанию; </w:t>
      </w:r>
    </w:p>
    <w:p w:rsidR="00C97223" w:rsidRPr="00976BCB" w:rsidRDefault="00C97223" w:rsidP="00C97223">
      <w:pPr>
        <w:pStyle w:val="afff"/>
        <w:ind w:left="-567" w:right="-143" w:firstLine="709"/>
        <w:rPr>
          <w:rFonts w:ascii="Times New Roman" w:hAnsi="Times New Roman"/>
          <w:sz w:val="28"/>
          <w:szCs w:val="28"/>
          <w:lang w:eastAsia="ru-RU"/>
        </w:rPr>
      </w:pPr>
      <w:r w:rsidRPr="00976BCB">
        <w:rPr>
          <w:rFonts w:ascii="Times New Roman" w:hAnsi="Times New Roman"/>
          <w:sz w:val="28"/>
          <w:szCs w:val="28"/>
          <w:lang w:eastAsia="ru-RU"/>
        </w:rPr>
        <w:t xml:space="preserve">- по естественному и искусственному освещению помещений; </w:t>
      </w:r>
    </w:p>
    <w:p w:rsidR="00C97223" w:rsidRPr="00976BCB" w:rsidRDefault="00C97223" w:rsidP="00C97223">
      <w:pPr>
        <w:pStyle w:val="afff"/>
        <w:ind w:left="-567" w:right="-143" w:firstLine="709"/>
        <w:rPr>
          <w:rFonts w:ascii="Times New Roman" w:hAnsi="Times New Roman"/>
          <w:sz w:val="28"/>
          <w:szCs w:val="28"/>
          <w:lang w:eastAsia="ru-RU"/>
        </w:rPr>
      </w:pPr>
      <w:r w:rsidRPr="00976BCB">
        <w:rPr>
          <w:rFonts w:ascii="Times New Roman" w:hAnsi="Times New Roman"/>
          <w:sz w:val="28"/>
          <w:szCs w:val="28"/>
          <w:lang w:eastAsia="ru-RU"/>
        </w:rPr>
        <w:t xml:space="preserve">- по отоплению и вентиляции; </w:t>
      </w:r>
    </w:p>
    <w:p w:rsidR="00C97223" w:rsidRPr="00976BCB" w:rsidRDefault="00C97223" w:rsidP="00C97223">
      <w:pPr>
        <w:pStyle w:val="afff"/>
        <w:ind w:left="-567" w:right="-143" w:firstLine="709"/>
        <w:rPr>
          <w:rFonts w:ascii="Times New Roman" w:hAnsi="Times New Roman"/>
          <w:sz w:val="28"/>
          <w:szCs w:val="28"/>
          <w:lang w:eastAsia="ru-RU"/>
        </w:rPr>
      </w:pPr>
      <w:r w:rsidRPr="00976BCB">
        <w:rPr>
          <w:rFonts w:ascii="Times New Roman" w:hAnsi="Times New Roman"/>
          <w:sz w:val="28"/>
          <w:szCs w:val="28"/>
          <w:lang w:eastAsia="ru-RU"/>
        </w:rPr>
        <w:t xml:space="preserve">- по водоснабжению и канализации; </w:t>
      </w:r>
    </w:p>
    <w:p w:rsidR="00C97223" w:rsidRPr="00976BCB" w:rsidRDefault="00C97223" w:rsidP="00C97223">
      <w:pPr>
        <w:pStyle w:val="afff"/>
        <w:ind w:left="-567" w:right="-143" w:firstLine="709"/>
        <w:rPr>
          <w:rFonts w:ascii="Times New Roman" w:hAnsi="Times New Roman"/>
          <w:sz w:val="28"/>
          <w:szCs w:val="28"/>
          <w:lang w:eastAsia="ru-RU"/>
        </w:rPr>
      </w:pPr>
      <w:r w:rsidRPr="00976BCB">
        <w:rPr>
          <w:rFonts w:ascii="Times New Roman" w:hAnsi="Times New Roman"/>
          <w:sz w:val="28"/>
          <w:szCs w:val="28"/>
          <w:lang w:eastAsia="ru-RU"/>
        </w:rPr>
        <w:lastRenderedPageBreak/>
        <w:t xml:space="preserve">- по организации питания; </w:t>
      </w:r>
    </w:p>
    <w:p w:rsidR="00C97223" w:rsidRPr="00976BCB" w:rsidRDefault="00C97223" w:rsidP="00C97223">
      <w:pPr>
        <w:pStyle w:val="afff"/>
        <w:ind w:left="-567" w:right="-143" w:firstLine="709"/>
        <w:rPr>
          <w:rFonts w:ascii="Times New Roman" w:hAnsi="Times New Roman"/>
          <w:sz w:val="28"/>
          <w:szCs w:val="28"/>
          <w:lang w:eastAsia="ru-RU"/>
        </w:rPr>
      </w:pPr>
      <w:r w:rsidRPr="00976BCB">
        <w:rPr>
          <w:rFonts w:ascii="Times New Roman" w:hAnsi="Times New Roman"/>
          <w:sz w:val="28"/>
          <w:szCs w:val="28"/>
          <w:lang w:eastAsia="ru-RU"/>
        </w:rPr>
        <w:t xml:space="preserve">- по медицинскому обеспечению; </w:t>
      </w:r>
    </w:p>
    <w:p w:rsidR="00C97223" w:rsidRPr="00976BCB" w:rsidRDefault="00C97223" w:rsidP="00C97223">
      <w:pPr>
        <w:pStyle w:val="afff"/>
        <w:ind w:left="-567" w:right="-143" w:firstLine="709"/>
        <w:rPr>
          <w:rFonts w:ascii="Times New Roman" w:hAnsi="Times New Roman"/>
          <w:sz w:val="28"/>
          <w:szCs w:val="28"/>
          <w:lang w:eastAsia="ru-RU"/>
        </w:rPr>
      </w:pPr>
      <w:r w:rsidRPr="00976BCB">
        <w:rPr>
          <w:rFonts w:ascii="Times New Roman" w:hAnsi="Times New Roman"/>
          <w:sz w:val="28"/>
          <w:szCs w:val="28"/>
          <w:lang w:eastAsia="ru-RU"/>
        </w:rPr>
        <w:t xml:space="preserve">- по приему детей в организации, осуществляющих образовательную деятельность; </w:t>
      </w:r>
    </w:p>
    <w:p w:rsidR="00C97223" w:rsidRPr="00976BCB" w:rsidRDefault="00C97223" w:rsidP="00C97223">
      <w:pPr>
        <w:pStyle w:val="afff"/>
        <w:ind w:left="-567" w:right="-143" w:firstLine="709"/>
        <w:rPr>
          <w:rFonts w:ascii="Times New Roman" w:hAnsi="Times New Roman"/>
          <w:sz w:val="28"/>
          <w:szCs w:val="28"/>
          <w:lang w:eastAsia="ru-RU"/>
        </w:rPr>
      </w:pPr>
      <w:r w:rsidRPr="00976BCB">
        <w:rPr>
          <w:rFonts w:ascii="Times New Roman" w:hAnsi="Times New Roman"/>
          <w:sz w:val="28"/>
          <w:szCs w:val="28"/>
          <w:lang w:eastAsia="ru-RU"/>
        </w:rPr>
        <w:t xml:space="preserve">- по организации режима дня; </w:t>
      </w:r>
    </w:p>
    <w:p w:rsidR="00C97223" w:rsidRPr="00976BCB" w:rsidRDefault="00C97223" w:rsidP="00C97223">
      <w:pPr>
        <w:pStyle w:val="afff"/>
        <w:ind w:left="-567" w:right="-143" w:firstLine="709"/>
        <w:rPr>
          <w:rFonts w:ascii="Times New Roman" w:hAnsi="Times New Roman"/>
          <w:sz w:val="28"/>
          <w:szCs w:val="28"/>
          <w:lang w:eastAsia="ru-RU"/>
        </w:rPr>
      </w:pPr>
      <w:r w:rsidRPr="00976BCB">
        <w:rPr>
          <w:rFonts w:ascii="Times New Roman" w:hAnsi="Times New Roman"/>
          <w:sz w:val="28"/>
          <w:szCs w:val="28"/>
          <w:lang w:eastAsia="ru-RU"/>
        </w:rPr>
        <w:t xml:space="preserve">- по организации физического воспитания; </w:t>
      </w:r>
    </w:p>
    <w:p w:rsidR="00C97223" w:rsidRPr="00976BCB" w:rsidRDefault="00C97223" w:rsidP="00C97223">
      <w:pPr>
        <w:pStyle w:val="afff"/>
        <w:ind w:left="-567" w:right="-143" w:firstLine="709"/>
        <w:rPr>
          <w:rFonts w:ascii="Times New Roman" w:hAnsi="Times New Roman"/>
          <w:sz w:val="28"/>
          <w:szCs w:val="28"/>
          <w:lang w:eastAsia="ru-RU"/>
        </w:rPr>
      </w:pPr>
      <w:r w:rsidRPr="00976BCB">
        <w:rPr>
          <w:rFonts w:ascii="Times New Roman" w:hAnsi="Times New Roman"/>
          <w:sz w:val="28"/>
          <w:szCs w:val="28"/>
          <w:lang w:eastAsia="ru-RU"/>
        </w:rPr>
        <w:t>- по личной гигиене персонала.</w:t>
      </w:r>
    </w:p>
    <w:p w:rsidR="00C97223" w:rsidRPr="00976BCB" w:rsidRDefault="00C97223" w:rsidP="00C97223">
      <w:pPr>
        <w:pStyle w:val="afff"/>
        <w:ind w:left="-567" w:right="-143" w:firstLine="709"/>
        <w:rPr>
          <w:rFonts w:ascii="Times New Roman" w:hAnsi="Times New Roman"/>
          <w:sz w:val="28"/>
          <w:szCs w:val="28"/>
          <w:lang w:eastAsia="ru-RU"/>
        </w:rPr>
      </w:pPr>
      <w:r w:rsidRPr="00976BCB">
        <w:rPr>
          <w:rFonts w:ascii="Times New Roman" w:hAnsi="Times New Roman"/>
          <w:sz w:val="28"/>
          <w:szCs w:val="28"/>
          <w:lang w:eastAsia="ru-RU"/>
        </w:rPr>
        <w:t xml:space="preserve">ДОО выполняет требования: </w:t>
      </w:r>
    </w:p>
    <w:p w:rsidR="00C97223" w:rsidRPr="00976BCB" w:rsidRDefault="00C97223" w:rsidP="00C97223">
      <w:pPr>
        <w:pStyle w:val="afff"/>
        <w:ind w:left="-567" w:right="-143" w:firstLine="709"/>
        <w:rPr>
          <w:rFonts w:ascii="Times New Roman" w:hAnsi="Times New Roman"/>
          <w:sz w:val="28"/>
          <w:szCs w:val="28"/>
          <w:lang w:eastAsia="ru-RU"/>
        </w:rPr>
      </w:pPr>
      <w:r w:rsidRPr="00976BCB">
        <w:rPr>
          <w:rFonts w:ascii="Times New Roman" w:hAnsi="Times New Roman"/>
          <w:sz w:val="28"/>
          <w:szCs w:val="28"/>
          <w:lang w:eastAsia="ru-RU"/>
        </w:rPr>
        <w:t xml:space="preserve">- пожарной безопасности и электробезопасности; </w:t>
      </w:r>
    </w:p>
    <w:p w:rsidR="00C97223" w:rsidRPr="00976BCB" w:rsidRDefault="00C97223" w:rsidP="00C97223">
      <w:pPr>
        <w:pStyle w:val="afff"/>
        <w:ind w:left="-567" w:right="-143" w:firstLine="709"/>
        <w:rPr>
          <w:rFonts w:ascii="Times New Roman" w:hAnsi="Times New Roman"/>
          <w:sz w:val="28"/>
          <w:szCs w:val="28"/>
          <w:lang w:eastAsia="ru-RU"/>
        </w:rPr>
      </w:pPr>
      <w:r w:rsidRPr="00976BCB">
        <w:rPr>
          <w:rFonts w:ascii="Times New Roman" w:hAnsi="Times New Roman"/>
          <w:sz w:val="28"/>
          <w:szCs w:val="28"/>
          <w:lang w:eastAsia="ru-RU"/>
        </w:rPr>
        <w:t>- по охране здоровья обучающихся и охране труда работников ДОО.</w:t>
      </w:r>
    </w:p>
    <w:p w:rsidR="00C97223" w:rsidRPr="00976BCB" w:rsidRDefault="00C97223" w:rsidP="00976BCB">
      <w:pPr>
        <w:pStyle w:val="afff"/>
        <w:ind w:right="-143" w:firstLine="142"/>
        <w:jc w:val="both"/>
        <w:rPr>
          <w:rFonts w:ascii="Times New Roman" w:hAnsi="Times New Roman"/>
          <w:sz w:val="28"/>
          <w:szCs w:val="28"/>
          <w:lang w:eastAsia="ru-RU"/>
        </w:rPr>
      </w:pPr>
      <w:r w:rsidRPr="00976BCB">
        <w:rPr>
          <w:rFonts w:ascii="Times New Roman" w:hAnsi="Times New Roman"/>
          <w:sz w:val="28"/>
          <w:szCs w:val="28"/>
          <w:lang w:eastAsia="ru-RU"/>
        </w:rPr>
        <w:t>ДОО</w:t>
      </w:r>
      <w:r w:rsidRPr="00976BCB">
        <w:rPr>
          <w:rFonts w:ascii="Times New Roman" w:hAnsi="Times New Roman"/>
          <w:b/>
          <w:sz w:val="28"/>
          <w:szCs w:val="28"/>
          <w:lang w:eastAsia="ru-RU"/>
        </w:rPr>
        <w:t xml:space="preserve"> оснащена</w:t>
      </w:r>
      <w:r w:rsidRPr="00976BCB">
        <w:rPr>
          <w:rFonts w:ascii="Times New Roman" w:hAnsi="Times New Roman"/>
          <w:sz w:val="28"/>
          <w:szCs w:val="28"/>
          <w:lang w:eastAsia="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C97223" w:rsidRPr="00976BCB" w:rsidRDefault="00C97223" w:rsidP="00976BCB">
      <w:pPr>
        <w:pStyle w:val="afff"/>
        <w:ind w:right="-143" w:firstLine="142"/>
        <w:jc w:val="both"/>
        <w:rPr>
          <w:rFonts w:ascii="Times New Roman" w:hAnsi="Times New Roman"/>
          <w:sz w:val="28"/>
          <w:szCs w:val="28"/>
          <w:lang w:eastAsia="ru-RU"/>
        </w:rPr>
      </w:pPr>
      <w:r w:rsidRPr="00976BCB">
        <w:rPr>
          <w:rFonts w:ascii="Times New Roman" w:hAnsi="Times New Roman"/>
          <w:sz w:val="28"/>
          <w:szCs w:val="28"/>
          <w:lang w:eastAsia="ru-RU"/>
        </w:rPr>
        <w:t>ДОО</w:t>
      </w:r>
      <w:r w:rsidRPr="00976BCB">
        <w:rPr>
          <w:rFonts w:ascii="Times New Roman" w:hAnsi="Times New Roman"/>
          <w:b/>
          <w:sz w:val="28"/>
          <w:szCs w:val="28"/>
          <w:lang w:eastAsia="ru-RU"/>
        </w:rPr>
        <w:t xml:space="preserve"> имеет </w:t>
      </w:r>
      <w:r w:rsidRPr="00976BCB">
        <w:rPr>
          <w:rFonts w:ascii="Times New Roman" w:hAnsi="Times New Roman"/>
          <w:sz w:val="28"/>
          <w:szCs w:val="28"/>
          <w:lang w:eastAsia="ru-RU"/>
        </w:rPr>
        <w:t xml:space="preserve">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C97223" w:rsidRPr="00976BCB" w:rsidRDefault="00C97223" w:rsidP="00976BCB">
      <w:pPr>
        <w:pStyle w:val="afff"/>
        <w:ind w:right="-143" w:firstLine="142"/>
        <w:jc w:val="both"/>
        <w:rPr>
          <w:rFonts w:ascii="Times New Roman" w:hAnsi="Times New Roman"/>
          <w:sz w:val="28"/>
          <w:szCs w:val="28"/>
          <w:lang w:eastAsia="ru-RU"/>
        </w:rPr>
      </w:pPr>
      <w:r w:rsidRPr="00976BCB">
        <w:rPr>
          <w:rFonts w:ascii="Times New Roman" w:hAnsi="Times New Roman"/>
          <w:sz w:val="28"/>
          <w:szCs w:val="28"/>
          <w:lang w:eastAsia="ru-RU"/>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C97223" w:rsidRPr="00976BCB" w:rsidRDefault="00C97223" w:rsidP="00976BCB">
      <w:pPr>
        <w:pStyle w:val="afff"/>
        <w:ind w:right="-143" w:firstLine="142"/>
        <w:jc w:val="both"/>
        <w:rPr>
          <w:rFonts w:ascii="Times New Roman" w:hAnsi="Times New Roman"/>
          <w:sz w:val="28"/>
          <w:szCs w:val="28"/>
          <w:lang w:eastAsia="ru-RU"/>
        </w:rPr>
      </w:pPr>
      <w:r w:rsidRPr="00976BCB">
        <w:rPr>
          <w:rFonts w:ascii="Times New Roman" w:hAnsi="Times New Roman"/>
          <w:sz w:val="28"/>
          <w:szCs w:val="28"/>
          <w:lang w:eastAsia="ru-RU"/>
        </w:rPr>
        <w:t xml:space="preserve">- оснащение развивающей предметно-пространственной среды, включающей средства обучения и воспитания в соответствии с возрастными и индивидуальными особенностями детей дошкольного возраста, содержания Федеральной программы; </w:t>
      </w:r>
    </w:p>
    <w:p w:rsidR="00C97223" w:rsidRPr="00976BCB" w:rsidRDefault="00C97223" w:rsidP="00976BCB">
      <w:pPr>
        <w:pStyle w:val="afff"/>
        <w:ind w:right="-143" w:firstLine="142"/>
        <w:jc w:val="both"/>
        <w:rPr>
          <w:rFonts w:ascii="Times New Roman" w:hAnsi="Times New Roman"/>
          <w:sz w:val="28"/>
          <w:szCs w:val="28"/>
          <w:lang w:eastAsia="ru-RU"/>
        </w:rPr>
      </w:pPr>
      <w:r w:rsidRPr="00976BCB">
        <w:rPr>
          <w:rFonts w:ascii="Times New Roman" w:hAnsi="Times New Roman"/>
          <w:sz w:val="28"/>
          <w:szCs w:val="28"/>
          <w:lang w:eastAsia="ru-RU"/>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C97223" w:rsidRPr="00976BCB" w:rsidRDefault="00C97223" w:rsidP="00976BCB">
      <w:pPr>
        <w:pStyle w:val="afff"/>
        <w:ind w:right="-143" w:firstLine="142"/>
        <w:jc w:val="both"/>
        <w:rPr>
          <w:rFonts w:ascii="Times New Roman" w:hAnsi="Times New Roman"/>
          <w:sz w:val="28"/>
          <w:szCs w:val="28"/>
          <w:lang w:eastAsia="ru-RU"/>
        </w:rPr>
      </w:pPr>
      <w:r w:rsidRPr="00976BCB">
        <w:rPr>
          <w:rFonts w:ascii="Times New Roman" w:hAnsi="Times New Roman"/>
          <w:sz w:val="28"/>
          <w:szCs w:val="28"/>
          <w:lang w:eastAsia="ru-RU"/>
        </w:rPr>
        <w:t xml:space="preserve">-  административные помещения, методический кабинет; </w:t>
      </w:r>
    </w:p>
    <w:p w:rsidR="00C97223" w:rsidRPr="00976BCB" w:rsidRDefault="00C97223" w:rsidP="00976BCB">
      <w:pPr>
        <w:pStyle w:val="afff"/>
        <w:ind w:right="-143" w:firstLine="142"/>
        <w:jc w:val="both"/>
        <w:rPr>
          <w:rFonts w:ascii="Times New Roman" w:hAnsi="Times New Roman"/>
          <w:sz w:val="28"/>
          <w:szCs w:val="28"/>
          <w:lang w:eastAsia="ru-RU"/>
        </w:rPr>
      </w:pPr>
      <w:r w:rsidRPr="00976BCB">
        <w:rPr>
          <w:rFonts w:ascii="Times New Roman" w:hAnsi="Times New Roman"/>
          <w:sz w:val="28"/>
          <w:szCs w:val="28"/>
          <w:lang w:eastAsia="ru-RU"/>
        </w:rPr>
        <w:t xml:space="preserve">-  помещения для занятий специалистов (учитель-логопед, учитель-дефектолог, педагог-психолог); </w:t>
      </w:r>
    </w:p>
    <w:p w:rsidR="00C97223" w:rsidRPr="00976BCB" w:rsidRDefault="00C97223" w:rsidP="00976BCB">
      <w:pPr>
        <w:pStyle w:val="afff"/>
        <w:ind w:right="-143" w:firstLine="142"/>
        <w:jc w:val="both"/>
        <w:rPr>
          <w:rFonts w:ascii="Times New Roman" w:hAnsi="Times New Roman"/>
          <w:sz w:val="28"/>
          <w:szCs w:val="28"/>
          <w:lang w:eastAsia="ru-RU"/>
        </w:rPr>
      </w:pPr>
      <w:r w:rsidRPr="00976BCB">
        <w:rPr>
          <w:rFonts w:ascii="Times New Roman" w:hAnsi="Times New Roman"/>
          <w:sz w:val="28"/>
          <w:szCs w:val="28"/>
          <w:lang w:eastAsia="ru-RU"/>
        </w:rPr>
        <w:t xml:space="preserve">- помещения, обеспечивающие охрану и укрепление физического и психологического здоровья, в том числе медицинский кабинет; </w:t>
      </w:r>
    </w:p>
    <w:p w:rsidR="00C97223" w:rsidRPr="00976BCB" w:rsidRDefault="00C97223" w:rsidP="00C97223">
      <w:pPr>
        <w:pStyle w:val="afff"/>
        <w:ind w:left="-567" w:right="-143" w:firstLine="709"/>
        <w:rPr>
          <w:rFonts w:ascii="Times New Roman" w:hAnsi="Times New Roman"/>
          <w:sz w:val="28"/>
          <w:szCs w:val="28"/>
          <w:lang w:eastAsia="ru-RU"/>
        </w:rPr>
      </w:pPr>
      <w:r w:rsidRPr="00976BCB">
        <w:rPr>
          <w:rFonts w:ascii="Times New Roman" w:hAnsi="Times New Roman"/>
          <w:sz w:val="28"/>
          <w:szCs w:val="28"/>
          <w:lang w:eastAsia="ru-RU"/>
        </w:rPr>
        <w:t>- оформленную территорию и оборудованные участки для прогулки детей.</w:t>
      </w:r>
    </w:p>
    <w:p w:rsidR="00C97223" w:rsidRPr="00976BCB" w:rsidRDefault="00C97223" w:rsidP="00C97223">
      <w:pPr>
        <w:pStyle w:val="afff"/>
        <w:ind w:left="-567" w:right="-143" w:firstLine="709"/>
        <w:rPr>
          <w:rFonts w:ascii="Times New Roman" w:eastAsia="Times New Roman" w:hAnsi="Times New Roman"/>
          <w:sz w:val="28"/>
          <w:szCs w:val="28"/>
          <w:lang w:eastAsia="ru-RU"/>
        </w:rPr>
      </w:pPr>
      <w:r w:rsidRPr="00976BCB">
        <w:rPr>
          <w:rFonts w:ascii="Times New Roman" w:hAnsi="Times New Roman"/>
          <w:sz w:val="28"/>
          <w:szCs w:val="28"/>
          <w:lang w:eastAsia="ru-RU"/>
        </w:rPr>
        <w:t xml:space="preserve"> </w:t>
      </w:r>
      <w:r w:rsidRPr="00976BCB">
        <w:rPr>
          <w:rFonts w:ascii="Times New Roman" w:eastAsia="Times New Roman" w:hAnsi="Times New Roman"/>
          <w:sz w:val="28"/>
          <w:szCs w:val="28"/>
          <w:lang w:eastAsia="ru-RU"/>
        </w:rPr>
        <w:t xml:space="preserve">ДОО </w:t>
      </w:r>
      <w:r w:rsidRPr="00976BCB">
        <w:rPr>
          <w:rFonts w:ascii="Times New Roman" w:eastAsia="Times New Roman" w:hAnsi="Times New Roman"/>
          <w:b/>
          <w:sz w:val="28"/>
          <w:szCs w:val="28"/>
          <w:lang w:eastAsia="ru-RU"/>
        </w:rPr>
        <w:t>использует систему обновления</w:t>
      </w:r>
      <w:r w:rsidRPr="00976BCB">
        <w:rPr>
          <w:rFonts w:ascii="Times New Roman" w:eastAsia="Times New Roman" w:hAnsi="Times New Roman"/>
          <w:sz w:val="28"/>
          <w:szCs w:val="28"/>
          <w:lang w:eastAsia="ru-RU"/>
        </w:rPr>
        <w:t xml:space="preserve"> образовательных ресурсов:</w:t>
      </w:r>
    </w:p>
    <w:p w:rsidR="00C97223" w:rsidRPr="00976BCB" w:rsidRDefault="00C97223" w:rsidP="00976BCB">
      <w:pPr>
        <w:pStyle w:val="afff"/>
        <w:ind w:right="-143" w:firstLine="142"/>
        <w:rPr>
          <w:rFonts w:ascii="Times New Roman" w:eastAsia="Times New Roman" w:hAnsi="Times New Roman"/>
          <w:sz w:val="28"/>
          <w:szCs w:val="28"/>
          <w:lang w:eastAsia="ru-RU"/>
        </w:rPr>
      </w:pPr>
      <w:r w:rsidRPr="00976BCB">
        <w:rPr>
          <w:rFonts w:ascii="Times New Roman" w:eastAsia="Times New Roman" w:hAnsi="Times New Roman"/>
          <w:sz w:val="28"/>
          <w:szCs w:val="28"/>
          <w:lang w:eastAsia="ru-RU"/>
        </w:rPr>
        <w:t>-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C97223" w:rsidRDefault="00C97223" w:rsidP="00C97223">
      <w:pPr>
        <w:pStyle w:val="afff"/>
        <w:spacing w:line="360" w:lineRule="auto"/>
        <w:jc w:val="center"/>
        <w:rPr>
          <w:rFonts w:ascii="Times New Roman" w:hAnsi="Times New Roman"/>
          <w:b/>
          <w:sz w:val="28"/>
          <w:szCs w:val="28"/>
        </w:rPr>
      </w:pPr>
      <w:r w:rsidRPr="00976BCB">
        <w:rPr>
          <w:rFonts w:ascii="Times New Roman" w:hAnsi="Times New Roman"/>
          <w:b/>
          <w:sz w:val="28"/>
          <w:szCs w:val="28"/>
        </w:rPr>
        <w:t>3.3.1. Перечень материально-технического обеспечения</w:t>
      </w:r>
      <w:r w:rsidR="00547C1F">
        <w:rPr>
          <w:rFonts w:ascii="Times New Roman" w:hAnsi="Times New Roman"/>
          <w:b/>
          <w:sz w:val="28"/>
          <w:szCs w:val="28"/>
        </w:rPr>
        <w:t xml:space="preserve"> (</w:t>
      </w:r>
      <w:r w:rsidR="00547C1F">
        <w:rPr>
          <w:rFonts w:ascii="Times New Roman" w:hAnsi="Times New Roman"/>
          <w:i/>
          <w:sz w:val="28"/>
          <w:szCs w:val="28"/>
        </w:rPr>
        <w:t>Приложение №</w:t>
      </w:r>
      <w:r w:rsidR="00A7196E">
        <w:rPr>
          <w:rFonts w:ascii="Times New Roman" w:hAnsi="Times New Roman"/>
          <w:i/>
          <w:sz w:val="28"/>
          <w:szCs w:val="28"/>
        </w:rPr>
        <w:t>1</w:t>
      </w:r>
      <w:r w:rsidR="00547C1F">
        <w:rPr>
          <w:rFonts w:ascii="Times New Roman" w:hAnsi="Times New Roman"/>
          <w:b/>
          <w:i/>
          <w:sz w:val="28"/>
          <w:szCs w:val="28"/>
        </w:rPr>
        <w:t>)</w:t>
      </w:r>
      <w:r w:rsidRPr="00976BCB">
        <w:rPr>
          <w:rFonts w:ascii="Times New Roman" w:hAnsi="Times New Roman"/>
          <w:b/>
          <w:sz w:val="28"/>
          <w:szCs w:val="28"/>
        </w:rPr>
        <w:t>.</w:t>
      </w:r>
    </w:p>
    <w:p w:rsidR="007E5E38" w:rsidRPr="007E5E38" w:rsidRDefault="007E5E38" w:rsidP="007E5E38">
      <w:pPr>
        <w:pStyle w:val="aff3"/>
        <w:ind w:left="1429" w:firstLine="0"/>
        <w:jc w:val="center"/>
        <w:rPr>
          <w:rFonts w:ascii="Times New Roman" w:eastAsia="Calibri" w:hAnsi="Times New Roman" w:cs="Times New Roman"/>
          <w:b/>
          <w:i/>
          <w:spacing w:val="-1"/>
          <w:sz w:val="28"/>
          <w:szCs w:val="28"/>
        </w:rPr>
      </w:pPr>
      <w:r w:rsidRPr="00547C1F">
        <w:rPr>
          <w:rFonts w:ascii="Times New Roman" w:eastAsia="Calibri" w:hAnsi="Times New Roman" w:cs="Times New Roman"/>
          <w:b/>
          <w:spacing w:val="-1"/>
          <w:sz w:val="28"/>
          <w:szCs w:val="28"/>
        </w:rPr>
        <w:t>3.3.2. Перечень методических материалов и средств обучения и воспитания</w:t>
      </w:r>
      <w:r>
        <w:rPr>
          <w:rFonts w:ascii="Times New Roman" w:eastAsia="Calibri" w:hAnsi="Times New Roman" w:cs="Times New Roman"/>
          <w:b/>
          <w:spacing w:val="-1"/>
          <w:sz w:val="28"/>
          <w:szCs w:val="28"/>
        </w:rPr>
        <w:t xml:space="preserve"> (</w:t>
      </w:r>
      <w:r>
        <w:rPr>
          <w:rFonts w:ascii="Times New Roman" w:eastAsia="Calibri" w:hAnsi="Times New Roman" w:cs="Times New Roman"/>
          <w:i/>
          <w:spacing w:val="-1"/>
          <w:sz w:val="28"/>
          <w:szCs w:val="28"/>
        </w:rPr>
        <w:t>Приложение №</w:t>
      </w:r>
      <w:r w:rsidR="00A7196E">
        <w:rPr>
          <w:rFonts w:ascii="Times New Roman" w:eastAsia="Calibri" w:hAnsi="Times New Roman" w:cs="Times New Roman"/>
          <w:i/>
          <w:spacing w:val="-1"/>
          <w:sz w:val="28"/>
          <w:szCs w:val="28"/>
        </w:rPr>
        <w:t>2</w:t>
      </w:r>
      <w:r>
        <w:rPr>
          <w:rFonts w:ascii="Times New Roman" w:eastAsia="Calibri" w:hAnsi="Times New Roman" w:cs="Times New Roman"/>
          <w:b/>
          <w:i/>
          <w:spacing w:val="-1"/>
          <w:sz w:val="28"/>
          <w:szCs w:val="28"/>
        </w:rPr>
        <w:t>)</w:t>
      </w:r>
    </w:p>
    <w:p w:rsidR="007E5E38" w:rsidRDefault="007E5E38" w:rsidP="00C97223">
      <w:pPr>
        <w:pStyle w:val="afff"/>
        <w:spacing w:line="360" w:lineRule="auto"/>
        <w:jc w:val="center"/>
        <w:rPr>
          <w:rFonts w:ascii="Times New Roman" w:hAnsi="Times New Roman"/>
          <w:b/>
          <w:sz w:val="28"/>
          <w:szCs w:val="28"/>
        </w:rPr>
      </w:pPr>
    </w:p>
    <w:p w:rsidR="00C97223" w:rsidRDefault="00C97223" w:rsidP="00C97223">
      <w:pPr>
        <w:ind w:left="-567" w:right="-143" w:firstLine="709"/>
        <w:jc w:val="center"/>
        <w:rPr>
          <w:rFonts w:ascii="Times New Roman" w:eastAsia="Times New Roman" w:hAnsi="Times New Roman" w:cs="Times New Roman"/>
          <w:b/>
          <w:sz w:val="28"/>
          <w:szCs w:val="28"/>
        </w:rPr>
      </w:pPr>
      <w:r w:rsidRPr="00A56263">
        <w:rPr>
          <w:rFonts w:ascii="Times New Roman" w:eastAsia="Times New Roman" w:hAnsi="Times New Roman"/>
          <w:b/>
          <w:sz w:val="28"/>
          <w:szCs w:val="28"/>
        </w:rPr>
        <w:lastRenderedPageBreak/>
        <w:t>3.</w:t>
      </w:r>
      <w:r w:rsidR="000B2785">
        <w:rPr>
          <w:rFonts w:ascii="Times New Roman" w:eastAsia="Times New Roman" w:hAnsi="Times New Roman"/>
          <w:b/>
          <w:sz w:val="28"/>
          <w:szCs w:val="28"/>
        </w:rPr>
        <w:t>4</w:t>
      </w:r>
      <w:r w:rsidRPr="00A56263">
        <w:rPr>
          <w:rFonts w:ascii="Times New Roman" w:eastAsia="Times New Roman" w:hAnsi="Times New Roman"/>
          <w:b/>
          <w:sz w:val="28"/>
          <w:szCs w:val="28"/>
        </w:rPr>
        <w:t xml:space="preserve">. </w:t>
      </w:r>
      <w:r w:rsidRPr="00A56263">
        <w:rPr>
          <w:rFonts w:ascii="Times New Roman" w:eastAsia="Times New Roman" w:hAnsi="Times New Roman" w:cs="Times New Roman"/>
          <w:b/>
          <w:sz w:val="28"/>
          <w:szCs w:val="28"/>
        </w:rPr>
        <w:t>Примерный перечень литературных, музыкальных, художественных, анимационных произведений для реализации программы</w:t>
      </w:r>
    </w:p>
    <w:p w:rsidR="00A56263" w:rsidRPr="00A56263" w:rsidRDefault="00A56263" w:rsidP="00C97223">
      <w:pPr>
        <w:ind w:left="-567" w:right="-143" w:firstLine="709"/>
        <w:jc w:val="center"/>
        <w:rPr>
          <w:rFonts w:ascii="Times New Roman" w:eastAsia="Times New Roman" w:hAnsi="Times New Roman" w:cs="Times New Roman"/>
          <w:b/>
          <w:sz w:val="28"/>
          <w:szCs w:val="28"/>
        </w:rPr>
      </w:pPr>
    </w:p>
    <w:p w:rsidR="00C97223" w:rsidRPr="00A56263" w:rsidRDefault="00C97223" w:rsidP="00C97223">
      <w:pPr>
        <w:pStyle w:val="1"/>
        <w:ind w:left="-567" w:right="-143" w:firstLine="709"/>
        <w:rPr>
          <w:rFonts w:ascii="Times New Roman" w:eastAsia="Times New Roman" w:hAnsi="Times New Roman" w:cs="Times New Roman"/>
          <w:b w:val="0"/>
          <w:color w:val="auto"/>
          <w:sz w:val="28"/>
          <w:szCs w:val="28"/>
        </w:rPr>
      </w:pPr>
      <w:r w:rsidRPr="00A56263">
        <w:rPr>
          <w:rFonts w:ascii="Times New Roman" w:hAnsi="Times New Roman" w:cs="Times New Roman"/>
          <w:color w:val="auto"/>
          <w:sz w:val="28"/>
          <w:szCs w:val="28"/>
        </w:rPr>
        <w:t>3</w:t>
      </w:r>
      <w:r w:rsidR="000B2785">
        <w:rPr>
          <w:rFonts w:ascii="Times New Roman" w:hAnsi="Times New Roman" w:cs="Times New Roman"/>
          <w:color w:val="auto"/>
          <w:sz w:val="28"/>
          <w:szCs w:val="28"/>
        </w:rPr>
        <w:t>.4</w:t>
      </w:r>
      <w:r w:rsidRPr="00A56263">
        <w:rPr>
          <w:rFonts w:ascii="Times New Roman" w:hAnsi="Times New Roman" w:cs="Times New Roman"/>
          <w:color w:val="auto"/>
          <w:sz w:val="28"/>
          <w:szCs w:val="28"/>
        </w:rPr>
        <w:t>.1. Примерный перечень художественной литературы</w:t>
      </w:r>
    </w:p>
    <w:tbl>
      <w:tblPr>
        <w:tblW w:w="0" w:type="auto"/>
        <w:tblInd w:w="250" w:type="dxa"/>
        <w:tblLook w:val="04A0"/>
      </w:tblPr>
      <w:tblGrid>
        <w:gridCol w:w="3872"/>
        <w:gridCol w:w="11332"/>
        <w:gridCol w:w="18"/>
      </w:tblGrid>
      <w:tr w:rsidR="00C97223" w:rsidRPr="00A56263" w:rsidTr="00A56263">
        <w:trPr>
          <w:trHeight w:val="394"/>
        </w:trPr>
        <w:tc>
          <w:tcPr>
            <w:tcW w:w="1522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C97223" w:rsidRPr="00A56263" w:rsidRDefault="00C97223" w:rsidP="00C97223">
            <w:pPr>
              <w:ind w:left="34" w:firstLine="425"/>
              <w:jc w:val="center"/>
              <w:rPr>
                <w:rFonts w:ascii="Times New Roman" w:eastAsia="Times New Roman" w:hAnsi="Times New Roman" w:cs="Times New Roman"/>
                <w:b/>
                <w:sz w:val="28"/>
                <w:szCs w:val="28"/>
              </w:rPr>
            </w:pPr>
            <w:r w:rsidRPr="00A56263">
              <w:rPr>
                <w:rFonts w:ascii="Times New Roman" w:eastAsia="Times New Roman" w:hAnsi="Times New Roman" w:cs="Times New Roman"/>
                <w:b/>
                <w:sz w:val="28"/>
                <w:szCs w:val="28"/>
              </w:rPr>
              <w:t>От 2 до 3 лет</w:t>
            </w: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Малые формы фольклора.</w:t>
            </w:r>
          </w:p>
          <w:p w:rsidR="00C97223" w:rsidRPr="00A56263" w:rsidRDefault="00C97223" w:rsidP="00C97223">
            <w:pPr>
              <w:pStyle w:val="afff"/>
              <w:ind w:right="-143" w:firstLine="459"/>
              <w:rPr>
                <w:rFonts w:ascii="Times New Roman" w:hAnsi="Times New Roman"/>
                <w:b/>
                <w:sz w:val="28"/>
                <w:szCs w:val="28"/>
                <w:lang w:eastAsia="ru-RU"/>
              </w:rPr>
            </w:pP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97223" w:rsidRPr="00A56263" w:rsidRDefault="00C97223" w:rsidP="00C97223">
            <w:pPr>
              <w:pStyle w:val="afff"/>
              <w:ind w:left="34" w:firstLine="425"/>
              <w:rPr>
                <w:rFonts w:ascii="Times New Roman" w:hAnsi="Times New Roman"/>
                <w:b/>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Русские народные сказки</w:t>
            </w:r>
          </w:p>
          <w:p w:rsidR="00C97223" w:rsidRPr="00A56263" w:rsidRDefault="00C97223" w:rsidP="00C97223">
            <w:pPr>
              <w:pStyle w:val="afff"/>
              <w:ind w:right="-143" w:firstLine="459"/>
              <w:rPr>
                <w:rFonts w:ascii="Times New Roman" w:hAnsi="Times New Roman"/>
                <w:b/>
                <w:sz w:val="28"/>
                <w:szCs w:val="28"/>
                <w:lang w:eastAsia="ru-RU"/>
              </w:rPr>
            </w:pP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97223" w:rsidRPr="00A56263" w:rsidRDefault="00C97223" w:rsidP="00C97223">
            <w:pPr>
              <w:pStyle w:val="afff"/>
              <w:ind w:left="34" w:firstLine="425"/>
              <w:rPr>
                <w:rFonts w:ascii="Times New Roman" w:hAnsi="Times New Roman"/>
                <w:b/>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Фольклор народов мира</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C97223" w:rsidRPr="00A56263" w:rsidRDefault="00C97223" w:rsidP="00C97223">
            <w:pPr>
              <w:pStyle w:val="afff"/>
              <w:ind w:left="34" w:firstLine="425"/>
              <w:rPr>
                <w:rFonts w:ascii="Times New Roman" w:hAnsi="Times New Roman"/>
                <w:b/>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Произведения поэтов России</w:t>
            </w:r>
          </w:p>
          <w:p w:rsidR="00C97223" w:rsidRPr="00A56263" w:rsidRDefault="00C97223" w:rsidP="00C97223">
            <w:pPr>
              <w:pStyle w:val="afff"/>
              <w:ind w:right="-143" w:firstLine="459"/>
              <w:rPr>
                <w:rFonts w:ascii="Times New Roman" w:hAnsi="Times New Roman"/>
                <w:b/>
                <w:sz w:val="28"/>
                <w:szCs w:val="28"/>
                <w:lang w:eastAsia="ru-RU"/>
              </w:rPr>
            </w:pP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Чуковский К.И. «Мойдодыр».</w:t>
            </w:r>
          </w:p>
          <w:p w:rsidR="00C97223" w:rsidRPr="00A56263" w:rsidRDefault="00C97223" w:rsidP="00C97223">
            <w:pPr>
              <w:pStyle w:val="afff"/>
              <w:ind w:left="34" w:firstLine="425"/>
              <w:rPr>
                <w:rFonts w:ascii="Times New Roman" w:hAnsi="Times New Roman"/>
                <w:b/>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lastRenderedPageBreak/>
              <w:t xml:space="preserve">Произведения писателей России. </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w:t>
            </w:r>
          </w:p>
          <w:p w:rsidR="00C97223" w:rsidRPr="00A56263" w:rsidRDefault="00C97223" w:rsidP="00C97223">
            <w:pPr>
              <w:pStyle w:val="afff"/>
              <w:ind w:left="34" w:firstLine="425"/>
              <w:rPr>
                <w:rFonts w:ascii="Times New Roman" w:hAnsi="Times New Roman"/>
                <w:b/>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Произведения поэтов и писателей разных стран</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«Га-га-га!», пер. с англ. Н. Шерешевской; Дональдсон Д. «Мишка-почтальон», пер. М. Бородицкой; Капутикян С.Б. «Все спят», «Маша обедает», пер. с </w:t>
            </w:r>
            <w:r w:rsidRPr="00A56263">
              <w:rPr>
                <w:rFonts w:ascii="Times New Roman" w:eastAsia="Times New Roman" w:hAnsi="Times New Roman"/>
                <w:sz w:val="28"/>
                <w:szCs w:val="28"/>
                <w:lang w:eastAsia="ru-RU"/>
              </w:rPr>
              <w:pgNum/>
            </w:r>
            <w:r w:rsidRPr="00A56263">
              <w:rPr>
                <w:rFonts w:ascii="Times New Roman" w:eastAsia="Times New Roman" w:hAnsi="Times New Roman"/>
                <w:sz w:val="28"/>
                <w:szCs w:val="28"/>
                <w:lang w:eastAsia="ru-RU"/>
              </w:rPr>
              <w:t>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97223" w:rsidRPr="00A56263" w:rsidRDefault="00C97223" w:rsidP="00C97223">
            <w:pPr>
              <w:pStyle w:val="afff"/>
              <w:ind w:left="34" w:firstLine="425"/>
              <w:rPr>
                <w:rFonts w:ascii="Times New Roman" w:hAnsi="Times New Roman"/>
                <w:b/>
                <w:sz w:val="28"/>
                <w:szCs w:val="28"/>
                <w:lang w:eastAsia="ru-RU"/>
              </w:rPr>
            </w:pPr>
          </w:p>
        </w:tc>
      </w:tr>
      <w:tr w:rsidR="00C97223" w:rsidRPr="00A56263" w:rsidTr="00A56263">
        <w:trPr>
          <w:trHeight w:val="394"/>
        </w:trPr>
        <w:tc>
          <w:tcPr>
            <w:tcW w:w="1522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C97223" w:rsidRPr="00A56263" w:rsidRDefault="00C97223" w:rsidP="00C97223">
            <w:pPr>
              <w:ind w:left="34" w:firstLine="425"/>
              <w:jc w:val="center"/>
              <w:rPr>
                <w:rFonts w:ascii="Times New Roman" w:eastAsia="Times New Roman" w:hAnsi="Times New Roman" w:cs="Times New Roman"/>
                <w:b/>
                <w:sz w:val="28"/>
                <w:szCs w:val="28"/>
              </w:rPr>
            </w:pPr>
            <w:r w:rsidRPr="00A56263">
              <w:rPr>
                <w:rFonts w:ascii="Times New Roman" w:eastAsia="Times New Roman" w:hAnsi="Times New Roman" w:cs="Times New Roman"/>
                <w:b/>
                <w:sz w:val="28"/>
                <w:szCs w:val="28"/>
              </w:rPr>
              <w:t>От 3 до 4 лет</w:t>
            </w: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Малые формы фольклора.</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C97223" w:rsidRPr="00A56263" w:rsidRDefault="00C97223" w:rsidP="00C97223">
            <w:pPr>
              <w:pStyle w:val="afff"/>
              <w:ind w:left="34" w:firstLine="425"/>
              <w:rPr>
                <w:rFonts w:ascii="Times New Roman" w:hAnsi="Times New Roman"/>
                <w:b/>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Русские народные сказки</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97223" w:rsidRPr="00A56263" w:rsidRDefault="00C97223" w:rsidP="00C97223">
            <w:pPr>
              <w:pStyle w:val="afff"/>
              <w:ind w:left="34" w:firstLine="425"/>
              <w:rPr>
                <w:rFonts w:ascii="Times New Roman" w:hAnsi="Times New Roman"/>
                <w:b/>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Фольклор народов мира</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C97223" w:rsidRPr="00A56263" w:rsidRDefault="00C97223" w:rsidP="00C97223">
            <w:pPr>
              <w:pStyle w:val="afff"/>
              <w:ind w:left="34" w:firstLine="425"/>
              <w:rPr>
                <w:rFonts w:ascii="Times New Roman" w:hAnsi="Times New Roman"/>
                <w:b/>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lastRenderedPageBreak/>
              <w:t>Сказки разных стран</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97223" w:rsidRPr="00A56263" w:rsidRDefault="00C97223" w:rsidP="00C97223">
            <w:pPr>
              <w:pStyle w:val="afff"/>
              <w:ind w:left="34" w:firstLine="425"/>
              <w:rPr>
                <w:rFonts w:ascii="Times New Roman" w:hAnsi="Times New Roman"/>
                <w:b/>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Произведения поэтов России</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C97223" w:rsidRPr="00A56263" w:rsidRDefault="00C97223" w:rsidP="00C97223">
            <w:pPr>
              <w:pStyle w:val="afff"/>
              <w:ind w:left="34" w:firstLine="425"/>
              <w:rPr>
                <w:rFonts w:ascii="Times New Roman" w:hAnsi="Times New Roman"/>
                <w:b/>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 xml:space="preserve">Произведения писателей России. </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C97223" w:rsidRPr="00A56263" w:rsidRDefault="00C97223" w:rsidP="00C97223">
            <w:pPr>
              <w:pStyle w:val="afff"/>
              <w:ind w:left="34" w:firstLine="425"/>
              <w:rPr>
                <w:rFonts w:ascii="Times New Roman" w:hAnsi="Times New Roman"/>
                <w:b/>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Произведения поэтов  разных стран</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w:t>
            </w:r>
            <w:r w:rsidRPr="00A56263">
              <w:rPr>
                <w:rFonts w:ascii="Times New Roman" w:eastAsia="Times New Roman" w:hAnsi="Times New Roman"/>
                <w:sz w:val="28"/>
                <w:szCs w:val="28"/>
                <w:lang w:eastAsia="ru-RU"/>
              </w:rPr>
              <w:pgNum/>
            </w:r>
            <w:r w:rsidRPr="00A56263">
              <w:rPr>
                <w:rFonts w:ascii="Times New Roman" w:eastAsia="Times New Roman" w:hAnsi="Times New Roman"/>
                <w:sz w:val="28"/>
                <w:szCs w:val="28"/>
                <w:lang w:eastAsia="ru-RU"/>
              </w:rPr>
              <w:t xml:space="preserve">РМ. Спендиаровой; Карем М. «Мой кот», пер. с франц. М. Кудиновой; Макбратни С. «Знаешь, как я тебя люблю», пер. Е. Канищевой, Я. Шапиро; Милева Л. «Быстроножка и </w:t>
            </w:r>
            <w:r w:rsidRPr="00A56263">
              <w:rPr>
                <w:rFonts w:ascii="Times New Roman" w:eastAsia="Times New Roman" w:hAnsi="Times New Roman"/>
                <w:sz w:val="28"/>
                <w:szCs w:val="28"/>
                <w:lang w:eastAsia="ru-RU"/>
              </w:rPr>
              <w:lastRenderedPageBreak/>
              <w:t>серая Одежка», пер. с болг. М. Маринова.</w:t>
            </w:r>
          </w:p>
          <w:p w:rsidR="00C97223" w:rsidRPr="00A56263" w:rsidRDefault="00C97223" w:rsidP="00C97223">
            <w:pPr>
              <w:pStyle w:val="afff"/>
              <w:ind w:left="34" w:firstLine="425"/>
              <w:rPr>
                <w:rFonts w:ascii="Times New Roman" w:hAnsi="Times New Roman"/>
                <w:b/>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lastRenderedPageBreak/>
              <w:t>Произведения писателей разных стран</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C97223" w:rsidRPr="00A56263" w:rsidRDefault="00C97223" w:rsidP="00C97223">
            <w:pPr>
              <w:pStyle w:val="afff"/>
              <w:ind w:left="34" w:firstLine="425"/>
              <w:rPr>
                <w:rFonts w:ascii="Times New Roman" w:hAnsi="Times New Roman"/>
                <w:b/>
                <w:sz w:val="28"/>
                <w:szCs w:val="28"/>
                <w:lang w:eastAsia="ru-RU"/>
              </w:rPr>
            </w:pPr>
          </w:p>
        </w:tc>
      </w:tr>
      <w:tr w:rsidR="00C97223" w:rsidRPr="00A56263" w:rsidTr="00A56263">
        <w:trPr>
          <w:trHeight w:val="394"/>
        </w:trPr>
        <w:tc>
          <w:tcPr>
            <w:tcW w:w="1522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C97223" w:rsidRPr="00A56263" w:rsidRDefault="00C97223" w:rsidP="00C97223">
            <w:pPr>
              <w:ind w:left="34" w:firstLine="425"/>
              <w:jc w:val="center"/>
              <w:rPr>
                <w:rFonts w:ascii="Times New Roman" w:eastAsia="Times New Roman" w:hAnsi="Times New Roman" w:cs="Times New Roman"/>
                <w:b/>
                <w:sz w:val="28"/>
                <w:szCs w:val="28"/>
              </w:rPr>
            </w:pPr>
            <w:r w:rsidRPr="00A56263">
              <w:rPr>
                <w:rFonts w:ascii="Times New Roman" w:eastAsia="Times New Roman" w:hAnsi="Times New Roman" w:cs="Times New Roman"/>
                <w:b/>
                <w:sz w:val="28"/>
                <w:szCs w:val="28"/>
              </w:rPr>
              <w:t>От 4 до 5 лет.</w:t>
            </w: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Малые формы фольклора.</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97223" w:rsidRPr="00A56263" w:rsidRDefault="00C97223" w:rsidP="00C97223">
            <w:pPr>
              <w:pStyle w:val="afff"/>
              <w:ind w:left="34" w:firstLine="425"/>
              <w:rPr>
                <w:rFonts w:ascii="Times New Roman" w:eastAsia="Times New Roman" w:hAnsi="Times New Roman"/>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Русские народные сказки</w:t>
            </w:r>
          </w:p>
        </w:tc>
        <w:tc>
          <w:tcPr>
            <w:tcW w:w="11350" w:type="dxa"/>
            <w:gridSpan w:val="2"/>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left="34" w:firstLine="425"/>
              <w:rPr>
                <w:rFonts w:ascii="Times New Roman" w:hAnsi="Times New Roman"/>
                <w:sz w:val="28"/>
                <w:szCs w:val="28"/>
                <w:lang w:eastAsia="ru-RU"/>
              </w:rPr>
            </w:pPr>
            <w:r w:rsidRPr="00A56263">
              <w:rPr>
                <w:rFonts w:ascii="Times New Roman" w:eastAsia="Times New Roman" w:hAnsi="Times New Roman"/>
                <w:sz w:val="28"/>
                <w:szCs w:val="28"/>
                <w:lang w:eastAsia="ru-RU"/>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Фольклор народов мира</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ind w:left="34" w:firstLine="425"/>
              <w:rPr>
                <w:rFonts w:ascii="Times New Roman" w:eastAsia="Times New Roman" w:hAnsi="Times New Roman" w:cs="Times New Roman"/>
                <w:sz w:val="28"/>
                <w:szCs w:val="28"/>
              </w:rPr>
            </w:pPr>
            <w:r w:rsidRPr="00A56263">
              <w:rPr>
                <w:rFonts w:ascii="Times New Roman" w:eastAsia="Times New Roman" w:hAnsi="Times New Roman" w:cs="Times New Roman"/>
                <w:sz w:val="28"/>
                <w:szCs w:val="28"/>
              </w:rP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C97223" w:rsidRPr="00A56263" w:rsidRDefault="00C97223" w:rsidP="00C97223">
            <w:pPr>
              <w:pStyle w:val="afff"/>
              <w:ind w:left="34" w:firstLine="425"/>
              <w:rPr>
                <w:rFonts w:ascii="Times New Roman" w:hAnsi="Times New Roman"/>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Сказки разных стран</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ind w:left="34" w:firstLine="425"/>
              <w:rPr>
                <w:rFonts w:ascii="Times New Roman" w:eastAsia="Times New Roman" w:hAnsi="Times New Roman" w:cs="Times New Roman"/>
                <w:sz w:val="28"/>
                <w:szCs w:val="28"/>
              </w:rPr>
            </w:pPr>
            <w:r w:rsidRPr="00A56263">
              <w:rPr>
                <w:rFonts w:ascii="Times New Roman" w:eastAsia="Times New Roman" w:hAnsi="Times New Roman" w:cs="Times New Roman"/>
                <w:sz w:val="28"/>
                <w:szCs w:val="28"/>
              </w:rPr>
              <w:t xml:space="preserve">«Бременские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C97223" w:rsidRPr="00A56263" w:rsidRDefault="00C97223" w:rsidP="00C97223">
            <w:pPr>
              <w:pStyle w:val="afff"/>
              <w:ind w:left="34" w:firstLine="425"/>
              <w:rPr>
                <w:rFonts w:ascii="Times New Roman" w:hAnsi="Times New Roman"/>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Произведения поэтов России</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w:t>
            </w:r>
            <w:r w:rsidRPr="00A56263">
              <w:rPr>
                <w:rFonts w:ascii="Times New Roman" w:eastAsia="Times New Roman" w:hAnsi="Times New Roman"/>
                <w:sz w:val="28"/>
                <w:szCs w:val="28"/>
                <w:lang w:eastAsia="ru-RU"/>
              </w:rPr>
              <w:lastRenderedPageBreak/>
              <w:t>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97223" w:rsidRPr="00A56263" w:rsidRDefault="00C97223" w:rsidP="00C97223">
            <w:pPr>
              <w:pStyle w:val="afff"/>
              <w:ind w:left="34" w:firstLine="425"/>
              <w:rPr>
                <w:rFonts w:ascii="Times New Roman" w:hAnsi="Times New Roman"/>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lastRenderedPageBreak/>
              <w:t xml:space="preserve">Произведения писателей России. </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w:t>
            </w:r>
            <w:r w:rsidRPr="00A56263">
              <w:rPr>
                <w:rFonts w:ascii="Times New Roman" w:eastAsia="Times New Roman" w:hAnsi="Times New Roman"/>
                <w:sz w:val="28"/>
                <w:szCs w:val="28"/>
                <w:lang w:eastAsia="ru-RU"/>
              </w:rPr>
              <w:lastRenderedPageBreak/>
              <w:t>медвежачий час»; Чарушин Е.И. «Тюпа, Томка и сорока» (1 – 2 рассказа по выбору).</w:t>
            </w:r>
          </w:p>
          <w:p w:rsidR="00C97223" w:rsidRPr="00A56263" w:rsidRDefault="00C97223" w:rsidP="00C97223">
            <w:pPr>
              <w:pStyle w:val="afff"/>
              <w:ind w:left="34" w:firstLine="425"/>
              <w:rPr>
                <w:rFonts w:ascii="Times New Roman" w:hAnsi="Times New Roman"/>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lastRenderedPageBreak/>
              <w:t>Литературные сказки</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произведения по выбору).</w:t>
            </w:r>
          </w:p>
          <w:p w:rsidR="00C97223" w:rsidRPr="00A56263" w:rsidRDefault="00C97223" w:rsidP="00C97223">
            <w:pPr>
              <w:pStyle w:val="afff"/>
              <w:ind w:left="34" w:firstLine="425"/>
              <w:rPr>
                <w:rFonts w:ascii="Times New Roman" w:hAnsi="Times New Roman"/>
                <w:b/>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Произведения поэтов  разных стран</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C97223" w:rsidRPr="00A56263" w:rsidRDefault="00C97223" w:rsidP="00C97223">
            <w:pPr>
              <w:pStyle w:val="afff"/>
              <w:ind w:left="34" w:firstLine="425"/>
              <w:rPr>
                <w:rFonts w:ascii="Times New Roman" w:hAnsi="Times New Roman"/>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Литературные сказки писателей разных стран</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C97223" w:rsidRPr="00A56263" w:rsidRDefault="00C97223" w:rsidP="00C97223">
            <w:pPr>
              <w:pStyle w:val="afff"/>
              <w:ind w:left="34" w:firstLine="425"/>
              <w:rPr>
                <w:rFonts w:ascii="Times New Roman" w:hAnsi="Times New Roman"/>
                <w:sz w:val="28"/>
                <w:szCs w:val="28"/>
                <w:lang w:eastAsia="ru-RU"/>
              </w:rPr>
            </w:pPr>
          </w:p>
        </w:tc>
      </w:tr>
      <w:tr w:rsidR="00C97223" w:rsidRPr="00A56263" w:rsidTr="00A56263">
        <w:trPr>
          <w:trHeight w:val="394"/>
        </w:trPr>
        <w:tc>
          <w:tcPr>
            <w:tcW w:w="1522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C97223" w:rsidRPr="00A56263" w:rsidRDefault="00C97223" w:rsidP="00C97223">
            <w:pPr>
              <w:ind w:left="34" w:firstLine="425"/>
              <w:jc w:val="center"/>
              <w:rPr>
                <w:rFonts w:ascii="Times New Roman" w:eastAsia="Times New Roman" w:hAnsi="Times New Roman" w:cs="Times New Roman"/>
                <w:b/>
                <w:sz w:val="28"/>
                <w:szCs w:val="28"/>
              </w:rPr>
            </w:pPr>
            <w:r w:rsidRPr="00A56263">
              <w:rPr>
                <w:rFonts w:ascii="Times New Roman" w:eastAsia="Times New Roman" w:hAnsi="Times New Roman" w:cs="Times New Roman"/>
                <w:b/>
                <w:sz w:val="28"/>
                <w:szCs w:val="28"/>
              </w:rPr>
              <w:t>От 5 до 6 лет</w:t>
            </w: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Малые формы фольклора.</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Загадки, небылицы, дразнилки, считалки, пословицы, поговорки, заклички, народные песенки, прибаутки, скороговорки.</w:t>
            </w:r>
          </w:p>
          <w:p w:rsidR="00C97223" w:rsidRPr="00A56263" w:rsidRDefault="00C97223" w:rsidP="00C97223">
            <w:pPr>
              <w:pStyle w:val="afff"/>
              <w:ind w:left="34" w:firstLine="425"/>
              <w:rPr>
                <w:rFonts w:ascii="Times New Roman" w:hAnsi="Times New Roman"/>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Русские народные сказки</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«Жил-был карась…» (докучная сказка); «Жили-были два братца…» (докучная сказка); «Заяц-хвастун» (обраб. О.И. Капицы/пересказ А.Н. Толстого); «Крылатый, мохнатый да </w:t>
            </w:r>
            <w:r w:rsidRPr="00A56263">
              <w:rPr>
                <w:rFonts w:ascii="Times New Roman" w:eastAsia="Times New Roman" w:hAnsi="Times New Roman"/>
                <w:sz w:val="28"/>
                <w:szCs w:val="28"/>
                <w:lang w:eastAsia="ru-RU"/>
              </w:rPr>
              <w:lastRenderedPageBreak/>
              <w:t>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C97223" w:rsidRPr="00A56263" w:rsidRDefault="00C97223" w:rsidP="00C97223">
            <w:pPr>
              <w:pStyle w:val="afff"/>
              <w:ind w:left="34" w:firstLine="425"/>
              <w:rPr>
                <w:rFonts w:ascii="Times New Roman" w:hAnsi="Times New Roman"/>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lastRenderedPageBreak/>
              <w:t>Сказки разных стран</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C97223" w:rsidRPr="00A56263" w:rsidRDefault="00C97223" w:rsidP="00C97223">
            <w:pPr>
              <w:pStyle w:val="afff"/>
              <w:ind w:left="34" w:firstLine="425"/>
              <w:rPr>
                <w:rFonts w:ascii="Times New Roman" w:hAnsi="Times New Roman"/>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Произведения поэтов России</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C97223" w:rsidRPr="00A56263" w:rsidRDefault="00C97223" w:rsidP="00C97223">
            <w:pPr>
              <w:pStyle w:val="afff"/>
              <w:ind w:left="34" w:firstLine="425"/>
              <w:rPr>
                <w:rFonts w:ascii="Times New Roman" w:hAnsi="Times New Roman"/>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 xml:space="preserve">Произведения писателей России. </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w:t>
            </w:r>
            <w:r w:rsidRPr="00A56263">
              <w:rPr>
                <w:rFonts w:ascii="Times New Roman" w:eastAsia="Times New Roman" w:hAnsi="Times New Roman"/>
                <w:sz w:val="28"/>
                <w:szCs w:val="28"/>
                <w:lang w:eastAsia="ru-RU"/>
              </w:rPr>
              <w:lastRenderedPageBreak/>
              <w:t>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C97223" w:rsidRPr="00A56263" w:rsidRDefault="00C97223" w:rsidP="00C97223">
            <w:pPr>
              <w:pStyle w:val="afff"/>
              <w:ind w:left="34" w:firstLine="425"/>
              <w:rPr>
                <w:rFonts w:ascii="Times New Roman" w:hAnsi="Times New Roman"/>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lastRenderedPageBreak/>
              <w:t>Литературные сказки</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C97223" w:rsidRPr="00A56263" w:rsidRDefault="00C97223" w:rsidP="00C97223">
            <w:pPr>
              <w:pStyle w:val="afff"/>
              <w:ind w:left="34" w:firstLine="425"/>
              <w:rPr>
                <w:rFonts w:ascii="Times New Roman" w:hAnsi="Times New Roman"/>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Произведения поэтов  разных стран</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97223" w:rsidRPr="00A56263" w:rsidRDefault="00C97223" w:rsidP="00C97223">
            <w:pPr>
              <w:pStyle w:val="afff"/>
              <w:ind w:left="34" w:firstLine="425"/>
              <w:rPr>
                <w:rFonts w:ascii="Times New Roman" w:hAnsi="Times New Roman"/>
                <w:sz w:val="28"/>
                <w:szCs w:val="28"/>
                <w:lang w:eastAsia="ru-RU"/>
              </w:rPr>
            </w:pPr>
          </w:p>
        </w:tc>
      </w:tr>
      <w:tr w:rsidR="00C97223" w:rsidRPr="00A56263" w:rsidTr="00A56263">
        <w:trPr>
          <w:trHeight w:val="394"/>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 xml:space="preserve">Литературные сказки </w:t>
            </w:r>
            <w:r w:rsidRPr="00A56263">
              <w:rPr>
                <w:rFonts w:ascii="Times New Roman" w:hAnsi="Times New Roman"/>
                <w:b/>
                <w:sz w:val="28"/>
                <w:szCs w:val="28"/>
                <w:lang w:eastAsia="ru-RU"/>
              </w:rPr>
              <w:lastRenderedPageBreak/>
              <w:t>писателей разных стран</w:t>
            </w:r>
          </w:p>
        </w:tc>
        <w:tc>
          <w:tcPr>
            <w:tcW w:w="11350" w:type="dxa"/>
            <w:gridSpan w:val="2"/>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lastRenderedPageBreak/>
              <w:t xml:space="preserve">Сказки-повести (для длительного чтения). Андерсен Г.Х. «Огниво» (пер. с датск. А. </w:t>
            </w:r>
            <w:r w:rsidRPr="00A56263">
              <w:rPr>
                <w:rFonts w:ascii="Times New Roman" w:eastAsia="Times New Roman" w:hAnsi="Times New Roman"/>
                <w:sz w:val="28"/>
                <w:szCs w:val="28"/>
                <w:lang w:eastAsia="ru-RU"/>
              </w:rPr>
              <w:lastRenderedPageBreak/>
              <w:t>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C97223" w:rsidRPr="00A56263" w:rsidRDefault="00C97223" w:rsidP="00C97223">
            <w:pPr>
              <w:pStyle w:val="afff"/>
              <w:ind w:left="34" w:firstLine="425"/>
              <w:rPr>
                <w:rFonts w:ascii="Times New Roman" w:hAnsi="Times New Roman"/>
                <w:sz w:val="28"/>
                <w:szCs w:val="28"/>
                <w:lang w:eastAsia="ru-RU"/>
              </w:rPr>
            </w:pPr>
          </w:p>
        </w:tc>
      </w:tr>
      <w:tr w:rsidR="00C97223" w:rsidRPr="00A56263" w:rsidTr="00A56263">
        <w:trPr>
          <w:gridAfter w:val="1"/>
          <w:wAfter w:w="18" w:type="dxa"/>
          <w:trHeight w:val="380"/>
        </w:trPr>
        <w:tc>
          <w:tcPr>
            <w:tcW w:w="15204"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C97223" w:rsidRPr="00A56263" w:rsidRDefault="00C97223" w:rsidP="00C97223">
            <w:pPr>
              <w:ind w:left="34" w:firstLine="425"/>
              <w:jc w:val="center"/>
              <w:rPr>
                <w:rFonts w:ascii="Times New Roman" w:eastAsia="Times New Roman" w:hAnsi="Times New Roman" w:cs="Times New Roman"/>
                <w:b/>
                <w:sz w:val="28"/>
                <w:szCs w:val="28"/>
              </w:rPr>
            </w:pPr>
            <w:r w:rsidRPr="00A56263">
              <w:rPr>
                <w:rFonts w:ascii="Times New Roman" w:hAnsi="Times New Roman" w:cs="Times New Roman"/>
                <w:sz w:val="28"/>
                <w:szCs w:val="28"/>
              </w:rPr>
              <w:lastRenderedPageBreak/>
              <w:br w:type="page"/>
            </w:r>
            <w:r w:rsidRPr="00A56263">
              <w:rPr>
                <w:rFonts w:ascii="Times New Roman" w:eastAsia="Times New Roman" w:hAnsi="Times New Roman" w:cs="Times New Roman"/>
                <w:b/>
                <w:sz w:val="28"/>
                <w:szCs w:val="28"/>
              </w:rPr>
              <w:t>От 6 до 7 лет</w:t>
            </w:r>
          </w:p>
        </w:tc>
      </w:tr>
      <w:tr w:rsidR="00C97223" w:rsidRPr="00A56263" w:rsidTr="00A56263">
        <w:trPr>
          <w:gridAfter w:val="1"/>
          <w:wAfter w:w="18" w:type="dxa"/>
          <w:trHeight w:val="380"/>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Малые формы фольклора.</w:t>
            </w:r>
          </w:p>
        </w:tc>
        <w:tc>
          <w:tcPr>
            <w:tcW w:w="11332"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Загадки, небылицы, дразнилки, считалки, пословицы, поговорки, заклинки, народные песенки, прибаутки, скороговорки.</w:t>
            </w:r>
          </w:p>
          <w:p w:rsidR="00C97223" w:rsidRPr="00A56263" w:rsidRDefault="00C97223" w:rsidP="00C97223">
            <w:pPr>
              <w:pStyle w:val="afff"/>
              <w:ind w:left="34" w:firstLine="425"/>
              <w:rPr>
                <w:rFonts w:ascii="Times New Roman" w:eastAsia="Times New Roman" w:hAnsi="Times New Roman"/>
                <w:sz w:val="28"/>
                <w:szCs w:val="28"/>
                <w:lang w:eastAsia="ru-RU"/>
              </w:rPr>
            </w:pPr>
          </w:p>
        </w:tc>
      </w:tr>
      <w:tr w:rsidR="00C97223" w:rsidRPr="00A56263" w:rsidTr="00A56263">
        <w:trPr>
          <w:gridAfter w:val="1"/>
          <w:wAfter w:w="18" w:type="dxa"/>
          <w:trHeight w:val="380"/>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Русские народные сказки</w:t>
            </w:r>
          </w:p>
        </w:tc>
        <w:tc>
          <w:tcPr>
            <w:tcW w:w="11332"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97223" w:rsidRPr="00A56263" w:rsidRDefault="00C97223" w:rsidP="00C97223">
            <w:pPr>
              <w:pStyle w:val="afff"/>
              <w:ind w:left="34" w:firstLine="425"/>
              <w:rPr>
                <w:rFonts w:ascii="Times New Roman" w:eastAsia="Times New Roman" w:hAnsi="Times New Roman"/>
                <w:sz w:val="28"/>
                <w:szCs w:val="28"/>
                <w:lang w:eastAsia="ru-RU"/>
              </w:rPr>
            </w:pPr>
          </w:p>
        </w:tc>
      </w:tr>
      <w:tr w:rsidR="00C97223" w:rsidRPr="00A56263" w:rsidTr="00A56263">
        <w:trPr>
          <w:gridAfter w:val="1"/>
          <w:wAfter w:w="18" w:type="dxa"/>
          <w:trHeight w:val="380"/>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Былины</w:t>
            </w:r>
          </w:p>
        </w:tc>
        <w:tc>
          <w:tcPr>
            <w:tcW w:w="11332"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C97223" w:rsidRPr="00A56263" w:rsidRDefault="00C97223" w:rsidP="00C97223">
            <w:pPr>
              <w:pStyle w:val="afff"/>
              <w:ind w:left="34" w:firstLine="425"/>
              <w:rPr>
                <w:rFonts w:ascii="Times New Roman" w:hAnsi="Times New Roman"/>
                <w:b/>
                <w:sz w:val="28"/>
                <w:szCs w:val="28"/>
                <w:lang w:eastAsia="ru-RU"/>
              </w:rPr>
            </w:pPr>
          </w:p>
        </w:tc>
      </w:tr>
      <w:tr w:rsidR="00C97223" w:rsidRPr="00A56263" w:rsidTr="00A56263">
        <w:trPr>
          <w:gridAfter w:val="1"/>
          <w:wAfter w:w="18" w:type="dxa"/>
          <w:trHeight w:val="380"/>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lastRenderedPageBreak/>
              <w:t>Сказки разных стран</w:t>
            </w:r>
          </w:p>
        </w:tc>
        <w:tc>
          <w:tcPr>
            <w:tcW w:w="11332"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C97223" w:rsidRPr="00A56263" w:rsidRDefault="00C97223" w:rsidP="00C97223">
            <w:pPr>
              <w:pStyle w:val="afff"/>
              <w:ind w:left="34" w:firstLine="425"/>
              <w:rPr>
                <w:rFonts w:ascii="Times New Roman" w:eastAsia="Times New Roman" w:hAnsi="Times New Roman"/>
                <w:sz w:val="28"/>
                <w:szCs w:val="28"/>
                <w:lang w:eastAsia="ru-RU"/>
              </w:rPr>
            </w:pPr>
          </w:p>
        </w:tc>
      </w:tr>
      <w:tr w:rsidR="00C97223" w:rsidRPr="00A56263" w:rsidTr="00A56263">
        <w:trPr>
          <w:gridAfter w:val="1"/>
          <w:wAfter w:w="18" w:type="dxa"/>
          <w:trHeight w:val="380"/>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Произведения поэтов России</w:t>
            </w:r>
          </w:p>
        </w:tc>
        <w:tc>
          <w:tcPr>
            <w:tcW w:w="11332"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C97223" w:rsidRPr="00A56263" w:rsidRDefault="00C97223" w:rsidP="00C97223">
            <w:pPr>
              <w:pStyle w:val="afff"/>
              <w:ind w:left="34" w:firstLine="425"/>
              <w:rPr>
                <w:rFonts w:ascii="Times New Roman" w:eastAsia="Times New Roman" w:hAnsi="Times New Roman"/>
                <w:sz w:val="28"/>
                <w:szCs w:val="28"/>
                <w:lang w:eastAsia="ru-RU"/>
              </w:rPr>
            </w:pPr>
          </w:p>
        </w:tc>
      </w:tr>
      <w:tr w:rsidR="00C97223" w:rsidRPr="00A56263" w:rsidTr="00A56263">
        <w:trPr>
          <w:gridAfter w:val="1"/>
          <w:wAfter w:w="18" w:type="dxa"/>
          <w:trHeight w:val="380"/>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 xml:space="preserve">Произведения писателей России. </w:t>
            </w:r>
          </w:p>
        </w:tc>
        <w:tc>
          <w:tcPr>
            <w:tcW w:w="11332"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w:t>
            </w:r>
            <w:r w:rsidRPr="00A56263">
              <w:rPr>
                <w:rFonts w:ascii="Times New Roman" w:eastAsia="Times New Roman" w:hAnsi="Times New Roman"/>
                <w:sz w:val="28"/>
                <w:szCs w:val="28"/>
                <w:lang w:eastAsia="ru-RU"/>
              </w:rPr>
              <w:lastRenderedPageBreak/>
              <w:t>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C97223" w:rsidRPr="00A56263" w:rsidRDefault="00C97223" w:rsidP="00C97223">
            <w:pPr>
              <w:pStyle w:val="afff"/>
              <w:ind w:left="34" w:firstLine="425"/>
              <w:rPr>
                <w:rFonts w:ascii="Times New Roman" w:eastAsia="Times New Roman" w:hAnsi="Times New Roman"/>
                <w:sz w:val="28"/>
                <w:szCs w:val="28"/>
                <w:lang w:eastAsia="ru-RU"/>
              </w:rPr>
            </w:pPr>
          </w:p>
        </w:tc>
      </w:tr>
      <w:tr w:rsidR="00C97223" w:rsidRPr="00A56263" w:rsidTr="00A56263">
        <w:trPr>
          <w:gridAfter w:val="1"/>
          <w:wAfter w:w="18" w:type="dxa"/>
          <w:trHeight w:val="380"/>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lastRenderedPageBreak/>
              <w:t>Литературные сказки</w:t>
            </w:r>
          </w:p>
        </w:tc>
        <w:tc>
          <w:tcPr>
            <w:tcW w:w="11332"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C97223" w:rsidRPr="00A56263" w:rsidRDefault="00C97223" w:rsidP="00C97223">
            <w:pPr>
              <w:pStyle w:val="afff"/>
              <w:ind w:left="34" w:firstLine="425"/>
              <w:rPr>
                <w:rFonts w:ascii="Times New Roman" w:eastAsia="Times New Roman" w:hAnsi="Times New Roman"/>
                <w:sz w:val="28"/>
                <w:szCs w:val="28"/>
                <w:lang w:eastAsia="ru-RU"/>
              </w:rPr>
            </w:pPr>
          </w:p>
        </w:tc>
      </w:tr>
      <w:tr w:rsidR="00C97223" w:rsidRPr="00A56263" w:rsidTr="00A56263">
        <w:trPr>
          <w:gridAfter w:val="1"/>
          <w:wAfter w:w="18" w:type="dxa"/>
          <w:trHeight w:val="380"/>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Произведения поэтов  разных стран</w:t>
            </w:r>
          </w:p>
        </w:tc>
        <w:tc>
          <w:tcPr>
            <w:tcW w:w="11332"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ind w:left="34" w:firstLine="425"/>
              <w:rPr>
                <w:rFonts w:ascii="Times New Roman" w:eastAsia="Times New Roman" w:hAnsi="Times New Roman" w:cs="Times New Roman"/>
                <w:sz w:val="28"/>
                <w:szCs w:val="28"/>
              </w:rPr>
            </w:pPr>
            <w:r w:rsidRPr="00A56263">
              <w:rPr>
                <w:rFonts w:ascii="Times New Roman" w:eastAsia="Times New Roman" w:hAnsi="Times New Roman" w:cs="Times New Roman"/>
                <w:sz w:val="28"/>
                <w:szCs w:val="28"/>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C97223" w:rsidRPr="00A56263" w:rsidRDefault="00C97223" w:rsidP="00C97223">
            <w:pPr>
              <w:pStyle w:val="afff"/>
              <w:ind w:left="34" w:firstLine="425"/>
              <w:rPr>
                <w:rFonts w:ascii="Times New Roman" w:eastAsia="Times New Roman" w:hAnsi="Times New Roman"/>
                <w:sz w:val="28"/>
                <w:szCs w:val="28"/>
                <w:lang w:eastAsia="ru-RU"/>
              </w:rPr>
            </w:pPr>
          </w:p>
        </w:tc>
      </w:tr>
      <w:tr w:rsidR="00C97223" w:rsidRPr="00A56263" w:rsidTr="00A56263">
        <w:trPr>
          <w:gridAfter w:val="1"/>
          <w:wAfter w:w="18" w:type="dxa"/>
          <w:trHeight w:val="380"/>
        </w:trPr>
        <w:tc>
          <w:tcPr>
            <w:tcW w:w="3872"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jc w:val="both"/>
              <w:rPr>
                <w:rFonts w:ascii="Times New Roman" w:hAnsi="Times New Roman"/>
                <w:b/>
                <w:sz w:val="28"/>
                <w:szCs w:val="28"/>
                <w:lang w:eastAsia="ru-RU"/>
              </w:rPr>
            </w:pPr>
            <w:r w:rsidRPr="00A56263">
              <w:rPr>
                <w:rFonts w:ascii="Times New Roman" w:hAnsi="Times New Roman"/>
                <w:b/>
                <w:sz w:val="28"/>
                <w:szCs w:val="28"/>
                <w:lang w:eastAsia="ru-RU"/>
              </w:rPr>
              <w:t>Литературные сказки писателей разных стран</w:t>
            </w:r>
          </w:p>
        </w:tc>
        <w:tc>
          <w:tcPr>
            <w:tcW w:w="11332"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left="34" w:firstLine="425"/>
              <w:jc w:val="both"/>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w:t>
            </w:r>
            <w:r w:rsidRPr="00A56263">
              <w:rPr>
                <w:rFonts w:ascii="Times New Roman" w:eastAsia="Times New Roman" w:hAnsi="Times New Roman"/>
                <w:sz w:val="28"/>
                <w:szCs w:val="28"/>
                <w:lang w:eastAsia="ru-RU"/>
              </w:rPr>
              <w:lastRenderedPageBreak/>
              <w:t>Смирнова/Л. Брауде).</w:t>
            </w:r>
          </w:p>
          <w:p w:rsidR="00C97223" w:rsidRPr="00A56263" w:rsidRDefault="00C97223" w:rsidP="00C97223">
            <w:pPr>
              <w:pStyle w:val="afff"/>
              <w:ind w:left="34" w:firstLine="425"/>
              <w:jc w:val="both"/>
              <w:rPr>
                <w:rFonts w:ascii="Times New Roman" w:eastAsia="Times New Roman" w:hAnsi="Times New Roman"/>
                <w:sz w:val="28"/>
                <w:szCs w:val="28"/>
                <w:lang w:eastAsia="ru-RU"/>
              </w:rPr>
            </w:pPr>
          </w:p>
        </w:tc>
      </w:tr>
    </w:tbl>
    <w:p w:rsidR="00C97223" w:rsidRDefault="00C97223" w:rsidP="00C97223">
      <w:pPr>
        <w:ind w:right="-143"/>
      </w:pPr>
    </w:p>
    <w:p w:rsidR="00C97223" w:rsidRPr="00A56263" w:rsidRDefault="00C97223" w:rsidP="00C97223">
      <w:pPr>
        <w:ind w:right="-143"/>
        <w:jc w:val="center"/>
        <w:rPr>
          <w:rFonts w:ascii="Times New Roman" w:hAnsi="Times New Roman" w:cs="Times New Roman"/>
          <w:b/>
          <w:sz w:val="28"/>
          <w:szCs w:val="28"/>
        </w:rPr>
      </w:pPr>
      <w:r w:rsidRPr="00A56263">
        <w:rPr>
          <w:rFonts w:ascii="Times New Roman" w:hAnsi="Times New Roman" w:cs="Times New Roman"/>
          <w:b/>
          <w:sz w:val="28"/>
          <w:szCs w:val="28"/>
        </w:rPr>
        <w:t>3</w:t>
      </w:r>
      <w:r w:rsidR="000B2785">
        <w:rPr>
          <w:rFonts w:ascii="Times New Roman" w:hAnsi="Times New Roman" w:cs="Times New Roman"/>
          <w:b/>
          <w:sz w:val="28"/>
          <w:szCs w:val="28"/>
        </w:rPr>
        <w:t>.4</w:t>
      </w:r>
      <w:r w:rsidRPr="00A56263">
        <w:rPr>
          <w:rFonts w:ascii="Times New Roman" w:hAnsi="Times New Roman" w:cs="Times New Roman"/>
          <w:b/>
          <w:sz w:val="28"/>
          <w:szCs w:val="28"/>
        </w:rPr>
        <w:t>.2. Примерный перечень музыкальных произведений</w:t>
      </w:r>
    </w:p>
    <w:tbl>
      <w:tblPr>
        <w:tblW w:w="15372" w:type="dxa"/>
        <w:tblInd w:w="250" w:type="dxa"/>
        <w:tblLook w:val="04A0"/>
      </w:tblPr>
      <w:tblGrid>
        <w:gridCol w:w="3911"/>
        <w:gridCol w:w="11461"/>
      </w:tblGrid>
      <w:tr w:rsidR="00C97223" w:rsidRPr="00A56263" w:rsidTr="00A56263">
        <w:trPr>
          <w:trHeight w:val="402"/>
        </w:trPr>
        <w:tc>
          <w:tcPr>
            <w:tcW w:w="1537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97223" w:rsidRPr="00A56263" w:rsidRDefault="00C97223" w:rsidP="00C97223">
            <w:pPr>
              <w:ind w:firstLine="459"/>
              <w:jc w:val="center"/>
              <w:rPr>
                <w:rFonts w:ascii="Times New Roman" w:eastAsia="Times New Roman" w:hAnsi="Times New Roman" w:cs="Times New Roman"/>
                <w:b/>
                <w:sz w:val="28"/>
                <w:szCs w:val="28"/>
              </w:rPr>
            </w:pPr>
            <w:r w:rsidRPr="00A56263">
              <w:rPr>
                <w:rFonts w:ascii="Times New Roman" w:eastAsia="Times New Roman" w:hAnsi="Times New Roman" w:cs="Times New Roman"/>
                <w:b/>
                <w:sz w:val="28"/>
                <w:szCs w:val="28"/>
              </w:rPr>
              <w:t>От 2 до 3 лет</w:t>
            </w: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firstLine="459"/>
              <w:jc w:val="center"/>
              <w:rPr>
                <w:rFonts w:ascii="Times New Roman" w:hAnsi="Times New Roman"/>
                <w:b/>
                <w:sz w:val="28"/>
                <w:szCs w:val="28"/>
                <w:lang w:eastAsia="ru-RU"/>
              </w:rPr>
            </w:pPr>
            <w:r w:rsidRPr="00A56263">
              <w:rPr>
                <w:rFonts w:ascii="Times New Roman" w:hAnsi="Times New Roman"/>
                <w:b/>
                <w:sz w:val="28"/>
                <w:szCs w:val="28"/>
                <w:lang w:eastAsia="ru-RU"/>
              </w:rPr>
              <w:t>Слушание</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firstLine="459"/>
              <w:jc w:val="both"/>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97223" w:rsidRPr="00A56263" w:rsidRDefault="00C97223" w:rsidP="00C97223">
            <w:pPr>
              <w:pStyle w:val="afff"/>
              <w:ind w:firstLine="459"/>
              <w:jc w:val="both"/>
              <w:rPr>
                <w:rFonts w:ascii="Times New Roman" w:eastAsia="Times New Roman" w:hAnsi="Times New Roman"/>
                <w:sz w:val="28"/>
                <w:szCs w:val="28"/>
                <w:lang w:eastAsia="ru-RU"/>
              </w:rPr>
            </w:pP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firstLine="459"/>
              <w:jc w:val="center"/>
              <w:rPr>
                <w:rFonts w:ascii="Times New Roman" w:hAnsi="Times New Roman"/>
                <w:b/>
                <w:sz w:val="28"/>
                <w:szCs w:val="28"/>
                <w:lang w:eastAsia="ru-RU"/>
              </w:rPr>
            </w:pPr>
            <w:r w:rsidRPr="00A56263">
              <w:rPr>
                <w:rFonts w:ascii="Times New Roman" w:hAnsi="Times New Roman"/>
                <w:b/>
                <w:sz w:val="28"/>
                <w:szCs w:val="28"/>
                <w:lang w:eastAsia="ru-RU"/>
              </w:rPr>
              <w:t>Пение</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firstLine="459"/>
              <w:jc w:val="both"/>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97223" w:rsidRPr="00A56263" w:rsidRDefault="00C97223" w:rsidP="00C97223">
            <w:pPr>
              <w:pStyle w:val="afff"/>
              <w:ind w:firstLine="459"/>
              <w:jc w:val="both"/>
              <w:rPr>
                <w:rFonts w:ascii="Times New Roman" w:eastAsia="Times New Roman" w:hAnsi="Times New Roman"/>
                <w:sz w:val="28"/>
                <w:szCs w:val="28"/>
                <w:lang w:eastAsia="ru-RU"/>
              </w:rPr>
            </w:pP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Музыкально-ритмические движения</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Рассказы с музыкальными иллюстрациями</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"Птички", муз. Г. Фрида; "Праздничная прогулка", муз. А. Александрова. </w:t>
            </w: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Игры с пением</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"Игра с мишкой", муз. Г. Финаровского; "Кто у нас хороший?", рус. нар. песня</w:t>
            </w: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Музыкальные забавы</w:t>
            </w:r>
          </w:p>
        </w:tc>
        <w:tc>
          <w:tcPr>
            <w:tcW w:w="1146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"Из-за леса, из-за гор", Т. Казакова; "Котик и козлик", муз. Ц. Кюи.</w:t>
            </w: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Инсценирование песен</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"Кошка и котенок", муз. М. Красева, сл. О. Высотской; "Неваляшки", муз. 3. Левиной; Компанейца.</w:t>
            </w:r>
          </w:p>
        </w:tc>
      </w:tr>
      <w:tr w:rsidR="00C97223" w:rsidRPr="00A56263" w:rsidTr="00A56263">
        <w:trPr>
          <w:trHeight w:val="402"/>
        </w:trPr>
        <w:tc>
          <w:tcPr>
            <w:tcW w:w="1537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97223" w:rsidRPr="00A56263" w:rsidRDefault="00C97223" w:rsidP="00C97223">
            <w:pPr>
              <w:pStyle w:val="afff"/>
              <w:jc w:val="center"/>
              <w:rPr>
                <w:rFonts w:ascii="Times New Roman" w:eastAsia="Times New Roman" w:hAnsi="Times New Roman"/>
                <w:b/>
                <w:sz w:val="28"/>
                <w:szCs w:val="28"/>
                <w:lang w:eastAsia="ru-RU"/>
              </w:rPr>
            </w:pPr>
            <w:r w:rsidRPr="00A56263">
              <w:rPr>
                <w:rFonts w:ascii="Times New Roman" w:eastAsia="Times New Roman" w:hAnsi="Times New Roman"/>
                <w:b/>
                <w:sz w:val="28"/>
                <w:szCs w:val="28"/>
                <w:lang w:eastAsia="ru-RU"/>
              </w:rPr>
              <w:t>От 3 до 4 лет</w:t>
            </w: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Слушание</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"Осенью", муз. С. Майкапара; "Ласковая песенка", муз. М. Раухвергера, сл. Т. Мираджи; </w:t>
            </w:r>
            <w:r w:rsidRPr="00A56263">
              <w:rPr>
                <w:rFonts w:ascii="Times New Roman" w:eastAsia="Times New Roman" w:hAnsi="Times New Roman"/>
                <w:sz w:val="28"/>
                <w:szCs w:val="28"/>
                <w:lang w:eastAsia="ru-RU"/>
              </w:rPr>
              <w:lastRenderedPageBreak/>
              <w:t xml:space="preserve">"Колыбельная",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lastRenderedPageBreak/>
              <w:t>Пение</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C97223" w:rsidRPr="00A56263" w:rsidRDefault="00C97223" w:rsidP="00C97223">
            <w:pPr>
              <w:pStyle w:val="afff"/>
              <w:rPr>
                <w:rFonts w:ascii="Times New Roman" w:eastAsia="Times New Roman" w:hAnsi="Times New Roman"/>
                <w:sz w:val="28"/>
                <w:szCs w:val="28"/>
                <w:lang w:eastAsia="ru-RU"/>
              </w:rPr>
            </w:pP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Музыкально-ритмические движения</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C97223" w:rsidRPr="00A56263" w:rsidRDefault="00C97223" w:rsidP="00C97223">
            <w:pPr>
              <w:pStyle w:val="afff"/>
              <w:rPr>
                <w:rFonts w:ascii="Times New Roman" w:eastAsia="Times New Roman" w:hAnsi="Times New Roman"/>
                <w:sz w:val="28"/>
                <w:szCs w:val="28"/>
                <w:lang w:eastAsia="ru-RU"/>
              </w:rPr>
            </w:pP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Хороводы и пляски</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w:t>
            </w:r>
            <w:r w:rsidRPr="00A56263">
              <w:rPr>
                <w:rFonts w:ascii="Times New Roman" w:eastAsia="Times New Roman" w:hAnsi="Times New Roman"/>
                <w:sz w:val="28"/>
                <w:szCs w:val="28"/>
                <w:lang w:eastAsia="ru-RU"/>
              </w:rPr>
              <w:lastRenderedPageBreak/>
              <w:t xml:space="preserve">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lastRenderedPageBreak/>
              <w:t>Музыкально-дидактические игры</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Развитие звуковысотного слуха: "Птицы и птенчики", "Веселые матрешки", "Три медведя".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Определение жанра и развитие памяти: "Что делает кукла?", "Узнай и спой песню по картинке".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Подыгрывание на детских ударных музыкальных инструментах. Народные мелодии. </w:t>
            </w:r>
          </w:p>
        </w:tc>
      </w:tr>
      <w:tr w:rsidR="00C97223" w:rsidRPr="00A56263" w:rsidTr="00A56263">
        <w:trPr>
          <w:trHeight w:val="402"/>
        </w:trPr>
        <w:tc>
          <w:tcPr>
            <w:tcW w:w="1537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97223" w:rsidRPr="00A56263" w:rsidRDefault="00C97223" w:rsidP="00C97223">
            <w:pPr>
              <w:pStyle w:val="afff"/>
              <w:jc w:val="center"/>
              <w:rPr>
                <w:rFonts w:ascii="Times New Roman" w:eastAsia="Times New Roman" w:hAnsi="Times New Roman"/>
                <w:b/>
                <w:sz w:val="28"/>
                <w:szCs w:val="28"/>
                <w:lang w:eastAsia="ru-RU"/>
              </w:rPr>
            </w:pPr>
            <w:r w:rsidRPr="00A56263">
              <w:rPr>
                <w:rFonts w:ascii="Times New Roman" w:eastAsia="Times New Roman" w:hAnsi="Times New Roman"/>
                <w:b/>
                <w:sz w:val="28"/>
                <w:szCs w:val="28"/>
                <w:lang w:eastAsia="ru-RU"/>
              </w:rPr>
              <w:t>От 4 лет до 5 лет</w:t>
            </w: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Слушание</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"Ах ты, береза", рус. нар. песня; "Осенняя песенка", муз.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97223" w:rsidRPr="00A56263" w:rsidRDefault="00C97223" w:rsidP="00C97223">
            <w:pPr>
              <w:pStyle w:val="afff"/>
              <w:rPr>
                <w:rFonts w:ascii="Times New Roman" w:eastAsia="Times New Roman" w:hAnsi="Times New Roman"/>
                <w:sz w:val="28"/>
                <w:szCs w:val="28"/>
                <w:lang w:eastAsia="ru-RU"/>
              </w:rPr>
            </w:pP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Пение</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w:t>
            </w:r>
            <w:r w:rsidRPr="00A56263">
              <w:rPr>
                <w:rFonts w:ascii="Times New Roman" w:eastAsia="Times New Roman" w:hAnsi="Times New Roman"/>
                <w:sz w:val="28"/>
                <w:szCs w:val="28"/>
                <w:lang w:eastAsia="ru-RU"/>
              </w:rPr>
              <w:lastRenderedPageBreak/>
              <w:t>Френкель.</w:t>
            </w:r>
          </w:p>
          <w:p w:rsidR="00C97223" w:rsidRPr="00A56263" w:rsidRDefault="00C97223" w:rsidP="00C97223">
            <w:pPr>
              <w:pStyle w:val="afff"/>
              <w:rPr>
                <w:rFonts w:ascii="Times New Roman" w:eastAsia="Times New Roman" w:hAnsi="Times New Roman"/>
                <w:sz w:val="28"/>
                <w:szCs w:val="28"/>
                <w:lang w:eastAsia="ru-RU"/>
              </w:rPr>
            </w:pP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lastRenderedPageBreak/>
              <w:t>Музыкально-ритмические движения</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C97223" w:rsidRPr="00A56263" w:rsidRDefault="00C97223" w:rsidP="00C97223">
            <w:pPr>
              <w:pStyle w:val="afff"/>
              <w:rPr>
                <w:rFonts w:ascii="Times New Roman" w:eastAsia="Times New Roman" w:hAnsi="Times New Roman"/>
                <w:sz w:val="28"/>
                <w:szCs w:val="28"/>
                <w:lang w:eastAsia="ru-RU"/>
              </w:rPr>
            </w:pP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Хороводы и пляски</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"Топ и хлоп", муз. Т. Назарова-Метнер, сл. Е. Каргановой; "Танец с ложками" под рус. нар. мелодию; новогодние хороводы по выбору музыкального руководителя.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C97223" w:rsidRPr="00A56263" w:rsidRDefault="00C97223" w:rsidP="00C97223">
            <w:pPr>
              <w:pStyle w:val="afff"/>
              <w:rPr>
                <w:rFonts w:ascii="Times New Roman" w:eastAsia="Times New Roman" w:hAnsi="Times New Roman"/>
                <w:sz w:val="28"/>
                <w:szCs w:val="28"/>
                <w:lang w:eastAsia="ru-RU"/>
              </w:rPr>
            </w:pP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Музыкально-дидактические игры</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Развитие звуковысотного слуха: "Птицы и птенчики", "Качели".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Развитие ритмического слуха: "Петушок, курочка и цыпленок", "Кто как идет?", "Веселые дудочки"; "Сыграй, как я".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Развитие тембрового и динамического слуха: "Громко-тихо", "Узнай свой инструмент"; </w:t>
            </w:r>
            <w:r w:rsidRPr="00A56263">
              <w:rPr>
                <w:rFonts w:ascii="Times New Roman" w:eastAsia="Times New Roman" w:hAnsi="Times New Roman"/>
                <w:sz w:val="28"/>
                <w:szCs w:val="28"/>
                <w:lang w:eastAsia="ru-RU"/>
              </w:rPr>
              <w:lastRenderedPageBreak/>
              <w:t xml:space="preserve">"Угадай, на чем играю". Определение жанра и развитие памяти. "Что делает кукла?", "Узнай и спой песню по картинке", "Музыкальный магазин".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C97223" w:rsidRPr="00A56263" w:rsidRDefault="00C97223" w:rsidP="00C97223">
            <w:pPr>
              <w:pStyle w:val="afff"/>
              <w:rPr>
                <w:rFonts w:ascii="Times New Roman" w:eastAsia="Times New Roman" w:hAnsi="Times New Roman"/>
                <w:sz w:val="28"/>
                <w:szCs w:val="28"/>
                <w:lang w:eastAsia="ru-RU"/>
              </w:rPr>
            </w:pPr>
          </w:p>
        </w:tc>
      </w:tr>
      <w:tr w:rsidR="00C97223" w:rsidRPr="00A56263" w:rsidTr="00A56263">
        <w:trPr>
          <w:trHeight w:val="402"/>
        </w:trPr>
        <w:tc>
          <w:tcPr>
            <w:tcW w:w="1537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97223" w:rsidRPr="00A56263" w:rsidRDefault="00C97223" w:rsidP="00C97223">
            <w:pPr>
              <w:pStyle w:val="afff"/>
              <w:jc w:val="center"/>
              <w:rPr>
                <w:rFonts w:ascii="Times New Roman" w:eastAsia="Times New Roman" w:hAnsi="Times New Roman"/>
                <w:b/>
                <w:sz w:val="28"/>
                <w:szCs w:val="28"/>
                <w:lang w:eastAsia="ru-RU"/>
              </w:rPr>
            </w:pPr>
            <w:r w:rsidRPr="00A56263">
              <w:rPr>
                <w:rFonts w:ascii="Times New Roman" w:eastAsia="Times New Roman" w:hAnsi="Times New Roman"/>
                <w:b/>
                <w:sz w:val="28"/>
                <w:szCs w:val="28"/>
                <w:lang w:eastAsia="ru-RU"/>
              </w:rPr>
              <w:lastRenderedPageBreak/>
              <w:t>От 5 лет до 6 лет</w:t>
            </w: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Слушание</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97223" w:rsidRPr="00A56263" w:rsidRDefault="00C97223" w:rsidP="00C97223">
            <w:pPr>
              <w:pStyle w:val="afff"/>
              <w:rPr>
                <w:rFonts w:ascii="Times New Roman" w:eastAsia="Times New Roman" w:hAnsi="Times New Roman"/>
                <w:sz w:val="28"/>
                <w:szCs w:val="28"/>
                <w:lang w:eastAsia="ru-RU"/>
              </w:rPr>
            </w:pP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Пение</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Песенное творчество.</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Музыкально-ритмические движения</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Упражнения с предметами: "Упражнения с мячами", муз. Т. Ломовой; "Вальс", муз. Ф. Бургмюллера.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Этюды: "Тихий танец" (тема из вариаций), муз. В. Моцарта. </w:t>
            </w: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Хороводы и пляски</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Характерные танцы: "Матрешки", муз. Б. Мокроусова; "Пляска Петрушек", "Танец </w:t>
            </w:r>
            <w:r w:rsidRPr="00A56263">
              <w:rPr>
                <w:rFonts w:ascii="Times New Roman" w:eastAsia="Times New Roman" w:hAnsi="Times New Roman"/>
                <w:sz w:val="28"/>
                <w:szCs w:val="28"/>
                <w:lang w:eastAsia="ru-RU"/>
              </w:rPr>
              <w:lastRenderedPageBreak/>
              <w:t xml:space="preserve">Снегурочки и снежинок", муз. Р. Глиэра.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Музыкальные игры: "Не выпустим", муз. Т. Ломовой; "Будь ловким!", муз. Н. Ладухина; "Ищи игрушку", "Найди себе пару", латв. нар. мелодия, обраб. Т. Попатенко.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lastRenderedPageBreak/>
              <w:t>Музыкально-дидактические игры</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Развитие тембрового слуха: "На чем играю?", "Музыкальные загадки", "Музыкальный домик".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Развитие диатонического слуха: "Громко, тихо запоем", "Звенящие колокольчики".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Развитие восприятия музыки и музыкальной памяти: "Будь внимательным", "Буратино", "Музыкальный магазин", "Времена года", "Наши песни".</w:t>
            </w: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Инсценировки и музыкальные спектакли</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"Где был, Иванушка?", рус. нар. мелодия, обраб. М. Иорданского; "Моя любимая кукла", автор Т. Коренева; "Полянка" (музыкальная играсказка), муз. Т. Вилькорейской.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tc>
      </w:tr>
      <w:tr w:rsidR="00C97223" w:rsidRPr="00A56263" w:rsidTr="00A56263">
        <w:trPr>
          <w:trHeight w:val="402"/>
        </w:trPr>
        <w:tc>
          <w:tcPr>
            <w:tcW w:w="1537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97223" w:rsidRPr="00A56263" w:rsidRDefault="00C97223" w:rsidP="00C97223">
            <w:pPr>
              <w:pStyle w:val="afff"/>
              <w:jc w:val="center"/>
              <w:rPr>
                <w:rFonts w:ascii="Times New Roman" w:eastAsia="Times New Roman" w:hAnsi="Times New Roman"/>
                <w:b/>
                <w:sz w:val="28"/>
                <w:szCs w:val="28"/>
                <w:lang w:eastAsia="ru-RU"/>
              </w:rPr>
            </w:pPr>
            <w:r w:rsidRPr="00A56263">
              <w:rPr>
                <w:rFonts w:ascii="Times New Roman" w:eastAsia="Times New Roman" w:hAnsi="Times New Roman"/>
                <w:b/>
                <w:sz w:val="28"/>
                <w:szCs w:val="28"/>
                <w:lang w:eastAsia="ru-RU"/>
              </w:rPr>
              <w:t>От 6 лет до 7 лет</w:t>
            </w: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Слушание</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97223" w:rsidRPr="00A56263" w:rsidRDefault="00C97223" w:rsidP="00C97223">
            <w:pPr>
              <w:pStyle w:val="afff"/>
              <w:rPr>
                <w:rFonts w:ascii="Times New Roman" w:eastAsia="Times New Roman" w:hAnsi="Times New Roman"/>
                <w:sz w:val="28"/>
                <w:szCs w:val="28"/>
                <w:lang w:eastAsia="ru-RU"/>
              </w:rPr>
            </w:pP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Пение</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Упражнения на развитие слуха и голоса: "Бубенчики", "Наш дом", "Дудка", "Кукушечка", </w:t>
            </w:r>
            <w:r w:rsidRPr="00A56263">
              <w:rPr>
                <w:rFonts w:ascii="Times New Roman" w:eastAsia="Times New Roman" w:hAnsi="Times New Roman"/>
                <w:sz w:val="28"/>
                <w:szCs w:val="28"/>
                <w:lang w:eastAsia="ru-RU"/>
              </w:rPr>
              <w:lastRenderedPageBreak/>
              <w:t xml:space="preserve">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Песенное творчество: "Веселая песенка", муз. Г. Струве, сл. В. Викторова; "Плясовая", муз. Т. Ломовой; "Весной", муз. Г. Зингера</w:t>
            </w:r>
          </w:p>
          <w:p w:rsidR="00C97223" w:rsidRPr="00A56263" w:rsidRDefault="00C97223" w:rsidP="00C97223">
            <w:pPr>
              <w:pStyle w:val="afff"/>
              <w:rPr>
                <w:rFonts w:ascii="Times New Roman" w:eastAsia="Times New Roman" w:hAnsi="Times New Roman"/>
                <w:sz w:val="28"/>
                <w:szCs w:val="28"/>
                <w:lang w:eastAsia="ru-RU"/>
              </w:rPr>
            </w:pP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lastRenderedPageBreak/>
              <w:t>Музыкально-ритмические движения</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Хороводы и пляски</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Характерные танцы: "Танец снежинок", муз. А. Жилина; "Выход к пляске медвежат", муз. М. Красева; "Матрешки", муз. Ю. Слонова, сл. Л. Некрасовой.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Хороводы: "Выйду ль я на реченьку", рус. нар. песня, обраб. В. Иванникова; "На горе-то калина", рус. нар. мелодия, обраб. А. Новикова.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Музыкальные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lastRenderedPageBreak/>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lastRenderedPageBreak/>
              <w:t>Музыкально-дидактические игры</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Развитие звуковысотного слуха: "Три поросенка", "Подумай, отгадай", "Звуки разные бывают", "Веселые Петрушки".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Развитие диатонического слуха: "Громко-тихо запоем", "Звенящие колокольчики, ищи".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Развитие восприятия музыки: "На лугу", "Песня - танец - марш", "Времена года", "Наши любимые произведения".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Развитие музыкальной памяти: "Назови композитора", "Угадай песню", "Повтори мелодию", "Узнай произведение".</w:t>
            </w:r>
          </w:p>
        </w:tc>
      </w:tr>
      <w:tr w:rsidR="00C97223" w:rsidRPr="00A56263" w:rsidTr="00A56263">
        <w:trPr>
          <w:trHeight w:val="402"/>
        </w:trPr>
        <w:tc>
          <w:tcPr>
            <w:tcW w:w="3911"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Инсценировки и музыкальные спектакли</w:t>
            </w:r>
          </w:p>
        </w:tc>
        <w:tc>
          <w:tcPr>
            <w:tcW w:w="11461"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C97223" w:rsidRPr="00A56263" w:rsidRDefault="00C97223" w:rsidP="00C97223">
            <w:pPr>
              <w:pStyle w:val="afff"/>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Игра на детских музыкальных инструментах6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bl>
    <w:p w:rsidR="00C97223" w:rsidRDefault="00C97223" w:rsidP="00C97223">
      <w:pPr>
        <w:ind w:left="-567" w:right="-143" w:firstLine="709"/>
        <w:rPr>
          <w:rFonts w:ascii="Times New Roman" w:eastAsia="Calibri" w:hAnsi="Times New Roman"/>
          <w:b/>
        </w:rPr>
      </w:pPr>
    </w:p>
    <w:p w:rsidR="00C97223" w:rsidRPr="00A56263" w:rsidRDefault="00C97223" w:rsidP="00C97223">
      <w:pPr>
        <w:ind w:left="-567" w:right="-143" w:firstLine="709"/>
        <w:jc w:val="center"/>
        <w:rPr>
          <w:rFonts w:ascii="Times New Roman" w:hAnsi="Times New Roman"/>
          <w:b/>
          <w:sz w:val="28"/>
          <w:szCs w:val="28"/>
        </w:rPr>
      </w:pPr>
      <w:r w:rsidRPr="00A56263">
        <w:rPr>
          <w:rFonts w:ascii="Times New Roman" w:hAnsi="Times New Roman"/>
          <w:b/>
          <w:sz w:val="28"/>
          <w:szCs w:val="28"/>
        </w:rPr>
        <w:t>3.</w:t>
      </w:r>
      <w:r w:rsidR="000B2785">
        <w:rPr>
          <w:rFonts w:ascii="Times New Roman" w:hAnsi="Times New Roman"/>
          <w:b/>
          <w:sz w:val="28"/>
          <w:szCs w:val="28"/>
        </w:rPr>
        <w:t>4</w:t>
      </w:r>
      <w:r w:rsidRPr="00A56263">
        <w:rPr>
          <w:rFonts w:ascii="Times New Roman" w:hAnsi="Times New Roman"/>
          <w:b/>
          <w:sz w:val="28"/>
          <w:szCs w:val="28"/>
        </w:rPr>
        <w:t>.3. Примерный перечень произведений изобразительного искусства</w:t>
      </w:r>
    </w:p>
    <w:tbl>
      <w:tblPr>
        <w:tblW w:w="0" w:type="auto"/>
        <w:tblInd w:w="250" w:type="dxa"/>
        <w:tblLook w:val="04A0"/>
      </w:tblPr>
      <w:tblGrid>
        <w:gridCol w:w="3876"/>
        <w:gridCol w:w="11357"/>
      </w:tblGrid>
      <w:tr w:rsidR="00C97223" w:rsidRPr="00A56263" w:rsidTr="00A56263">
        <w:trPr>
          <w:trHeight w:val="404"/>
        </w:trPr>
        <w:tc>
          <w:tcPr>
            <w:tcW w:w="15233"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C97223" w:rsidRPr="00A56263" w:rsidRDefault="00C97223" w:rsidP="00C97223">
            <w:pPr>
              <w:ind w:left="-567" w:right="-143" w:firstLine="709"/>
              <w:jc w:val="center"/>
              <w:rPr>
                <w:rFonts w:ascii="Times New Roman" w:eastAsia="Times New Roman" w:hAnsi="Times New Roman"/>
                <w:b/>
                <w:sz w:val="28"/>
                <w:szCs w:val="28"/>
              </w:rPr>
            </w:pPr>
            <w:r w:rsidRPr="00A56263">
              <w:rPr>
                <w:rFonts w:ascii="Times New Roman" w:eastAsia="Times New Roman" w:hAnsi="Times New Roman"/>
                <w:b/>
                <w:sz w:val="28"/>
                <w:szCs w:val="28"/>
              </w:rPr>
              <w:lastRenderedPageBreak/>
              <w:t>От 2 до 3 лет</w:t>
            </w:r>
          </w:p>
        </w:tc>
      </w:tr>
      <w:tr w:rsidR="00C97223" w:rsidRPr="00A56263" w:rsidTr="00A56263">
        <w:trPr>
          <w:trHeight w:val="404"/>
        </w:trPr>
        <w:tc>
          <w:tcPr>
            <w:tcW w:w="3876"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Иллюстрации к книгам</w:t>
            </w:r>
          </w:p>
        </w:tc>
        <w:tc>
          <w:tcPr>
            <w:tcW w:w="11357"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firstLine="459"/>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В.Г. Сутеев "Кораблик", "Кто сказал мяу?", "Цыпленок и Утенок"; Ю.А. Васнецов к книге "Колобок", "Теремок".</w:t>
            </w:r>
          </w:p>
        </w:tc>
      </w:tr>
      <w:tr w:rsidR="00C97223" w:rsidRPr="00A56263" w:rsidTr="00A56263">
        <w:trPr>
          <w:trHeight w:val="404"/>
        </w:trPr>
        <w:tc>
          <w:tcPr>
            <w:tcW w:w="15233"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C97223" w:rsidRPr="00A56263" w:rsidRDefault="00C97223" w:rsidP="00C97223">
            <w:pPr>
              <w:ind w:firstLine="459"/>
              <w:jc w:val="center"/>
              <w:rPr>
                <w:rFonts w:ascii="Times New Roman" w:eastAsia="Times New Roman" w:hAnsi="Times New Roman"/>
                <w:b/>
                <w:sz w:val="28"/>
                <w:szCs w:val="28"/>
              </w:rPr>
            </w:pPr>
            <w:r w:rsidRPr="00A56263">
              <w:rPr>
                <w:rFonts w:ascii="Times New Roman" w:eastAsia="Times New Roman" w:hAnsi="Times New Roman"/>
                <w:b/>
                <w:sz w:val="28"/>
                <w:szCs w:val="28"/>
              </w:rPr>
              <w:t>От 3 до 4 лет</w:t>
            </w:r>
          </w:p>
        </w:tc>
      </w:tr>
      <w:tr w:rsidR="00C97223" w:rsidRPr="00A56263" w:rsidTr="00A56263">
        <w:trPr>
          <w:trHeight w:val="404"/>
        </w:trPr>
        <w:tc>
          <w:tcPr>
            <w:tcW w:w="3876"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Иллюстрации к книгам</w:t>
            </w:r>
          </w:p>
        </w:tc>
        <w:tc>
          <w:tcPr>
            <w:tcW w:w="11357"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firstLine="459"/>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Е.И. Чарушин "Рассказы о животных"; Ю.А. Васнецов к книге Л.Н. Толстого "Три медведя".</w:t>
            </w:r>
          </w:p>
        </w:tc>
      </w:tr>
      <w:tr w:rsidR="00C97223" w:rsidRPr="00A56263" w:rsidTr="00A56263">
        <w:trPr>
          <w:trHeight w:val="404"/>
        </w:trPr>
        <w:tc>
          <w:tcPr>
            <w:tcW w:w="3876"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Иллюстрации, репродукции картин</w:t>
            </w:r>
          </w:p>
        </w:tc>
        <w:tc>
          <w:tcPr>
            <w:tcW w:w="11357"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firstLine="459"/>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П.П. Кончаловский "Клубника", "Сирень в корзине"; К.С. Петров-Водкин "Яблоки на красном фоне"; Н.Н. Жуков "Елка в нашей гостиной"; М.И. Климентов "Курица с цыплятами".</w:t>
            </w:r>
          </w:p>
        </w:tc>
      </w:tr>
      <w:tr w:rsidR="00C97223" w:rsidRPr="00A56263" w:rsidTr="00A56263">
        <w:trPr>
          <w:trHeight w:val="404"/>
        </w:trPr>
        <w:tc>
          <w:tcPr>
            <w:tcW w:w="15233"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C97223" w:rsidRPr="00A56263" w:rsidRDefault="00C97223" w:rsidP="00C97223">
            <w:pPr>
              <w:ind w:firstLine="459"/>
              <w:jc w:val="center"/>
              <w:rPr>
                <w:rFonts w:ascii="Times New Roman" w:eastAsia="Times New Roman" w:hAnsi="Times New Roman"/>
                <w:b/>
                <w:sz w:val="28"/>
                <w:szCs w:val="28"/>
              </w:rPr>
            </w:pPr>
            <w:r w:rsidRPr="00A56263">
              <w:rPr>
                <w:rFonts w:ascii="Times New Roman" w:eastAsia="Times New Roman" w:hAnsi="Times New Roman"/>
                <w:b/>
                <w:sz w:val="28"/>
                <w:szCs w:val="28"/>
              </w:rPr>
              <w:t>От 4 до 5 лет</w:t>
            </w:r>
          </w:p>
        </w:tc>
      </w:tr>
      <w:tr w:rsidR="00C97223" w:rsidRPr="00A56263" w:rsidTr="00A56263">
        <w:trPr>
          <w:trHeight w:val="404"/>
        </w:trPr>
        <w:tc>
          <w:tcPr>
            <w:tcW w:w="3876"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Иллюстрации к книгам</w:t>
            </w:r>
          </w:p>
        </w:tc>
        <w:tc>
          <w:tcPr>
            <w:tcW w:w="11357"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firstLine="459"/>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В.В. Лебедев к книге С.Я. Маршака "Усатый-полосатый".</w:t>
            </w:r>
          </w:p>
        </w:tc>
      </w:tr>
      <w:tr w:rsidR="00C97223" w:rsidRPr="00A56263" w:rsidTr="00A56263">
        <w:trPr>
          <w:trHeight w:val="404"/>
        </w:trPr>
        <w:tc>
          <w:tcPr>
            <w:tcW w:w="3876"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Иллюстрации, репродукции картин</w:t>
            </w:r>
          </w:p>
        </w:tc>
        <w:tc>
          <w:tcPr>
            <w:tcW w:w="11357"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firstLine="459"/>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tc>
      </w:tr>
      <w:tr w:rsidR="00C97223" w:rsidRPr="00A56263" w:rsidTr="00A56263">
        <w:trPr>
          <w:trHeight w:val="404"/>
        </w:trPr>
        <w:tc>
          <w:tcPr>
            <w:tcW w:w="15233"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C97223" w:rsidRPr="00A56263" w:rsidRDefault="00C97223" w:rsidP="00C97223">
            <w:pPr>
              <w:ind w:firstLine="459"/>
              <w:jc w:val="center"/>
              <w:rPr>
                <w:rFonts w:ascii="Times New Roman" w:eastAsia="Times New Roman" w:hAnsi="Times New Roman"/>
                <w:b/>
                <w:sz w:val="28"/>
                <w:szCs w:val="28"/>
              </w:rPr>
            </w:pPr>
            <w:r w:rsidRPr="00A56263">
              <w:rPr>
                <w:rFonts w:ascii="Times New Roman" w:eastAsia="Times New Roman" w:hAnsi="Times New Roman"/>
                <w:b/>
                <w:sz w:val="28"/>
                <w:szCs w:val="28"/>
              </w:rPr>
              <w:t>От 5 до 6 лет</w:t>
            </w:r>
          </w:p>
        </w:tc>
      </w:tr>
      <w:tr w:rsidR="00C97223" w:rsidRPr="00A56263" w:rsidTr="00A56263">
        <w:trPr>
          <w:trHeight w:val="404"/>
        </w:trPr>
        <w:tc>
          <w:tcPr>
            <w:tcW w:w="3876"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Иллюстрации к книгам</w:t>
            </w:r>
          </w:p>
        </w:tc>
        <w:tc>
          <w:tcPr>
            <w:tcW w:w="11357"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firstLine="459"/>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И.Я. Билибин "Сестрица Аленушка и братец Иванушка", "Царевна-лягушка", "Василиса Прекрасная".</w:t>
            </w:r>
          </w:p>
        </w:tc>
      </w:tr>
      <w:tr w:rsidR="00C97223" w:rsidRPr="00A56263" w:rsidTr="00A56263">
        <w:trPr>
          <w:trHeight w:val="404"/>
        </w:trPr>
        <w:tc>
          <w:tcPr>
            <w:tcW w:w="3876"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Иллюстрации, репродукции картин</w:t>
            </w:r>
          </w:p>
        </w:tc>
        <w:tc>
          <w:tcPr>
            <w:tcW w:w="11357"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firstLine="459"/>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tc>
      </w:tr>
      <w:tr w:rsidR="00C97223" w:rsidRPr="00A56263" w:rsidTr="00A56263">
        <w:trPr>
          <w:trHeight w:val="404"/>
        </w:trPr>
        <w:tc>
          <w:tcPr>
            <w:tcW w:w="15233"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C97223" w:rsidRPr="00A56263" w:rsidRDefault="00C97223" w:rsidP="00C97223">
            <w:pPr>
              <w:ind w:firstLine="459"/>
              <w:jc w:val="center"/>
              <w:rPr>
                <w:rFonts w:ascii="Times New Roman" w:eastAsia="Times New Roman" w:hAnsi="Times New Roman"/>
                <w:b/>
                <w:sz w:val="28"/>
                <w:szCs w:val="28"/>
              </w:rPr>
            </w:pPr>
            <w:r w:rsidRPr="00A56263">
              <w:rPr>
                <w:rFonts w:ascii="Times New Roman" w:eastAsia="Times New Roman" w:hAnsi="Times New Roman"/>
                <w:b/>
                <w:sz w:val="28"/>
                <w:szCs w:val="28"/>
              </w:rPr>
              <w:t>От 6 до 7 лет</w:t>
            </w:r>
          </w:p>
        </w:tc>
      </w:tr>
      <w:tr w:rsidR="00C97223" w:rsidRPr="00A56263" w:rsidTr="00A56263">
        <w:trPr>
          <w:trHeight w:val="404"/>
        </w:trPr>
        <w:tc>
          <w:tcPr>
            <w:tcW w:w="3876"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Иллюстрации к книгам</w:t>
            </w:r>
          </w:p>
        </w:tc>
        <w:tc>
          <w:tcPr>
            <w:tcW w:w="11357"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firstLine="459"/>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tc>
      </w:tr>
      <w:tr w:rsidR="00C97223" w:rsidRPr="00A56263" w:rsidTr="00A56263">
        <w:trPr>
          <w:trHeight w:val="404"/>
        </w:trPr>
        <w:tc>
          <w:tcPr>
            <w:tcW w:w="3876"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Иллюстрации, репродукции картин</w:t>
            </w:r>
          </w:p>
        </w:tc>
        <w:tc>
          <w:tcPr>
            <w:tcW w:w="11357"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ind w:firstLine="459"/>
              <w:rPr>
                <w:rFonts w:ascii="Times New Roman" w:eastAsia="Times New Roman" w:hAnsi="Times New Roman"/>
                <w:sz w:val="28"/>
                <w:szCs w:val="28"/>
                <w:lang w:eastAsia="ru-RU"/>
              </w:rPr>
            </w:pPr>
            <w:r w:rsidRPr="00A56263">
              <w:rPr>
                <w:rFonts w:ascii="Times New Roman" w:eastAsia="Times New Roman" w:hAnsi="Times New Roman"/>
                <w:sz w:val="28"/>
                <w:szCs w:val="28"/>
                <w:lang w:eastAsia="ru-RU"/>
              </w:rPr>
              <w:t xml:space="preserve">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w:t>
            </w:r>
            <w:r w:rsidRPr="00A56263">
              <w:rPr>
                <w:rFonts w:ascii="Times New Roman" w:eastAsia="Times New Roman" w:hAnsi="Times New Roman"/>
                <w:sz w:val="28"/>
                <w:szCs w:val="28"/>
                <w:lang w:eastAsia="ru-RU"/>
              </w:rPr>
              <w:lastRenderedPageBreak/>
              <w:t>"Цветы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tc>
      </w:tr>
    </w:tbl>
    <w:p w:rsidR="00C97223" w:rsidRDefault="00C97223" w:rsidP="00C97223">
      <w:pPr>
        <w:ind w:left="-567" w:right="-143" w:firstLine="709"/>
        <w:rPr>
          <w:rFonts w:ascii="Times New Roman" w:eastAsia="Calibri" w:hAnsi="Times New Roman"/>
        </w:rPr>
      </w:pPr>
    </w:p>
    <w:p w:rsidR="00C97223" w:rsidRPr="00A56263" w:rsidRDefault="00C97223" w:rsidP="00C97223">
      <w:pPr>
        <w:ind w:left="-567" w:right="-143" w:firstLine="709"/>
        <w:jc w:val="center"/>
        <w:rPr>
          <w:rFonts w:ascii="Times New Roman" w:hAnsi="Times New Roman"/>
          <w:b/>
          <w:sz w:val="28"/>
          <w:szCs w:val="28"/>
        </w:rPr>
      </w:pPr>
      <w:r w:rsidRPr="00A56263">
        <w:rPr>
          <w:rFonts w:ascii="Times New Roman" w:hAnsi="Times New Roman"/>
          <w:b/>
          <w:sz w:val="28"/>
          <w:szCs w:val="28"/>
        </w:rPr>
        <w:t>3.</w:t>
      </w:r>
      <w:r w:rsidR="000B2785">
        <w:rPr>
          <w:rFonts w:ascii="Times New Roman" w:hAnsi="Times New Roman"/>
          <w:b/>
          <w:sz w:val="28"/>
          <w:szCs w:val="28"/>
        </w:rPr>
        <w:t>4</w:t>
      </w:r>
      <w:r w:rsidRPr="00A56263">
        <w:rPr>
          <w:rFonts w:ascii="Times New Roman" w:hAnsi="Times New Roman"/>
          <w:b/>
          <w:sz w:val="28"/>
          <w:szCs w:val="28"/>
        </w:rPr>
        <w:t>.4. Примерный перечень анимационных произведений</w:t>
      </w:r>
    </w:p>
    <w:p w:rsidR="00C97223" w:rsidRPr="00A56263" w:rsidRDefault="00A56263" w:rsidP="00A56263">
      <w:pPr>
        <w:ind w:left="142" w:right="-143" w:firstLine="0"/>
        <w:rPr>
          <w:rFonts w:ascii="Times New Roman" w:eastAsia="Times New Roman" w:hAnsi="Times New Roman"/>
          <w:sz w:val="28"/>
          <w:szCs w:val="28"/>
        </w:rPr>
      </w:pPr>
      <w:r>
        <w:rPr>
          <w:rFonts w:ascii="Times New Roman" w:eastAsia="Times New Roman" w:hAnsi="Times New Roman"/>
          <w:sz w:val="28"/>
          <w:szCs w:val="28"/>
        </w:rPr>
        <w:t xml:space="preserve">   </w:t>
      </w:r>
      <w:r w:rsidR="00C97223" w:rsidRPr="00A56263">
        <w:rPr>
          <w:rFonts w:ascii="Times New Roman" w:eastAsia="Times New Roman" w:hAnsi="Times New Roman"/>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C97223" w:rsidRPr="00A56263" w:rsidRDefault="00A56263" w:rsidP="00A56263">
      <w:pPr>
        <w:ind w:left="142" w:right="-143" w:firstLine="0"/>
        <w:rPr>
          <w:rFonts w:ascii="Times New Roman" w:eastAsia="Times New Roman" w:hAnsi="Times New Roman"/>
          <w:sz w:val="28"/>
          <w:szCs w:val="28"/>
        </w:rPr>
      </w:pPr>
      <w:r>
        <w:rPr>
          <w:rFonts w:ascii="Times New Roman" w:eastAsia="Times New Roman" w:hAnsi="Times New Roman"/>
          <w:sz w:val="28"/>
          <w:szCs w:val="28"/>
        </w:rPr>
        <w:t xml:space="preserve">   </w:t>
      </w:r>
      <w:r w:rsidR="00C97223" w:rsidRPr="00A56263">
        <w:rPr>
          <w:rFonts w:ascii="Times New Roman" w:eastAsia="Times New Roman" w:hAnsi="Times New Roman"/>
          <w:sz w:val="28"/>
          <w:szCs w:val="28"/>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C97223" w:rsidRPr="00A56263" w:rsidRDefault="00A56263" w:rsidP="00A56263">
      <w:pPr>
        <w:ind w:left="142" w:right="-143" w:firstLine="0"/>
        <w:rPr>
          <w:rFonts w:ascii="Calibri" w:eastAsia="Calibri" w:hAnsi="Calibri"/>
          <w:sz w:val="28"/>
          <w:szCs w:val="28"/>
        </w:rPr>
      </w:pPr>
      <w:r>
        <w:rPr>
          <w:rFonts w:ascii="Times New Roman" w:eastAsia="Times New Roman" w:hAnsi="Times New Roman"/>
          <w:sz w:val="28"/>
          <w:szCs w:val="28"/>
        </w:rPr>
        <w:t xml:space="preserve">     </w:t>
      </w:r>
      <w:r w:rsidR="00C97223" w:rsidRPr="00A56263">
        <w:rPr>
          <w:rFonts w:ascii="Times New Roman" w:eastAsia="Times New Roman" w:hAnsi="Times New Roman"/>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tbl>
      <w:tblPr>
        <w:tblW w:w="15338" w:type="dxa"/>
        <w:tblInd w:w="250" w:type="dxa"/>
        <w:tblLook w:val="04A0"/>
      </w:tblPr>
      <w:tblGrid>
        <w:gridCol w:w="2835"/>
        <w:gridCol w:w="12503"/>
      </w:tblGrid>
      <w:tr w:rsidR="00C97223" w:rsidRPr="00A56263" w:rsidTr="00A56263">
        <w:trPr>
          <w:trHeight w:val="104"/>
        </w:trPr>
        <w:tc>
          <w:tcPr>
            <w:tcW w:w="15338"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C97223" w:rsidRPr="00A56263" w:rsidRDefault="00C97223" w:rsidP="00C97223">
            <w:pPr>
              <w:ind w:left="-567" w:right="-143" w:firstLine="709"/>
              <w:jc w:val="center"/>
              <w:rPr>
                <w:rFonts w:ascii="Times New Roman" w:eastAsia="Times New Roman" w:hAnsi="Times New Roman" w:cs="Times New Roman"/>
                <w:b/>
                <w:sz w:val="28"/>
                <w:szCs w:val="28"/>
              </w:rPr>
            </w:pPr>
            <w:r w:rsidRPr="00A56263">
              <w:rPr>
                <w:rFonts w:ascii="Times New Roman" w:eastAsia="Times New Roman" w:hAnsi="Times New Roman" w:cs="Times New Roman"/>
                <w:b/>
                <w:sz w:val="28"/>
                <w:szCs w:val="28"/>
              </w:rPr>
              <w:t>Для детей дошкольного возраста (с пяти лет)</w:t>
            </w:r>
          </w:p>
        </w:tc>
      </w:tr>
      <w:tr w:rsidR="00C97223" w:rsidRPr="00A56263" w:rsidTr="00A56263">
        <w:trPr>
          <w:trHeight w:val="104"/>
        </w:trPr>
        <w:tc>
          <w:tcPr>
            <w:tcW w:w="2835"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Анимационный сериал</w:t>
            </w:r>
          </w:p>
        </w:tc>
        <w:tc>
          <w:tcPr>
            <w:tcW w:w="12503"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"Тима и Тома", студия "Рики", реж. А. Борисова, А. Жидков, О. Мусин, А. Бахурин и другие, 2015. </w:t>
            </w:r>
          </w:p>
        </w:tc>
      </w:tr>
      <w:tr w:rsidR="00C97223" w:rsidRPr="00A56263" w:rsidTr="00A56263">
        <w:trPr>
          <w:trHeight w:val="104"/>
        </w:trPr>
        <w:tc>
          <w:tcPr>
            <w:tcW w:w="2835"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Фильм</w:t>
            </w:r>
          </w:p>
        </w:tc>
        <w:tc>
          <w:tcPr>
            <w:tcW w:w="12503"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"Паровозик из Ромашкова", студия Союзмультфильм, реж. В. Дегтярев, 1967.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"Как львенок и черепаха пели песню", студия Союзмультфильм, режиссер И. Ковалевская, 1974.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"Мама для мамонтенка", студия "Союзмультфильм", режиссер О. Чуркин, 1981.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"Катерок", студия "Союзмультфильм", режиссер И. Ковалевская, 1970.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"Мешок яблок", студия "Союзмультфильм", режиссер В. Бордзиловский, 1974.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"Крошка енот", ТО "Экран", режиссер О. Чуркин, 1974.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lastRenderedPageBreak/>
              <w:t xml:space="preserve">"Гадкий утенок", студия "Союзмультфильм", режиссер В. Дегтярев.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"Котенок по имени Гав", студия Союзмультфильм, режиссер Л. Атаманов.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"Маугли", студия "Союзмультфильм", режиссер Р. Давыдов, 1971.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"Кот Леопольд", студия "Экран", режиссер А. Резников, 1975 - 1987.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"Рикки-Тикки-Тави", студия "Союзмультфильм", режиссер А. Снежко-Блоцкой, 1965.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"Дюймовочка", студия "Союзмульфильм", режиссер Л. Амальрик, 1964.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"Пластилиновая ворона", ТО "Экран", режиссер А. Татарский, 1981.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"Каникулы Бонифация", студия "Союзмультфильм", режиссер Ф. Хитрук, 1965.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"Последний лепесток", студия "Союзмультфильм", режиссер Р. Качанов, 1977.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"Умка" и "Умка ищет друга", студия "Союзмультфильм", режиссер В. Попов, В. Пекарь, 1969, 1970.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"Умка на елке", студия "Союзмультфильм", режиссер А. Воробьев, 2019.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"Сладкая сказка", студия Союзмультфильм, режиссер В. Дегтярев, 1970.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"Золушка", студия "Союзмультфильм", режиссер И. Аксенчук, 1979.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"Новогодняя сказка", студия "Союзмультфильм", режиссер В. Дегтярев, 1972.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"Серебряное копытце", студия Союзмультфильм, режиссер Г. Сокольский, 1977.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"Щелкунчик", студия "Союзмультфильм", режиссер Б. Степанцев, 1973. </w:t>
            </w:r>
          </w:p>
          <w:p w:rsidR="00C97223" w:rsidRPr="00A56263" w:rsidRDefault="00C97223" w:rsidP="00A56263">
            <w:pPr>
              <w:pStyle w:val="afff"/>
              <w:rPr>
                <w:rFonts w:ascii="Times New Roman" w:hAnsi="Times New Roman"/>
                <w:sz w:val="28"/>
                <w:szCs w:val="28"/>
                <w:lang w:eastAsia="ru-RU"/>
              </w:rPr>
            </w:pPr>
            <w:r w:rsidRPr="00A56263">
              <w:rPr>
                <w:rFonts w:ascii="Times New Roman" w:hAnsi="Times New Roman"/>
                <w:sz w:val="28"/>
                <w:szCs w:val="28"/>
                <w:lang w:eastAsia="ru-RU"/>
              </w:rPr>
              <w:t>"Гуси-лебеди", студия Союзмультфильм, режиссеры И. Иванов-Вано, А. Снежко-Блоцкая, 1949</w:t>
            </w:r>
          </w:p>
        </w:tc>
      </w:tr>
      <w:tr w:rsidR="00C97223" w:rsidRPr="00A56263" w:rsidTr="00A56263">
        <w:trPr>
          <w:trHeight w:val="104"/>
        </w:trPr>
        <w:tc>
          <w:tcPr>
            <w:tcW w:w="2835"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lastRenderedPageBreak/>
              <w:t>Цикл фильмов</w:t>
            </w:r>
          </w:p>
        </w:tc>
        <w:tc>
          <w:tcPr>
            <w:tcW w:w="12503"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"Чебурашка и крокодил Гена", студия "Союзмультфильм", режиссер Р. Качанов, 1969 - 1983.</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"38 попугаев", студия "Союзмультфильм", режиссер И. У фимцев, 1976 - 91.</w:t>
            </w:r>
          </w:p>
          <w:p w:rsidR="00C97223" w:rsidRPr="00A56263" w:rsidRDefault="00C97223" w:rsidP="00A5626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"Винни-Пух", студия "Союзмультфильм", режиссер Ф. Хитрук, 1969 - 1972. </w:t>
            </w:r>
          </w:p>
        </w:tc>
      </w:tr>
      <w:tr w:rsidR="00C97223" w:rsidRPr="00A56263" w:rsidTr="00A56263">
        <w:trPr>
          <w:trHeight w:val="104"/>
        </w:trPr>
        <w:tc>
          <w:tcPr>
            <w:tcW w:w="15338"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Для детей старшего дошкольного возраста (6 - 7 лет).</w:t>
            </w:r>
          </w:p>
        </w:tc>
      </w:tr>
      <w:tr w:rsidR="00C97223" w:rsidRPr="00A56263" w:rsidTr="00A56263">
        <w:trPr>
          <w:trHeight w:val="104"/>
        </w:trPr>
        <w:tc>
          <w:tcPr>
            <w:tcW w:w="2835"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hAnsi="Times New Roman"/>
                <w:b/>
                <w:sz w:val="28"/>
                <w:szCs w:val="28"/>
                <w:lang w:eastAsia="ru-RU"/>
              </w:rPr>
              <w:t>Фильм</w:t>
            </w:r>
          </w:p>
        </w:tc>
        <w:tc>
          <w:tcPr>
            <w:tcW w:w="12503"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"Малыш и Карлсон", студия "Союзмультфильм", режиссер Б. Степанцев, 1969.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"Лягушка-путешественница", студия "Союзмультфильм", режиссеры В. Котеночкин, А. Трусов, 1965.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"Варежка", студия "Союзмультфильм", режиссер Р. Качанов, 1967.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"Честное слово", студия "Экран", режиссер М. Новогрудская, 1978.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"Вовка в тридевятом царстве", студия "Союзмультфильм", режиссер Б. Степанцев, 1965.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"Заколдованный мальчик", студия "Союзмультфильм", режиссер А. Снежко-Блоцкая, В. Полковников, 1955.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"Золотая антилопа", студия "Союзмультфильм", режиссер Л. Атаманов, 1954.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"Бременские музыканты", студия "Союзмультфильм", режиссер И. Ковалевская, 1969.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"Двенадцать месяцев", студия "Союзмультфильм", режиссер И. Иванов-Вано, М. Ботов, 1956.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lastRenderedPageBreak/>
              <w:t xml:space="preserve">"Ежик в тумане", студия "Союзмультфильм", режиссер Ю. Норштейн, 1975.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"Девочка и дельфин", студия "Союзмультфильм", режиссер Р. Зельма, 1979.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"Верните Рекса", студия "Союзмультфильм", режиссер В. Пекарь, В. Попов. 1975. </w:t>
            </w:r>
          </w:p>
          <w:p w:rsidR="00C97223" w:rsidRPr="00A56263" w:rsidRDefault="00C97223" w:rsidP="00A5626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"Сказка сказок", студия "Союзмультфильм", режиссер Ю. Норштейн, 1979. </w:t>
            </w:r>
          </w:p>
        </w:tc>
      </w:tr>
      <w:tr w:rsidR="00C97223" w:rsidRPr="00A56263" w:rsidTr="00A56263">
        <w:trPr>
          <w:trHeight w:val="104"/>
        </w:trPr>
        <w:tc>
          <w:tcPr>
            <w:tcW w:w="2835"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pStyle w:val="afff"/>
              <w:ind w:right="-143" w:firstLine="459"/>
              <w:rPr>
                <w:rFonts w:ascii="Times New Roman" w:hAnsi="Times New Roman"/>
                <w:b/>
                <w:sz w:val="28"/>
                <w:szCs w:val="28"/>
                <w:lang w:eastAsia="ru-RU"/>
              </w:rPr>
            </w:pPr>
            <w:r w:rsidRPr="00A56263">
              <w:rPr>
                <w:rFonts w:ascii="Times New Roman" w:eastAsia="Times New Roman" w:hAnsi="Times New Roman"/>
                <w:b/>
                <w:sz w:val="28"/>
                <w:szCs w:val="28"/>
                <w:lang w:eastAsia="ru-RU"/>
              </w:rPr>
              <w:lastRenderedPageBreak/>
              <w:t>Сериал</w:t>
            </w:r>
          </w:p>
        </w:tc>
        <w:tc>
          <w:tcPr>
            <w:tcW w:w="12503"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"Простоквашино" и "Возвращение в Простоквашино" (2 сезона), студия "Союзмультфильм", режиссеры: коллектив авторов, 2018.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"Смешарики", студии "Петербург", "Мастерфильм", коллектив авторов, 2004.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"Малышарики", студии "Петербург", "Мастерфильм", коллектив авторов, 2015.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"Домовенок Кузя", студия ТО "Экран", режиссер А. Зябликова, 2000 - 2002.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"Ну, погоди!", студия "Союзмультфильм", режиссер В. Котеночкин, 1969.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"Фиксики" (4 сезона), компания "Аэроплан", режиссер В. Бедошвили, 2010.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"Оранжевая корова" (1 сезон), студия Союзмультфильм, режиссер Е. Ернова.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"Монсики" (2 сезона), студия "Рики", режиссер А. Бахурин.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"Смешарики. ПИН-КОД", студия "Рики", режиссеры: Р. Соколов, А. Горбунов, Д. Сулейманов и другие. </w:t>
            </w:r>
          </w:p>
          <w:p w:rsidR="00C97223" w:rsidRPr="00A56263" w:rsidRDefault="00C97223" w:rsidP="00A5626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"Зебра в клеточку" (1 сезон), студия "Союзмультфильм", режиссер А. Алексеев, А. Борисова, М. Куликов, А. Золотарева, 2020. </w:t>
            </w:r>
          </w:p>
        </w:tc>
      </w:tr>
      <w:tr w:rsidR="00C97223" w:rsidRPr="00A56263" w:rsidTr="00A56263">
        <w:trPr>
          <w:trHeight w:val="104"/>
        </w:trPr>
        <w:tc>
          <w:tcPr>
            <w:tcW w:w="15338"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C97223" w:rsidRPr="00A56263" w:rsidRDefault="00C97223" w:rsidP="00C97223">
            <w:pPr>
              <w:pStyle w:val="afff"/>
              <w:jc w:val="center"/>
              <w:rPr>
                <w:rFonts w:ascii="Times New Roman" w:hAnsi="Times New Roman"/>
                <w:b/>
                <w:sz w:val="28"/>
                <w:szCs w:val="28"/>
                <w:lang w:eastAsia="ru-RU"/>
              </w:rPr>
            </w:pPr>
            <w:r w:rsidRPr="00A56263">
              <w:rPr>
                <w:rFonts w:ascii="Times New Roman" w:hAnsi="Times New Roman"/>
                <w:b/>
                <w:sz w:val="28"/>
                <w:szCs w:val="28"/>
                <w:lang w:eastAsia="ru-RU"/>
              </w:rPr>
              <w:t>Для детей старшего дошкольного возраста (7 лет).</w:t>
            </w:r>
          </w:p>
        </w:tc>
      </w:tr>
      <w:tr w:rsidR="00C97223" w:rsidRPr="00A56263" w:rsidTr="00A56263">
        <w:trPr>
          <w:trHeight w:val="208"/>
        </w:trPr>
        <w:tc>
          <w:tcPr>
            <w:tcW w:w="2835"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hAnsi="Times New Roman"/>
                <w:b/>
                <w:sz w:val="28"/>
                <w:szCs w:val="28"/>
                <w:lang w:eastAsia="ru-RU"/>
              </w:rPr>
            </w:pPr>
            <w:r w:rsidRPr="00A56263">
              <w:rPr>
                <w:rFonts w:ascii="Times New Roman" w:hAnsi="Times New Roman"/>
                <w:b/>
                <w:sz w:val="28"/>
                <w:szCs w:val="28"/>
                <w:lang w:eastAsia="ru-RU"/>
              </w:rPr>
              <w:t>Полнометражный анимационный фильм</w:t>
            </w:r>
          </w:p>
          <w:p w:rsidR="00C97223" w:rsidRPr="00A56263" w:rsidRDefault="00C97223" w:rsidP="00C97223">
            <w:pPr>
              <w:pStyle w:val="afff"/>
              <w:rPr>
                <w:rFonts w:ascii="Times New Roman" w:hAnsi="Times New Roman"/>
                <w:b/>
                <w:sz w:val="28"/>
                <w:szCs w:val="28"/>
                <w:lang w:eastAsia="ru-RU"/>
              </w:rPr>
            </w:pPr>
          </w:p>
        </w:tc>
        <w:tc>
          <w:tcPr>
            <w:tcW w:w="12503" w:type="dxa"/>
            <w:tcBorders>
              <w:top w:val="single" w:sz="4" w:space="0" w:color="auto"/>
              <w:left w:val="single" w:sz="4" w:space="0" w:color="auto"/>
              <w:bottom w:val="single" w:sz="4" w:space="0" w:color="auto"/>
              <w:right w:val="single" w:sz="4" w:space="0" w:color="auto"/>
            </w:tcBorders>
          </w:tcPr>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"Снежная королева", студия "Союзмультфильм", режиссер Л. Атаманов, 1957.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"Аленький цветочек", студия "Союзмультфильм", режиссер Л. Атаманов, 1952.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"Сказка о царе Салтане", студия "Союзмультфильм", режиссер И. Иванов-Вано, Л. Мильчин, 1984.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"Белка и Стрелка. Звездные собаки", киностудия "Центр национального фильма" и ООО "ЦНФ-Анима, режиссер С. Ушаков, И. Евланникова, 2010.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"Суворов: великое путешествие" (6+), студия "Союзмультфильм", режиссер Б. Чертков, 2022.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"Бемби", студия Walt Disney, режиссер Д. Хэнд, 1942.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"Король Лев", студия Walt Disney, режиссер Р. Адлере, 1994, США. </w:t>
            </w:r>
          </w:p>
          <w:p w:rsidR="00C97223" w:rsidRPr="00A56263" w:rsidRDefault="00C97223" w:rsidP="00C97223">
            <w:pPr>
              <w:pStyle w:val="afff"/>
              <w:rPr>
                <w:rFonts w:ascii="Times New Roman" w:hAnsi="Times New Roman"/>
                <w:sz w:val="28"/>
                <w:szCs w:val="28"/>
                <w:lang w:eastAsia="ru-RU"/>
              </w:rPr>
            </w:pPr>
            <w:r w:rsidRPr="00A56263">
              <w:rPr>
                <w:rFonts w:ascii="Times New Roman" w:hAnsi="Times New Roman"/>
                <w:sz w:val="28"/>
                <w:szCs w:val="28"/>
                <w:lang w:eastAsia="ru-RU"/>
              </w:rPr>
              <w:t xml:space="preserve">"Мой сосед Тоторо", студия "Ghibli", режиссер X. Миядзаки, 1988. </w:t>
            </w:r>
          </w:p>
          <w:p w:rsidR="00C97223" w:rsidRPr="00A56263" w:rsidRDefault="00C97223" w:rsidP="00A56263">
            <w:pPr>
              <w:pStyle w:val="afff"/>
              <w:rPr>
                <w:rFonts w:ascii="Times New Roman" w:hAnsi="Times New Roman"/>
                <w:sz w:val="28"/>
                <w:szCs w:val="28"/>
                <w:lang w:eastAsia="ru-RU"/>
              </w:rPr>
            </w:pPr>
            <w:r w:rsidRPr="00A56263">
              <w:rPr>
                <w:rFonts w:ascii="Times New Roman" w:hAnsi="Times New Roman"/>
                <w:sz w:val="28"/>
                <w:szCs w:val="28"/>
                <w:lang w:eastAsia="ru-RU"/>
              </w:rPr>
              <w:t>"Рыбка Поньо на утесе", студия "Ghibli", режиссер X. Миядзаки, 2008.</w:t>
            </w:r>
          </w:p>
        </w:tc>
      </w:tr>
    </w:tbl>
    <w:p w:rsidR="00C97223" w:rsidRDefault="00C97223" w:rsidP="00C97223">
      <w:pPr>
        <w:ind w:left="-567" w:right="-143" w:firstLine="709"/>
        <w:jc w:val="center"/>
        <w:rPr>
          <w:rFonts w:ascii="Times New Roman" w:eastAsia="Times New Roman" w:hAnsi="Times New Roman"/>
          <w:b/>
          <w:color w:val="C00000"/>
        </w:rPr>
      </w:pPr>
    </w:p>
    <w:p w:rsidR="00C21690" w:rsidRDefault="00C21690" w:rsidP="00A56263">
      <w:pPr>
        <w:ind w:right="-143" w:firstLine="142"/>
        <w:rPr>
          <w:rFonts w:ascii="Times New Roman" w:eastAsia="Times New Roman" w:hAnsi="Times New Roman"/>
          <w:b/>
          <w:sz w:val="28"/>
          <w:szCs w:val="28"/>
        </w:rPr>
      </w:pPr>
    </w:p>
    <w:p w:rsidR="00C97223" w:rsidRPr="00C21690" w:rsidRDefault="00C97223" w:rsidP="00A56263">
      <w:pPr>
        <w:ind w:right="-143" w:firstLine="142"/>
        <w:rPr>
          <w:rFonts w:ascii="Times New Roman" w:eastAsia="Times New Roman" w:hAnsi="Times New Roman"/>
          <w:b/>
          <w:sz w:val="28"/>
          <w:szCs w:val="28"/>
        </w:rPr>
      </w:pPr>
      <w:r w:rsidRPr="00C21690">
        <w:rPr>
          <w:rFonts w:ascii="Times New Roman" w:eastAsia="Times New Roman" w:hAnsi="Times New Roman"/>
          <w:b/>
          <w:sz w:val="28"/>
          <w:szCs w:val="28"/>
        </w:rPr>
        <w:t>3</w:t>
      </w:r>
      <w:r w:rsidR="00474716" w:rsidRPr="00C21690">
        <w:rPr>
          <w:rFonts w:ascii="Times New Roman" w:eastAsia="Times New Roman" w:hAnsi="Times New Roman"/>
          <w:b/>
          <w:sz w:val="28"/>
          <w:szCs w:val="28"/>
        </w:rPr>
        <w:t>.</w:t>
      </w:r>
      <w:r w:rsidR="00E643C9" w:rsidRPr="00C21690">
        <w:rPr>
          <w:rFonts w:ascii="Times New Roman" w:eastAsia="Times New Roman" w:hAnsi="Times New Roman"/>
          <w:b/>
          <w:sz w:val="28"/>
          <w:szCs w:val="28"/>
        </w:rPr>
        <w:t>5</w:t>
      </w:r>
      <w:r w:rsidRPr="00C21690">
        <w:rPr>
          <w:rFonts w:ascii="Times New Roman" w:eastAsia="Times New Roman" w:hAnsi="Times New Roman"/>
          <w:b/>
          <w:sz w:val="28"/>
          <w:szCs w:val="28"/>
        </w:rPr>
        <w:t xml:space="preserve">. Кадровые условия реализации </w:t>
      </w:r>
      <w:r w:rsidR="00474716" w:rsidRPr="00C21690">
        <w:rPr>
          <w:rFonts w:ascii="Times New Roman" w:eastAsia="Times New Roman" w:hAnsi="Times New Roman"/>
          <w:b/>
          <w:sz w:val="28"/>
          <w:szCs w:val="28"/>
        </w:rPr>
        <w:t>о</w:t>
      </w:r>
      <w:r w:rsidRPr="00C21690">
        <w:rPr>
          <w:rFonts w:ascii="Times New Roman" w:eastAsia="Times New Roman" w:hAnsi="Times New Roman"/>
          <w:b/>
          <w:sz w:val="28"/>
          <w:szCs w:val="28"/>
        </w:rPr>
        <w:t>бразовательной программы</w:t>
      </w:r>
    </w:p>
    <w:p w:rsidR="00C97223" w:rsidRPr="00A56263" w:rsidRDefault="00A56263" w:rsidP="00A56263">
      <w:pPr>
        <w:ind w:right="-143" w:firstLine="14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97223" w:rsidRPr="00A56263">
        <w:rPr>
          <w:rFonts w:ascii="Times New Roman" w:hAnsi="Times New Roman" w:cs="Times New Roman"/>
          <w:sz w:val="28"/>
          <w:szCs w:val="28"/>
        </w:rPr>
        <w:t xml:space="preserve">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w:t>
      </w:r>
    </w:p>
    <w:p w:rsidR="00C97223" w:rsidRPr="00A56263" w:rsidRDefault="00A56263" w:rsidP="00A56263">
      <w:pPr>
        <w:ind w:right="-143" w:firstLine="142"/>
        <w:rPr>
          <w:rFonts w:ascii="Times New Roman" w:hAnsi="Times New Roman" w:cs="Times New Roman"/>
          <w:sz w:val="28"/>
          <w:szCs w:val="28"/>
        </w:rPr>
      </w:pPr>
      <w:r>
        <w:rPr>
          <w:rFonts w:ascii="Times New Roman" w:hAnsi="Times New Roman" w:cs="Times New Roman"/>
          <w:sz w:val="28"/>
          <w:szCs w:val="28"/>
        </w:rPr>
        <w:t xml:space="preserve">   </w:t>
      </w:r>
      <w:r w:rsidR="00C97223" w:rsidRPr="00A56263">
        <w:rPr>
          <w:rFonts w:ascii="Times New Roman" w:hAnsi="Times New Roman" w:cs="Times New Roman"/>
          <w:sz w:val="28"/>
          <w:szCs w:val="28"/>
        </w:rPr>
        <w:t>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w:t>
      </w:r>
    </w:p>
    <w:p w:rsidR="00C97223" w:rsidRDefault="00C97223" w:rsidP="00A56263">
      <w:pPr>
        <w:ind w:right="-143" w:firstLine="142"/>
        <w:jc w:val="center"/>
        <w:rPr>
          <w:rFonts w:ascii="Times New Roman" w:hAnsi="Times New Roman"/>
          <w:b/>
          <w:sz w:val="28"/>
          <w:szCs w:val="28"/>
        </w:rPr>
      </w:pPr>
      <w:r w:rsidRPr="00A56263">
        <w:rPr>
          <w:rFonts w:ascii="Times New Roman" w:hAnsi="Times New Roman"/>
          <w:b/>
          <w:sz w:val="28"/>
          <w:szCs w:val="28"/>
        </w:rPr>
        <w:t xml:space="preserve">Укомплектованность кадрами </w:t>
      </w:r>
    </w:p>
    <w:p w:rsidR="00C21690" w:rsidRPr="00C21690" w:rsidRDefault="00C21690" w:rsidP="00C21690">
      <w:pPr>
        <w:ind w:right="-143" w:firstLine="142"/>
        <w:rPr>
          <w:rFonts w:ascii="Times New Roman" w:hAnsi="Times New Roman"/>
          <w:sz w:val="28"/>
          <w:szCs w:val="28"/>
        </w:rPr>
      </w:pPr>
      <w:r w:rsidRPr="00C21690">
        <w:rPr>
          <w:rFonts w:ascii="Times New Roman" w:hAnsi="Times New Roman"/>
          <w:sz w:val="28"/>
          <w:szCs w:val="28"/>
        </w:rPr>
        <w:t>Заведующий – 1</w:t>
      </w:r>
    </w:p>
    <w:p w:rsidR="00C21690" w:rsidRPr="00C21690" w:rsidRDefault="00C21690" w:rsidP="00C21690">
      <w:pPr>
        <w:ind w:right="-143" w:firstLine="142"/>
        <w:rPr>
          <w:rFonts w:ascii="Times New Roman" w:hAnsi="Times New Roman"/>
          <w:sz w:val="28"/>
          <w:szCs w:val="28"/>
        </w:rPr>
      </w:pPr>
      <w:r w:rsidRPr="00C21690">
        <w:rPr>
          <w:rFonts w:ascii="Times New Roman" w:hAnsi="Times New Roman"/>
          <w:sz w:val="28"/>
          <w:szCs w:val="28"/>
        </w:rPr>
        <w:t>Заместитель заведующего по ВМР – 1</w:t>
      </w:r>
    </w:p>
    <w:p w:rsidR="00C21690" w:rsidRPr="00C21690" w:rsidRDefault="00C21690" w:rsidP="00C21690">
      <w:pPr>
        <w:ind w:right="-143" w:firstLine="142"/>
        <w:rPr>
          <w:rFonts w:ascii="Times New Roman" w:hAnsi="Times New Roman"/>
          <w:sz w:val="28"/>
          <w:szCs w:val="28"/>
        </w:rPr>
      </w:pPr>
      <w:r w:rsidRPr="00C21690">
        <w:rPr>
          <w:rFonts w:ascii="Times New Roman" w:hAnsi="Times New Roman"/>
          <w:sz w:val="28"/>
          <w:szCs w:val="28"/>
        </w:rPr>
        <w:t>Воспитатель – 10</w:t>
      </w:r>
    </w:p>
    <w:p w:rsidR="00C21690" w:rsidRPr="00C21690" w:rsidRDefault="00C21690" w:rsidP="00C21690">
      <w:pPr>
        <w:ind w:right="-143" w:firstLine="142"/>
        <w:rPr>
          <w:rFonts w:ascii="Times New Roman" w:hAnsi="Times New Roman"/>
          <w:sz w:val="28"/>
          <w:szCs w:val="28"/>
        </w:rPr>
      </w:pPr>
      <w:r w:rsidRPr="00C21690">
        <w:rPr>
          <w:rFonts w:ascii="Times New Roman" w:hAnsi="Times New Roman"/>
          <w:sz w:val="28"/>
          <w:szCs w:val="28"/>
        </w:rPr>
        <w:t>Инструктор по ФК – 1</w:t>
      </w:r>
    </w:p>
    <w:p w:rsidR="00C21690" w:rsidRPr="00C21690" w:rsidRDefault="00C21690" w:rsidP="00C21690">
      <w:pPr>
        <w:ind w:right="-143" w:firstLine="142"/>
        <w:rPr>
          <w:rFonts w:ascii="Times New Roman" w:hAnsi="Times New Roman"/>
          <w:sz w:val="28"/>
          <w:szCs w:val="28"/>
        </w:rPr>
      </w:pPr>
      <w:r w:rsidRPr="00C21690">
        <w:rPr>
          <w:rFonts w:ascii="Times New Roman" w:hAnsi="Times New Roman"/>
          <w:sz w:val="28"/>
          <w:szCs w:val="28"/>
        </w:rPr>
        <w:t>Педагог-психолог – 1</w:t>
      </w:r>
    </w:p>
    <w:p w:rsidR="00C21690" w:rsidRPr="00C21690" w:rsidRDefault="00C21690" w:rsidP="00C21690">
      <w:pPr>
        <w:ind w:right="-143" w:firstLine="142"/>
        <w:rPr>
          <w:rFonts w:ascii="Times New Roman" w:hAnsi="Times New Roman"/>
          <w:sz w:val="28"/>
          <w:szCs w:val="28"/>
        </w:rPr>
      </w:pPr>
      <w:r w:rsidRPr="00C21690">
        <w:rPr>
          <w:rFonts w:ascii="Times New Roman" w:hAnsi="Times New Roman"/>
          <w:sz w:val="28"/>
          <w:szCs w:val="28"/>
        </w:rPr>
        <w:t>Музыкальный руководитель – 1</w:t>
      </w:r>
    </w:p>
    <w:p w:rsidR="00C21690" w:rsidRPr="00C21690" w:rsidRDefault="00C21690" w:rsidP="00C21690">
      <w:pPr>
        <w:ind w:right="-143" w:firstLine="142"/>
        <w:rPr>
          <w:rFonts w:ascii="Times New Roman" w:hAnsi="Times New Roman"/>
          <w:sz w:val="28"/>
          <w:szCs w:val="28"/>
        </w:rPr>
      </w:pPr>
      <w:r w:rsidRPr="00C21690">
        <w:rPr>
          <w:rFonts w:ascii="Times New Roman" w:hAnsi="Times New Roman"/>
          <w:sz w:val="28"/>
          <w:szCs w:val="28"/>
        </w:rPr>
        <w:t>Младший воспитатель - 7</w:t>
      </w:r>
    </w:p>
    <w:p w:rsidR="002C5682" w:rsidRDefault="002C5682" w:rsidP="00A56263">
      <w:pPr>
        <w:spacing w:line="256" w:lineRule="auto"/>
        <w:ind w:right="-143" w:firstLine="709"/>
        <w:rPr>
          <w:rFonts w:ascii="Times New Roman" w:eastAsia="Times New Roman" w:hAnsi="Times New Roman" w:cs="Times New Roman"/>
          <w:b/>
          <w:bCs/>
          <w:sz w:val="28"/>
          <w:szCs w:val="28"/>
        </w:rPr>
      </w:pPr>
    </w:p>
    <w:p w:rsidR="00E643C9" w:rsidRDefault="00C97223" w:rsidP="00A56263">
      <w:pPr>
        <w:spacing w:line="256" w:lineRule="auto"/>
        <w:ind w:right="-143" w:firstLine="709"/>
        <w:rPr>
          <w:rFonts w:ascii="Times New Roman" w:eastAsia="Times New Roman" w:hAnsi="Times New Roman" w:cs="Times New Roman"/>
          <w:b/>
          <w:bCs/>
          <w:sz w:val="32"/>
          <w:szCs w:val="32"/>
        </w:rPr>
      </w:pPr>
      <w:r w:rsidRPr="00A56263">
        <w:rPr>
          <w:rFonts w:ascii="Times New Roman" w:eastAsia="Times New Roman" w:hAnsi="Times New Roman" w:cs="Times New Roman"/>
          <w:b/>
          <w:bCs/>
          <w:sz w:val="28"/>
          <w:szCs w:val="28"/>
        </w:rPr>
        <w:t>3</w:t>
      </w:r>
      <w:r w:rsidR="00474716">
        <w:rPr>
          <w:rFonts w:ascii="Times New Roman" w:eastAsia="Times New Roman" w:hAnsi="Times New Roman" w:cs="Times New Roman"/>
          <w:b/>
          <w:bCs/>
          <w:sz w:val="28"/>
          <w:szCs w:val="28"/>
        </w:rPr>
        <w:t>.</w:t>
      </w:r>
      <w:r w:rsidR="00E643C9">
        <w:rPr>
          <w:rFonts w:ascii="Times New Roman" w:eastAsia="Times New Roman" w:hAnsi="Times New Roman" w:cs="Times New Roman"/>
          <w:b/>
          <w:bCs/>
          <w:sz w:val="28"/>
          <w:szCs w:val="28"/>
        </w:rPr>
        <w:t>6</w:t>
      </w:r>
      <w:r w:rsidRPr="00A56263">
        <w:rPr>
          <w:rFonts w:ascii="Times New Roman" w:eastAsia="Times New Roman" w:hAnsi="Times New Roman" w:cs="Times New Roman"/>
          <w:b/>
          <w:bCs/>
          <w:sz w:val="28"/>
          <w:szCs w:val="28"/>
        </w:rPr>
        <w:t xml:space="preserve">.  </w:t>
      </w:r>
      <w:r w:rsidR="00E643C9" w:rsidRPr="00E643C9">
        <w:rPr>
          <w:rFonts w:ascii="Times New Roman" w:eastAsia="Times New Roman" w:hAnsi="Times New Roman" w:cs="Times New Roman"/>
          <w:b/>
          <w:bCs/>
          <w:sz w:val="32"/>
          <w:szCs w:val="32"/>
        </w:rPr>
        <w:t xml:space="preserve">Организация </w:t>
      </w:r>
      <w:r w:rsidR="002C5682">
        <w:rPr>
          <w:rFonts w:ascii="Times New Roman" w:eastAsia="Times New Roman" w:hAnsi="Times New Roman" w:cs="Times New Roman"/>
          <w:b/>
          <w:bCs/>
          <w:sz w:val="32"/>
          <w:szCs w:val="32"/>
        </w:rPr>
        <w:t>образовательного процесса</w:t>
      </w:r>
    </w:p>
    <w:p w:rsidR="00E643C9" w:rsidRDefault="00E643C9" w:rsidP="00A56263">
      <w:pPr>
        <w:spacing w:line="256" w:lineRule="auto"/>
        <w:ind w:right="-143" w:firstLine="709"/>
        <w:rPr>
          <w:rFonts w:ascii="Times New Roman" w:eastAsia="Times New Roman" w:hAnsi="Times New Roman" w:cs="Times New Roman"/>
          <w:b/>
          <w:bCs/>
          <w:sz w:val="28"/>
          <w:szCs w:val="28"/>
        </w:rPr>
      </w:pPr>
    </w:p>
    <w:p w:rsidR="00C97223" w:rsidRPr="00A56263" w:rsidRDefault="00C97223" w:rsidP="00E643C9">
      <w:pPr>
        <w:spacing w:line="256" w:lineRule="auto"/>
        <w:ind w:right="-143" w:firstLine="709"/>
        <w:jc w:val="center"/>
        <w:rPr>
          <w:rFonts w:ascii="Times New Roman" w:eastAsia="Times New Roman" w:hAnsi="Times New Roman" w:cs="Times New Roman"/>
          <w:sz w:val="28"/>
          <w:szCs w:val="28"/>
        </w:rPr>
      </w:pPr>
      <w:r w:rsidRPr="00A56263">
        <w:rPr>
          <w:rFonts w:ascii="Times New Roman" w:eastAsia="Times New Roman" w:hAnsi="Times New Roman" w:cs="Times New Roman"/>
          <w:b/>
          <w:bCs/>
          <w:sz w:val="28"/>
          <w:szCs w:val="28"/>
        </w:rPr>
        <w:t>Примерный режим и распорядок дня в группах.</w:t>
      </w:r>
    </w:p>
    <w:p w:rsidR="00C97223" w:rsidRPr="00A56263" w:rsidRDefault="00C97223" w:rsidP="00A56263">
      <w:pPr>
        <w:pStyle w:val="afff"/>
        <w:ind w:right="-143" w:firstLine="709"/>
        <w:jc w:val="both"/>
        <w:rPr>
          <w:rFonts w:ascii="Times New Roman" w:hAnsi="Times New Roman"/>
          <w:sz w:val="28"/>
          <w:szCs w:val="28"/>
          <w:lang w:eastAsia="ru-RU"/>
        </w:rPr>
      </w:pPr>
      <w:r w:rsidRPr="00A56263">
        <w:rPr>
          <w:rFonts w:ascii="Times New Roman" w:hAnsi="Times New Roman"/>
          <w:sz w:val="28"/>
          <w:szCs w:val="28"/>
          <w:lang w:eastAsia="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C97223" w:rsidRPr="00A56263" w:rsidRDefault="00C97223" w:rsidP="00A56263">
      <w:pPr>
        <w:pStyle w:val="afff"/>
        <w:ind w:right="-143" w:firstLine="709"/>
        <w:jc w:val="both"/>
        <w:rPr>
          <w:rFonts w:ascii="Times New Roman" w:hAnsi="Times New Roman"/>
          <w:sz w:val="28"/>
          <w:szCs w:val="28"/>
          <w:lang w:eastAsia="ru-RU"/>
        </w:rPr>
      </w:pPr>
      <w:r w:rsidRPr="00A56263">
        <w:rPr>
          <w:rFonts w:ascii="Times New Roman" w:hAnsi="Times New Roman"/>
          <w:sz w:val="28"/>
          <w:szCs w:val="28"/>
          <w:lang w:eastAsia="ru-RU"/>
        </w:rPr>
        <w:t xml:space="preserve">Режим и распорядок дня устанавлены с учетом требований </w:t>
      </w:r>
      <w:hyperlink r:id="rId19" w:history="1">
        <w:r w:rsidRPr="00A56263">
          <w:rPr>
            <w:rStyle w:val="a6"/>
            <w:rFonts w:ascii="Times New Roman" w:hAnsi="Times New Roman"/>
            <w:sz w:val="28"/>
            <w:szCs w:val="28"/>
            <w:lang w:eastAsia="ru-RU"/>
          </w:rPr>
          <w:t>СанПиН 1.2.3685-21</w:t>
        </w:r>
      </w:hyperlink>
      <w:r w:rsidRPr="00A56263">
        <w:rPr>
          <w:rFonts w:ascii="Times New Roman" w:hAnsi="Times New Roman"/>
          <w:sz w:val="28"/>
          <w:szCs w:val="28"/>
          <w:lang w:eastAsia="ru-RU"/>
        </w:rPr>
        <w:t xml:space="preserve">, условий реализации программы ДОО, потребностей участников образовательных отношений. </w:t>
      </w:r>
    </w:p>
    <w:p w:rsidR="00C97223" w:rsidRPr="00A56263" w:rsidRDefault="00C97223" w:rsidP="00A56263">
      <w:pPr>
        <w:pStyle w:val="afff"/>
        <w:ind w:right="-143" w:firstLine="709"/>
        <w:jc w:val="both"/>
        <w:rPr>
          <w:rFonts w:ascii="Times New Roman" w:hAnsi="Times New Roman"/>
          <w:sz w:val="28"/>
          <w:szCs w:val="28"/>
          <w:lang w:eastAsia="ru-RU"/>
        </w:rPr>
      </w:pPr>
      <w:r w:rsidRPr="00A56263">
        <w:rPr>
          <w:rFonts w:ascii="Times New Roman" w:hAnsi="Times New Roman"/>
          <w:sz w:val="28"/>
          <w:szCs w:val="28"/>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20" w:history="1">
        <w:r w:rsidRPr="00A56263">
          <w:rPr>
            <w:rStyle w:val="a6"/>
            <w:rFonts w:ascii="Times New Roman" w:hAnsi="Times New Roman"/>
            <w:sz w:val="28"/>
            <w:szCs w:val="28"/>
            <w:lang w:eastAsia="ru-RU"/>
          </w:rPr>
          <w:t>СанПиН 1.2.3685-21</w:t>
        </w:r>
      </w:hyperlink>
      <w:r w:rsidRPr="00A56263">
        <w:rPr>
          <w:rFonts w:ascii="Times New Roman" w:hAnsi="Times New Roman"/>
          <w:sz w:val="28"/>
          <w:szCs w:val="28"/>
          <w:lang w:eastAsia="ru-RU"/>
        </w:rPr>
        <w:t xml:space="preserve"> и </w:t>
      </w:r>
      <w:hyperlink r:id="rId21" w:history="1">
        <w:r w:rsidRPr="00A56263">
          <w:rPr>
            <w:rStyle w:val="a6"/>
            <w:rFonts w:ascii="Times New Roman" w:hAnsi="Times New Roman"/>
            <w:sz w:val="28"/>
            <w:szCs w:val="28"/>
            <w:lang w:eastAsia="ru-RU"/>
          </w:rPr>
          <w:t>СП 2.4.3648-20</w:t>
        </w:r>
      </w:hyperlink>
      <w:r w:rsidRPr="00A56263">
        <w:rPr>
          <w:rFonts w:ascii="Times New Roman" w:hAnsi="Times New Roman"/>
          <w:sz w:val="28"/>
          <w:szCs w:val="28"/>
          <w:lang w:eastAsia="ru-RU"/>
        </w:rPr>
        <w:t xml:space="preserve">. </w:t>
      </w:r>
    </w:p>
    <w:p w:rsidR="00C97223" w:rsidRPr="00A56263" w:rsidRDefault="00C97223" w:rsidP="00A56263">
      <w:pPr>
        <w:pStyle w:val="afff"/>
        <w:ind w:right="-143" w:firstLine="709"/>
        <w:jc w:val="both"/>
        <w:rPr>
          <w:rFonts w:ascii="Times New Roman" w:hAnsi="Times New Roman"/>
          <w:sz w:val="28"/>
          <w:szCs w:val="28"/>
          <w:lang w:eastAsia="ru-RU"/>
        </w:rPr>
      </w:pPr>
      <w:r w:rsidRPr="00A56263">
        <w:rPr>
          <w:rFonts w:ascii="Times New Roman" w:hAnsi="Times New Roman"/>
          <w:sz w:val="28"/>
          <w:szCs w:val="28"/>
          <w:lang w:eastAsia="ru-RU"/>
        </w:rPr>
        <w:t xml:space="preserve">Режим дня построен с учетом сезонных изменений. В теплый период года ежедневная длительность пребывания детей на свежем воздухе увеличена, образовательная деятельность перенесена на прогулку. </w:t>
      </w:r>
    </w:p>
    <w:p w:rsidR="00C97223" w:rsidRPr="00A56263" w:rsidRDefault="00C97223" w:rsidP="00A56263">
      <w:pPr>
        <w:pStyle w:val="afff"/>
        <w:ind w:right="-143" w:firstLine="709"/>
        <w:jc w:val="both"/>
        <w:rPr>
          <w:rFonts w:ascii="Times New Roman" w:hAnsi="Times New Roman"/>
          <w:sz w:val="28"/>
          <w:szCs w:val="28"/>
          <w:lang w:eastAsia="ru-RU"/>
        </w:rPr>
      </w:pPr>
      <w:r w:rsidRPr="00A56263">
        <w:rPr>
          <w:rFonts w:ascii="Times New Roman" w:hAnsi="Times New Roman"/>
          <w:sz w:val="28"/>
          <w:szCs w:val="28"/>
          <w:lang w:eastAsia="ru-RU"/>
        </w:rPr>
        <w:t>Режим питания в ДО</w:t>
      </w:r>
      <w:r w:rsidR="00CF7FD6">
        <w:rPr>
          <w:rFonts w:ascii="Times New Roman" w:hAnsi="Times New Roman"/>
          <w:sz w:val="28"/>
          <w:szCs w:val="28"/>
          <w:lang w:eastAsia="ru-RU"/>
        </w:rPr>
        <w:t>У</w:t>
      </w:r>
      <w:r w:rsidRPr="00A56263">
        <w:rPr>
          <w:rFonts w:ascii="Times New Roman" w:hAnsi="Times New Roman"/>
          <w:sz w:val="28"/>
          <w:szCs w:val="28"/>
          <w:lang w:eastAsia="ru-RU"/>
        </w:rPr>
        <w:t xml:space="preserve"> регулируется </w:t>
      </w:r>
      <w:hyperlink r:id="rId22" w:history="1">
        <w:r w:rsidRPr="00A56263">
          <w:rPr>
            <w:rStyle w:val="a6"/>
            <w:rFonts w:ascii="Times New Roman" w:hAnsi="Times New Roman"/>
            <w:sz w:val="28"/>
            <w:szCs w:val="28"/>
            <w:lang w:eastAsia="ru-RU"/>
          </w:rPr>
          <w:t>СанПиН 2.3/2.4.3590-20</w:t>
        </w:r>
      </w:hyperlink>
      <w:r w:rsidRPr="00A56263">
        <w:rPr>
          <w:rFonts w:ascii="Times New Roman" w:hAnsi="Times New Roman"/>
          <w:sz w:val="28"/>
          <w:szCs w:val="28"/>
          <w:lang w:eastAsia="ru-RU"/>
        </w:rPr>
        <w:t>.</w:t>
      </w:r>
    </w:p>
    <w:p w:rsidR="00A56263" w:rsidRDefault="00C97223" w:rsidP="00A56263">
      <w:pPr>
        <w:pStyle w:val="afff"/>
        <w:ind w:right="-143" w:firstLine="709"/>
        <w:jc w:val="both"/>
        <w:rPr>
          <w:rFonts w:ascii="Times New Roman" w:hAnsi="Times New Roman"/>
          <w:sz w:val="28"/>
          <w:szCs w:val="28"/>
          <w:lang w:eastAsia="ru-RU"/>
        </w:rPr>
      </w:pPr>
      <w:r w:rsidRPr="00A56263">
        <w:rPr>
          <w:rFonts w:ascii="Times New Roman" w:hAnsi="Times New Roman"/>
          <w:sz w:val="28"/>
          <w:szCs w:val="28"/>
          <w:lang w:eastAsia="ru-RU"/>
        </w:rPr>
        <w:t xml:space="preserve"> </w:t>
      </w:r>
    </w:p>
    <w:p w:rsidR="00C97223" w:rsidRPr="00A56263" w:rsidRDefault="00C97223" w:rsidP="00A56263">
      <w:pPr>
        <w:pStyle w:val="afff"/>
        <w:ind w:right="-143" w:firstLine="709"/>
        <w:jc w:val="both"/>
        <w:rPr>
          <w:rFonts w:ascii="Times New Roman" w:hAnsi="Times New Roman"/>
          <w:sz w:val="28"/>
          <w:szCs w:val="28"/>
          <w:lang w:eastAsia="ru-RU"/>
        </w:rPr>
      </w:pPr>
      <w:r w:rsidRPr="00A56263">
        <w:rPr>
          <w:rFonts w:ascii="Times New Roman" w:hAnsi="Times New Roman"/>
          <w:sz w:val="28"/>
          <w:szCs w:val="28"/>
          <w:lang w:eastAsia="ru-RU"/>
        </w:rPr>
        <w:lastRenderedPageBreak/>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r w:rsidR="007E5E38">
        <w:rPr>
          <w:rFonts w:ascii="Times New Roman" w:hAnsi="Times New Roman"/>
          <w:sz w:val="28"/>
          <w:szCs w:val="28"/>
          <w:lang w:eastAsia="ru-RU"/>
        </w:rPr>
        <w:t xml:space="preserve">( </w:t>
      </w:r>
      <w:r w:rsidR="007E5E38" w:rsidRPr="007E5E38">
        <w:rPr>
          <w:rFonts w:ascii="Times New Roman" w:hAnsi="Times New Roman"/>
          <w:i/>
          <w:sz w:val="28"/>
          <w:szCs w:val="28"/>
          <w:lang w:eastAsia="ru-RU"/>
        </w:rPr>
        <w:t>Приложение №</w:t>
      </w:r>
      <w:r w:rsidR="002229FA">
        <w:rPr>
          <w:rFonts w:ascii="Times New Roman" w:hAnsi="Times New Roman"/>
          <w:i/>
          <w:sz w:val="28"/>
          <w:szCs w:val="28"/>
          <w:lang w:eastAsia="ru-RU"/>
        </w:rPr>
        <w:t>3</w:t>
      </w:r>
      <w:r w:rsidR="007E5E38">
        <w:rPr>
          <w:rFonts w:ascii="Times New Roman" w:hAnsi="Times New Roman"/>
          <w:sz w:val="28"/>
          <w:szCs w:val="28"/>
          <w:lang w:eastAsia="ru-RU"/>
        </w:rPr>
        <w:t>)</w:t>
      </w:r>
    </w:p>
    <w:p w:rsidR="00C97223" w:rsidRDefault="00C97223" w:rsidP="00A56263">
      <w:pPr>
        <w:pStyle w:val="afff"/>
        <w:ind w:right="-143" w:firstLine="709"/>
        <w:jc w:val="both"/>
        <w:rPr>
          <w:rFonts w:ascii="Times New Roman" w:hAnsi="Times New Roman"/>
          <w:sz w:val="28"/>
          <w:szCs w:val="28"/>
          <w:lang w:eastAsia="ru-RU"/>
        </w:rPr>
      </w:pPr>
    </w:p>
    <w:p w:rsidR="00CF7FD6" w:rsidRPr="009B589D" w:rsidRDefault="00CF7FD6" w:rsidP="00CF7FD6">
      <w:pPr>
        <w:jc w:val="center"/>
        <w:rPr>
          <w:rStyle w:val="0pt"/>
          <w:rFonts w:eastAsia="SimSun"/>
          <w:i/>
          <w:color w:val="auto"/>
        </w:rPr>
      </w:pPr>
      <w:r w:rsidRPr="009B589D">
        <w:rPr>
          <w:rStyle w:val="60"/>
          <w:i/>
          <w:color w:val="auto"/>
        </w:rPr>
        <w:t>Режим дня на случай неблагоприятный погодных условий.</w:t>
      </w:r>
    </w:p>
    <w:p w:rsidR="00CF7FD6" w:rsidRDefault="00CF7FD6" w:rsidP="00CF7FD6">
      <w:pPr>
        <w:pStyle w:val="affa"/>
        <w:rPr>
          <w:rFonts w:ascii="Times New Roman" w:hAnsi="Times New Roman" w:cs="Times New Roman"/>
          <w:color w:val="auto"/>
          <w:sz w:val="28"/>
          <w:szCs w:val="28"/>
          <w:lang w:val="ru-RU"/>
        </w:rPr>
      </w:pPr>
      <w:r>
        <w:rPr>
          <w:rStyle w:val="0pt"/>
          <w:rFonts w:eastAsia="SimSun"/>
          <w:color w:val="auto"/>
          <w:spacing w:val="0"/>
          <w:sz w:val="28"/>
          <w:szCs w:val="28"/>
          <w:shd w:val="clear" w:color="auto" w:fill="auto"/>
        </w:rPr>
        <w:t>На этот период группам выделяется музыкальный зал для организации прогулки и определяется ее время. Сквозным проветриванием помещение предварительно остужают до 14- 16° С. Дети, одетые соответственно температуре помещения (с учетом того, что идет постоянный приток прохладного воздуха), находятся в нем около 30 мин. Воспитатель регулирует двигательную активность детей, используя вариативные формы работы по физической культуре. В группе в это время проводятся сквозное проветривание и влажная уборка.</w:t>
      </w:r>
    </w:p>
    <w:p w:rsidR="00CF7FD6" w:rsidRDefault="00CF7FD6" w:rsidP="00CF7FD6">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Они проводят небольшие экскурсии по детскому саду, посещают выставки детского творчества, ходят «в гости», выделяется время для игр в музыкальном и физкультурном зале, в фойе по изучению ПДД.</w:t>
      </w:r>
    </w:p>
    <w:p w:rsidR="00CF7FD6" w:rsidRDefault="00CF7FD6" w:rsidP="00CF7FD6">
      <w:pPr>
        <w:pStyle w:val="affa"/>
        <w:rPr>
          <w:rFonts w:ascii="Times New Roman" w:hAnsi="Times New Roman" w:cs="Times New Roman"/>
          <w:color w:val="auto"/>
          <w:sz w:val="28"/>
          <w:szCs w:val="28"/>
          <w:lang w:val="ru-RU"/>
        </w:rPr>
      </w:pPr>
      <w:r>
        <w:rPr>
          <w:rFonts w:ascii="Times New Roman" w:hAnsi="Times New Roman" w:cs="Times New Roman"/>
          <w:b/>
          <w:color w:val="auto"/>
          <w:sz w:val="28"/>
          <w:szCs w:val="28"/>
          <w:lang w:val="ru-RU"/>
        </w:rPr>
        <w:t>Утро</w:t>
      </w:r>
      <w:r>
        <w:rPr>
          <w:rFonts w:ascii="Times New Roman" w:hAnsi="Times New Roman" w:cs="Times New Roman"/>
          <w:color w:val="auto"/>
          <w:sz w:val="28"/>
          <w:szCs w:val="28"/>
          <w:lang w:val="ru-RU"/>
        </w:rPr>
        <w:t>: экскурсии по детскому саду, игры спортивного характера, чтение произведений народного творчества, спокойные игры, рассматривание различных объектов</w:t>
      </w:r>
    </w:p>
    <w:p w:rsidR="00CF7FD6" w:rsidRDefault="00CF7FD6" w:rsidP="00CF7FD6">
      <w:pPr>
        <w:pStyle w:val="affa"/>
        <w:rPr>
          <w:rFonts w:ascii="Times New Roman" w:hAnsi="Times New Roman" w:cs="Times New Roman"/>
          <w:color w:val="auto"/>
          <w:sz w:val="28"/>
          <w:szCs w:val="28"/>
          <w:lang w:val="ru-RU"/>
        </w:rPr>
      </w:pPr>
      <w:r>
        <w:rPr>
          <w:rFonts w:ascii="Times New Roman" w:hAnsi="Times New Roman" w:cs="Times New Roman"/>
          <w:b/>
          <w:color w:val="auto"/>
          <w:sz w:val="28"/>
          <w:szCs w:val="28"/>
          <w:lang w:val="ru-RU"/>
        </w:rPr>
        <w:t>Вечер</w:t>
      </w:r>
      <w:r>
        <w:rPr>
          <w:rFonts w:ascii="Times New Roman" w:hAnsi="Times New Roman" w:cs="Times New Roman"/>
          <w:color w:val="auto"/>
          <w:sz w:val="28"/>
          <w:szCs w:val="28"/>
          <w:lang w:val="ru-RU"/>
        </w:rPr>
        <w:t>: просмотр мультфильмов, слайдов, индивидуальная работа (КГН), чтение произведений народного творчества, игры.</w:t>
      </w:r>
    </w:p>
    <w:p w:rsidR="00CF7FD6" w:rsidRPr="009B589D" w:rsidRDefault="00CF7FD6" w:rsidP="00CF7FD6">
      <w:pPr>
        <w:pStyle w:val="6"/>
        <w:rPr>
          <w:rFonts w:ascii="Times New Roman" w:hAnsi="Times New Roman" w:cs="Times New Roman"/>
          <w:i/>
          <w:color w:val="auto"/>
        </w:rPr>
      </w:pPr>
      <w:r w:rsidRPr="009B589D">
        <w:rPr>
          <w:rFonts w:ascii="Times New Roman" w:hAnsi="Times New Roman" w:cs="Times New Roman"/>
          <w:i/>
          <w:color w:val="auto"/>
        </w:rPr>
        <w:t>Требования и показатели организации образовательного процесса и режима дня.</w:t>
      </w:r>
    </w:p>
    <w:p w:rsidR="00CF7FD6" w:rsidRDefault="00CF7FD6" w:rsidP="00CF7FD6">
      <w:pPr>
        <w:pStyle w:val="af5"/>
        <w:spacing w:before="36" w:after="50"/>
        <w:ind w:left="216" w:right="249"/>
        <w:jc w:val="center"/>
        <w:rPr>
          <w:rStyle w:val="affb"/>
          <w:rFonts w:eastAsia="SimSun"/>
          <w:color w:val="auto"/>
        </w:rPr>
      </w:pPr>
      <w:r>
        <w:rPr>
          <w:rStyle w:val="affb"/>
          <w:rFonts w:eastAsia="SimSun"/>
          <w:color w:val="auto"/>
        </w:rPr>
        <w:t>(извлечения из СанПиН 1.2.3685-21 Таблицы 6.6, 6.7)</w:t>
      </w:r>
    </w:p>
    <w:tbl>
      <w:tblPr>
        <w:tblW w:w="1559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7"/>
        <w:gridCol w:w="2551"/>
        <w:gridCol w:w="8185"/>
      </w:tblGrid>
      <w:tr w:rsidR="00CF7FD6" w:rsidTr="007A18A5">
        <w:trPr>
          <w:trHeight w:val="20"/>
        </w:trPr>
        <w:tc>
          <w:tcPr>
            <w:tcW w:w="4857" w:type="dxa"/>
            <w:shd w:val="clear" w:color="auto" w:fill="FFFFFF" w:themeFill="background1"/>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Показатель</w:t>
            </w:r>
          </w:p>
        </w:tc>
        <w:tc>
          <w:tcPr>
            <w:tcW w:w="2551" w:type="dxa"/>
            <w:shd w:val="clear" w:color="auto" w:fill="FFFFFF" w:themeFill="background1"/>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Возраст</w:t>
            </w:r>
          </w:p>
        </w:tc>
        <w:tc>
          <w:tcPr>
            <w:tcW w:w="8185" w:type="dxa"/>
            <w:shd w:val="clear" w:color="auto" w:fill="FFFFFF" w:themeFill="background1"/>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Норматив</w:t>
            </w:r>
          </w:p>
        </w:tc>
      </w:tr>
      <w:tr w:rsidR="00CF7FD6" w:rsidTr="007A18A5">
        <w:trPr>
          <w:trHeight w:val="20"/>
        </w:trPr>
        <w:tc>
          <w:tcPr>
            <w:tcW w:w="15593" w:type="dxa"/>
            <w:gridSpan w:val="3"/>
            <w:shd w:val="clear" w:color="auto" w:fill="D9D9D9" w:themeFill="background1" w:themeFillShade="D9"/>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Требования к организации образовательного процесса</w:t>
            </w:r>
          </w:p>
        </w:tc>
      </w:tr>
      <w:tr w:rsidR="00CF7FD6" w:rsidTr="007A18A5">
        <w:trPr>
          <w:trHeight w:val="20"/>
        </w:trPr>
        <w:tc>
          <w:tcPr>
            <w:tcW w:w="4857"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Начало занятий, не ранее</w:t>
            </w:r>
          </w:p>
        </w:tc>
        <w:tc>
          <w:tcPr>
            <w:tcW w:w="2551"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Все возрасты</w:t>
            </w:r>
          </w:p>
        </w:tc>
        <w:tc>
          <w:tcPr>
            <w:tcW w:w="8185"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8.00</w:t>
            </w:r>
          </w:p>
        </w:tc>
      </w:tr>
      <w:tr w:rsidR="00CF7FD6" w:rsidTr="007A18A5">
        <w:trPr>
          <w:trHeight w:val="20"/>
        </w:trPr>
        <w:tc>
          <w:tcPr>
            <w:tcW w:w="4857"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Окончание занятий, не позднее</w:t>
            </w:r>
          </w:p>
        </w:tc>
        <w:tc>
          <w:tcPr>
            <w:tcW w:w="2551"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Все возрасты</w:t>
            </w:r>
          </w:p>
        </w:tc>
        <w:tc>
          <w:tcPr>
            <w:tcW w:w="8185"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17.00</w:t>
            </w:r>
          </w:p>
        </w:tc>
      </w:tr>
      <w:tr w:rsidR="00CF7FD6" w:rsidTr="007A18A5">
        <w:trPr>
          <w:trHeight w:val="20"/>
        </w:trPr>
        <w:tc>
          <w:tcPr>
            <w:tcW w:w="4857"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Продолжительность занятия для детей дошкольного возраста, не более</w:t>
            </w:r>
          </w:p>
        </w:tc>
        <w:tc>
          <w:tcPr>
            <w:tcW w:w="2551"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От 1,5 до 3 лет</w:t>
            </w:r>
          </w:p>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От 3 до 4 лет</w:t>
            </w:r>
          </w:p>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От 4 до 5 лет</w:t>
            </w:r>
          </w:p>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От 5 до 6 лет</w:t>
            </w:r>
          </w:p>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От 6 до 7 лет</w:t>
            </w:r>
          </w:p>
        </w:tc>
        <w:tc>
          <w:tcPr>
            <w:tcW w:w="8185"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10 минут</w:t>
            </w:r>
          </w:p>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15 минут</w:t>
            </w:r>
          </w:p>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20 минут</w:t>
            </w:r>
          </w:p>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25 минут</w:t>
            </w:r>
          </w:p>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30 минут</w:t>
            </w:r>
          </w:p>
        </w:tc>
      </w:tr>
      <w:tr w:rsidR="00CF7FD6" w:rsidTr="00C11D91">
        <w:trPr>
          <w:trHeight w:val="1503"/>
        </w:trPr>
        <w:tc>
          <w:tcPr>
            <w:tcW w:w="4857"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lastRenderedPageBreak/>
              <w:t>Продолжительность дневной суммарной образовательной нагрузки для детей дошкольного возраста, не более</w:t>
            </w:r>
          </w:p>
        </w:tc>
        <w:tc>
          <w:tcPr>
            <w:tcW w:w="2551"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От 1,5 до 3 лет</w:t>
            </w:r>
          </w:p>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От 3 до 4 лет</w:t>
            </w:r>
          </w:p>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От 4 до 5 лет</w:t>
            </w:r>
          </w:p>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От 5 до 6 лет</w:t>
            </w:r>
          </w:p>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От 6 до 7 лет</w:t>
            </w:r>
          </w:p>
        </w:tc>
        <w:tc>
          <w:tcPr>
            <w:tcW w:w="8185"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20 минут</w:t>
            </w:r>
          </w:p>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30 минут</w:t>
            </w:r>
          </w:p>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40 минут</w:t>
            </w:r>
          </w:p>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50 минут или 75 минут при организации 1 занятия после дневного сна</w:t>
            </w:r>
          </w:p>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90 минут</w:t>
            </w:r>
          </w:p>
        </w:tc>
      </w:tr>
      <w:tr w:rsidR="00CF7FD6" w:rsidTr="007A18A5">
        <w:trPr>
          <w:trHeight w:val="20"/>
        </w:trPr>
        <w:tc>
          <w:tcPr>
            <w:tcW w:w="4857"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Продолжительность перерывов между занятиями, не менее</w:t>
            </w:r>
          </w:p>
        </w:tc>
        <w:tc>
          <w:tcPr>
            <w:tcW w:w="2551"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Все возрасты</w:t>
            </w:r>
          </w:p>
        </w:tc>
        <w:tc>
          <w:tcPr>
            <w:tcW w:w="8185"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10 минут</w:t>
            </w:r>
          </w:p>
        </w:tc>
      </w:tr>
      <w:tr w:rsidR="00CF7FD6" w:rsidTr="007A18A5">
        <w:trPr>
          <w:trHeight w:val="20"/>
        </w:trPr>
        <w:tc>
          <w:tcPr>
            <w:tcW w:w="4857"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Перерыв во время занятий для гимнастики, не менее</w:t>
            </w:r>
          </w:p>
        </w:tc>
        <w:tc>
          <w:tcPr>
            <w:tcW w:w="2551"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Все возрасты</w:t>
            </w:r>
          </w:p>
        </w:tc>
        <w:tc>
          <w:tcPr>
            <w:tcW w:w="8185"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2-х минут</w:t>
            </w:r>
          </w:p>
        </w:tc>
      </w:tr>
      <w:tr w:rsidR="00CF7FD6" w:rsidTr="007A18A5">
        <w:trPr>
          <w:trHeight w:val="20"/>
        </w:trPr>
        <w:tc>
          <w:tcPr>
            <w:tcW w:w="15593" w:type="dxa"/>
            <w:gridSpan w:val="3"/>
            <w:shd w:val="clear" w:color="auto" w:fill="D9D9D9" w:themeFill="background1" w:themeFillShade="D9"/>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Показатели организации режима дня</w:t>
            </w:r>
          </w:p>
        </w:tc>
      </w:tr>
      <w:tr w:rsidR="00CF7FD6" w:rsidTr="007A18A5">
        <w:trPr>
          <w:trHeight w:val="20"/>
        </w:trPr>
        <w:tc>
          <w:tcPr>
            <w:tcW w:w="4857"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Продолжительность ночного сна не менее</w:t>
            </w:r>
          </w:p>
        </w:tc>
        <w:tc>
          <w:tcPr>
            <w:tcW w:w="2551"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1–3 года</w:t>
            </w:r>
          </w:p>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4–7 лет</w:t>
            </w:r>
          </w:p>
        </w:tc>
        <w:tc>
          <w:tcPr>
            <w:tcW w:w="8185"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12 часов</w:t>
            </w:r>
          </w:p>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11 часов</w:t>
            </w:r>
          </w:p>
        </w:tc>
      </w:tr>
      <w:tr w:rsidR="00CF7FD6" w:rsidTr="007A18A5">
        <w:trPr>
          <w:trHeight w:val="20"/>
        </w:trPr>
        <w:tc>
          <w:tcPr>
            <w:tcW w:w="4857"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Продолжительность дневного сна, не менее</w:t>
            </w:r>
          </w:p>
        </w:tc>
        <w:tc>
          <w:tcPr>
            <w:tcW w:w="2551"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1-3 года</w:t>
            </w:r>
          </w:p>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4-7 лет</w:t>
            </w:r>
          </w:p>
        </w:tc>
        <w:tc>
          <w:tcPr>
            <w:tcW w:w="8185"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3 часа</w:t>
            </w:r>
          </w:p>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2,5 часа</w:t>
            </w:r>
          </w:p>
        </w:tc>
      </w:tr>
      <w:tr w:rsidR="00CF7FD6" w:rsidTr="007A18A5">
        <w:trPr>
          <w:trHeight w:val="20"/>
        </w:trPr>
        <w:tc>
          <w:tcPr>
            <w:tcW w:w="4857"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Продолжительность прогулок, не менее</w:t>
            </w:r>
          </w:p>
        </w:tc>
        <w:tc>
          <w:tcPr>
            <w:tcW w:w="2551"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Для детей до 7 лет</w:t>
            </w:r>
          </w:p>
        </w:tc>
        <w:tc>
          <w:tcPr>
            <w:tcW w:w="8185"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3 часа в день</w:t>
            </w:r>
          </w:p>
        </w:tc>
      </w:tr>
      <w:tr w:rsidR="00CF7FD6" w:rsidTr="007A18A5">
        <w:trPr>
          <w:trHeight w:val="20"/>
        </w:trPr>
        <w:tc>
          <w:tcPr>
            <w:tcW w:w="4857"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lang w:val="ru-RU"/>
              </w:rPr>
            </w:pPr>
            <w:r>
              <w:rPr>
                <w:rFonts w:ascii="Times New Roman" w:hAnsi="Times New Roman" w:cs="Times New Roman"/>
                <w:color w:val="auto"/>
                <w:lang w:val="ru-RU"/>
              </w:rPr>
              <w:t>Суммарный объем двигательной активности, не менее</w:t>
            </w:r>
          </w:p>
        </w:tc>
        <w:tc>
          <w:tcPr>
            <w:tcW w:w="2551"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Все возрасты</w:t>
            </w:r>
          </w:p>
        </w:tc>
        <w:tc>
          <w:tcPr>
            <w:tcW w:w="8185"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1 час в день</w:t>
            </w:r>
          </w:p>
        </w:tc>
      </w:tr>
      <w:tr w:rsidR="00CF7FD6" w:rsidTr="007A18A5">
        <w:trPr>
          <w:trHeight w:val="20"/>
        </w:trPr>
        <w:tc>
          <w:tcPr>
            <w:tcW w:w="4857"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Утренний подъем, не ранее</w:t>
            </w:r>
          </w:p>
        </w:tc>
        <w:tc>
          <w:tcPr>
            <w:tcW w:w="2551"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Все возрасты</w:t>
            </w:r>
          </w:p>
        </w:tc>
        <w:tc>
          <w:tcPr>
            <w:tcW w:w="8185"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rPr>
            </w:pPr>
            <w:r>
              <w:rPr>
                <w:rFonts w:ascii="Times New Roman" w:hAnsi="Times New Roman" w:cs="Times New Roman"/>
                <w:color w:val="auto"/>
              </w:rPr>
              <w:t>7 ч 00 минут</w:t>
            </w:r>
          </w:p>
        </w:tc>
      </w:tr>
      <w:tr w:rsidR="00CF7FD6" w:rsidTr="007A18A5">
        <w:trPr>
          <w:trHeight w:val="20"/>
        </w:trPr>
        <w:tc>
          <w:tcPr>
            <w:tcW w:w="4857"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Утренняя зарядка, продолжительность, не менее</w:t>
            </w:r>
          </w:p>
        </w:tc>
        <w:tc>
          <w:tcPr>
            <w:tcW w:w="2551"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sz w:val="28"/>
                <w:szCs w:val="28"/>
              </w:rPr>
            </w:pPr>
            <w:r>
              <w:rPr>
                <w:rFonts w:ascii="Times New Roman" w:hAnsi="Times New Roman" w:cs="Times New Roman"/>
                <w:color w:val="auto"/>
                <w:sz w:val="28"/>
                <w:szCs w:val="28"/>
              </w:rPr>
              <w:t>До 7 лет</w:t>
            </w:r>
          </w:p>
        </w:tc>
        <w:tc>
          <w:tcPr>
            <w:tcW w:w="8185" w:type="dxa"/>
            <w:shd w:val="clear" w:color="auto" w:fill="auto"/>
            <w:tcMar>
              <w:top w:w="100" w:type="dxa"/>
              <w:left w:w="100" w:type="dxa"/>
              <w:bottom w:w="100" w:type="dxa"/>
              <w:right w:w="100" w:type="dxa"/>
            </w:tcMar>
            <w:vAlign w:val="center"/>
          </w:tcPr>
          <w:p w:rsidR="00CF7FD6" w:rsidRDefault="00CF7FD6" w:rsidP="007A18A5">
            <w:pPr>
              <w:pStyle w:val="affa"/>
              <w:ind w:firstLine="0"/>
              <w:jc w:val="center"/>
              <w:rPr>
                <w:rFonts w:ascii="Times New Roman" w:hAnsi="Times New Roman" w:cs="Times New Roman"/>
                <w:color w:val="auto"/>
                <w:sz w:val="28"/>
                <w:szCs w:val="28"/>
              </w:rPr>
            </w:pPr>
            <w:r>
              <w:rPr>
                <w:rFonts w:ascii="Times New Roman" w:hAnsi="Times New Roman" w:cs="Times New Roman"/>
                <w:color w:val="auto"/>
                <w:sz w:val="28"/>
                <w:szCs w:val="28"/>
              </w:rPr>
              <w:t>10 минут</w:t>
            </w:r>
          </w:p>
        </w:tc>
      </w:tr>
    </w:tbl>
    <w:p w:rsidR="00CF7FD6" w:rsidRDefault="00CF7FD6" w:rsidP="00CF7FD6">
      <w:pPr>
        <w:rPr>
          <w:rFonts w:ascii="Times New Roman" w:hAnsi="Times New Roman" w:cs="Times New Roman"/>
          <w:sz w:val="28"/>
          <w:szCs w:val="28"/>
        </w:rPr>
      </w:pPr>
    </w:p>
    <w:p w:rsidR="00CF7FD6" w:rsidRDefault="00CF7FD6" w:rsidP="00CF7FD6">
      <w:pPr>
        <w:pStyle w:val="affa"/>
        <w:rPr>
          <w:rFonts w:ascii="Times New Roman" w:hAnsi="Times New Roman" w:cs="Times New Roman"/>
          <w:color w:val="auto"/>
          <w:sz w:val="28"/>
          <w:szCs w:val="28"/>
          <w:shd w:val="clear" w:color="auto" w:fill="FFFFFF"/>
          <w:lang w:val="ru-RU"/>
        </w:rPr>
      </w:pPr>
      <w:r>
        <w:rPr>
          <w:rFonts w:ascii="Times New Roman" w:hAnsi="Times New Roman" w:cs="Times New Roman"/>
          <w:color w:val="auto"/>
          <w:sz w:val="28"/>
          <w:szCs w:val="28"/>
          <w:shd w:val="clear" w:color="auto" w:fill="FFFFFF"/>
          <w:lang w:val="ru-RU"/>
        </w:rPr>
        <w:t xml:space="preserve">Согласно пункту 2.10 </w:t>
      </w:r>
      <w:r>
        <w:rPr>
          <w:rFonts w:ascii="Times New Roman" w:hAnsi="Times New Roman" w:cs="Times New Roman"/>
          <w:color w:val="auto"/>
          <w:sz w:val="28"/>
          <w:szCs w:val="28"/>
          <w:lang w:val="ru-RU"/>
        </w:rPr>
        <w:t xml:space="preserve">СП 2.4.3648-20 </w:t>
      </w:r>
      <w:r>
        <w:rPr>
          <w:rFonts w:ascii="Times New Roman" w:hAnsi="Times New Roman" w:cs="Times New Roman"/>
          <w:color w:val="auto"/>
          <w:sz w:val="28"/>
          <w:szCs w:val="28"/>
          <w:shd w:val="clear" w:color="auto" w:fill="FFFFFF"/>
          <w:lang w:val="ru-RU"/>
        </w:rPr>
        <w:t xml:space="preserve">к организации образовательного процесса и режима дня должны соблюдаться следующие требования: </w:t>
      </w:r>
    </w:p>
    <w:p w:rsidR="00CF7FD6" w:rsidRDefault="00CF7FD6" w:rsidP="005D66F5">
      <w:pPr>
        <w:pStyle w:val="affa"/>
        <w:numPr>
          <w:ilvl w:val="0"/>
          <w:numId w:val="112"/>
        </w:numPr>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Режим двигательной активности детей в течение дня организуется с учётом возрастных особенностей и состояния здоровья;</w:t>
      </w:r>
    </w:p>
    <w:p w:rsidR="00CF7FD6" w:rsidRDefault="00CF7FD6" w:rsidP="005D66F5">
      <w:pPr>
        <w:pStyle w:val="affa"/>
        <w:numPr>
          <w:ilvl w:val="0"/>
          <w:numId w:val="112"/>
        </w:numPr>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 xml:space="preserve">При организации образовательной деятельности предусматривается введение в режим дня физкультминуток во </w:t>
      </w:r>
      <w:r>
        <w:rPr>
          <w:rFonts w:ascii="Times New Roman" w:hAnsi="Times New Roman" w:cs="Times New Roman"/>
          <w:color w:val="auto"/>
          <w:sz w:val="28"/>
          <w:szCs w:val="28"/>
          <w:lang w:val="ru-RU" w:eastAsia="ru-RU"/>
        </w:rPr>
        <w:lastRenderedPageBreak/>
        <w:t>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CF7FD6" w:rsidRDefault="00CF7FD6" w:rsidP="005D66F5">
      <w:pPr>
        <w:pStyle w:val="affa"/>
        <w:numPr>
          <w:ilvl w:val="0"/>
          <w:numId w:val="112"/>
        </w:numPr>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w:t>
      </w:r>
      <w:r>
        <w:rPr>
          <w:rFonts w:ascii="Times New Roman" w:hAnsi="Times New Roman" w:cs="Times New Roman"/>
          <w:color w:val="auto"/>
          <w:sz w:val="28"/>
          <w:szCs w:val="28"/>
          <w:lang w:val="ru-RU"/>
        </w:rPr>
        <w:t>Доо</w:t>
      </w:r>
      <w:r>
        <w:rPr>
          <w:rFonts w:ascii="Times New Roman" w:hAnsi="Times New Roman" w:cs="Times New Roman"/>
          <w:color w:val="auto"/>
          <w:sz w:val="28"/>
          <w:szCs w:val="28"/>
          <w:lang w:val="ru-RU" w:eastAsia="ru-RU"/>
        </w:rPr>
        <w:t xml:space="preserve"> обеспечивает присутствие медицинских работников на спортивных соревнованиях и на занятиях в плавательных бассейнах;</w:t>
      </w:r>
    </w:p>
    <w:p w:rsidR="00CF7FD6" w:rsidRPr="00FF168E" w:rsidRDefault="00CF7FD6" w:rsidP="005D66F5">
      <w:pPr>
        <w:pStyle w:val="affa"/>
        <w:numPr>
          <w:ilvl w:val="0"/>
          <w:numId w:val="112"/>
        </w:numPr>
        <w:rPr>
          <w:color w:val="auto"/>
          <w:sz w:val="28"/>
          <w:szCs w:val="28"/>
          <w:lang w:val="ru-RU" w:eastAsia="ru-RU"/>
        </w:rPr>
      </w:pPr>
      <w:r>
        <w:rPr>
          <w:rFonts w:ascii="Times New Roman" w:hAnsi="Times New Roman" w:cs="Times New Roman"/>
          <w:color w:val="auto"/>
          <w:sz w:val="28"/>
          <w:szCs w:val="28"/>
          <w:lang w:val="ru-RU"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F168E" w:rsidRDefault="00FF168E" w:rsidP="00FF168E">
      <w:pPr>
        <w:pStyle w:val="Heading1"/>
        <w:spacing w:before="4"/>
        <w:ind w:left="1287"/>
      </w:pPr>
    </w:p>
    <w:p w:rsidR="00FF168E" w:rsidRDefault="00FF168E" w:rsidP="00FF168E">
      <w:pPr>
        <w:pStyle w:val="Heading1"/>
        <w:spacing w:before="4"/>
        <w:ind w:left="1287"/>
        <w:rPr>
          <w:i/>
          <w:sz w:val="28"/>
          <w:szCs w:val="28"/>
        </w:rPr>
      </w:pPr>
      <w:r w:rsidRPr="00FF168E">
        <w:rPr>
          <w:i/>
          <w:sz w:val="28"/>
          <w:szCs w:val="28"/>
        </w:rPr>
        <w:t>Режим</w:t>
      </w:r>
      <w:r w:rsidRPr="00FF168E">
        <w:rPr>
          <w:i/>
          <w:spacing w:val="-4"/>
          <w:sz w:val="28"/>
          <w:szCs w:val="28"/>
        </w:rPr>
        <w:t xml:space="preserve"> </w:t>
      </w:r>
      <w:r w:rsidRPr="00FF168E">
        <w:rPr>
          <w:i/>
          <w:sz w:val="28"/>
          <w:szCs w:val="28"/>
        </w:rPr>
        <w:t>питания</w:t>
      </w:r>
      <w:r w:rsidRPr="00FF168E">
        <w:rPr>
          <w:i/>
          <w:spacing w:val="-2"/>
          <w:sz w:val="28"/>
          <w:szCs w:val="28"/>
        </w:rPr>
        <w:t xml:space="preserve"> </w:t>
      </w:r>
      <w:r w:rsidRPr="00FF168E">
        <w:rPr>
          <w:i/>
          <w:sz w:val="28"/>
          <w:szCs w:val="28"/>
        </w:rPr>
        <w:t>в</w:t>
      </w:r>
      <w:r w:rsidRPr="00FF168E">
        <w:rPr>
          <w:i/>
          <w:spacing w:val="-4"/>
          <w:sz w:val="28"/>
          <w:szCs w:val="28"/>
        </w:rPr>
        <w:t xml:space="preserve"> </w:t>
      </w:r>
      <w:r w:rsidRPr="00FF168E">
        <w:rPr>
          <w:i/>
          <w:sz w:val="28"/>
          <w:szCs w:val="28"/>
        </w:rPr>
        <w:t>зависимости</w:t>
      </w:r>
      <w:r w:rsidRPr="00FF168E">
        <w:rPr>
          <w:i/>
          <w:spacing w:val="-2"/>
          <w:sz w:val="28"/>
          <w:szCs w:val="28"/>
        </w:rPr>
        <w:t xml:space="preserve"> </w:t>
      </w:r>
      <w:r w:rsidRPr="00FF168E">
        <w:rPr>
          <w:i/>
          <w:sz w:val="28"/>
          <w:szCs w:val="28"/>
        </w:rPr>
        <w:t>от</w:t>
      </w:r>
      <w:r w:rsidRPr="00FF168E">
        <w:rPr>
          <w:i/>
          <w:spacing w:val="-2"/>
          <w:sz w:val="28"/>
          <w:szCs w:val="28"/>
        </w:rPr>
        <w:t xml:space="preserve"> </w:t>
      </w:r>
      <w:r w:rsidRPr="00FF168E">
        <w:rPr>
          <w:i/>
          <w:sz w:val="28"/>
          <w:szCs w:val="28"/>
        </w:rPr>
        <w:t>длительности</w:t>
      </w:r>
      <w:r w:rsidRPr="00FF168E">
        <w:rPr>
          <w:i/>
          <w:spacing w:val="-2"/>
          <w:sz w:val="28"/>
          <w:szCs w:val="28"/>
        </w:rPr>
        <w:t xml:space="preserve"> </w:t>
      </w:r>
      <w:r w:rsidRPr="00FF168E">
        <w:rPr>
          <w:i/>
          <w:sz w:val="28"/>
          <w:szCs w:val="28"/>
        </w:rPr>
        <w:t>пребывания</w:t>
      </w:r>
      <w:r w:rsidRPr="00FF168E">
        <w:rPr>
          <w:i/>
          <w:spacing w:val="-3"/>
          <w:sz w:val="28"/>
          <w:szCs w:val="28"/>
        </w:rPr>
        <w:t xml:space="preserve"> </w:t>
      </w:r>
      <w:r w:rsidRPr="00FF168E">
        <w:rPr>
          <w:i/>
          <w:sz w:val="28"/>
          <w:szCs w:val="28"/>
        </w:rPr>
        <w:t>детей</w:t>
      </w:r>
      <w:r w:rsidRPr="00FF168E">
        <w:rPr>
          <w:i/>
          <w:spacing w:val="-4"/>
          <w:sz w:val="28"/>
          <w:szCs w:val="28"/>
        </w:rPr>
        <w:t xml:space="preserve"> </w:t>
      </w:r>
      <w:r w:rsidRPr="00FF168E">
        <w:rPr>
          <w:i/>
          <w:sz w:val="28"/>
          <w:szCs w:val="28"/>
        </w:rPr>
        <w:t>в</w:t>
      </w:r>
      <w:r w:rsidRPr="00FF168E">
        <w:rPr>
          <w:i/>
          <w:spacing w:val="3"/>
          <w:sz w:val="28"/>
          <w:szCs w:val="28"/>
        </w:rPr>
        <w:t xml:space="preserve"> </w:t>
      </w:r>
      <w:r w:rsidRPr="00FF168E">
        <w:rPr>
          <w:i/>
          <w:sz w:val="28"/>
          <w:szCs w:val="28"/>
        </w:rPr>
        <w:t>ДОО</w:t>
      </w:r>
    </w:p>
    <w:p w:rsidR="00C57A9C" w:rsidRPr="00C57A9C" w:rsidRDefault="00C57A9C" w:rsidP="00C57A9C">
      <w:pPr>
        <w:pStyle w:val="af5"/>
        <w:spacing w:before="3"/>
        <w:ind w:left="1287"/>
        <w:rPr>
          <w:rFonts w:ascii="Times New Roman" w:hAnsi="Times New Roman" w:cs="Times New Roman"/>
          <w:sz w:val="28"/>
          <w:szCs w:val="28"/>
          <w:lang w:val="ru-RU"/>
        </w:rPr>
      </w:pPr>
      <w:r w:rsidRPr="00C57A9C">
        <w:rPr>
          <w:rFonts w:ascii="Times New Roman" w:hAnsi="Times New Roman" w:cs="Times New Roman"/>
          <w:sz w:val="28"/>
          <w:szCs w:val="28"/>
          <w:lang w:val="ru-RU"/>
        </w:rPr>
        <w:t>В ДОУ организуется пяти разоое питание</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8"/>
        <w:gridCol w:w="3277"/>
        <w:gridCol w:w="3277"/>
        <w:gridCol w:w="3433"/>
      </w:tblGrid>
      <w:tr w:rsidR="00FF168E" w:rsidRPr="00FF168E" w:rsidTr="00C57A9C">
        <w:trPr>
          <w:trHeight w:val="562"/>
        </w:trPr>
        <w:tc>
          <w:tcPr>
            <w:tcW w:w="3138" w:type="dxa"/>
            <w:vMerge w:val="restart"/>
          </w:tcPr>
          <w:p w:rsidR="00FF168E" w:rsidRPr="00FF168E" w:rsidRDefault="00FF168E" w:rsidP="007A18A5">
            <w:pPr>
              <w:pStyle w:val="TableParagraph"/>
              <w:spacing w:line="268" w:lineRule="exact"/>
              <w:ind w:left="108"/>
              <w:rPr>
                <w:rFonts w:ascii="Times New Roman" w:hAnsi="Times New Roman" w:cs="Times New Roman"/>
                <w:sz w:val="28"/>
                <w:szCs w:val="28"/>
              </w:rPr>
            </w:pPr>
            <w:r w:rsidRPr="00FF168E">
              <w:rPr>
                <w:rFonts w:ascii="Times New Roman" w:hAnsi="Times New Roman" w:cs="Times New Roman"/>
                <w:sz w:val="28"/>
                <w:szCs w:val="28"/>
              </w:rPr>
              <w:t>Время</w:t>
            </w:r>
            <w:r w:rsidRPr="00FF168E">
              <w:rPr>
                <w:rFonts w:ascii="Times New Roman" w:hAnsi="Times New Roman" w:cs="Times New Roman"/>
                <w:spacing w:val="-2"/>
                <w:sz w:val="28"/>
                <w:szCs w:val="28"/>
              </w:rPr>
              <w:t xml:space="preserve"> </w:t>
            </w:r>
            <w:r w:rsidRPr="00FF168E">
              <w:rPr>
                <w:rFonts w:ascii="Times New Roman" w:hAnsi="Times New Roman" w:cs="Times New Roman"/>
                <w:sz w:val="28"/>
                <w:szCs w:val="28"/>
              </w:rPr>
              <w:t>приема</w:t>
            </w:r>
            <w:r w:rsidRPr="00FF168E">
              <w:rPr>
                <w:rFonts w:ascii="Times New Roman" w:hAnsi="Times New Roman" w:cs="Times New Roman"/>
                <w:spacing w:val="-3"/>
                <w:sz w:val="28"/>
                <w:szCs w:val="28"/>
              </w:rPr>
              <w:t xml:space="preserve"> </w:t>
            </w:r>
            <w:r w:rsidRPr="00FF168E">
              <w:rPr>
                <w:rFonts w:ascii="Times New Roman" w:hAnsi="Times New Roman" w:cs="Times New Roman"/>
                <w:sz w:val="28"/>
                <w:szCs w:val="28"/>
              </w:rPr>
              <w:t>пищи</w:t>
            </w:r>
          </w:p>
        </w:tc>
        <w:tc>
          <w:tcPr>
            <w:tcW w:w="9987" w:type="dxa"/>
            <w:gridSpan w:val="3"/>
          </w:tcPr>
          <w:p w:rsidR="00FF168E" w:rsidRPr="00CD0F33" w:rsidRDefault="00FF168E" w:rsidP="007A18A5">
            <w:pPr>
              <w:pStyle w:val="TableParagraph"/>
              <w:spacing w:line="268" w:lineRule="exact"/>
              <w:ind w:left="454" w:right="451"/>
              <w:jc w:val="center"/>
              <w:rPr>
                <w:rFonts w:ascii="Times New Roman" w:hAnsi="Times New Roman" w:cs="Times New Roman"/>
                <w:sz w:val="28"/>
                <w:szCs w:val="28"/>
                <w:lang w:val="ru-RU"/>
              </w:rPr>
            </w:pPr>
            <w:r w:rsidRPr="00CD0F33">
              <w:rPr>
                <w:rFonts w:ascii="Times New Roman" w:hAnsi="Times New Roman" w:cs="Times New Roman"/>
                <w:sz w:val="28"/>
                <w:szCs w:val="28"/>
                <w:lang w:val="ru-RU"/>
              </w:rPr>
              <w:t>Приемы</w:t>
            </w:r>
            <w:r w:rsidRPr="00CD0F33">
              <w:rPr>
                <w:rFonts w:ascii="Times New Roman" w:hAnsi="Times New Roman" w:cs="Times New Roman"/>
                <w:spacing w:val="-2"/>
                <w:sz w:val="28"/>
                <w:szCs w:val="28"/>
                <w:lang w:val="ru-RU"/>
              </w:rPr>
              <w:t xml:space="preserve"> </w:t>
            </w:r>
            <w:r w:rsidRPr="00CD0F33">
              <w:rPr>
                <w:rFonts w:ascii="Times New Roman" w:hAnsi="Times New Roman" w:cs="Times New Roman"/>
                <w:sz w:val="28"/>
                <w:szCs w:val="28"/>
                <w:lang w:val="ru-RU"/>
              </w:rPr>
              <w:t>пищи</w:t>
            </w:r>
            <w:r w:rsidRPr="00CD0F33">
              <w:rPr>
                <w:rFonts w:ascii="Times New Roman" w:hAnsi="Times New Roman" w:cs="Times New Roman"/>
                <w:spacing w:val="-2"/>
                <w:sz w:val="28"/>
                <w:szCs w:val="28"/>
                <w:lang w:val="ru-RU"/>
              </w:rPr>
              <w:t xml:space="preserve"> </w:t>
            </w:r>
            <w:r w:rsidRPr="00CD0F33">
              <w:rPr>
                <w:rFonts w:ascii="Times New Roman" w:hAnsi="Times New Roman" w:cs="Times New Roman"/>
                <w:sz w:val="28"/>
                <w:szCs w:val="28"/>
                <w:lang w:val="ru-RU"/>
              </w:rPr>
              <w:t>в</w:t>
            </w:r>
            <w:r w:rsidRPr="00CD0F33">
              <w:rPr>
                <w:rFonts w:ascii="Times New Roman" w:hAnsi="Times New Roman" w:cs="Times New Roman"/>
                <w:spacing w:val="-2"/>
                <w:sz w:val="28"/>
                <w:szCs w:val="28"/>
                <w:lang w:val="ru-RU"/>
              </w:rPr>
              <w:t xml:space="preserve"> </w:t>
            </w:r>
            <w:r w:rsidRPr="00CD0F33">
              <w:rPr>
                <w:rFonts w:ascii="Times New Roman" w:hAnsi="Times New Roman" w:cs="Times New Roman"/>
                <w:sz w:val="28"/>
                <w:szCs w:val="28"/>
                <w:lang w:val="ru-RU"/>
              </w:rPr>
              <w:t>зависимости</w:t>
            </w:r>
            <w:r w:rsidRPr="00CD0F33">
              <w:rPr>
                <w:rFonts w:ascii="Times New Roman" w:hAnsi="Times New Roman" w:cs="Times New Roman"/>
                <w:spacing w:val="-1"/>
                <w:sz w:val="28"/>
                <w:szCs w:val="28"/>
                <w:lang w:val="ru-RU"/>
              </w:rPr>
              <w:t xml:space="preserve"> </w:t>
            </w:r>
            <w:r w:rsidRPr="00CD0F33">
              <w:rPr>
                <w:rFonts w:ascii="Times New Roman" w:hAnsi="Times New Roman" w:cs="Times New Roman"/>
                <w:sz w:val="28"/>
                <w:szCs w:val="28"/>
                <w:lang w:val="ru-RU"/>
              </w:rPr>
              <w:t>от</w:t>
            </w:r>
            <w:r w:rsidRPr="00CD0F33">
              <w:rPr>
                <w:rFonts w:ascii="Times New Roman" w:hAnsi="Times New Roman" w:cs="Times New Roman"/>
                <w:spacing w:val="-2"/>
                <w:sz w:val="28"/>
                <w:szCs w:val="28"/>
                <w:lang w:val="ru-RU"/>
              </w:rPr>
              <w:t xml:space="preserve"> </w:t>
            </w:r>
            <w:r w:rsidRPr="00CD0F33">
              <w:rPr>
                <w:rFonts w:ascii="Times New Roman" w:hAnsi="Times New Roman" w:cs="Times New Roman"/>
                <w:sz w:val="28"/>
                <w:szCs w:val="28"/>
                <w:lang w:val="ru-RU"/>
              </w:rPr>
              <w:t>длительности</w:t>
            </w:r>
            <w:r w:rsidRPr="00CD0F33">
              <w:rPr>
                <w:rFonts w:ascii="Times New Roman" w:hAnsi="Times New Roman" w:cs="Times New Roman"/>
                <w:spacing w:val="-2"/>
                <w:sz w:val="28"/>
                <w:szCs w:val="28"/>
                <w:lang w:val="ru-RU"/>
              </w:rPr>
              <w:t xml:space="preserve"> </w:t>
            </w:r>
            <w:r w:rsidRPr="00CD0F33">
              <w:rPr>
                <w:rFonts w:ascii="Times New Roman" w:hAnsi="Times New Roman" w:cs="Times New Roman"/>
                <w:sz w:val="28"/>
                <w:szCs w:val="28"/>
                <w:lang w:val="ru-RU"/>
              </w:rPr>
              <w:t>пребывания</w:t>
            </w:r>
            <w:r w:rsidRPr="00CD0F33">
              <w:rPr>
                <w:rFonts w:ascii="Times New Roman" w:hAnsi="Times New Roman" w:cs="Times New Roman"/>
                <w:spacing w:val="-2"/>
                <w:sz w:val="28"/>
                <w:szCs w:val="28"/>
                <w:lang w:val="ru-RU"/>
              </w:rPr>
              <w:t xml:space="preserve"> </w:t>
            </w:r>
            <w:r w:rsidRPr="00CD0F33">
              <w:rPr>
                <w:rFonts w:ascii="Times New Roman" w:hAnsi="Times New Roman" w:cs="Times New Roman"/>
                <w:sz w:val="28"/>
                <w:szCs w:val="28"/>
                <w:lang w:val="ru-RU"/>
              </w:rPr>
              <w:t>детей</w:t>
            </w:r>
            <w:r w:rsidRPr="00CD0F33">
              <w:rPr>
                <w:rFonts w:ascii="Times New Roman" w:hAnsi="Times New Roman" w:cs="Times New Roman"/>
                <w:spacing w:val="-1"/>
                <w:sz w:val="28"/>
                <w:szCs w:val="28"/>
                <w:lang w:val="ru-RU"/>
              </w:rPr>
              <w:t xml:space="preserve"> </w:t>
            </w:r>
            <w:r w:rsidRPr="00CD0F33">
              <w:rPr>
                <w:rFonts w:ascii="Times New Roman" w:hAnsi="Times New Roman" w:cs="Times New Roman"/>
                <w:sz w:val="28"/>
                <w:szCs w:val="28"/>
                <w:lang w:val="ru-RU"/>
              </w:rPr>
              <w:t>в</w:t>
            </w:r>
          </w:p>
          <w:p w:rsidR="00FF168E" w:rsidRPr="00FF168E" w:rsidRDefault="00FF168E" w:rsidP="007A18A5">
            <w:pPr>
              <w:pStyle w:val="TableParagraph"/>
              <w:spacing w:line="264" w:lineRule="exact"/>
              <w:ind w:left="454" w:right="447"/>
              <w:jc w:val="center"/>
              <w:rPr>
                <w:rFonts w:ascii="Times New Roman" w:hAnsi="Times New Roman" w:cs="Times New Roman"/>
                <w:sz w:val="28"/>
                <w:szCs w:val="28"/>
              </w:rPr>
            </w:pPr>
            <w:r w:rsidRPr="00FF168E">
              <w:rPr>
                <w:rFonts w:ascii="Times New Roman" w:hAnsi="Times New Roman" w:cs="Times New Roman"/>
                <w:sz w:val="28"/>
                <w:szCs w:val="28"/>
              </w:rPr>
              <w:t>дошкольной</w:t>
            </w:r>
            <w:r w:rsidRPr="00FF168E">
              <w:rPr>
                <w:rFonts w:ascii="Times New Roman" w:hAnsi="Times New Roman" w:cs="Times New Roman"/>
                <w:spacing w:val="-10"/>
                <w:sz w:val="28"/>
                <w:szCs w:val="28"/>
              </w:rPr>
              <w:t xml:space="preserve"> </w:t>
            </w:r>
            <w:r w:rsidRPr="00FF168E">
              <w:rPr>
                <w:rFonts w:ascii="Times New Roman" w:hAnsi="Times New Roman" w:cs="Times New Roman"/>
                <w:sz w:val="28"/>
                <w:szCs w:val="28"/>
              </w:rPr>
              <w:t>организации</w:t>
            </w:r>
          </w:p>
        </w:tc>
      </w:tr>
      <w:tr w:rsidR="00FF168E" w:rsidRPr="00FF168E" w:rsidTr="00C57A9C">
        <w:trPr>
          <w:trHeight w:val="280"/>
        </w:trPr>
        <w:tc>
          <w:tcPr>
            <w:tcW w:w="3138" w:type="dxa"/>
            <w:vMerge/>
            <w:tcBorders>
              <w:top w:val="nil"/>
            </w:tcBorders>
          </w:tcPr>
          <w:p w:rsidR="00FF168E" w:rsidRPr="00FF168E" w:rsidRDefault="00FF168E" w:rsidP="007A18A5">
            <w:pPr>
              <w:rPr>
                <w:rFonts w:ascii="Times New Roman" w:hAnsi="Times New Roman" w:cs="Times New Roman"/>
                <w:sz w:val="28"/>
                <w:szCs w:val="28"/>
              </w:rPr>
            </w:pPr>
          </w:p>
        </w:tc>
        <w:tc>
          <w:tcPr>
            <w:tcW w:w="3277" w:type="dxa"/>
          </w:tcPr>
          <w:p w:rsidR="00FF168E" w:rsidRPr="00FF168E" w:rsidRDefault="00FF168E" w:rsidP="007A18A5">
            <w:pPr>
              <w:pStyle w:val="TableParagraph"/>
              <w:spacing w:line="256" w:lineRule="exact"/>
              <w:ind w:left="488" w:right="482"/>
              <w:jc w:val="center"/>
              <w:rPr>
                <w:rFonts w:ascii="Times New Roman" w:hAnsi="Times New Roman" w:cs="Times New Roman"/>
                <w:sz w:val="28"/>
                <w:szCs w:val="28"/>
              </w:rPr>
            </w:pPr>
            <w:r w:rsidRPr="00FF168E">
              <w:rPr>
                <w:rFonts w:ascii="Times New Roman" w:hAnsi="Times New Roman" w:cs="Times New Roman"/>
                <w:sz w:val="28"/>
                <w:szCs w:val="28"/>
              </w:rPr>
              <w:t>8–10</w:t>
            </w:r>
            <w:r w:rsidRPr="00FF168E">
              <w:rPr>
                <w:rFonts w:ascii="Times New Roman" w:hAnsi="Times New Roman" w:cs="Times New Roman"/>
                <w:spacing w:val="-2"/>
                <w:sz w:val="28"/>
                <w:szCs w:val="28"/>
              </w:rPr>
              <w:t xml:space="preserve"> </w:t>
            </w:r>
            <w:r w:rsidRPr="00FF168E">
              <w:rPr>
                <w:rFonts w:ascii="Times New Roman" w:hAnsi="Times New Roman" w:cs="Times New Roman"/>
                <w:sz w:val="28"/>
                <w:szCs w:val="28"/>
              </w:rPr>
              <w:t>часов</w:t>
            </w:r>
          </w:p>
        </w:tc>
        <w:tc>
          <w:tcPr>
            <w:tcW w:w="3277" w:type="dxa"/>
          </w:tcPr>
          <w:p w:rsidR="00FF168E" w:rsidRPr="00FF168E" w:rsidRDefault="00FF168E" w:rsidP="007A18A5">
            <w:pPr>
              <w:pStyle w:val="TableParagraph"/>
              <w:spacing w:line="256" w:lineRule="exact"/>
              <w:ind w:left="491" w:right="482"/>
              <w:jc w:val="center"/>
              <w:rPr>
                <w:rFonts w:ascii="Times New Roman" w:hAnsi="Times New Roman" w:cs="Times New Roman"/>
                <w:b/>
                <w:sz w:val="28"/>
                <w:szCs w:val="28"/>
              </w:rPr>
            </w:pPr>
            <w:r w:rsidRPr="00FF168E">
              <w:rPr>
                <w:rFonts w:ascii="Times New Roman" w:hAnsi="Times New Roman" w:cs="Times New Roman"/>
                <w:b/>
                <w:sz w:val="28"/>
                <w:szCs w:val="28"/>
              </w:rPr>
              <w:t>11–12</w:t>
            </w:r>
            <w:r w:rsidRPr="00FF168E">
              <w:rPr>
                <w:rFonts w:ascii="Times New Roman" w:hAnsi="Times New Roman" w:cs="Times New Roman"/>
                <w:b/>
                <w:spacing w:val="-5"/>
                <w:sz w:val="28"/>
                <w:szCs w:val="28"/>
              </w:rPr>
              <w:t xml:space="preserve"> </w:t>
            </w:r>
            <w:r w:rsidRPr="00FF168E">
              <w:rPr>
                <w:rFonts w:ascii="Times New Roman" w:hAnsi="Times New Roman" w:cs="Times New Roman"/>
                <w:b/>
                <w:sz w:val="28"/>
                <w:szCs w:val="28"/>
              </w:rPr>
              <w:t>часов</w:t>
            </w:r>
          </w:p>
        </w:tc>
        <w:tc>
          <w:tcPr>
            <w:tcW w:w="3433" w:type="dxa"/>
          </w:tcPr>
          <w:p w:rsidR="00FF168E" w:rsidRPr="00FF168E" w:rsidRDefault="00FF168E" w:rsidP="007A18A5">
            <w:pPr>
              <w:pStyle w:val="TableParagraph"/>
              <w:spacing w:line="256" w:lineRule="exact"/>
              <w:ind w:left="551" w:right="542"/>
              <w:jc w:val="center"/>
              <w:rPr>
                <w:rFonts w:ascii="Times New Roman" w:hAnsi="Times New Roman" w:cs="Times New Roman"/>
                <w:sz w:val="28"/>
                <w:szCs w:val="28"/>
              </w:rPr>
            </w:pPr>
            <w:r w:rsidRPr="00FF168E">
              <w:rPr>
                <w:rFonts w:ascii="Times New Roman" w:hAnsi="Times New Roman" w:cs="Times New Roman"/>
                <w:sz w:val="28"/>
                <w:szCs w:val="28"/>
              </w:rPr>
              <w:t>24 часа</w:t>
            </w:r>
          </w:p>
        </w:tc>
      </w:tr>
      <w:tr w:rsidR="00FF168E" w:rsidRPr="00FF168E" w:rsidTr="00C57A9C">
        <w:trPr>
          <w:trHeight w:val="280"/>
        </w:trPr>
        <w:tc>
          <w:tcPr>
            <w:tcW w:w="3138" w:type="dxa"/>
          </w:tcPr>
          <w:p w:rsidR="00FF168E" w:rsidRPr="00FF168E" w:rsidRDefault="00FF168E" w:rsidP="007A18A5">
            <w:pPr>
              <w:pStyle w:val="TableParagraph"/>
              <w:spacing w:line="256" w:lineRule="exact"/>
              <w:ind w:left="620" w:right="610"/>
              <w:jc w:val="center"/>
              <w:rPr>
                <w:rFonts w:ascii="Times New Roman" w:hAnsi="Times New Roman" w:cs="Times New Roman"/>
                <w:sz w:val="28"/>
                <w:szCs w:val="28"/>
              </w:rPr>
            </w:pPr>
            <w:r w:rsidRPr="00FF168E">
              <w:rPr>
                <w:rFonts w:ascii="Times New Roman" w:hAnsi="Times New Roman" w:cs="Times New Roman"/>
                <w:sz w:val="28"/>
                <w:szCs w:val="28"/>
              </w:rPr>
              <w:t>8.30-9.00</w:t>
            </w:r>
          </w:p>
        </w:tc>
        <w:tc>
          <w:tcPr>
            <w:tcW w:w="3277" w:type="dxa"/>
          </w:tcPr>
          <w:p w:rsidR="00FF168E" w:rsidRPr="00FF168E" w:rsidRDefault="00FF168E" w:rsidP="007A18A5">
            <w:pPr>
              <w:pStyle w:val="TableParagraph"/>
              <w:spacing w:line="256" w:lineRule="exact"/>
              <w:ind w:left="491" w:right="482"/>
              <w:jc w:val="center"/>
              <w:rPr>
                <w:rFonts w:ascii="Times New Roman" w:hAnsi="Times New Roman" w:cs="Times New Roman"/>
                <w:sz w:val="28"/>
                <w:szCs w:val="28"/>
              </w:rPr>
            </w:pPr>
            <w:r w:rsidRPr="00FF168E">
              <w:rPr>
                <w:rFonts w:ascii="Times New Roman" w:hAnsi="Times New Roman" w:cs="Times New Roman"/>
                <w:sz w:val="28"/>
                <w:szCs w:val="28"/>
              </w:rPr>
              <w:t>завтрак</w:t>
            </w:r>
          </w:p>
        </w:tc>
        <w:tc>
          <w:tcPr>
            <w:tcW w:w="3277" w:type="dxa"/>
          </w:tcPr>
          <w:p w:rsidR="00FF168E" w:rsidRPr="00FF168E" w:rsidRDefault="00FF168E" w:rsidP="007A18A5">
            <w:pPr>
              <w:pStyle w:val="TableParagraph"/>
              <w:spacing w:line="256" w:lineRule="exact"/>
              <w:ind w:left="491" w:right="481"/>
              <w:jc w:val="center"/>
              <w:rPr>
                <w:rFonts w:ascii="Times New Roman" w:hAnsi="Times New Roman" w:cs="Times New Roman"/>
                <w:b/>
                <w:sz w:val="28"/>
                <w:szCs w:val="28"/>
              </w:rPr>
            </w:pPr>
            <w:r w:rsidRPr="00FF168E">
              <w:rPr>
                <w:rFonts w:ascii="Times New Roman" w:hAnsi="Times New Roman" w:cs="Times New Roman"/>
                <w:b/>
                <w:sz w:val="28"/>
                <w:szCs w:val="28"/>
              </w:rPr>
              <w:t>завтрак</w:t>
            </w:r>
          </w:p>
        </w:tc>
        <w:tc>
          <w:tcPr>
            <w:tcW w:w="3433" w:type="dxa"/>
          </w:tcPr>
          <w:p w:rsidR="00FF168E" w:rsidRPr="00FF168E" w:rsidRDefault="00FF168E" w:rsidP="007A18A5">
            <w:pPr>
              <w:pStyle w:val="TableParagraph"/>
              <w:spacing w:line="256" w:lineRule="exact"/>
              <w:ind w:left="551" w:right="542"/>
              <w:jc w:val="center"/>
              <w:rPr>
                <w:rFonts w:ascii="Times New Roman" w:hAnsi="Times New Roman" w:cs="Times New Roman"/>
                <w:sz w:val="28"/>
                <w:szCs w:val="28"/>
              </w:rPr>
            </w:pPr>
            <w:r w:rsidRPr="00FF168E">
              <w:rPr>
                <w:rFonts w:ascii="Times New Roman" w:hAnsi="Times New Roman" w:cs="Times New Roman"/>
                <w:sz w:val="28"/>
                <w:szCs w:val="28"/>
              </w:rPr>
              <w:t>завтрак</w:t>
            </w:r>
          </w:p>
        </w:tc>
      </w:tr>
      <w:tr w:rsidR="00FF168E" w:rsidRPr="00FF168E" w:rsidTr="00C57A9C">
        <w:trPr>
          <w:trHeight w:val="280"/>
        </w:trPr>
        <w:tc>
          <w:tcPr>
            <w:tcW w:w="3138" w:type="dxa"/>
          </w:tcPr>
          <w:p w:rsidR="00FF168E" w:rsidRPr="00FF168E" w:rsidRDefault="00FF168E" w:rsidP="007A18A5">
            <w:pPr>
              <w:pStyle w:val="TableParagraph"/>
              <w:spacing w:line="256" w:lineRule="exact"/>
              <w:ind w:left="620" w:right="610"/>
              <w:jc w:val="center"/>
              <w:rPr>
                <w:rFonts w:ascii="Times New Roman" w:hAnsi="Times New Roman" w:cs="Times New Roman"/>
                <w:sz w:val="28"/>
                <w:szCs w:val="28"/>
              </w:rPr>
            </w:pPr>
            <w:r w:rsidRPr="00FF168E">
              <w:rPr>
                <w:rFonts w:ascii="Times New Roman" w:hAnsi="Times New Roman" w:cs="Times New Roman"/>
                <w:sz w:val="28"/>
                <w:szCs w:val="28"/>
              </w:rPr>
              <w:t>10.30-11.00</w:t>
            </w:r>
          </w:p>
        </w:tc>
        <w:tc>
          <w:tcPr>
            <w:tcW w:w="3277" w:type="dxa"/>
          </w:tcPr>
          <w:p w:rsidR="00FF168E" w:rsidRPr="00FF168E" w:rsidRDefault="00FF168E" w:rsidP="007A18A5">
            <w:pPr>
              <w:pStyle w:val="TableParagraph"/>
              <w:spacing w:line="256" w:lineRule="exact"/>
              <w:ind w:left="491" w:right="482"/>
              <w:jc w:val="center"/>
              <w:rPr>
                <w:rFonts w:ascii="Times New Roman" w:hAnsi="Times New Roman" w:cs="Times New Roman"/>
                <w:sz w:val="28"/>
                <w:szCs w:val="28"/>
              </w:rPr>
            </w:pPr>
            <w:r w:rsidRPr="00FF168E">
              <w:rPr>
                <w:rFonts w:ascii="Times New Roman" w:hAnsi="Times New Roman" w:cs="Times New Roman"/>
                <w:sz w:val="28"/>
                <w:szCs w:val="28"/>
              </w:rPr>
              <w:t>второй</w:t>
            </w:r>
            <w:r w:rsidRPr="00FF168E">
              <w:rPr>
                <w:rFonts w:ascii="Times New Roman" w:hAnsi="Times New Roman" w:cs="Times New Roman"/>
                <w:spacing w:val="-4"/>
                <w:sz w:val="28"/>
                <w:szCs w:val="28"/>
              </w:rPr>
              <w:t xml:space="preserve"> </w:t>
            </w:r>
            <w:r w:rsidRPr="00FF168E">
              <w:rPr>
                <w:rFonts w:ascii="Times New Roman" w:hAnsi="Times New Roman" w:cs="Times New Roman"/>
                <w:sz w:val="28"/>
                <w:szCs w:val="28"/>
              </w:rPr>
              <w:t>завтрак</w:t>
            </w:r>
          </w:p>
        </w:tc>
        <w:tc>
          <w:tcPr>
            <w:tcW w:w="3277" w:type="dxa"/>
          </w:tcPr>
          <w:p w:rsidR="00FF168E" w:rsidRPr="00FF168E" w:rsidRDefault="00FF168E" w:rsidP="007A18A5">
            <w:pPr>
              <w:pStyle w:val="TableParagraph"/>
              <w:spacing w:line="256" w:lineRule="exact"/>
              <w:ind w:left="491" w:right="482"/>
              <w:jc w:val="center"/>
              <w:rPr>
                <w:rFonts w:ascii="Times New Roman" w:hAnsi="Times New Roman" w:cs="Times New Roman"/>
                <w:b/>
                <w:sz w:val="28"/>
                <w:szCs w:val="28"/>
              </w:rPr>
            </w:pPr>
            <w:r w:rsidRPr="00FF168E">
              <w:rPr>
                <w:rFonts w:ascii="Times New Roman" w:hAnsi="Times New Roman" w:cs="Times New Roman"/>
                <w:b/>
                <w:sz w:val="28"/>
                <w:szCs w:val="28"/>
              </w:rPr>
              <w:t>второй</w:t>
            </w:r>
            <w:r w:rsidRPr="00FF168E">
              <w:rPr>
                <w:rFonts w:ascii="Times New Roman" w:hAnsi="Times New Roman" w:cs="Times New Roman"/>
                <w:b/>
                <w:spacing w:val="-4"/>
                <w:sz w:val="28"/>
                <w:szCs w:val="28"/>
              </w:rPr>
              <w:t xml:space="preserve"> </w:t>
            </w:r>
            <w:r w:rsidRPr="00FF168E">
              <w:rPr>
                <w:rFonts w:ascii="Times New Roman" w:hAnsi="Times New Roman" w:cs="Times New Roman"/>
                <w:b/>
                <w:sz w:val="28"/>
                <w:szCs w:val="28"/>
              </w:rPr>
              <w:t>завтрак</w:t>
            </w:r>
          </w:p>
        </w:tc>
        <w:tc>
          <w:tcPr>
            <w:tcW w:w="3433" w:type="dxa"/>
          </w:tcPr>
          <w:p w:rsidR="00FF168E" w:rsidRPr="00FF168E" w:rsidRDefault="00FF168E" w:rsidP="007A18A5">
            <w:pPr>
              <w:pStyle w:val="TableParagraph"/>
              <w:spacing w:line="256" w:lineRule="exact"/>
              <w:ind w:left="551" w:right="542"/>
              <w:jc w:val="center"/>
              <w:rPr>
                <w:rFonts w:ascii="Times New Roman" w:hAnsi="Times New Roman" w:cs="Times New Roman"/>
                <w:sz w:val="28"/>
                <w:szCs w:val="28"/>
              </w:rPr>
            </w:pPr>
            <w:r w:rsidRPr="00FF168E">
              <w:rPr>
                <w:rFonts w:ascii="Times New Roman" w:hAnsi="Times New Roman" w:cs="Times New Roman"/>
                <w:sz w:val="28"/>
                <w:szCs w:val="28"/>
              </w:rPr>
              <w:t>второй</w:t>
            </w:r>
            <w:r w:rsidRPr="00FF168E">
              <w:rPr>
                <w:rFonts w:ascii="Times New Roman" w:hAnsi="Times New Roman" w:cs="Times New Roman"/>
                <w:spacing w:val="-4"/>
                <w:sz w:val="28"/>
                <w:szCs w:val="28"/>
              </w:rPr>
              <w:t xml:space="preserve"> </w:t>
            </w:r>
            <w:r w:rsidRPr="00FF168E">
              <w:rPr>
                <w:rFonts w:ascii="Times New Roman" w:hAnsi="Times New Roman" w:cs="Times New Roman"/>
                <w:sz w:val="28"/>
                <w:szCs w:val="28"/>
              </w:rPr>
              <w:t>завтрак</w:t>
            </w:r>
          </w:p>
        </w:tc>
      </w:tr>
      <w:tr w:rsidR="00FF168E" w:rsidRPr="00FF168E" w:rsidTr="00C57A9C">
        <w:trPr>
          <w:trHeight w:val="283"/>
        </w:trPr>
        <w:tc>
          <w:tcPr>
            <w:tcW w:w="3138" w:type="dxa"/>
          </w:tcPr>
          <w:p w:rsidR="00FF168E" w:rsidRPr="00FF168E" w:rsidRDefault="00FF168E" w:rsidP="007A18A5">
            <w:pPr>
              <w:pStyle w:val="TableParagraph"/>
              <w:spacing w:line="258" w:lineRule="exact"/>
              <w:ind w:left="620" w:right="610"/>
              <w:jc w:val="center"/>
              <w:rPr>
                <w:rFonts w:ascii="Times New Roman" w:hAnsi="Times New Roman" w:cs="Times New Roman"/>
                <w:sz w:val="28"/>
                <w:szCs w:val="28"/>
              </w:rPr>
            </w:pPr>
            <w:r w:rsidRPr="00FF168E">
              <w:rPr>
                <w:rFonts w:ascii="Times New Roman" w:hAnsi="Times New Roman" w:cs="Times New Roman"/>
                <w:sz w:val="28"/>
                <w:szCs w:val="28"/>
              </w:rPr>
              <w:t>12.00-13.00</w:t>
            </w:r>
          </w:p>
        </w:tc>
        <w:tc>
          <w:tcPr>
            <w:tcW w:w="3277" w:type="dxa"/>
          </w:tcPr>
          <w:p w:rsidR="00FF168E" w:rsidRPr="00FF168E" w:rsidRDefault="00FF168E" w:rsidP="007A18A5">
            <w:pPr>
              <w:pStyle w:val="TableParagraph"/>
              <w:spacing w:line="258" w:lineRule="exact"/>
              <w:ind w:left="491" w:right="481"/>
              <w:jc w:val="center"/>
              <w:rPr>
                <w:rFonts w:ascii="Times New Roman" w:hAnsi="Times New Roman" w:cs="Times New Roman"/>
                <w:sz w:val="28"/>
                <w:szCs w:val="28"/>
              </w:rPr>
            </w:pPr>
            <w:r w:rsidRPr="00FF168E">
              <w:rPr>
                <w:rFonts w:ascii="Times New Roman" w:hAnsi="Times New Roman" w:cs="Times New Roman"/>
                <w:sz w:val="28"/>
                <w:szCs w:val="28"/>
              </w:rPr>
              <w:t>обед</w:t>
            </w:r>
          </w:p>
        </w:tc>
        <w:tc>
          <w:tcPr>
            <w:tcW w:w="3277" w:type="dxa"/>
          </w:tcPr>
          <w:p w:rsidR="00FF168E" w:rsidRPr="00FF168E" w:rsidRDefault="00FF168E" w:rsidP="007A18A5">
            <w:pPr>
              <w:pStyle w:val="TableParagraph"/>
              <w:spacing w:line="258" w:lineRule="exact"/>
              <w:ind w:left="491" w:right="480"/>
              <w:jc w:val="center"/>
              <w:rPr>
                <w:rFonts w:ascii="Times New Roman" w:hAnsi="Times New Roman" w:cs="Times New Roman"/>
                <w:b/>
                <w:sz w:val="28"/>
                <w:szCs w:val="28"/>
              </w:rPr>
            </w:pPr>
            <w:r w:rsidRPr="00FF168E">
              <w:rPr>
                <w:rFonts w:ascii="Times New Roman" w:hAnsi="Times New Roman" w:cs="Times New Roman"/>
                <w:b/>
                <w:sz w:val="28"/>
                <w:szCs w:val="28"/>
              </w:rPr>
              <w:t>обед</w:t>
            </w:r>
          </w:p>
        </w:tc>
        <w:tc>
          <w:tcPr>
            <w:tcW w:w="3433" w:type="dxa"/>
          </w:tcPr>
          <w:p w:rsidR="00FF168E" w:rsidRPr="00FF168E" w:rsidRDefault="00FF168E" w:rsidP="007A18A5">
            <w:pPr>
              <w:pStyle w:val="TableParagraph"/>
              <w:spacing w:line="258" w:lineRule="exact"/>
              <w:ind w:left="551" w:right="541"/>
              <w:jc w:val="center"/>
              <w:rPr>
                <w:rFonts w:ascii="Times New Roman" w:hAnsi="Times New Roman" w:cs="Times New Roman"/>
                <w:sz w:val="28"/>
                <w:szCs w:val="28"/>
              </w:rPr>
            </w:pPr>
            <w:r w:rsidRPr="00FF168E">
              <w:rPr>
                <w:rFonts w:ascii="Times New Roman" w:hAnsi="Times New Roman" w:cs="Times New Roman"/>
                <w:sz w:val="28"/>
                <w:szCs w:val="28"/>
              </w:rPr>
              <w:t>обед</w:t>
            </w:r>
          </w:p>
        </w:tc>
      </w:tr>
      <w:tr w:rsidR="00FF168E" w:rsidRPr="00FF168E" w:rsidTr="00C57A9C">
        <w:trPr>
          <w:trHeight w:val="280"/>
        </w:trPr>
        <w:tc>
          <w:tcPr>
            <w:tcW w:w="3138" w:type="dxa"/>
          </w:tcPr>
          <w:p w:rsidR="00FF168E" w:rsidRPr="00FF168E" w:rsidRDefault="00FF168E" w:rsidP="007A18A5">
            <w:pPr>
              <w:pStyle w:val="TableParagraph"/>
              <w:spacing w:line="256" w:lineRule="exact"/>
              <w:ind w:left="620" w:right="610"/>
              <w:jc w:val="center"/>
              <w:rPr>
                <w:rFonts w:ascii="Times New Roman" w:hAnsi="Times New Roman" w:cs="Times New Roman"/>
                <w:sz w:val="28"/>
                <w:szCs w:val="28"/>
              </w:rPr>
            </w:pPr>
            <w:r w:rsidRPr="00FF168E">
              <w:rPr>
                <w:rFonts w:ascii="Times New Roman" w:hAnsi="Times New Roman" w:cs="Times New Roman"/>
                <w:sz w:val="28"/>
                <w:szCs w:val="28"/>
              </w:rPr>
              <w:t>15.30</w:t>
            </w:r>
          </w:p>
        </w:tc>
        <w:tc>
          <w:tcPr>
            <w:tcW w:w="3277" w:type="dxa"/>
          </w:tcPr>
          <w:p w:rsidR="00FF168E" w:rsidRPr="00FF168E" w:rsidRDefault="00FF168E" w:rsidP="007A18A5">
            <w:pPr>
              <w:pStyle w:val="TableParagraph"/>
              <w:spacing w:line="256" w:lineRule="exact"/>
              <w:ind w:left="491" w:right="480"/>
              <w:jc w:val="center"/>
              <w:rPr>
                <w:rFonts w:ascii="Times New Roman" w:hAnsi="Times New Roman" w:cs="Times New Roman"/>
                <w:sz w:val="28"/>
                <w:szCs w:val="28"/>
              </w:rPr>
            </w:pPr>
            <w:r w:rsidRPr="00FF168E">
              <w:rPr>
                <w:rFonts w:ascii="Times New Roman" w:hAnsi="Times New Roman" w:cs="Times New Roman"/>
                <w:sz w:val="28"/>
                <w:szCs w:val="28"/>
              </w:rPr>
              <w:t>полдник</w:t>
            </w:r>
          </w:p>
        </w:tc>
        <w:tc>
          <w:tcPr>
            <w:tcW w:w="3277" w:type="dxa"/>
          </w:tcPr>
          <w:p w:rsidR="00FF168E" w:rsidRPr="00FF168E" w:rsidRDefault="00FF168E" w:rsidP="007A18A5">
            <w:pPr>
              <w:pStyle w:val="TableParagraph"/>
              <w:spacing w:line="256" w:lineRule="exact"/>
              <w:ind w:left="491" w:right="479"/>
              <w:jc w:val="center"/>
              <w:rPr>
                <w:rFonts w:ascii="Times New Roman" w:hAnsi="Times New Roman" w:cs="Times New Roman"/>
                <w:b/>
                <w:sz w:val="28"/>
                <w:szCs w:val="28"/>
              </w:rPr>
            </w:pPr>
            <w:r w:rsidRPr="00FF168E">
              <w:rPr>
                <w:rFonts w:ascii="Times New Roman" w:hAnsi="Times New Roman" w:cs="Times New Roman"/>
                <w:b/>
                <w:sz w:val="28"/>
                <w:szCs w:val="28"/>
              </w:rPr>
              <w:t>полдник</w:t>
            </w:r>
          </w:p>
        </w:tc>
        <w:tc>
          <w:tcPr>
            <w:tcW w:w="3433" w:type="dxa"/>
          </w:tcPr>
          <w:p w:rsidR="00FF168E" w:rsidRPr="00FF168E" w:rsidRDefault="00FF168E" w:rsidP="007A18A5">
            <w:pPr>
              <w:pStyle w:val="TableParagraph"/>
              <w:spacing w:line="256" w:lineRule="exact"/>
              <w:ind w:left="551" w:right="539"/>
              <w:jc w:val="center"/>
              <w:rPr>
                <w:rFonts w:ascii="Times New Roman" w:hAnsi="Times New Roman" w:cs="Times New Roman"/>
                <w:sz w:val="28"/>
                <w:szCs w:val="28"/>
              </w:rPr>
            </w:pPr>
            <w:r w:rsidRPr="00FF168E">
              <w:rPr>
                <w:rFonts w:ascii="Times New Roman" w:hAnsi="Times New Roman" w:cs="Times New Roman"/>
                <w:sz w:val="28"/>
                <w:szCs w:val="28"/>
              </w:rPr>
              <w:t>полдник</w:t>
            </w:r>
          </w:p>
        </w:tc>
      </w:tr>
      <w:tr w:rsidR="00FF168E" w:rsidRPr="00FF168E" w:rsidTr="00C57A9C">
        <w:trPr>
          <w:trHeight w:val="280"/>
        </w:trPr>
        <w:tc>
          <w:tcPr>
            <w:tcW w:w="3138" w:type="dxa"/>
          </w:tcPr>
          <w:p w:rsidR="00FF168E" w:rsidRPr="00FF168E" w:rsidRDefault="00FF168E" w:rsidP="007A18A5">
            <w:pPr>
              <w:pStyle w:val="TableParagraph"/>
              <w:spacing w:line="256" w:lineRule="exact"/>
              <w:ind w:left="620" w:right="610"/>
              <w:jc w:val="center"/>
              <w:rPr>
                <w:rFonts w:ascii="Times New Roman" w:hAnsi="Times New Roman" w:cs="Times New Roman"/>
                <w:sz w:val="28"/>
                <w:szCs w:val="28"/>
              </w:rPr>
            </w:pPr>
            <w:r w:rsidRPr="00FF168E">
              <w:rPr>
                <w:rFonts w:ascii="Times New Roman" w:hAnsi="Times New Roman" w:cs="Times New Roman"/>
                <w:sz w:val="28"/>
                <w:szCs w:val="28"/>
              </w:rPr>
              <w:t>18.30</w:t>
            </w:r>
          </w:p>
        </w:tc>
        <w:tc>
          <w:tcPr>
            <w:tcW w:w="3277" w:type="dxa"/>
          </w:tcPr>
          <w:p w:rsidR="00FF168E" w:rsidRPr="00FF168E" w:rsidRDefault="00FF168E" w:rsidP="007A18A5">
            <w:pPr>
              <w:pStyle w:val="TableParagraph"/>
              <w:spacing w:line="256" w:lineRule="exact"/>
              <w:ind w:left="9"/>
              <w:jc w:val="center"/>
              <w:rPr>
                <w:rFonts w:ascii="Times New Roman" w:hAnsi="Times New Roman" w:cs="Times New Roman"/>
                <w:sz w:val="28"/>
                <w:szCs w:val="28"/>
              </w:rPr>
            </w:pPr>
            <w:r w:rsidRPr="00FF168E">
              <w:rPr>
                <w:rFonts w:ascii="Times New Roman" w:hAnsi="Times New Roman" w:cs="Times New Roman"/>
                <w:sz w:val="28"/>
                <w:szCs w:val="28"/>
              </w:rPr>
              <w:t>-</w:t>
            </w:r>
          </w:p>
        </w:tc>
        <w:tc>
          <w:tcPr>
            <w:tcW w:w="3277" w:type="dxa"/>
          </w:tcPr>
          <w:p w:rsidR="00FF168E" w:rsidRPr="00FF168E" w:rsidRDefault="00FF168E" w:rsidP="007A18A5">
            <w:pPr>
              <w:pStyle w:val="TableParagraph"/>
              <w:spacing w:line="256" w:lineRule="exact"/>
              <w:ind w:left="491" w:right="482"/>
              <w:jc w:val="center"/>
              <w:rPr>
                <w:rFonts w:ascii="Times New Roman" w:hAnsi="Times New Roman" w:cs="Times New Roman"/>
                <w:b/>
                <w:sz w:val="28"/>
                <w:szCs w:val="28"/>
              </w:rPr>
            </w:pPr>
            <w:r w:rsidRPr="00FF168E">
              <w:rPr>
                <w:rFonts w:ascii="Times New Roman" w:hAnsi="Times New Roman" w:cs="Times New Roman"/>
                <w:b/>
                <w:sz w:val="28"/>
                <w:szCs w:val="28"/>
              </w:rPr>
              <w:t>ужин</w:t>
            </w:r>
          </w:p>
        </w:tc>
        <w:tc>
          <w:tcPr>
            <w:tcW w:w="3433" w:type="dxa"/>
          </w:tcPr>
          <w:p w:rsidR="00FF168E" w:rsidRPr="00FF168E" w:rsidRDefault="00FF168E" w:rsidP="007A18A5">
            <w:pPr>
              <w:pStyle w:val="TableParagraph"/>
              <w:spacing w:line="256" w:lineRule="exact"/>
              <w:ind w:left="551" w:right="542"/>
              <w:jc w:val="center"/>
              <w:rPr>
                <w:rFonts w:ascii="Times New Roman" w:hAnsi="Times New Roman" w:cs="Times New Roman"/>
                <w:sz w:val="28"/>
                <w:szCs w:val="28"/>
              </w:rPr>
            </w:pPr>
            <w:r w:rsidRPr="00FF168E">
              <w:rPr>
                <w:rFonts w:ascii="Times New Roman" w:hAnsi="Times New Roman" w:cs="Times New Roman"/>
                <w:sz w:val="28"/>
                <w:szCs w:val="28"/>
              </w:rPr>
              <w:t>ужин</w:t>
            </w:r>
          </w:p>
        </w:tc>
      </w:tr>
      <w:tr w:rsidR="00FF168E" w:rsidRPr="00FF168E" w:rsidTr="00C57A9C">
        <w:trPr>
          <w:trHeight w:val="280"/>
        </w:trPr>
        <w:tc>
          <w:tcPr>
            <w:tcW w:w="3138" w:type="dxa"/>
          </w:tcPr>
          <w:p w:rsidR="00FF168E" w:rsidRPr="00FF168E" w:rsidRDefault="00FF168E" w:rsidP="007A18A5">
            <w:pPr>
              <w:pStyle w:val="TableParagraph"/>
              <w:spacing w:line="256" w:lineRule="exact"/>
              <w:ind w:left="620" w:right="610"/>
              <w:jc w:val="center"/>
              <w:rPr>
                <w:rFonts w:ascii="Times New Roman" w:hAnsi="Times New Roman" w:cs="Times New Roman"/>
                <w:sz w:val="28"/>
                <w:szCs w:val="28"/>
              </w:rPr>
            </w:pPr>
            <w:r w:rsidRPr="00FF168E">
              <w:rPr>
                <w:rFonts w:ascii="Times New Roman" w:hAnsi="Times New Roman" w:cs="Times New Roman"/>
                <w:sz w:val="28"/>
                <w:szCs w:val="28"/>
              </w:rPr>
              <w:t>21.00</w:t>
            </w:r>
          </w:p>
        </w:tc>
        <w:tc>
          <w:tcPr>
            <w:tcW w:w="3277" w:type="dxa"/>
          </w:tcPr>
          <w:p w:rsidR="00FF168E" w:rsidRPr="00FF168E" w:rsidRDefault="00FF168E" w:rsidP="007A18A5">
            <w:pPr>
              <w:pStyle w:val="TableParagraph"/>
              <w:spacing w:line="256" w:lineRule="exact"/>
              <w:ind w:left="9"/>
              <w:jc w:val="center"/>
              <w:rPr>
                <w:rFonts w:ascii="Times New Roman" w:hAnsi="Times New Roman" w:cs="Times New Roman"/>
                <w:sz w:val="28"/>
                <w:szCs w:val="28"/>
              </w:rPr>
            </w:pPr>
            <w:r w:rsidRPr="00FF168E">
              <w:rPr>
                <w:rFonts w:ascii="Times New Roman" w:hAnsi="Times New Roman" w:cs="Times New Roman"/>
                <w:sz w:val="28"/>
                <w:szCs w:val="28"/>
              </w:rPr>
              <w:t>-</w:t>
            </w:r>
          </w:p>
        </w:tc>
        <w:tc>
          <w:tcPr>
            <w:tcW w:w="3277" w:type="dxa"/>
          </w:tcPr>
          <w:p w:rsidR="00FF168E" w:rsidRPr="00FF168E" w:rsidRDefault="00FF168E" w:rsidP="007A18A5">
            <w:pPr>
              <w:pStyle w:val="TableParagraph"/>
              <w:spacing w:line="256" w:lineRule="exact"/>
              <w:ind w:left="9"/>
              <w:jc w:val="center"/>
              <w:rPr>
                <w:rFonts w:ascii="Times New Roman" w:hAnsi="Times New Roman" w:cs="Times New Roman"/>
                <w:b/>
                <w:sz w:val="28"/>
                <w:szCs w:val="28"/>
              </w:rPr>
            </w:pPr>
            <w:r w:rsidRPr="00FF168E">
              <w:rPr>
                <w:rFonts w:ascii="Times New Roman" w:hAnsi="Times New Roman" w:cs="Times New Roman"/>
                <w:b/>
                <w:sz w:val="28"/>
                <w:szCs w:val="28"/>
              </w:rPr>
              <w:t>-</w:t>
            </w:r>
          </w:p>
        </w:tc>
        <w:tc>
          <w:tcPr>
            <w:tcW w:w="3433" w:type="dxa"/>
          </w:tcPr>
          <w:p w:rsidR="00FF168E" w:rsidRPr="00FF168E" w:rsidRDefault="00FF168E" w:rsidP="007A18A5">
            <w:pPr>
              <w:pStyle w:val="TableParagraph"/>
              <w:spacing w:line="256" w:lineRule="exact"/>
              <w:ind w:left="551" w:right="542"/>
              <w:jc w:val="center"/>
              <w:rPr>
                <w:rFonts w:ascii="Times New Roman" w:hAnsi="Times New Roman" w:cs="Times New Roman"/>
                <w:sz w:val="28"/>
                <w:szCs w:val="28"/>
              </w:rPr>
            </w:pPr>
            <w:r w:rsidRPr="00FF168E">
              <w:rPr>
                <w:rFonts w:ascii="Times New Roman" w:hAnsi="Times New Roman" w:cs="Times New Roman"/>
                <w:sz w:val="28"/>
                <w:szCs w:val="28"/>
              </w:rPr>
              <w:t>второй</w:t>
            </w:r>
            <w:r w:rsidRPr="00FF168E">
              <w:rPr>
                <w:rFonts w:ascii="Times New Roman" w:hAnsi="Times New Roman" w:cs="Times New Roman"/>
                <w:spacing w:val="-2"/>
                <w:sz w:val="28"/>
                <w:szCs w:val="28"/>
              </w:rPr>
              <w:t xml:space="preserve"> </w:t>
            </w:r>
            <w:r w:rsidRPr="00FF168E">
              <w:rPr>
                <w:rFonts w:ascii="Times New Roman" w:hAnsi="Times New Roman" w:cs="Times New Roman"/>
                <w:sz w:val="28"/>
                <w:szCs w:val="28"/>
              </w:rPr>
              <w:t>ужин</w:t>
            </w:r>
          </w:p>
        </w:tc>
      </w:tr>
    </w:tbl>
    <w:p w:rsidR="00FF168E" w:rsidRDefault="00FF168E" w:rsidP="00C11D91">
      <w:pPr>
        <w:pStyle w:val="6"/>
        <w:rPr>
          <w:rFonts w:ascii="Times New Roman" w:hAnsi="Times New Roman" w:cs="Times New Roman"/>
          <w:i/>
          <w:color w:val="auto"/>
          <w:szCs w:val="28"/>
        </w:rPr>
      </w:pPr>
    </w:p>
    <w:p w:rsidR="00C11D91" w:rsidRPr="009B589D" w:rsidRDefault="00C11D91" w:rsidP="00C11D91">
      <w:pPr>
        <w:pStyle w:val="6"/>
        <w:rPr>
          <w:rFonts w:ascii="Times New Roman" w:hAnsi="Times New Roman" w:cs="Times New Roman"/>
          <w:i/>
          <w:color w:val="auto"/>
          <w:szCs w:val="28"/>
        </w:rPr>
      </w:pPr>
      <w:r w:rsidRPr="009B589D">
        <w:rPr>
          <w:rFonts w:ascii="Times New Roman" w:hAnsi="Times New Roman" w:cs="Times New Roman"/>
          <w:i/>
          <w:color w:val="auto"/>
          <w:szCs w:val="28"/>
        </w:rPr>
        <w:t>Организация адаптационного периода.</w:t>
      </w:r>
    </w:p>
    <w:p w:rsidR="00C11D91" w:rsidRDefault="00C11D91" w:rsidP="00C11D91">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Адаптационный период для ребёнка обеспечивает ему плавное и безболезненное вхождение в новые условия жизни. </w:t>
      </w:r>
    </w:p>
    <w:p w:rsidR="00C11D91" w:rsidRDefault="00C11D91" w:rsidP="00C11D91">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Задача педагога на этом этапе — создание атмосферы доброжелательного общения в группе в целом и с каждым ребёнком в отдельности, поддерживать тесную связь с родителями. В группе создана для ребёнка атмосфера психологического и физиологического комфорта. </w:t>
      </w:r>
    </w:p>
    <w:p w:rsidR="00C11D91" w:rsidRDefault="00C11D91" w:rsidP="00C11D91">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В целом при организации жизни детей в течение всего времени их пребывания в детском саду (а особенно в адаптационный период) необходимо учитывать возрастные особенности детей, состояние здоровья и возможности.</w:t>
      </w:r>
    </w:p>
    <w:p w:rsidR="00C11D91" w:rsidRDefault="00C11D91" w:rsidP="00C11D91">
      <w:pPr>
        <w:pStyle w:val="affa"/>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Во время адаптации детей к детскому саду родителям разрешается присутствовать в группе первые дни вместе с ребенком. </w:t>
      </w:r>
    </w:p>
    <w:p w:rsidR="00C11D91" w:rsidRDefault="00C11D91" w:rsidP="00C11D91">
      <w:pPr>
        <w:pStyle w:val="affa"/>
        <w:ind w:firstLine="0"/>
        <w:jc w:val="center"/>
        <w:rPr>
          <w:rStyle w:val="0pt"/>
          <w:rFonts w:eastAsiaTheme="majorEastAsia" w:cstheme="majorBidi"/>
          <w:b/>
          <w:color w:val="auto"/>
          <w:spacing w:val="0"/>
          <w:sz w:val="26"/>
          <w:szCs w:val="26"/>
          <w:shd w:val="clear" w:color="auto" w:fill="auto"/>
        </w:rPr>
      </w:pPr>
      <w:r>
        <w:rPr>
          <w:rStyle w:val="0pt"/>
          <w:rFonts w:eastAsiaTheme="majorEastAsia" w:cstheme="majorBidi"/>
          <w:b/>
          <w:color w:val="auto"/>
          <w:spacing w:val="0"/>
          <w:sz w:val="26"/>
          <w:szCs w:val="26"/>
          <w:shd w:val="clear" w:color="auto" w:fill="auto"/>
        </w:rPr>
        <w:t>Адаптационный режим.</w:t>
      </w:r>
    </w:p>
    <w:tbl>
      <w:tblPr>
        <w:tblW w:w="0" w:type="auto"/>
        <w:jc w:val="center"/>
        <w:tblLook w:val="04A0"/>
      </w:tblPr>
      <w:tblGrid>
        <w:gridCol w:w="1838"/>
        <w:gridCol w:w="10773"/>
      </w:tblGrid>
      <w:tr w:rsidR="00C11D91" w:rsidTr="007A18A5">
        <w:trPr>
          <w:jc w:val="center"/>
        </w:trPr>
        <w:tc>
          <w:tcPr>
            <w:tcW w:w="1838" w:type="dxa"/>
            <w:vAlign w:val="center"/>
          </w:tcPr>
          <w:p w:rsidR="00C11D91" w:rsidRDefault="00C11D91" w:rsidP="007A18A5">
            <w:pPr>
              <w:pStyle w:val="affa"/>
              <w:ind w:firstLine="0"/>
              <w:jc w:val="center"/>
              <w:rPr>
                <w:i/>
                <w:color w:val="auto"/>
                <w:szCs w:val="26"/>
              </w:rPr>
            </w:pPr>
            <w:r>
              <w:rPr>
                <w:i/>
                <w:color w:val="auto"/>
                <w:szCs w:val="26"/>
              </w:rPr>
              <w:lastRenderedPageBreak/>
              <w:br w:type="page"/>
            </w:r>
            <w:r>
              <w:rPr>
                <w:rStyle w:val="0pt"/>
                <w:rFonts w:eastAsia="SimSun"/>
                <w:b/>
                <w:i/>
                <w:color w:val="auto"/>
                <w:sz w:val="26"/>
                <w:szCs w:val="26"/>
              </w:rPr>
              <w:t>Временной период</w:t>
            </w:r>
          </w:p>
        </w:tc>
        <w:tc>
          <w:tcPr>
            <w:tcW w:w="10773" w:type="dxa"/>
            <w:vAlign w:val="center"/>
          </w:tcPr>
          <w:p w:rsidR="00C11D91" w:rsidRDefault="00C11D91" w:rsidP="007A18A5">
            <w:pPr>
              <w:pStyle w:val="affa"/>
              <w:ind w:firstLine="0"/>
              <w:rPr>
                <w:i/>
                <w:color w:val="auto"/>
                <w:szCs w:val="26"/>
              </w:rPr>
            </w:pPr>
            <w:r>
              <w:rPr>
                <w:rStyle w:val="0pt"/>
                <w:rFonts w:eastAsia="SimSun"/>
                <w:b/>
                <w:i/>
                <w:color w:val="auto"/>
                <w:sz w:val="26"/>
                <w:szCs w:val="26"/>
              </w:rPr>
              <w:t>Адаптационные мероприятия</w:t>
            </w:r>
          </w:p>
        </w:tc>
      </w:tr>
      <w:tr w:rsidR="00C11D91" w:rsidTr="007A18A5">
        <w:trPr>
          <w:trHeight w:val="480"/>
          <w:jc w:val="center"/>
        </w:trPr>
        <w:tc>
          <w:tcPr>
            <w:tcW w:w="1838" w:type="dxa"/>
            <w:vAlign w:val="center"/>
          </w:tcPr>
          <w:p w:rsidR="00C11D91" w:rsidRDefault="00C11D91" w:rsidP="007A18A5">
            <w:pPr>
              <w:pStyle w:val="affa"/>
              <w:ind w:firstLine="0"/>
              <w:jc w:val="center"/>
              <w:rPr>
                <w:color w:val="auto"/>
                <w:szCs w:val="26"/>
              </w:rPr>
            </w:pPr>
            <w:r>
              <w:rPr>
                <w:rStyle w:val="0pt"/>
                <w:rFonts w:eastAsia="SimSun"/>
                <w:color w:val="auto"/>
                <w:sz w:val="26"/>
                <w:szCs w:val="26"/>
              </w:rPr>
              <w:t>1-3 день</w:t>
            </w:r>
          </w:p>
        </w:tc>
        <w:tc>
          <w:tcPr>
            <w:tcW w:w="10773" w:type="dxa"/>
            <w:vAlign w:val="center"/>
          </w:tcPr>
          <w:p w:rsidR="00C11D91" w:rsidRDefault="00C11D91" w:rsidP="007A18A5">
            <w:pPr>
              <w:pStyle w:val="affa"/>
              <w:ind w:firstLine="0"/>
              <w:rPr>
                <w:color w:val="auto"/>
                <w:szCs w:val="26"/>
                <w:lang w:val="ru-RU"/>
              </w:rPr>
            </w:pPr>
            <w:r>
              <w:rPr>
                <w:rStyle w:val="0pt"/>
                <w:rFonts w:eastAsia="SimSun"/>
                <w:color w:val="auto"/>
                <w:sz w:val="26"/>
                <w:szCs w:val="26"/>
              </w:rPr>
              <w:t>Пребывание в группе в течение 1 -3 часов (допустимо пребывание вместе с родителем)</w:t>
            </w:r>
          </w:p>
        </w:tc>
      </w:tr>
      <w:tr w:rsidR="00C11D91" w:rsidTr="007A18A5">
        <w:trPr>
          <w:trHeight w:val="480"/>
          <w:jc w:val="center"/>
        </w:trPr>
        <w:tc>
          <w:tcPr>
            <w:tcW w:w="1838" w:type="dxa"/>
            <w:vAlign w:val="center"/>
          </w:tcPr>
          <w:p w:rsidR="00C11D91" w:rsidRDefault="00C11D91" w:rsidP="007A18A5">
            <w:pPr>
              <w:pStyle w:val="affa"/>
              <w:ind w:firstLine="0"/>
              <w:jc w:val="center"/>
              <w:rPr>
                <w:color w:val="auto"/>
                <w:szCs w:val="26"/>
              </w:rPr>
            </w:pPr>
            <w:r>
              <w:rPr>
                <w:rStyle w:val="0pt"/>
                <w:rFonts w:eastAsia="SimSun"/>
                <w:color w:val="auto"/>
                <w:sz w:val="26"/>
                <w:szCs w:val="26"/>
              </w:rPr>
              <w:t>4-7день</w:t>
            </w:r>
          </w:p>
        </w:tc>
        <w:tc>
          <w:tcPr>
            <w:tcW w:w="10773" w:type="dxa"/>
            <w:vAlign w:val="center"/>
          </w:tcPr>
          <w:p w:rsidR="00C11D91" w:rsidRDefault="00C11D91" w:rsidP="007A18A5">
            <w:pPr>
              <w:pStyle w:val="affa"/>
              <w:ind w:firstLine="0"/>
              <w:rPr>
                <w:color w:val="auto"/>
                <w:szCs w:val="26"/>
                <w:lang w:val="ru-RU"/>
              </w:rPr>
            </w:pPr>
            <w:r>
              <w:rPr>
                <w:rStyle w:val="0pt"/>
                <w:rFonts w:eastAsia="SimSun"/>
                <w:color w:val="auto"/>
                <w:sz w:val="26"/>
                <w:szCs w:val="26"/>
              </w:rPr>
              <w:t>Пребывание в группе в течение 1 половины дня (без питания)</w:t>
            </w:r>
          </w:p>
        </w:tc>
      </w:tr>
      <w:tr w:rsidR="00C11D91" w:rsidTr="007A18A5">
        <w:trPr>
          <w:trHeight w:val="480"/>
          <w:jc w:val="center"/>
        </w:trPr>
        <w:tc>
          <w:tcPr>
            <w:tcW w:w="1838" w:type="dxa"/>
            <w:vAlign w:val="center"/>
          </w:tcPr>
          <w:p w:rsidR="00C11D91" w:rsidRDefault="00C11D91" w:rsidP="007A18A5">
            <w:pPr>
              <w:pStyle w:val="affa"/>
              <w:ind w:firstLine="0"/>
              <w:jc w:val="center"/>
              <w:rPr>
                <w:color w:val="auto"/>
                <w:szCs w:val="26"/>
              </w:rPr>
            </w:pPr>
            <w:r>
              <w:rPr>
                <w:rStyle w:val="11pt0pt"/>
                <w:rFonts w:eastAsia="SimSun"/>
                <w:color w:val="auto"/>
                <w:sz w:val="26"/>
                <w:szCs w:val="26"/>
              </w:rPr>
              <w:t>8-11</w:t>
            </w:r>
            <w:r>
              <w:rPr>
                <w:rStyle w:val="0pt"/>
                <w:rFonts w:eastAsia="SimSun"/>
                <w:color w:val="auto"/>
                <w:sz w:val="26"/>
                <w:szCs w:val="26"/>
              </w:rPr>
              <w:t xml:space="preserve"> день</w:t>
            </w:r>
          </w:p>
        </w:tc>
        <w:tc>
          <w:tcPr>
            <w:tcW w:w="10773" w:type="dxa"/>
            <w:vAlign w:val="center"/>
          </w:tcPr>
          <w:p w:rsidR="00C11D91" w:rsidRDefault="00C11D91" w:rsidP="007A18A5">
            <w:pPr>
              <w:pStyle w:val="affa"/>
              <w:ind w:firstLine="0"/>
              <w:rPr>
                <w:color w:val="auto"/>
                <w:szCs w:val="26"/>
                <w:lang w:val="ru-RU"/>
              </w:rPr>
            </w:pPr>
            <w:r>
              <w:rPr>
                <w:rStyle w:val="0pt"/>
                <w:rFonts w:eastAsia="SimSun"/>
                <w:color w:val="auto"/>
                <w:sz w:val="26"/>
                <w:szCs w:val="26"/>
              </w:rPr>
              <w:t>Пребывание в группе в течение 1 половины дня с питанием</w:t>
            </w:r>
          </w:p>
        </w:tc>
      </w:tr>
      <w:tr w:rsidR="00C11D91" w:rsidTr="007A18A5">
        <w:trPr>
          <w:trHeight w:val="480"/>
          <w:jc w:val="center"/>
        </w:trPr>
        <w:tc>
          <w:tcPr>
            <w:tcW w:w="1838" w:type="dxa"/>
            <w:vAlign w:val="center"/>
          </w:tcPr>
          <w:p w:rsidR="00C11D91" w:rsidRDefault="00C11D91" w:rsidP="007A18A5">
            <w:pPr>
              <w:pStyle w:val="affa"/>
              <w:ind w:firstLine="0"/>
              <w:jc w:val="center"/>
              <w:rPr>
                <w:color w:val="auto"/>
                <w:szCs w:val="26"/>
              </w:rPr>
            </w:pPr>
            <w:r>
              <w:rPr>
                <w:rStyle w:val="0pt"/>
                <w:rFonts w:eastAsia="SimSun"/>
                <w:color w:val="auto"/>
                <w:sz w:val="26"/>
                <w:szCs w:val="26"/>
              </w:rPr>
              <w:t>12-15 день</w:t>
            </w:r>
          </w:p>
        </w:tc>
        <w:tc>
          <w:tcPr>
            <w:tcW w:w="10773" w:type="dxa"/>
            <w:vAlign w:val="center"/>
          </w:tcPr>
          <w:p w:rsidR="00C11D91" w:rsidRDefault="00C11D91" w:rsidP="007A18A5">
            <w:pPr>
              <w:pStyle w:val="affa"/>
              <w:ind w:firstLine="0"/>
              <w:rPr>
                <w:color w:val="auto"/>
                <w:szCs w:val="26"/>
                <w:lang w:val="ru-RU"/>
              </w:rPr>
            </w:pPr>
            <w:r>
              <w:rPr>
                <w:rStyle w:val="0pt"/>
                <w:rFonts w:eastAsia="SimSun"/>
                <w:color w:val="auto"/>
                <w:sz w:val="26"/>
                <w:szCs w:val="26"/>
              </w:rPr>
              <w:t>Пребывание в группе с питанием и сном (уход домой после сна или полдника)</w:t>
            </w:r>
          </w:p>
        </w:tc>
      </w:tr>
      <w:tr w:rsidR="00C11D91" w:rsidTr="007A18A5">
        <w:trPr>
          <w:trHeight w:val="480"/>
          <w:jc w:val="center"/>
        </w:trPr>
        <w:tc>
          <w:tcPr>
            <w:tcW w:w="1838" w:type="dxa"/>
            <w:vAlign w:val="center"/>
          </w:tcPr>
          <w:p w:rsidR="00C11D91" w:rsidRDefault="00C11D91" w:rsidP="007A18A5">
            <w:pPr>
              <w:pStyle w:val="affa"/>
              <w:ind w:firstLine="0"/>
              <w:jc w:val="center"/>
              <w:rPr>
                <w:color w:val="auto"/>
                <w:szCs w:val="26"/>
              </w:rPr>
            </w:pPr>
            <w:r>
              <w:rPr>
                <w:rStyle w:val="0pt"/>
                <w:rFonts w:eastAsia="SimSun"/>
                <w:color w:val="auto"/>
                <w:sz w:val="26"/>
                <w:szCs w:val="26"/>
              </w:rPr>
              <w:t>с 16 дня</w:t>
            </w:r>
          </w:p>
        </w:tc>
        <w:tc>
          <w:tcPr>
            <w:tcW w:w="10773" w:type="dxa"/>
            <w:vAlign w:val="center"/>
          </w:tcPr>
          <w:p w:rsidR="00C11D91" w:rsidRDefault="00C11D91" w:rsidP="007A18A5">
            <w:pPr>
              <w:pStyle w:val="affa"/>
              <w:ind w:firstLine="0"/>
              <w:rPr>
                <w:color w:val="auto"/>
                <w:szCs w:val="26"/>
                <w:lang w:val="ru-RU"/>
              </w:rPr>
            </w:pPr>
            <w:r>
              <w:rPr>
                <w:rStyle w:val="0pt"/>
                <w:rFonts w:eastAsia="SimSun"/>
                <w:color w:val="auto"/>
                <w:sz w:val="26"/>
                <w:szCs w:val="26"/>
              </w:rPr>
              <w:t>Пребывание в группе полный день</w:t>
            </w:r>
          </w:p>
        </w:tc>
      </w:tr>
    </w:tbl>
    <w:p w:rsidR="00C11D91" w:rsidRDefault="00C11D91" w:rsidP="00C11D91">
      <w:pPr>
        <w:rPr>
          <w:rStyle w:val="0pt"/>
          <w:rFonts w:eastAsia="SimSun"/>
          <w:sz w:val="2"/>
        </w:rPr>
      </w:pPr>
    </w:p>
    <w:p w:rsidR="00474716" w:rsidRDefault="00474716" w:rsidP="00C97223">
      <w:pPr>
        <w:ind w:left="-567" w:right="-143" w:firstLine="709"/>
        <w:rPr>
          <w:rFonts w:ascii="Times New Roman" w:hAnsi="Times New Roman"/>
          <w:b/>
          <w:color w:val="FF0000"/>
          <w:sz w:val="28"/>
          <w:szCs w:val="28"/>
        </w:rPr>
      </w:pPr>
    </w:p>
    <w:p w:rsidR="00C97223" w:rsidRPr="00C21690" w:rsidRDefault="00C97223" w:rsidP="00C97223">
      <w:pPr>
        <w:ind w:left="-567" w:right="-143" w:firstLine="709"/>
        <w:rPr>
          <w:rFonts w:ascii="Times New Roman" w:hAnsi="Times New Roman"/>
          <w:b/>
          <w:sz w:val="28"/>
          <w:szCs w:val="28"/>
        </w:rPr>
      </w:pPr>
      <w:r w:rsidRPr="00C21690">
        <w:rPr>
          <w:rFonts w:ascii="Times New Roman" w:hAnsi="Times New Roman"/>
          <w:b/>
          <w:sz w:val="28"/>
          <w:szCs w:val="28"/>
        </w:rPr>
        <w:t>Примерный режим дня в дошкольных группах кратковременного пребывания</w:t>
      </w:r>
    </w:p>
    <w:p w:rsidR="00C97223" w:rsidRDefault="00C97223" w:rsidP="00C97223">
      <w:pPr>
        <w:pStyle w:val="afff"/>
        <w:ind w:left="-567" w:right="-143" w:firstLine="709"/>
        <w:jc w:val="center"/>
        <w:rPr>
          <w:rFonts w:ascii="Times New Roman" w:hAnsi="Times New Roman"/>
          <w:b/>
          <w:sz w:val="24"/>
          <w:szCs w:val="24"/>
        </w:rPr>
      </w:pPr>
    </w:p>
    <w:tbl>
      <w:tblPr>
        <w:tblW w:w="0" w:type="auto"/>
        <w:tblInd w:w="392" w:type="dxa"/>
        <w:tblLook w:val="04A0"/>
      </w:tblPr>
      <w:tblGrid>
        <w:gridCol w:w="7656"/>
        <w:gridCol w:w="1915"/>
        <w:gridCol w:w="1887"/>
        <w:gridCol w:w="1795"/>
        <w:gridCol w:w="1796"/>
      </w:tblGrid>
      <w:tr w:rsidR="00C97223" w:rsidRPr="00A56263" w:rsidTr="00C11D91">
        <w:trPr>
          <w:trHeight w:val="596"/>
        </w:trPr>
        <w:tc>
          <w:tcPr>
            <w:tcW w:w="76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97223" w:rsidRPr="00A56263" w:rsidRDefault="00C97223" w:rsidP="00A56263">
            <w:pPr>
              <w:pStyle w:val="afff"/>
              <w:ind w:left="-567" w:right="-143" w:firstLine="709"/>
              <w:jc w:val="center"/>
              <w:rPr>
                <w:rFonts w:ascii="Times New Roman" w:hAnsi="Times New Roman"/>
                <w:b/>
                <w:sz w:val="28"/>
                <w:szCs w:val="28"/>
              </w:rPr>
            </w:pPr>
            <w:r w:rsidRPr="00A56263">
              <w:rPr>
                <w:rFonts w:ascii="Times New Roman" w:hAnsi="Times New Roman"/>
                <w:b/>
                <w:sz w:val="28"/>
                <w:szCs w:val="28"/>
              </w:rPr>
              <w:t>Содержание</w:t>
            </w:r>
          </w:p>
        </w:tc>
        <w:tc>
          <w:tcPr>
            <w:tcW w:w="191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97223" w:rsidRPr="00A56263" w:rsidRDefault="00C97223" w:rsidP="00C97223">
            <w:pPr>
              <w:pStyle w:val="afff"/>
              <w:ind w:left="-567" w:right="-143" w:firstLine="709"/>
              <w:jc w:val="center"/>
              <w:rPr>
                <w:rFonts w:ascii="Times New Roman" w:hAnsi="Times New Roman"/>
                <w:b/>
                <w:sz w:val="28"/>
                <w:szCs w:val="28"/>
              </w:rPr>
            </w:pPr>
            <w:r w:rsidRPr="00A56263">
              <w:rPr>
                <w:rFonts w:ascii="Times New Roman" w:hAnsi="Times New Roman"/>
                <w:b/>
                <w:sz w:val="28"/>
                <w:szCs w:val="28"/>
              </w:rPr>
              <w:t>3-4 года</w:t>
            </w:r>
          </w:p>
        </w:tc>
        <w:tc>
          <w:tcPr>
            <w:tcW w:w="1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97223" w:rsidRPr="00A56263" w:rsidRDefault="00C97223" w:rsidP="00C97223">
            <w:pPr>
              <w:pStyle w:val="afff"/>
              <w:ind w:left="-567" w:right="-143" w:firstLine="709"/>
              <w:jc w:val="center"/>
              <w:rPr>
                <w:rFonts w:ascii="Times New Roman" w:hAnsi="Times New Roman"/>
                <w:b/>
                <w:sz w:val="28"/>
                <w:szCs w:val="28"/>
              </w:rPr>
            </w:pPr>
            <w:r w:rsidRPr="00A56263">
              <w:rPr>
                <w:rFonts w:ascii="Times New Roman" w:hAnsi="Times New Roman"/>
                <w:b/>
                <w:sz w:val="28"/>
                <w:szCs w:val="28"/>
              </w:rPr>
              <w:t>4-5 лет</w:t>
            </w:r>
          </w:p>
        </w:tc>
        <w:tc>
          <w:tcPr>
            <w:tcW w:w="17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97223" w:rsidRPr="00A56263" w:rsidRDefault="00C97223" w:rsidP="00C97223">
            <w:pPr>
              <w:pStyle w:val="afff"/>
              <w:ind w:left="-567" w:right="-143" w:firstLine="709"/>
              <w:jc w:val="center"/>
              <w:rPr>
                <w:rFonts w:ascii="Times New Roman" w:hAnsi="Times New Roman"/>
                <w:b/>
                <w:sz w:val="28"/>
                <w:szCs w:val="28"/>
              </w:rPr>
            </w:pPr>
            <w:r w:rsidRPr="00A56263">
              <w:rPr>
                <w:rFonts w:ascii="Times New Roman" w:hAnsi="Times New Roman"/>
                <w:b/>
                <w:sz w:val="28"/>
                <w:szCs w:val="28"/>
              </w:rPr>
              <w:t>5-6 лет</w:t>
            </w:r>
          </w:p>
        </w:tc>
        <w:tc>
          <w:tcPr>
            <w:tcW w:w="17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97223" w:rsidRPr="00A56263" w:rsidRDefault="00C97223" w:rsidP="00C97223">
            <w:pPr>
              <w:pStyle w:val="afff"/>
              <w:ind w:left="-567" w:right="-143" w:firstLine="709"/>
              <w:jc w:val="center"/>
              <w:rPr>
                <w:rFonts w:ascii="Times New Roman" w:hAnsi="Times New Roman"/>
                <w:b/>
                <w:sz w:val="28"/>
                <w:szCs w:val="28"/>
              </w:rPr>
            </w:pPr>
            <w:r w:rsidRPr="00A56263">
              <w:rPr>
                <w:rFonts w:ascii="Times New Roman" w:hAnsi="Times New Roman"/>
                <w:b/>
                <w:sz w:val="28"/>
                <w:szCs w:val="28"/>
              </w:rPr>
              <w:t>6-7 лет</w:t>
            </w:r>
          </w:p>
        </w:tc>
      </w:tr>
      <w:tr w:rsidR="00C97223" w:rsidRPr="00A56263" w:rsidTr="00C11D91">
        <w:trPr>
          <w:trHeight w:val="856"/>
        </w:trPr>
        <w:tc>
          <w:tcPr>
            <w:tcW w:w="7656"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ind w:right="-143" w:firstLine="459"/>
              <w:rPr>
                <w:rFonts w:ascii="Times New Roman" w:eastAsia="Times New Roman" w:hAnsi="Times New Roman" w:cs="Times New Roman"/>
                <w:bCs/>
                <w:color w:val="000000"/>
                <w:sz w:val="28"/>
                <w:szCs w:val="28"/>
              </w:rPr>
            </w:pPr>
            <w:r w:rsidRPr="00A56263">
              <w:rPr>
                <w:rFonts w:ascii="Times New Roman" w:eastAsia="Times New Roman" w:hAnsi="Times New Roman"/>
                <w:bCs/>
                <w:color w:val="000000"/>
                <w:sz w:val="28"/>
                <w:szCs w:val="28"/>
              </w:rPr>
              <w:t>Утренний прием детей, игры, самостоятельная деятельность, утренняя гимнастика (не менее 10 минут)</w:t>
            </w:r>
          </w:p>
        </w:tc>
        <w:tc>
          <w:tcPr>
            <w:tcW w:w="1915"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jc w:val="right"/>
              <w:rPr>
                <w:rFonts w:ascii="Times New Roman" w:eastAsia="Times New Roman" w:hAnsi="Times New Roman"/>
                <w:bCs/>
                <w:color w:val="000000"/>
                <w:sz w:val="28"/>
                <w:szCs w:val="28"/>
              </w:rPr>
            </w:pPr>
            <w:r w:rsidRPr="00A56263">
              <w:rPr>
                <w:rFonts w:ascii="Times New Roman" w:eastAsia="Times New Roman" w:hAnsi="Times New Roman"/>
                <w:bCs/>
                <w:color w:val="000000"/>
                <w:sz w:val="28"/>
                <w:szCs w:val="28"/>
              </w:rPr>
              <w:t>7.00-8.30</w:t>
            </w:r>
          </w:p>
        </w:tc>
        <w:tc>
          <w:tcPr>
            <w:tcW w:w="1887"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pStyle w:val="afff"/>
              <w:ind w:firstLine="34"/>
              <w:jc w:val="right"/>
              <w:rPr>
                <w:rFonts w:ascii="Times New Roman" w:hAnsi="Times New Roman"/>
                <w:sz w:val="28"/>
                <w:szCs w:val="28"/>
              </w:rPr>
            </w:pPr>
            <w:r w:rsidRPr="00A56263">
              <w:rPr>
                <w:rFonts w:ascii="Times New Roman" w:eastAsia="Times New Roman" w:hAnsi="Times New Roman"/>
                <w:bCs/>
                <w:color w:val="000000"/>
                <w:sz w:val="28"/>
                <w:szCs w:val="28"/>
                <w:lang w:eastAsia="ru-RU"/>
              </w:rPr>
              <w:t>7.00-8.30</w:t>
            </w:r>
          </w:p>
        </w:tc>
        <w:tc>
          <w:tcPr>
            <w:tcW w:w="1795"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pStyle w:val="afff"/>
              <w:jc w:val="right"/>
              <w:rPr>
                <w:rFonts w:ascii="Times New Roman" w:hAnsi="Times New Roman"/>
                <w:sz w:val="28"/>
                <w:szCs w:val="28"/>
              </w:rPr>
            </w:pPr>
            <w:r w:rsidRPr="00A56263">
              <w:rPr>
                <w:rFonts w:ascii="Times New Roman" w:eastAsia="Times New Roman" w:hAnsi="Times New Roman"/>
                <w:bCs/>
                <w:color w:val="000000"/>
                <w:sz w:val="28"/>
                <w:szCs w:val="28"/>
                <w:lang w:eastAsia="ru-RU"/>
              </w:rPr>
              <w:t>7.00-8.30</w:t>
            </w:r>
          </w:p>
        </w:tc>
        <w:tc>
          <w:tcPr>
            <w:tcW w:w="1796"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pStyle w:val="afff"/>
              <w:ind w:left="-10" w:firstLine="10"/>
              <w:jc w:val="right"/>
              <w:rPr>
                <w:rFonts w:ascii="Times New Roman" w:hAnsi="Times New Roman"/>
                <w:sz w:val="28"/>
                <w:szCs w:val="28"/>
              </w:rPr>
            </w:pPr>
            <w:r w:rsidRPr="00A56263">
              <w:rPr>
                <w:rFonts w:ascii="Times New Roman" w:eastAsia="Times New Roman" w:hAnsi="Times New Roman"/>
                <w:bCs/>
                <w:color w:val="000000"/>
                <w:sz w:val="28"/>
                <w:szCs w:val="28"/>
                <w:lang w:eastAsia="ru-RU"/>
              </w:rPr>
              <w:t>7.00-8.30</w:t>
            </w:r>
          </w:p>
        </w:tc>
      </w:tr>
      <w:tr w:rsidR="00C97223" w:rsidRPr="00A56263" w:rsidTr="00C11D91">
        <w:trPr>
          <w:trHeight w:val="285"/>
        </w:trPr>
        <w:tc>
          <w:tcPr>
            <w:tcW w:w="7656"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ind w:right="-143" w:firstLine="459"/>
              <w:rPr>
                <w:rFonts w:ascii="Times New Roman" w:eastAsia="Times New Roman" w:hAnsi="Times New Roman" w:cs="Times New Roman"/>
                <w:bCs/>
                <w:color w:val="000000"/>
                <w:sz w:val="28"/>
                <w:szCs w:val="28"/>
              </w:rPr>
            </w:pPr>
            <w:r w:rsidRPr="00A56263">
              <w:rPr>
                <w:rFonts w:ascii="Times New Roman" w:eastAsia="Times New Roman" w:hAnsi="Times New Roman"/>
                <w:bCs/>
                <w:color w:val="000000"/>
                <w:sz w:val="28"/>
                <w:szCs w:val="28"/>
              </w:rPr>
              <w:t>Завтрак</w:t>
            </w:r>
          </w:p>
        </w:tc>
        <w:tc>
          <w:tcPr>
            <w:tcW w:w="1915"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jc w:val="right"/>
              <w:rPr>
                <w:rFonts w:ascii="Times New Roman" w:eastAsia="Times New Roman" w:hAnsi="Times New Roman"/>
                <w:bCs/>
                <w:color w:val="000000"/>
                <w:sz w:val="28"/>
                <w:szCs w:val="28"/>
              </w:rPr>
            </w:pPr>
            <w:r w:rsidRPr="00A56263">
              <w:rPr>
                <w:rFonts w:ascii="Times New Roman" w:eastAsia="Times New Roman" w:hAnsi="Times New Roman"/>
                <w:bCs/>
                <w:color w:val="000000"/>
                <w:sz w:val="28"/>
                <w:szCs w:val="28"/>
              </w:rPr>
              <w:t>8.30-9.00</w:t>
            </w:r>
          </w:p>
        </w:tc>
        <w:tc>
          <w:tcPr>
            <w:tcW w:w="1887"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pStyle w:val="afff"/>
              <w:ind w:firstLine="34"/>
              <w:jc w:val="right"/>
              <w:rPr>
                <w:rFonts w:ascii="Times New Roman" w:hAnsi="Times New Roman"/>
                <w:sz w:val="28"/>
                <w:szCs w:val="28"/>
              </w:rPr>
            </w:pPr>
            <w:r w:rsidRPr="00A56263">
              <w:rPr>
                <w:rFonts w:ascii="Times New Roman" w:eastAsia="Times New Roman" w:hAnsi="Times New Roman"/>
                <w:bCs/>
                <w:color w:val="000000"/>
                <w:sz w:val="28"/>
                <w:szCs w:val="28"/>
                <w:lang w:eastAsia="ru-RU"/>
              </w:rPr>
              <w:t>8.30-9.00</w:t>
            </w:r>
          </w:p>
        </w:tc>
        <w:tc>
          <w:tcPr>
            <w:tcW w:w="1795"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pStyle w:val="afff"/>
              <w:jc w:val="right"/>
              <w:rPr>
                <w:rFonts w:ascii="Times New Roman" w:hAnsi="Times New Roman"/>
                <w:sz w:val="28"/>
                <w:szCs w:val="28"/>
              </w:rPr>
            </w:pPr>
            <w:r w:rsidRPr="00A56263">
              <w:rPr>
                <w:rFonts w:ascii="Times New Roman" w:eastAsia="Times New Roman" w:hAnsi="Times New Roman"/>
                <w:bCs/>
                <w:color w:val="000000"/>
                <w:sz w:val="28"/>
                <w:szCs w:val="28"/>
                <w:lang w:eastAsia="ru-RU"/>
              </w:rPr>
              <w:t>8.30-9.00</w:t>
            </w:r>
          </w:p>
        </w:tc>
        <w:tc>
          <w:tcPr>
            <w:tcW w:w="1796"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pStyle w:val="afff"/>
              <w:ind w:left="-10" w:firstLine="10"/>
              <w:jc w:val="right"/>
              <w:rPr>
                <w:rFonts w:ascii="Times New Roman" w:hAnsi="Times New Roman"/>
                <w:sz w:val="28"/>
                <w:szCs w:val="28"/>
              </w:rPr>
            </w:pPr>
            <w:r w:rsidRPr="00A56263">
              <w:rPr>
                <w:rFonts w:ascii="Times New Roman" w:eastAsia="Times New Roman" w:hAnsi="Times New Roman"/>
                <w:bCs/>
                <w:color w:val="000000"/>
                <w:sz w:val="28"/>
                <w:szCs w:val="28"/>
                <w:lang w:eastAsia="ru-RU"/>
              </w:rPr>
              <w:t>8.30-9.00</w:t>
            </w:r>
          </w:p>
        </w:tc>
      </w:tr>
      <w:tr w:rsidR="00C97223" w:rsidRPr="00A56263" w:rsidTr="00C11D91">
        <w:trPr>
          <w:trHeight w:val="856"/>
        </w:trPr>
        <w:tc>
          <w:tcPr>
            <w:tcW w:w="7656" w:type="dxa"/>
            <w:tcBorders>
              <w:top w:val="single" w:sz="4" w:space="0" w:color="auto"/>
              <w:left w:val="single" w:sz="4" w:space="0" w:color="auto"/>
              <w:bottom w:val="single" w:sz="4" w:space="0" w:color="auto"/>
              <w:right w:val="single" w:sz="4" w:space="0" w:color="auto"/>
            </w:tcBorders>
            <w:hideMark/>
          </w:tcPr>
          <w:p w:rsidR="00CF7FD6" w:rsidRDefault="00C97223" w:rsidP="00C97223">
            <w:pPr>
              <w:ind w:right="-143" w:firstLine="459"/>
              <w:rPr>
                <w:rFonts w:ascii="Times New Roman" w:eastAsia="Times New Roman" w:hAnsi="Times New Roman"/>
                <w:bCs/>
                <w:color w:val="000000"/>
                <w:sz w:val="28"/>
                <w:szCs w:val="28"/>
              </w:rPr>
            </w:pPr>
            <w:r w:rsidRPr="00A56263">
              <w:rPr>
                <w:rFonts w:ascii="Times New Roman" w:eastAsia="Times New Roman" w:hAnsi="Times New Roman"/>
                <w:bCs/>
                <w:color w:val="000000"/>
                <w:sz w:val="28"/>
                <w:szCs w:val="28"/>
              </w:rPr>
              <w:t>Занятия (включая гимнастику в процессе занятия</w:t>
            </w:r>
          </w:p>
          <w:p w:rsidR="00CF7FD6" w:rsidRDefault="00C97223" w:rsidP="00C97223">
            <w:pPr>
              <w:ind w:right="-143" w:firstLine="459"/>
              <w:rPr>
                <w:rFonts w:ascii="Times New Roman" w:eastAsia="Times New Roman" w:hAnsi="Times New Roman"/>
                <w:bCs/>
                <w:color w:val="000000"/>
                <w:sz w:val="28"/>
                <w:szCs w:val="28"/>
              </w:rPr>
            </w:pPr>
            <w:r w:rsidRPr="00A56263">
              <w:rPr>
                <w:rFonts w:ascii="Times New Roman" w:eastAsia="Times New Roman" w:hAnsi="Times New Roman"/>
                <w:bCs/>
                <w:color w:val="000000"/>
                <w:sz w:val="28"/>
                <w:szCs w:val="28"/>
              </w:rPr>
              <w:t xml:space="preserve"> - 2 минуты, перерывы между занятиями, </w:t>
            </w:r>
          </w:p>
          <w:p w:rsidR="00C97223" w:rsidRPr="00A56263" w:rsidRDefault="00C97223" w:rsidP="00C97223">
            <w:pPr>
              <w:ind w:right="-143" w:firstLine="459"/>
              <w:rPr>
                <w:rFonts w:ascii="Times New Roman" w:eastAsia="Times New Roman" w:hAnsi="Times New Roman" w:cs="Times New Roman"/>
                <w:bCs/>
                <w:color w:val="000000"/>
                <w:sz w:val="28"/>
                <w:szCs w:val="28"/>
              </w:rPr>
            </w:pPr>
            <w:r w:rsidRPr="00A56263">
              <w:rPr>
                <w:rFonts w:ascii="Times New Roman" w:eastAsia="Times New Roman" w:hAnsi="Times New Roman"/>
                <w:bCs/>
                <w:color w:val="000000"/>
                <w:sz w:val="28"/>
                <w:szCs w:val="28"/>
              </w:rPr>
              <w:t>не менее 10 минут)</w:t>
            </w:r>
          </w:p>
        </w:tc>
        <w:tc>
          <w:tcPr>
            <w:tcW w:w="1915"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jc w:val="right"/>
              <w:rPr>
                <w:rFonts w:ascii="Times New Roman" w:eastAsia="Times New Roman" w:hAnsi="Times New Roman"/>
                <w:bCs/>
                <w:color w:val="000000"/>
                <w:sz w:val="28"/>
                <w:szCs w:val="28"/>
              </w:rPr>
            </w:pPr>
            <w:r w:rsidRPr="00A56263">
              <w:rPr>
                <w:rFonts w:ascii="Times New Roman" w:eastAsia="Times New Roman" w:hAnsi="Times New Roman"/>
                <w:bCs/>
                <w:color w:val="000000"/>
                <w:sz w:val="28"/>
                <w:szCs w:val="28"/>
              </w:rPr>
              <w:t>9.00-9.40</w:t>
            </w:r>
          </w:p>
        </w:tc>
        <w:tc>
          <w:tcPr>
            <w:tcW w:w="1887"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pStyle w:val="afff"/>
              <w:ind w:firstLine="34"/>
              <w:jc w:val="right"/>
              <w:rPr>
                <w:rFonts w:ascii="Times New Roman" w:hAnsi="Times New Roman"/>
                <w:sz w:val="28"/>
                <w:szCs w:val="28"/>
              </w:rPr>
            </w:pPr>
            <w:r w:rsidRPr="00A56263">
              <w:rPr>
                <w:rFonts w:ascii="Times New Roman" w:eastAsia="Times New Roman" w:hAnsi="Times New Roman"/>
                <w:bCs/>
                <w:color w:val="000000"/>
                <w:sz w:val="28"/>
                <w:szCs w:val="28"/>
                <w:lang w:eastAsia="ru-RU"/>
              </w:rPr>
              <w:t>9.00-9.50</w:t>
            </w:r>
          </w:p>
        </w:tc>
        <w:tc>
          <w:tcPr>
            <w:tcW w:w="1795"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pStyle w:val="afff"/>
              <w:jc w:val="right"/>
              <w:rPr>
                <w:rFonts w:ascii="Times New Roman" w:hAnsi="Times New Roman"/>
                <w:sz w:val="28"/>
                <w:szCs w:val="28"/>
              </w:rPr>
            </w:pPr>
            <w:r w:rsidRPr="00A56263">
              <w:rPr>
                <w:rFonts w:ascii="Times New Roman" w:eastAsia="Times New Roman" w:hAnsi="Times New Roman"/>
                <w:bCs/>
                <w:color w:val="000000"/>
                <w:sz w:val="28"/>
                <w:szCs w:val="28"/>
                <w:lang w:eastAsia="ru-RU"/>
              </w:rPr>
              <w:t>9.00-10.00</w:t>
            </w:r>
          </w:p>
        </w:tc>
        <w:tc>
          <w:tcPr>
            <w:tcW w:w="1796"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pStyle w:val="afff"/>
              <w:ind w:left="-10" w:firstLine="10"/>
              <w:jc w:val="right"/>
              <w:rPr>
                <w:rFonts w:ascii="Times New Roman" w:hAnsi="Times New Roman"/>
                <w:sz w:val="28"/>
                <w:szCs w:val="28"/>
              </w:rPr>
            </w:pPr>
            <w:r w:rsidRPr="00A56263">
              <w:rPr>
                <w:rFonts w:ascii="Times New Roman" w:eastAsia="Times New Roman" w:hAnsi="Times New Roman"/>
                <w:bCs/>
                <w:color w:val="000000"/>
                <w:sz w:val="28"/>
                <w:szCs w:val="28"/>
                <w:lang w:eastAsia="ru-RU"/>
              </w:rPr>
              <w:t>9.00-10.50</w:t>
            </w:r>
          </w:p>
        </w:tc>
      </w:tr>
      <w:tr w:rsidR="00C97223" w:rsidRPr="00A56263" w:rsidTr="00C11D91">
        <w:trPr>
          <w:trHeight w:val="267"/>
        </w:trPr>
        <w:tc>
          <w:tcPr>
            <w:tcW w:w="7656"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ind w:right="-143" w:firstLine="459"/>
              <w:rPr>
                <w:rFonts w:ascii="Times New Roman" w:eastAsia="Times New Roman" w:hAnsi="Times New Roman" w:cs="Times New Roman"/>
                <w:bCs/>
                <w:color w:val="000000"/>
                <w:sz w:val="28"/>
                <w:szCs w:val="28"/>
              </w:rPr>
            </w:pPr>
            <w:r w:rsidRPr="00A56263">
              <w:rPr>
                <w:rFonts w:ascii="Times New Roman" w:eastAsia="Times New Roman" w:hAnsi="Times New Roman"/>
                <w:bCs/>
                <w:color w:val="000000"/>
                <w:sz w:val="28"/>
                <w:szCs w:val="28"/>
              </w:rPr>
              <w:t>Игры</w:t>
            </w:r>
          </w:p>
        </w:tc>
        <w:tc>
          <w:tcPr>
            <w:tcW w:w="1915"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jc w:val="right"/>
              <w:rPr>
                <w:rFonts w:ascii="Times New Roman" w:eastAsia="Times New Roman" w:hAnsi="Times New Roman"/>
                <w:bCs/>
                <w:color w:val="000000"/>
                <w:sz w:val="28"/>
                <w:szCs w:val="28"/>
              </w:rPr>
            </w:pPr>
            <w:r w:rsidRPr="00A56263">
              <w:rPr>
                <w:rFonts w:ascii="Times New Roman" w:eastAsia="Times New Roman" w:hAnsi="Times New Roman"/>
                <w:bCs/>
                <w:color w:val="000000"/>
                <w:sz w:val="28"/>
                <w:szCs w:val="28"/>
              </w:rPr>
              <w:t>9.40-10.30</w:t>
            </w:r>
          </w:p>
        </w:tc>
        <w:tc>
          <w:tcPr>
            <w:tcW w:w="1887"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pStyle w:val="afff"/>
              <w:ind w:firstLine="34"/>
              <w:jc w:val="right"/>
              <w:rPr>
                <w:rFonts w:ascii="Times New Roman" w:eastAsia="Times New Roman" w:hAnsi="Times New Roman"/>
                <w:bCs/>
                <w:color w:val="000000"/>
                <w:sz w:val="28"/>
                <w:szCs w:val="28"/>
                <w:lang w:eastAsia="ru-RU"/>
              </w:rPr>
            </w:pPr>
            <w:r w:rsidRPr="00A56263">
              <w:rPr>
                <w:rFonts w:ascii="Times New Roman" w:eastAsia="Times New Roman" w:hAnsi="Times New Roman"/>
                <w:bCs/>
                <w:color w:val="000000"/>
                <w:sz w:val="28"/>
                <w:szCs w:val="28"/>
                <w:lang w:eastAsia="ru-RU"/>
              </w:rPr>
              <w:t>9.50-10.30</w:t>
            </w:r>
          </w:p>
        </w:tc>
        <w:tc>
          <w:tcPr>
            <w:tcW w:w="1795"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pStyle w:val="afff"/>
              <w:jc w:val="right"/>
              <w:rPr>
                <w:rFonts w:ascii="Times New Roman" w:eastAsia="Times New Roman" w:hAnsi="Times New Roman"/>
                <w:bCs/>
                <w:color w:val="000000"/>
                <w:sz w:val="28"/>
                <w:szCs w:val="28"/>
                <w:lang w:eastAsia="ru-RU"/>
              </w:rPr>
            </w:pPr>
            <w:r w:rsidRPr="00A56263">
              <w:rPr>
                <w:rFonts w:ascii="Times New Roman" w:eastAsia="Times New Roman" w:hAnsi="Times New Roman"/>
                <w:bCs/>
                <w:color w:val="000000"/>
                <w:sz w:val="28"/>
                <w:szCs w:val="28"/>
                <w:lang w:eastAsia="ru-RU"/>
              </w:rPr>
              <w:t>10.00-10.30</w:t>
            </w:r>
          </w:p>
        </w:tc>
        <w:tc>
          <w:tcPr>
            <w:tcW w:w="1796"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pStyle w:val="afff"/>
              <w:ind w:left="-10" w:firstLine="10"/>
              <w:jc w:val="right"/>
              <w:rPr>
                <w:rFonts w:ascii="Times New Roman" w:eastAsia="Times New Roman" w:hAnsi="Times New Roman"/>
                <w:bCs/>
                <w:color w:val="000000"/>
                <w:sz w:val="28"/>
                <w:szCs w:val="28"/>
                <w:lang w:eastAsia="ru-RU"/>
              </w:rPr>
            </w:pPr>
            <w:r w:rsidRPr="00A56263">
              <w:rPr>
                <w:rFonts w:ascii="Times New Roman" w:eastAsia="Times New Roman" w:hAnsi="Times New Roman"/>
                <w:bCs/>
                <w:color w:val="000000"/>
                <w:sz w:val="28"/>
                <w:szCs w:val="28"/>
                <w:lang w:eastAsia="ru-RU"/>
              </w:rPr>
              <w:t>-</w:t>
            </w:r>
          </w:p>
        </w:tc>
      </w:tr>
      <w:tr w:rsidR="00C97223" w:rsidRPr="00A56263" w:rsidTr="00C11D91">
        <w:trPr>
          <w:trHeight w:val="285"/>
        </w:trPr>
        <w:tc>
          <w:tcPr>
            <w:tcW w:w="7656"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ind w:right="-143" w:firstLine="459"/>
              <w:rPr>
                <w:rFonts w:ascii="Times New Roman" w:eastAsia="Times New Roman" w:hAnsi="Times New Roman" w:cs="Times New Roman"/>
                <w:bCs/>
                <w:color w:val="000000"/>
                <w:sz w:val="28"/>
                <w:szCs w:val="28"/>
              </w:rPr>
            </w:pPr>
            <w:r w:rsidRPr="00A56263">
              <w:rPr>
                <w:rFonts w:ascii="Times New Roman" w:eastAsia="Times New Roman" w:hAnsi="Times New Roman"/>
                <w:bCs/>
                <w:color w:val="000000"/>
                <w:sz w:val="28"/>
                <w:szCs w:val="28"/>
              </w:rPr>
              <w:t>Второй завтрак*</w:t>
            </w:r>
          </w:p>
        </w:tc>
        <w:tc>
          <w:tcPr>
            <w:tcW w:w="1915"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jc w:val="right"/>
              <w:rPr>
                <w:rFonts w:ascii="Times New Roman" w:eastAsia="Times New Roman" w:hAnsi="Times New Roman"/>
                <w:bCs/>
                <w:color w:val="000000"/>
                <w:sz w:val="28"/>
                <w:szCs w:val="28"/>
              </w:rPr>
            </w:pPr>
            <w:r w:rsidRPr="00A56263">
              <w:rPr>
                <w:rFonts w:ascii="Times New Roman" w:eastAsia="Times New Roman" w:hAnsi="Times New Roman"/>
                <w:bCs/>
                <w:color w:val="000000"/>
                <w:sz w:val="28"/>
                <w:szCs w:val="28"/>
              </w:rPr>
              <w:t>10.30-11.00</w:t>
            </w:r>
          </w:p>
        </w:tc>
        <w:tc>
          <w:tcPr>
            <w:tcW w:w="1887"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pStyle w:val="afff"/>
              <w:ind w:firstLine="34"/>
              <w:jc w:val="right"/>
              <w:rPr>
                <w:rFonts w:ascii="Times New Roman" w:hAnsi="Times New Roman"/>
                <w:sz w:val="28"/>
                <w:szCs w:val="28"/>
              </w:rPr>
            </w:pPr>
            <w:r w:rsidRPr="00A56263">
              <w:rPr>
                <w:rFonts w:ascii="Times New Roman" w:eastAsia="Times New Roman" w:hAnsi="Times New Roman"/>
                <w:bCs/>
                <w:color w:val="000000"/>
                <w:sz w:val="28"/>
                <w:szCs w:val="28"/>
                <w:lang w:eastAsia="ru-RU"/>
              </w:rPr>
              <w:t>10.30-11.00</w:t>
            </w:r>
          </w:p>
        </w:tc>
        <w:tc>
          <w:tcPr>
            <w:tcW w:w="1795"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pStyle w:val="afff"/>
              <w:jc w:val="right"/>
              <w:rPr>
                <w:rFonts w:ascii="Times New Roman" w:hAnsi="Times New Roman"/>
                <w:sz w:val="28"/>
                <w:szCs w:val="28"/>
              </w:rPr>
            </w:pPr>
            <w:r w:rsidRPr="00A56263">
              <w:rPr>
                <w:rFonts w:ascii="Times New Roman" w:eastAsia="Times New Roman" w:hAnsi="Times New Roman"/>
                <w:bCs/>
                <w:color w:val="000000"/>
                <w:sz w:val="28"/>
                <w:szCs w:val="28"/>
                <w:lang w:eastAsia="ru-RU"/>
              </w:rPr>
              <w:t>10.30-11.00</w:t>
            </w:r>
          </w:p>
        </w:tc>
        <w:tc>
          <w:tcPr>
            <w:tcW w:w="1796"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pStyle w:val="afff"/>
              <w:ind w:left="-10" w:firstLine="10"/>
              <w:jc w:val="right"/>
              <w:rPr>
                <w:rFonts w:ascii="Times New Roman" w:hAnsi="Times New Roman"/>
                <w:sz w:val="28"/>
                <w:szCs w:val="28"/>
              </w:rPr>
            </w:pPr>
            <w:r w:rsidRPr="00A56263">
              <w:rPr>
                <w:rFonts w:ascii="Times New Roman" w:eastAsia="Times New Roman" w:hAnsi="Times New Roman"/>
                <w:bCs/>
                <w:color w:val="000000"/>
                <w:sz w:val="28"/>
                <w:szCs w:val="28"/>
                <w:lang w:eastAsia="ru-RU"/>
              </w:rPr>
              <w:t>10.30-11.00</w:t>
            </w:r>
          </w:p>
        </w:tc>
      </w:tr>
      <w:tr w:rsidR="00C97223" w:rsidRPr="00A56263" w:rsidTr="00C11D91">
        <w:trPr>
          <w:trHeight w:val="571"/>
        </w:trPr>
        <w:tc>
          <w:tcPr>
            <w:tcW w:w="7656" w:type="dxa"/>
            <w:tcBorders>
              <w:top w:val="single" w:sz="4" w:space="0" w:color="auto"/>
              <w:left w:val="single" w:sz="4" w:space="0" w:color="auto"/>
              <w:bottom w:val="single" w:sz="4" w:space="0" w:color="auto"/>
              <w:right w:val="single" w:sz="4" w:space="0" w:color="auto"/>
            </w:tcBorders>
            <w:hideMark/>
          </w:tcPr>
          <w:p w:rsidR="00C97223" w:rsidRPr="00A56263" w:rsidRDefault="00C97223" w:rsidP="00C97223">
            <w:pPr>
              <w:ind w:right="-143" w:firstLine="459"/>
              <w:rPr>
                <w:rFonts w:ascii="Times New Roman" w:eastAsia="Times New Roman" w:hAnsi="Times New Roman" w:cs="Times New Roman"/>
                <w:bCs/>
                <w:color w:val="000000"/>
                <w:sz w:val="28"/>
                <w:szCs w:val="28"/>
              </w:rPr>
            </w:pPr>
            <w:r w:rsidRPr="00A56263">
              <w:rPr>
                <w:rFonts w:ascii="Times New Roman" w:eastAsia="Times New Roman" w:hAnsi="Times New Roman"/>
                <w:bCs/>
                <w:color w:val="000000"/>
                <w:sz w:val="28"/>
                <w:szCs w:val="28"/>
              </w:rPr>
              <w:t>Подготовка к прогулке, прогулка, уход домой</w:t>
            </w:r>
          </w:p>
        </w:tc>
        <w:tc>
          <w:tcPr>
            <w:tcW w:w="1915"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jc w:val="right"/>
              <w:rPr>
                <w:rFonts w:ascii="Times New Roman" w:eastAsia="Times New Roman" w:hAnsi="Times New Roman"/>
                <w:bCs/>
                <w:color w:val="000000"/>
                <w:sz w:val="28"/>
                <w:szCs w:val="28"/>
              </w:rPr>
            </w:pPr>
            <w:r w:rsidRPr="00A56263">
              <w:rPr>
                <w:rFonts w:ascii="Times New Roman" w:eastAsia="Times New Roman" w:hAnsi="Times New Roman"/>
                <w:bCs/>
                <w:color w:val="000000"/>
                <w:sz w:val="28"/>
                <w:szCs w:val="28"/>
              </w:rPr>
              <w:t>11.00-12.00</w:t>
            </w:r>
          </w:p>
        </w:tc>
        <w:tc>
          <w:tcPr>
            <w:tcW w:w="1887"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pStyle w:val="afff"/>
              <w:ind w:firstLine="34"/>
              <w:jc w:val="right"/>
              <w:rPr>
                <w:rFonts w:ascii="Times New Roman" w:hAnsi="Times New Roman"/>
                <w:sz w:val="28"/>
                <w:szCs w:val="28"/>
              </w:rPr>
            </w:pPr>
            <w:r w:rsidRPr="00A56263">
              <w:rPr>
                <w:rFonts w:ascii="Times New Roman" w:eastAsia="Times New Roman" w:hAnsi="Times New Roman"/>
                <w:bCs/>
                <w:color w:val="000000"/>
                <w:sz w:val="28"/>
                <w:szCs w:val="28"/>
                <w:lang w:eastAsia="ru-RU"/>
              </w:rPr>
              <w:t>11.00-12.00</w:t>
            </w:r>
          </w:p>
        </w:tc>
        <w:tc>
          <w:tcPr>
            <w:tcW w:w="1795"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pStyle w:val="afff"/>
              <w:jc w:val="right"/>
              <w:rPr>
                <w:rFonts w:ascii="Times New Roman" w:hAnsi="Times New Roman"/>
                <w:sz w:val="28"/>
                <w:szCs w:val="28"/>
              </w:rPr>
            </w:pPr>
            <w:r w:rsidRPr="00A56263">
              <w:rPr>
                <w:rFonts w:ascii="Times New Roman" w:eastAsia="Times New Roman" w:hAnsi="Times New Roman"/>
                <w:bCs/>
                <w:color w:val="000000"/>
                <w:sz w:val="28"/>
                <w:szCs w:val="28"/>
                <w:lang w:eastAsia="ru-RU"/>
              </w:rPr>
              <w:t>11.00-12.00</w:t>
            </w:r>
          </w:p>
        </w:tc>
        <w:tc>
          <w:tcPr>
            <w:tcW w:w="1796" w:type="dxa"/>
            <w:tcBorders>
              <w:top w:val="single" w:sz="4" w:space="0" w:color="auto"/>
              <w:left w:val="single" w:sz="4" w:space="0" w:color="auto"/>
              <w:bottom w:val="single" w:sz="4" w:space="0" w:color="auto"/>
              <w:right w:val="single" w:sz="4" w:space="0" w:color="auto"/>
            </w:tcBorders>
            <w:vAlign w:val="center"/>
            <w:hideMark/>
          </w:tcPr>
          <w:p w:rsidR="00C97223" w:rsidRPr="00A56263" w:rsidRDefault="00C97223" w:rsidP="00C97223">
            <w:pPr>
              <w:pStyle w:val="afff"/>
              <w:ind w:left="-10" w:firstLine="10"/>
              <w:jc w:val="right"/>
              <w:rPr>
                <w:rFonts w:ascii="Times New Roman" w:hAnsi="Times New Roman"/>
                <w:sz w:val="28"/>
                <w:szCs w:val="28"/>
              </w:rPr>
            </w:pPr>
            <w:r w:rsidRPr="00A56263">
              <w:rPr>
                <w:rFonts w:ascii="Times New Roman" w:eastAsia="Times New Roman" w:hAnsi="Times New Roman"/>
                <w:bCs/>
                <w:color w:val="000000"/>
                <w:sz w:val="28"/>
                <w:szCs w:val="28"/>
                <w:lang w:eastAsia="ru-RU"/>
              </w:rPr>
              <w:t>11.00-12.00</w:t>
            </w:r>
          </w:p>
        </w:tc>
      </w:tr>
    </w:tbl>
    <w:p w:rsidR="00C11D91" w:rsidRDefault="00C11D91" w:rsidP="00C97223">
      <w:pPr>
        <w:jc w:val="center"/>
        <w:rPr>
          <w:rFonts w:ascii="Times New Roman" w:hAnsi="Times New Roman" w:cs="Times New Roman"/>
          <w:b/>
        </w:rPr>
      </w:pPr>
    </w:p>
    <w:p w:rsidR="00474716" w:rsidRDefault="00474716">
      <w:pPr>
        <w:pStyle w:val="affa"/>
        <w:rPr>
          <w:rFonts w:ascii="Times New Roman" w:hAnsi="Times New Roman" w:cs="Times New Roman"/>
          <w:b/>
          <w:i/>
          <w:color w:val="auto"/>
          <w:sz w:val="28"/>
          <w:szCs w:val="28"/>
          <w:lang w:val="ru-RU"/>
        </w:rPr>
      </w:pPr>
    </w:p>
    <w:p w:rsidR="00DE71DB" w:rsidRPr="00C11D91" w:rsidRDefault="00060C76">
      <w:pPr>
        <w:pStyle w:val="affa"/>
        <w:rPr>
          <w:rFonts w:ascii="Times New Roman" w:hAnsi="Times New Roman" w:cs="Times New Roman"/>
          <w:i/>
          <w:color w:val="auto"/>
          <w:sz w:val="28"/>
          <w:szCs w:val="28"/>
          <w:lang w:val="ru-RU"/>
        </w:rPr>
      </w:pPr>
      <w:r w:rsidRPr="00C11D91">
        <w:rPr>
          <w:rFonts w:ascii="Times New Roman" w:hAnsi="Times New Roman" w:cs="Times New Roman"/>
          <w:b/>
          <w:i/>
          <w:color w:val="auto"/>
          <w:sz w:val="28"/>
          <w:szCs w:val="28"/>
          <w:lang w:val="ru-RU"/>
        </w:rPr>
        <w:t>В ДОУ разработаны режимы двигательной активности детей</w:t>
      </w:r>
      <w:r w:rsidRPr="00C11D91">
        <w:rPr>
          <w:rFonts w:ascii="Times New Roman" w:hAnsi="Times New Roman" w:cs="Times New Roman"/>
          <w:i/>
          <w:color w:val="auto"/>
          <w:sz w:val="28"/>
          <w:szCs w:val="28"/>
          <w:lang w:val="ru-RU"/>
        </w:rPr>
        <w:t>.</w:t>
      </w:r>
    </w:p>
    <w:p w:rsidR="00DE71DB" w:rsidRDefault="00060C76">
      <w:pPr>
        <w:pStyle w:val="affa"/>
        <w:rPr>
          <w:rStyle w:val="0pt"/>
          <w:rFonts w:eastAsia="SimSun"/>
          <w:color w:val="auto"/>
          <w:spacing w:val="0"/>
          <w:sz w:val="28"/>
          <w:szCs w:val="28"/>
          <w:shd w:val="clear" w:color="auto" w:fill="auto"/>
        </w:rPr>
      </w:pPr>
      <w:r>
        <w:rPr>
          <w:rStyle w:val="0pt"/>
          <w:rFonts w:eastAsia="SimSun"/>
          <w:color w:val="auto"/>
          <w:spacing w:val="0"/>
          <w:sz w:val="28"/>
          <w:szCs w:val="28"/>
          <w:shd w:val="clear" w:color="auto" w:fill="auto"/>
        </w:rPr>
        <w:t xml:space="preserve">При составлении режима двигательной активности учитывается соотношение времени на проведение режимных моментов, организованную и самостоятельную деятельность детей. Деятельность строго регламентирована. </w:t>
      </w:r>
    </w:p>
    <w:p w:rsidR="00DE71DB" w:rsidRDefault="00060C76">
      <w:pPr>
        <w:pStyle w:val="affa"/>
        <w:rPr>
          <w:rFonts w:ascii="Times New Roman" w:hAnsi="Times New Roman" w:cs="Times New Roman"/>
          <w:color w:val="auto"/>
          <w:sz w:val="28"/>
          <w:szCs w:val="28"/>
          <w:lang w:val="ru-RU"/>
        </w:rPr>
      </w:pPr>
      <w:r>
        <w:rPr>
          <w:rStyle w:val="0pt"/>
          <w:rFonts w:eastAsia="SimSun"/>
          <w:color w:val="auto"/>
          <w:spacing w:val="0"/>
          <w:sz w:val="28"/>
          <w:szCs w:val="28"/>
          <w:shd w:val="clear" w:color="auto" w:fill="auto"/>
        </w:rPr>
        <w:lastRenderedPageBreak/>
        <w:t>Режим составляется с учетом обеспечения благоприятных условий для здоровья детей и предусматривает четкую ориентацию на возрастные физические и психологические особенности детей, специфику группы</w:t>
      </w:r>
      <w:r w:rsidR="007E5E38">
        <w:rPr>
          <w:rStyle w:val="0pt"/>
          <w:rFonts w:eastAsia="SimSun"/>
          <w:color w:val="auto"/>
          <w:spacing w:val="0"/>
          <w:sz w:val="28"/>
          <w:szCs w:val="28"/>
          <w:shd w:val="clear" w:color="auto" w:fill="auto"/>
        </w:rPr>
        <w:t xml:space="preserve"> </w:t>
      </w:r>
      <w:r w:rsidR="007E5E38" w:rsidRPr="007E5E38">
        <w:rPr>
          <w:rStyle w:val="0pt"/>
          <w:rFonts w:eastAsia="SimSun"/>
          <w:i/>
          <w:color w:val="auto"/>
          <w:spacing w:val="0"/>
          <w:sz w:val="28"/>
          <w:szCs w:val="28"/>
          <w:shd w:val="clear" w:color="auto" w:fill="auto"/>
        </w:rPr>
        <w:t>( Приложение №</w:t>
      </w:r>
      <w:r w:rsidR="002229FA">
        <w:rPr>
          <w:rStyle w:val="0pt"/>
          <w:rFonts w:eastAsia="SimSun"/>
          <w:i/>
          <w:color w:val="auto"/>
          <w:spacing w:val="0"/>
          <w:sz w:val="28"/>
          <w:szCs w:val="28"/>
          <w:shd w:val="clear" w:color="auto" w:fill="auto"/>
        </w:rPr>
        <w:t>4</w:t>
      </w:r>
      <w:r w:rsidR="007E5E38" w:rsidRPr="007E5E38">
        <w:rPr>
          <w:rStyle w:val="0pt"/>
          <w:rFonts w:eastAsia="SimSun"/>
          <w:i/>
          <w:color w:val="auto"/>
          <w:spacing w:val="0"/>
          <w:sz w:val="28"/>
          <w:szCs w:val="28"/>
          <w:shd w:val="clear" w:color="auto" w:fill="auto"/>
        </w:rPr>
        <w:t>)</w:t>
      </w:r>
    </w:p>
    <w:p w:rsidR="00C11D91" w:rsidRDefault="00C11D91" w:rsidP="00C11D91">
      <w:pPr>
        <w:jc w:val="center"/>
        <w:rPr>
          <w:rFonts w:ascii="Times New Roman" w:hAnsi="Times New Roman" w:cs="Times New Roman"/>
          <w:b/>
        </w:rPr>
      </w:pPr>
    </w:p>
    <w:p w:rsidR="00CC05D0" w:rsidRDefault="00CC05D0" w:rsidP="00CC05D0">
      <w:pPr>
        <w:ind w:firstLine="540"/>
        <w:jc w:val="center"/>
        <w:rPr>
          <w:rFonts w:ascii="Times New Roman" w:hAnsi="Times New Roman" w:cs="Times New Roman"/>
          <w:b/>
          <w:sz w:val="28"/>
          <w:szCs w:val="28"/>
        </w:rPr>
      </w:pPr>
      <w:r w:rsidRPr="00171464">
        <w:rPr>
          <w:rFonts w:ascii="Times New Roman" w:hAnsi="Times New Roman" w:cs="Times New Roman"/>
          <w:b/>
          <w:sz w:val="28"/>
          <w:szCs w:val="28"/>
        </w:rPr>
        <w:t>Объем образовательной нагрузки на воспитанников</w:t>
      </w:r>
    </w:p>
    <w:p w:rsidR="00C11D91" w:rsidRPr="00CF7FD6" w:rsidRDefault="00C11D91" w:rsidP="00C11D91">
      <w:pPr>
        <w:ind w:firstLine="708"/>
        <w:rPr>
          <w:rFonts w:ascii="Times New Roman" w:hAnsi="Times New Roman" w:cs="Times New Roman"/>
          <w:sz w:val="28"/>
          <w:szCs w:val="28"/>
        </w:rPr>
      </w:pPr>
      <w:r w:rsidRPr="00CF7FD6">
        <w:rPr>
          <w:rFonts w:ascii="Times New Roman" w:hAnsi="Times New Roman" w:cs="Times New Roman"/>
          <w:sz w:val="28"/>
          <w:szCs w:val="28"/>
        </w:rPr>
        <w:t xml:space="preserve">Продолжительность учебного года: с 1 сентября по 31 мая, каникулярного периода: в середине учебного года (январь) для обучающихся организуются недельные каникулы, во время которых проводятся только музыкальные и физкультурные занятия. </w:t>
      </w:r>
    </w:p>
    <w:p w:rsidR="00C11D91" w:rsidRPr="00CF7FD6" w:rsidRDefault="00C11D91" w:rsidP="00C11D91">
      <w:pPr>
        <w:ind w:firstLine="540"/>
        <w:rPr>
          <w:rFonts w:ascii="Times New Roman" w:hAnsi="Times New Roman" w:cs="Times New Roman"/>
          <w:sz w:val="28"/>
          <w:szCs w:val="28"/>
        </w:rPr>
      </w:pPr>
      <w:r w:rsidRPr="00CF7FD6">
        <w:rPr>
          <w:rFonts w:ascii="Times New Roman" w:hAnsi="Times New Roman" w:cs="Times New Roman"/>
          <w:sz w:val="28"/>
          <w:szCs w:val="28"/>
        </w:rPr>
        <w:t xml:space="preserve">В летний период не проводятся организованной образовательной деятельности с детьми, увеличивается продолжительность прогулок, используются различные формы оздоровительной деятельности. </w:t>
      </w:r>
    </w:p>
    <w:p w:rsidR="00C11D91" w:rsidRPr="00CF7FD6" w:rsidRDefault="00C11D91" w:rsidP="00C11D91">
      <w:pPr>
        <w:ind w:firstLine="540"/>
        <w:rPr>
          <w:rFonts w:ascii="Times New Roman" w:hAnsi="Times New Roman" w:cs="Times New Roman"/>
          <w:sz w:val="28"/>
          <w:szCs w:val="28"/>
        </w:rPr>
      </w:pPr>
      <w:r w:rsidRPr="00CF7FD6">
        <w:rPr>
          <w:rFonts w:ascii="Times New Roman" w:hAnsi="Times New Roman" w:cs="Times New Roman"/>
          <w:sz w:val="28"/>
          <w:szCs w:val="28"/>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p>
    <w:p w:rsidR="00C11D91" w:rsidRPr="00CF7FD6" w:rsidRDefault="00C11D91" w:rsidP="00C11D91">
      <w:pPr>
        <w:ind w:firstLine="540"/>
        <w:rPr>
          <w:rFonts w:ascii="Times New Roman" w:hAnsi="Times New Roman" w:cs="Times New Roman"/>
          <w:sz w:val="28"/>
          <w:szCs w:val="28"/>
        </w:rPr>
      </w:pPr>
      <w:r w:rsidRPr="00CF7FD6">
        <w:rPr>
          <w:rFonts w:ascii="Times New Roman" w:hAnsi="Times New Roman" w:cs="Times New Roman"/>
          <w:sz w:val="28"/>
          <w:szCs w:val="28"/>
        </w:rPr>
        <w:t xml:space="preserve">1. 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 </w:t>
      </w:r>
    </w:p>
    <w:p w:rsidR="00C11D91" w:rsidRPr="00CF7FD6" w:rsidRDefault="00C11D91" w:rsidP="00C11D91">
      <w:pPr>
        <w:ind w:firstLine="540"/>
        <w:rPr>
          <w:rFonts w:ascii="Times New Roman" w:hAnsi="Times New Roman" w:cs="Times New Roman"/>
          <w:sz w:val="28"/>
          <w:szCs w:val="28"/>
        </w:rPr>
      </w:pPr>
      <w:r w:rsidRPr="00CF7FD6">
        <w:rPr>
          <w:rFonts w:ascii="Times New Roman" w:hAnsi="Times New Roman" w:cs="Times New Roman"/>
          <w:sz w:val="28"/>
          <w:szCs w:val="28"/>
        </w:rPr>
        <w:t xml:space="preserve">2. Образовательная деятельность (не сопряжена с выполнением функций по уходу и присмотру за детьми). </w:t>
      </w:r>
    </w:p>
    <w:p w:rsidR="00C11D91" w:rsidRPr="00CF7FD6" w:rsidRDefault="00C11D91" w:rsidP="00C11D91">
      <w:pPr>
        <w:ind w:firstLine="540"/>
        <w:rPr>
          <w:rFonts w:ascii="Times New Roman" w:hAnsi="Times New Roman" w:cs="Times New Roman"/>
          <w:sz w:val="28"/>
          <w:szCs w:val="28"/>
        </w:rPr>
      </w:pPr>
      <w:r w:rsidRPr="00CF7FD6">
        <w:rPr>
          <w:rFonts w:ascii="Times New Roman" w:hAnsi="Times New Roman" w:cs="Times New Roman"/>
          <w:sz w:val="28"/>
          <w:szCs w:val="28"/>
        </w:rPr>
        <w:t xml:space="preserve">Длительность образовательной деятельности: </w:t>
      </w:r>
    </w:p>
    <w:p w:rsidR="00C11D91" w:rsidRPr="00CF7FD6" w:rsidRDefault="00C11D91" w:rsidP="00C11D91">
      <w:pPr>
        <w:ind w:firstLine="540"/>
        <w:rPr>
          <w:rFonts w:ascii="Times New Roman" w:hAnsi="Times New Roman" w:cs="Times New Roman"/>
          <w:sz w:val="28"/>
          <w:szCs w:val="28"/>
        </w:rPr>
      </w:pPr>
      <w:r w:rsidRPr="00CF7FD6">
        <w:rPr>
          <w:rFonts w:ascii="Times New Roman" w:hAnsi="Times New Roman" w:cs="Times New Roman"/>
          <w:sz w:val="28"/>
          <w:szCs w:val="28"/>
        </w:rPr>
        <w:t xml:space="preserve">в группах для детей от 2 лет до 3 лет – 10 минут, </w:t>
      </w:r>
    </w:p>
    <w:p w:rsidR="00C11D91" w:rsidRPr="00CF7FD6" w:rsidRDefault="00C11D91" w:rsidP="00C11D91">
      <w:pPr>
        <w:ind w:firstLine="540"/>
        <w:rPr>
          <w:rFonts w:ascii="Times New Roman" w:hAnsi="Times New Roman" w:cs="Times New Roman"/>
          <w:sz w:val="28"/>
          <w:szCs w:val="28"/>
        </w:rPr>
      </w:pPr>
      <w:r w:rsidRPr="00CF7FD6">
        <w:rPr>
          <w:rFonts w:ascii="Times New Roman" w:hAnsi="Times New Roman" w:cs="Times New Roman"/>
          <w:sz w:val="28"/>
          <w:szCs w:val="28"/>
        </w:rPr>
        <w:t xml:space="preserve">в группах для детей от 3 лет до 4 лет – 15 минут, </w:t>
      </w:r>
    </w:p>
    <w:p w:rsidR="00C11D91" w:rsidRPr="00CF7FD6" w:rsidRDefault="00C11D91" w:rsidP="00C11D91">
      <w:pPr>
        <w:ind w:firstLine="540"/>
        <w:rPr>
          <w:rFonts w:ascii="Times New Roman" w:hAnsi="Times New Roman" w:cs="Times New Roman"/>
          <w:sz w:val="28"/>
          <w:szCs w:val="28"/>
        </w:rPr>
      </w:pPr>
      <w:r w:rsidRPr="00CF7FD6">
        <w:rPr>
          <w:rFonts w:ascii="Times New Roman" w:hAnsi="Times New Roman" w:cs="Times New Roman"/>
          <w:sz w:val="28"/>
          <w:szCs w:val="28"/>
        </w:rPr>
        <w:t xml:space="preserve">в группах для детей от 4 лет до 5 лет – 20минут, </w:t>
      </w:r>
    </w:p>
    <w:p w:rsidR="00C11D91" w:rsidRPr="00CF7FD6" w:rsidRDefault="00C11D91" w:rsidP="00C11D91">
      <w:pPr>
        <w:ind w:firstLine="540"/>
        <w:rPr>
          <w:rFonts w:ascii="Times New Roman" w:hAnsi="Times New Roman" w:cs="Times New Roman"/>
          <w:sz w:val="28"/>
          <w:szCs w:val="28"/>
        </w:rPr>
      </w:pPr>
      <w:r w:rsidRPr="00CF7FD6">
        <w:rPr>
          <w:rFonts w:ascii="Times New Roman" w:hAnsi="Times New Roman" w:cs="Times New Roman"/>
          <w:sz w:val="28"/>
          <w:szCs w:val="28"/>
        </w:rPr>
        <w:t xml:space="preserve">в группах для детей от 5 лет до 6 лет – до 25 минут, </w:t>
      </w:r>
    </w:p>
    <w:p w:rsidR="00C11D91" w:rsidRPr="00CF7FD6" w:rsidRDefault="00C11D91" w:rsidP="00C11D91">
      <w:pPr>
        <w:ind w:firstLine="540"/>
        <w:rPr>
          <w:rFonts w:ascii="Times New Roman" w:hAnsi="Times New Roman" w:cs="Times New Roman"/>
          <w:sz w:val="28"/>
          <w:szCs w:val="28"/>
        </w:rPr>
      </w:pPr>
      <w:r w:rsidRPr="00CF7FD6">
        <w:rPr>
          <w:rFonts w:ascii="Times New Roman" w:hAnsi="Times New Roman" w:cs="Times New Roman"/>
          <w:sz w:val="28"/>
          <w:szCs w:val="28"/>
        </w:rPr>
        <w:t xml:space="preserve">в группах для детей от 6 лет до 7 лет – до 30 минут. </w:t>
      </w:r>
    </w:p>
    <w:p w:rsidR="00C11D91" w:rsidRDefault="00C11D91" w:rsidP="00C11D91">
      <w:pPr>
        <w:ind w:firstLine="540"/>
        <w:rPr>
          <w:rFonts w:ascii="Times New Roman" w:hAnsi="Times New Roman" w:cs="Times New Roman"/>
          <w:sz w:val="28"/>
          <w:szCs w:val="28"/>
        </w:rPr>
      </w:pPr>
      <w:r w:rsidRPr="00CF7FD6">
        <w:rPr>
          <w:rFonts w:ascii="Times New Roman" w:hAnsi="Times New Roman" w:cs="Times New Roman"/>
          <w:sz w:val="28"/>
          <w:szCs w:val="28"/>
        </w:rPr>
        <w:t>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w:t>
      </w:r>
    </w:p>
    <w:p w:rsidR="007E5E38" w:rsidRDefault="007E5E38" w:rsidP="00C11D91">
      <w:pPr>
        <w:ind w:firstLine="540"/>
        <w:rPr>
          <w:rFonts w:ascii="Times New Roman" w:hAnsi="Times New Roman" w:cs="Times New Roman"/>
          <w:sz w:val="28"/>
          <w:szCs w:val="28"/>
        </w:rPr>
      </w:pPr>
    </w:p>
    <w:p w:rsidR="00047D69" w:rsidRDefault="00047D69" w:rsidP="00047D69">
      <w:pPr>
        <w:ind w:firstLine="540"/>
        <w:rPr>
          <w:rFonts w:ascii="Times New Roman" w:hAnsi="Times New Roman" w:cs="Times New Roman"/>
          <w:sz w:val="28"/>
          <w:szCs w:val="28"/>
        </w:rPr>
      </w:pPr>
      <w:r w:rsidRPr="00CF7FD6">
        <w:rPr>
          <w:rFonts w:ascii="Times New Roman" w:hAnsi="Times New Roman" w:cs="Times New Roman"/>
          <w:sz w:val="28"/>
          <w:szCs w:val="28"/>
        </w:rPr>
        <w:t>Объем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w:t>
      </w:r>
      <w:r w:rsidR="002A54E8">
        <w:rPr>
          <w:rFonts w:ascii="Times New Roman" w:hAnsi="Times New Roman" w:cs="Times New Roman"/>
          <w:sz w:val="28"/>
          <w:szCs w:val="28"/>
        </w:rPr>
        <w:t>и»</w:t>
      </w:r>
    </w:p>
    <w:p w:rsidR="00CC05D0" w:rsidRDefault="00CC05D0" w:rsidP="00047D69">
      <w:pPr>
        <w:ind w:firstLine="540"/>
        <w:rPr>
          <w:rFonts w:ascii="Times New Roman" w:hAnsi="Times New Roman" w:cs="Times New Roman"/>
          <w:sz w:val="28"/>
          <w:szCs w:val="28"/>
        </w:rPr>
      </w:pPr>
    </w:p>
    <w:p w:rsidR="00CC05D0" w:rsidRDefault="00CC05D0" w:rsidP="00047D69">
      <w:pPr>
        <w:ind w:firstLine="540"/>
        <w:rPr>
          <w:rFonts w:ascii="Times New Roman" w:hAnsi="Times New Roman" w:cs="Times New Roman"/>
          <w:sz w:val="28"/>
          <w:szCs w:val="28"/>
        </w:rPr>
      </w:pPr>
    </w:p>
    <w:p w:rsidR="00CC05D0" w:rsidRPr="00CF7FD6" w:rsidRDefault="00CC05D0" w:rsidP="00047D69">
      <w:pPr>
        <w:ind w:firstLine="540"/>
        <w:rPr>
          <w:rFonts w:ascii="Times New Roman" w:hAnsi="Times New Roman" w:cs="Times New Roman"/>
          <w:sz w:val="28"/>
          <w:szCs w:val="28"/>
        </w:rPr>
      </w:pPr>
    </w:p>
    <w:p w:rsidR="002A54E8" w:rsidRDefault="002A54E8" w:rsidP="002A54E8">
      <w:pPr>
        <w:ind w:firstLine="540"/>
        <w:jc w:val="center"/>
        <w:rPr>
          <w:rFonts w:ascii="Times New Roman" w:hAnsi="Times New Roman" w:cs="Times New Roman"/>
          <w:b/>
          <w:sz w:val="28"/>
          <w:szCs w:val="28"/>
        </w:rPr>
      </w:pPr>
      <w:r w:rsidRPr="002A54E8">
        <w:rPr>
          <w:rFonts w:ascii="Times New Roman" w:hAnsi="Times New Roman" w:cs="Times New Roman"/>
          <w:b/>
          <w:sz w:val="28"/>
          <w:szCs w:val="28"/>
        </w:rPr>
        <w:lastRenderedPageBreak/>
        <w:t>Образовательная деятельность в ходе режимных моментов</w:t>
      </w:r>
    </w:p>
    <w:tbl>
      <w:tblPr>
        <w:tblStyle w:val="aff2"/>
        <w:tblW w:w="0" w:type="auto"/>
        <w:tblLook w:val="04A0"/>
      </w:tblPr>
      <w:tblGrid>
        <w:gridCol w:w="5211"/>
        <w:gridCol w:w="2127"/>
        <w:gridCol w:w="2126"/>
        <w:gridCol w:w="2126"/>
        <w:gridCol w:w="1985"/>
        <w:gridCol w:w="1922"/>
      </w:tblGrid>
      <w:tr w:rsidR="002A54E8" w:rsidTr="001464D7">
        <w:trPr>
          <w:trHeight w:val="336"/>
        </w:trPr>
        <w:tc>
          <w:tcPr>
            <w:tcW w:w="5211" w:type="dxa"/>
          </w:tcPr>
          <w:p w:rsidR="002A54E8" w:rsidRDefault="002A54E8" w:rsidP="002A54E8">
            <w:pPr>
              <w:ind w:firstLine="0"/>
              <w:jc w:val="center"/>
              <w:rPr>
                <w:rFonts w:ascii="Times New Roman" w:hAnsi="Times New Roman" w:cs="Times New Roman"/>
                <w:b/>
                <w:sz w:val="28"/>
                <w:szCs w:val="28"/>
              </w:rPr>
            </w:pPr>
            <w:r>
              <w:rPr>
                <w:rFonts w:ascii="Times New Roman" w:hAnsi="Times New Roman" w:cs="Times New Roman"/>
                <w:b/>
                <w:sz w:val="28"/>
                <w:szCs w:val="28"/>
              </w:rPr>
              <w:t>Утренняя гимнастика</w:t>
            </w:r>
          </w:p>
        </w:tc>
        <w:tc>
          <w:tcPr>
            <w:tcW w:w="2127"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2126"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2126"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1985"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1922"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r>
      <w:tr w:rsidR="002A54E8" w:rsidTr="001464D7">
        <w:trPr>
          <w:trHeight w:val="321"/>
        </w:trPr>
        <w:tc>
          <w:tcPr>
            <w:tcW w:w="5211" w:type="dxa"/>
          </w:tcPr>
          <w:p w:rsidR="002A54E8" w:rsidRDefault="002A54E8" w:rsidP="002A54E8">
            <w:pPr>
              <w:ind w:firstLine="0"/>
              <w:jc w:val="center"/>
              <w:rPr>
                <w:rFonts w:ascii="Times New Roman" w:hAnsi="Times New Roman" w:cs="Times New Roman"/>
                <w:b/>
                <w:sz w:val="28"/>
                <w:szCs w:val="28"/>
              </w:rPr>
            </w:pPr>
            <w:r>
              <w:rPr>
                <w:rFonts w:ascii="Times New Roman" w:hAnsi="Times New Roman" w:cs="Times New Roman"/>
                <w:b/>
                <w:sz w:val="28"/>
                <w:szCs w:val="28"/>
              </w:rPr>
              <w:t>Комплексы закаливающих процедур</w:t>
            </w:r>
          </w:p>
        </w:tc>
        <w:tc>
          <w:tcPr>
            <w:tcW w:w="2127"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2126"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2126"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1985"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1922"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r>
      <w:tr w:rsidR="002A54E8" w:rsidTr="001464D7">
        <w:trPr>
          <w:trHeight w:val="321"/>
        </w:trPr>
        <w:tc>
          <w:tcPr>
            <w:tcW w:w="5211" w:type="dxa"/>
          </w:tcPr>
          <w:p w:rsidR="002A54E8" w:rsidRDefault="002A54E8" w:rsidP="002A54E8">
            <w:pPr>
              <w:ind w:firstLine="0"/>
              <w:jc w:val="center"/>
              <w:rPr>
                <w:rFonts w:ascii="Times New Roman" w:hAnsi="Times New Roman" w:cs="Times New Roman"/>
                <w:b/>
                <w:sz w:val="28"/>
                <w:szCs w:val="28"/>
              </w:rPr>
            </w:pPr>
            <w:r>
              <w:rPr>
                <w:rFonts w:ascii="Times New Roman" w:hAnsi="Times New Roman" w:cs="Times New Roman"/>
                <w:b/>
                <w:sz w:val="28"/>
                <w:szCs w:val="28"/>
              </w:rPr>
              <w:t>Гигиенические процедуры</w:t>
            </w:r>
          </w:p>
        </w:tc>
        <w:tc>
          <w:tcPr>
            <w:tcW w:w="2127"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2126"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2126"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1985"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1922"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r>
      <w:tr w:rsidR="002A54E8" w:rsidTr="001464D7">
        <w:trPr>
          <w:trHeight w:val="321"/>
        </w:trPr>
        <w:tc>
          <w:tcPr>
            <w:tcW w:w="5211" w:type="dxa"/>
          </w:tcPr>
          <w:p w:rsidR="002A54E8" w:rsidRDefault="002A54E8" w:rsidP="002A54E8">
            <w:pPr>
              <w:ind w:firstLine="0"/>
              <w:jc w:val="center"/>
              <w:rPr>
                <w:rFonts w:ascii="Times New Roman" w:hAnsi="Times New Roman" w:cs="Times New Roman"/>
                <w:b/>
                <w:sz w:val="28"/>
                <w:szCs w:val="28"/>
              </w:rPr>
            </w:pPr>
            <w:r>
              <w:rPr>
                <w:rFonts w:ascii="Times New Roman" w:hAnsi="Times New Roman" w:cs="Times New Roman"/>
                <w:b/>
                <w:sz w:val="28"/>
                <w:szCs w:val="28"/>
              </w:rPr>
              <w:t>Ситуативные беседы при проведении режимных моментов</w:t>
            </w:r>
          </w:p>
        </w:tc>
        <w:tc>
          <w:tcPr>
            <w:tcW w:w="2127"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2126"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2126"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1985"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1922" w:type="dxa"/>
          </w:tcPr>
          <w:p w:rsidR="002A54E8" w:rsidRPr="001464D7" w:rsidRDefault="001464D7" w:rsidP="002A54E8">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r>
      <w:tr w:rsidR="001464D7" w:rsidTr="001464D7">
        <w:trPr>
          <w:trHeight w:val="321"/>
        </w:trPr>
        <w:tc>
          <w:tcPr>
            <w:tcW w:w="5211" w:type="dxa"/>
          </w:tcPr>
          <w:p w:rsidR="001464D7" w:rsidRDefault="001464D7" w:rsidP="002A54E8">
            <w:pPr>
              <w:ind w:firstLine="0"/>
              <w:jc w:val="center"/>
              <w:rPr>
                <w:rFonts w:ascii="Times New Roman" w:hAnsi="Times New Roman" w:cs="Times New Roman"/>
                <w:b/>
                <w:sz w:val="28"/>
                <w:szCs w:val="28"/>
              </w:rPr>
            </w:pPr>
            <w:r>
              <w:rPr>
                <w:rFonts w:ascii="Times New Roman" w:hAnsi="Times New Roman" w:cs="Times New Roman"/>
                <w:b/>
                <w:sz w:val="28"/>
                <w:szCs w:val="28"/>
              </w:rPr>
              <w:t>Чтение художественной литературы</w:t>
            </w:r>
          </w:p>
        </w:tc>
        <w:tc>
          <w:tcPr>
            <w:tcW w:w="2127"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2126"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2126"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1985"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1922"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r>
      <w:tr w:rsidR="001464D7" w:rsidTr="001464D7">
        <w:trPr>
          <w:trHeight w:val="321"/>
        </w:trPr>
        <w:tc>
          <w:tcPr>
            <w:tcW w:w="5211" w:type="dxa"/>
          </w:tcPr>
          <w:p w:rsidR="001464D7" w:rsidRDefault="001464D7" w:rsidP="002A54E8">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Дежурства </w:t>
            </w:r>
          </w:p>
        </w:tc>
        <w:tc>
          <w:tcPr>
            <w:tcW w:w="2127"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2126"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2126"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1985"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1922"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r>
      <w:tr w:rsidR="001464D7" w:rsidTr="001464D7">
        <w:trPr>
          <w:trHeight w:val="336"/>
        </w:trPr>
        <w:tc>
          <w:tcPr>
            <w:tcW w:w="5211" w:type="dxa"/>
          </w:tcPr>
          <w:p w:rsidR="001464D7" w:rsidRDefault="001464D7" w:rsidP="002A54E8">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Прогулки </w:t>
            </w:r>
          </w:p>
        </w:tc>
        <w:tc>
          <w:tcPr>
            <w:tcW w:w="2127"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2126"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2126"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1985"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1922"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r>
      <w:tr w:rsidR="001464D7" w:rsidTr="000B2785">
        <w:trPr>
          <w:trHeight w:val="336"/>
        </w:trPr>
        <w:tc>
          <w:tcPr>
            <w:tcW w:w="15497" w:type="dxa"/>
            <w:gridSpan w:val="6"/>
          </w:tcPr>
          <w:p w:rsidR="001464D7" w:rsidRDefault="001464D7" w:rsidP="002A54E8">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Самостоятельная деятельность </w:t>
            </w:r>
          </w:p>
        </w:tc>
      </w:tr>
      <w:tr w:rsidR="001464D7" w:rsidTr="001464D7">
        <w:trPr>
          <w:trHeight w:val="336"/>
        </w:trPr>
        <w:tc>
          <w:tcPr>
            <w:tcW w:w="5211" w:type="dxa"/>
          </w:tcPr>
          <w:p w:rsidR="001464D7" w:rsidRDefault="001464D7" w:rsidP="002A54E8">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Игра </w:t>
            </w:r>
          </w:p>
        </w:tc>
        <w:tc>
          <w:tcPr>
            <w:tcW w:w="2127"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2126"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2126"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1985"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1922"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r>
      <w:tr w:rsidR="001464D7" w:rsidTr="001464D7">
        <w:trPr>
          <w:trHeight w:val="336"/>
        </w:trPr>
        <w:tc>
          <w:tcPr>
            <w:tcW w:w="5211" w:type="dxa"/>
          </w:tcPr>
          <w:p w:rsidR="001464D7" w:rsidRDefault="001464D7" w:rsidP="002A54E8">
            <w:pPr>
              <w:ind w:firstLine="0"/>
              <w:jc w:val="center"/>
              <w:rPr>
                <w:rFonts w:ascii="Times New Roman" w:hAnsi="Times New Roman" w:cs="Times New Roman"/>
                <w:b/>
                <w:sz w:val="28"/>
                <w:szCs w:val="28"/>
              </w:rPr>
            </w:pPr>
            <w:r>
              <w:rPr>
                <w:rFonts w:ascii="Times New Roman" w:hAnsi="Times New Roman" w:cs="Times New Roman"/>
                <w:b/>
                <w:sz w:val="28"/>
                <w:szCs w:val="28"/>
              </w:rPr>
              <w:t>Самостоятельная деятельность детей в центрах (уголках) развития</w:t>
            </w:r>
          </w:p>
        </w:tc>
        <w:tc>
          <w:tcPr>
            <w:tcW w:w="2127"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2126"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2126"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1985"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c>
          <w:tcPr>
            <w:tcW w:w="1922" w:type="dxa"/>
          </w:tcPr>
          <w:p w:rsidR="001464D7" w:rsidRPr="001464D7" w:rsidRDefault="001464D7" w:rsidP="000B2785">
            <w:pPr>
              <w:ind w:firstLine="0"/>
              <w:jc w:val="center"/>
              <w:rPr>
                <w:rFonts w:ascii="Times New Roman" w:hAnsi="Times New Roman" w:cs="Times New Roman"/>
                <w:sz w:val="28"/>
                <w:szCs w:val="28"/>
              </w:rPr>
            </w:pPr>
            <w:r w:rsidRPr="001464D7">
              <w:rPr>
                <w:rFonts w:ascii="Times New Roman" w:hAnsi="Times New Roman" w:cs="Times New Roman"/>
                <w:sz w:val="28"/>
                <w:szCs w:val="28"/>
              </w:rPr>
              <w:t>ежедневно</w:t>
            </w:r>
          </w:p>
        </w:tc>
      </w:tr>
    </w:tbl>
    <w:p w:rsidR="002A54E8" w:rsidRPr="002A54E8" w:rsidRDefault="002A54E8" w:rsidP="002A54E8">
      <w:pPr>
        <w:ind w:firstLine="540"/>
        <w:jc w:val="center"/>
        <w:rPr>
          <w:rFonts w:ascii="Times New Roman" w:hAnsi="Times New Roman" w:cs="Times New Roman"/>
          <w:b/>
          <w:sz w:val="28"/>
          <w:szCs w:val="28"/>
        </w:rPr>
      </w:pPr>
    </w:p>
    <w:p w:rsidR="00DE71DB" w:rsidRDefault="00060C76">
      <w:pPr>
        <w:ind w:firstLine="0"/>
        <w:rPr>
          <w:rStyle w:val="30pt0"/>
          <w:rFonts w:eastAsia="SimSun"/>
          <w:i w:val="0"/>
          <w:iCs w:val="0"/>
          <w:color w:val="auto"/>
          <w:sz w:val="28"/>
          <w:szCs w:val="28"/>
        </w:rPr>
      </w:pPr>
      <w:r w:rsidRPr="00231EC6">
        <w:rPr>
          <w:rStyle w:val="0pt"/>
          <w:rFonts w:eastAsia="SimSun"/>
          <w:color w:val="auto"/>
          <w:sz w:val="28"/>
          <w:szCs w:val="28"/>
        </w:rPr>
        <w:t xml:space="preserve">Расписание занятий в каждой возрастной группе представлено </w:t>
      </w:r>
      <w:r w:rsidR="007A18A5" w:rsidRPr="00231EC6">
        <w:rPr>
          <w:rFonts w:ascii="Times New Roman" w:hAnsi="Times New Roman" w:cs="Times New Roman"/>
          <w:sz w:val="28"/>
          <w:szCs w:val="28"/>
        </w:rPr>
        <w:t xml:space="preserve">в </w:t>
      </w:r>
      <w:r w:rsidR="00231EC6">
        <w:rPr>
          <w:rFonts w:ascii="Times New Roman" w:hAnsi="Times New Roman" w:cs="Times New Roman"/>
          <w:i/>
          <w:sz w:val="28"/>
          <w:szCs w:val="28"/>
        </w:rPr>
        <w:t>П</w:t>
      </w:r>
      <w:r w:rsidR="007A18A5" w:rsidRPr="00231EC6">
        <w:rPr>
          <w:rFonts w:ascii="Times New Roman" w:hAnsi="Times New Roman" w:cs="Times New Roman"/>
          <w:i/>
          <w:sz w:val="28"/>
          <w:szCs w:val="28"/>
        </w:rPr>
        <w:t xml:space="preserve">риложении </w:t>
      </w:r>
      <w:r w:rsidR="007A18A5" w:rsidRPr="00231EC6">
        <w:rPr>
          <w:rFonts w:ascii="Times New Roman" w:hAnsi="Times New Roman" w:cs="Times New Roman"/>
          <w:sz w:val="28"/>
          <w:szCs w:val="28"/>
        </w:rPr>
        <w:t xml:space="preserve">к ОП </w:t>
      </w:r>
      <w:r w:rsidRPr="00231EC6">
        <w:rPr>
          <w:rFonts w:ascii="Times New Roman" w:hAnsi="Times New Roman" w:cs="Times New Roman"/>
          <w:sz w:val="28"/>
          <w:szCs w:val="28"/>
        </w:rPr>
        <w:t>ДОУ</w:t>
      </w:r>
      <w:r w:rsidRPr="00231EC6">
        <w:rPr>
          <w:rStyle w:val="30pt0"/>
          <w:rFonts w:eastAsia="SimSun"/>
          <w:i w:val="0"/>
          <w:iCs w:val="0"/>
          <w:color w:val="auto"/>
          <w:sz w:val="28"/>
          <w:szCs w:val="28"/>
        </w:rPr>
        <w:t>.</w:t>
      </w:r>
    </w:p>
    <w:p w:rsidR="00231EC6" w:rsidRDefault="00231EC6">
      <w:pPr>
        <w:ind w:firstLine="0"/>
        <w:rPr>
          <w:rStyle w:val="30pt0"/>
          <w:rFonts w:eastAsia="SimSun"/>
          <w:i w:val="0"/>
          <w:iCs w:val="0"/>
          <w:color w:val="auto"/>
          <w:sz w:val="28"/>
          <w:szCs w:val="28"/>
        </w:rPr>
      </w:pPr>
    </w:p>
    <w:p w:rsidR="00532BF8" w:rsidRDefault="00532BF8" w:rsidP="00532BF8">
      <w:pPr>
        <w:ind w:firstLine="540"/>
        <w:rPr>
          <w:rFonts w:ascii="Times New Roman" w:eastAsia="Times New Roman" w:hAnsi="Times New Roman" w:cs="Times New Roman"/>
          <w:sz w:val="28"/>
          <w:szCs w:val="28"/>
        </w:rPr>
      </w:pPr>
    </w:p>
    <w:p w:rsidR="00552FA9" w:rsidRDefault="00552FA9" w:rsidP="00532BF8">
      <w:pPr>
        <w:ind w:firstLine="540"/>
        <w:rPr>
          <w:rFonts w:ascii="Times New Roman" w:eastAsia="Times New Roman" w:hAnsi="Times New Roman" w:cs="Times New Roman"/>
          <w:sz w:val="28"/>
          <w:szCs w:val="28"/>
        </w:rPr>
      </w:pPr>
    </w:p>
    <w:p w:rsidR="00552FA9" w:rsidRDefault="00552FA9" w:rsidP="00532BF8">
      <w:pPr>
        <w:ind w:firstLine="540"/>
        <w:rPr>
          <w:rFonts w:ascii="Times New Roman" w:eastAsia="Times New Roman" w:hAnsi="Times New Roman" w:cs="Times New Roman"/>
          <w:sz w:val="28"/>
          <w:szCs w:val="28"/>
        </w:rPr>
      </w:pPr>
    </w:p>
    <w:p w:rsidR="00552FA9" w:rsidRDefault="00552FA9" w:rsidP="00532BF8">
      <w:pPr>
        <w:ind w:firstLine="540"/>
        <w:rPr>
          <w:rFonts w:ascii="Times New Roman" w:eastAsia="Times New Roman" w:hAnsi="Times New Roman" w:cs="Times New Roman"/>
          <w:sz w:val="28"/>
          <w:szCs w:val="28"/>
        </w:rPr>
      </w:pPr>
    </w:p>
    <w:p w:rsidR="00DE71DB" w:rsidRPr="007A18A5" w:rsidRDefault="00060C76" w:rsidP="005D66F5">
      <w:pPr>
        <w:pStyle w:val="1"/>
        <w:numPr>
          <w:ilvl w:val="0"/>
          <w:numId w:val="113"/>
        </w:numPr>
        <w:rPr>
          <w:rFonts w:ascii="Times New Roman" w:hAnsi="Times New Roman" w:cs="Times New Roman"/>
          <w:color w:val="auto"/>
        </w:rPr>
      </w:pPr>
      <w:bookmarkStart w:id="93" w:name="_Toc134315190"/>
      <w:r w:rsidRPr="007A18A5">
        <w:rPr>
          <w:rFonts w:ascii="Times New Roman" w:hAnsi="Times New Roman" w:cs="Times New Roman"/>
          <w:color w:val="auto"/>
        </w:rPr>
        <w:t>ДОПОЛНИТЕЛЬНЫЙ РАЗДЕЛ ПРОГРАММЫ</w:t>
      </w:r>
      <w:bookmarkEnd w:id="93"/>
    </w:p>
    <w:p w:rsidR="00DE71DB" w:rsidRPr="007A18A5" w:rsidRDefault="00060C76">
      <w:pPr>
        <w:pStyle w:val="1"/>
        <w:ind w:left="1287"/>
        <w:rPr>
          <w:rFonts w:ascii="Times New Roman" w:hAnsi="Times New Roman" w:cs="Times New Roman"/>
          <w:color w:val="auto"/>
        </w:rPr>
      </w:pPr>
      <w:bookmarkStart w:id="94" w:name="_Toc134315191"/>
      <w:r w:rsidRPr="007A18A5">
        <w:rPr>
          <w:rFonts w:ascii="Times New Roman" w:hAnsi="Times New Roman" w:cs="Times New Roman"/>
          <w:color w:val="auto"/>
        </w:rPr>
        <w:t>Краткая презентация программы</w:t>
      </w:r>
      <w:bookmarkEnd w:id="94"/>
    </w:p>
    <w:p w:rsidR="006D3D89" w:rsidRDefault="00F554AE" w:rsidP="00F554AE">
      <w:pPr>
        <w:spacing w:after="160" w:line="259"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C21690" w:rsidRPr="00F554AE">
        <w:rPr>
          <w:rFonts w:ascii="Times New Roman" w:hAnsi="Times New Roman" w:cs="Times New Roman"/>
          <w:sz w:val="28"/>
          <w:szCs w:val="28"/>
        </w:rPr>
        <w:t xml:space="preserve">Основная общеобразовательная программа - программа дошкольного образования муниципального бюджетного дошкольного образовательного </w:t>
      </w:r>
      <w:r w:rsidRPr="00F554AE">
        <w:rPr>
          <w:rFonts w:ascii="Times New Roman" w:hAnsi="Times New Roman" w:cs="Times New Roman"/>
          <w:sz w:val="28"/>
          <w:szCs w:val="28"/>
        </w:rPr>
        <w:t>у</w:t>
      </w:r>
      <w:r w:rsidR="00C21690" w:rsidRPr="00F554AE">
        <w:rPr>
          <w:rFonts w:ascii="Times New Roman" w:hAnsi="Times New Roman" w:cs="Times New Roman"/>
          <w:sz w:val="28"/>
          <w:szCs w:val="28"/>
        </w:rPr>
        <w:t>чреждения «</w:t>
      </w:r>
      <w:r>
        <w:rPr>
          <w:rFonts w:ascii="Times New Roman" w:hAnsi="Times New Roman" w:cs="Times New Roman"/>
          <w:sz w:val="28"/>
          <w:szCs w:val="28"/>
        </w:rPr>
        <w:t>Краснополянский детский сад «Тополёк»</w:t>
      </w:r>
      <w:r w:rsidR="00C21690" w:rsidRPr="00F554AE">
        <w:rPr>
          <w:rFonts w:ascii="Times New Roman" w:hAnsi="Times New Roman" w:cs="Times New Roman"/>
          <w:sz w:val="28"/>
          <w:szCs w:val="28"/>
        </w:rPr>
        <w:t xml:space="preserve">»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Программа направлена на создание условий развития ребёнка с 2 до 7 лет, открывающих возможности для его позитивной оциализации, его личностного развития, развития инициативы и творческих способностей на основе сотрудничества со взрослыми и сверстниками и оответствующими возрасту видами деятельности (игры, познавательной и исследовательской деятельности, в форме </w:t>
      </w:r>
      <w:r w:rsidR="00C21690" w:rsidRPr="00F554AE">
        <w:rPr>
          <w:rFonts w:ascii="Times New Roman" w:hAnsi="Times New Roman" w:cs="Times New Roman"/>
          <w:sz w:val="28"/>
          <w:szCs w:val="28"/>
        </w:rPr>
        <w:lastRenderedPageBreak/>
        <w:t xml:space="preserve">творческой активности, </w:t>
      </w:r>
      <w:r w:rsidRPr="00F554AE">
        <w:rPr>
          <w:rFonts w:ascii="Times New Roman" w:hAnsi="Times New Roman" w:cs="Times New Roman"/>
          <w:sz w:val="28"/>
          <w:szCs w:val="28"/>
        </w:rPr>
        <w:t>о</w:t>
      </w:r>
      <w:r w:rsidR="00C21690" w:rsidRPr="00F554AE">
        <w:rPr>
          <w:rFonts w:ascii="Times New Roman" w:hAnsi="Times New Roman" w:cs="Times New Roman"/>
          <w:sz w:val="28"/>
          <w:szCs w:val="28"/>
        </w:rPr>
        <w:t>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w:t>
      </w:r>
    </w:p>
    <w:p w:rsidR="00F554AE" w:rsidRDefault="00F554AE" w:rsidP="00F554AE">
      <w:pPr>
        <w:spacing w:after="160" w:line="259" w:lineRule="auto"/>
        <w:ind w:firstLine="0"/>
        <w:rPr>
          <w:rFonts w:ascii="Times New Roman" w:hAnsi="Times New Roman" w:cs="Times New Roman"/>
          <w:sz w:val="28"/>
          <w:szCs w:val="28"/>
        </w:rPr>
      </w:pPr>
      <w:r w:rsidRPr="00F554AE">
        <w:rPr>
          <w:rFonts w:ascii="Times New Roman" w:hAnsi="Times New Roman" w:cs="Times New Roman"/>
          <w:sz w:val="28"/>
          <w:szCs w:val="28"/>
        </w:rPr>
        <w:t xml:space="preserve">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w:t>
      </w:r>
      <w:r>
        <w:rPr>
          <w:rFonts w:ascii="Times New Roman" w:hAnsi="Times New Roman" w:cs="Times New Roman"/>
          <w:sz w:val="28"/>
          <w:szCs w:val="28"/>
        </w:rPr>
        <w:t xml:space="preserve"> </w:t>
      </w:r>
      <w:r w:rsidRPr="00F554AE">
        <w:rPr>
          <w:rFonts w:ascii="Times New Roman" w:hAnsi="Times New Roman" w:cs="Times New Roman"/>
          <w:sz w:val="28"/>
          <w:szCs w:val="28"/>
        </w:rPr>
        <w:t>отношений.</w:t>
      </w:r>
      <w:r>
        <w:rPr>
          <w:rFonts w:ascii="Times New Roman" w:hAnsi="Times New Roman" w:cs="Times New Roman"/>
          <w:sz w:val="28"/>
          <w:szCs w:val="28"/>
        </w:rPr>
        <w:t xml:space="preserve"> </w:t>
      </w:r>
    </w:p>
    <w:p w:rsidR="00F554AE" w:rsidRPr="00F554AE" w:rsidRDefault="00F554AE" w:rsidP="00F554AE">
      <w:pPr>
        <w:spacing w:after="160" w:line="259" w:lineRule="auto"/>
        <w:ind w:firstLine="0"/>
        <w:rPr>
          <w:rFonts w:ascii="Times New Roman" w:hAnsi="Times New Roman" w:cs="Times New Roman"/>
          <w:sz w:val="28"/>
          <w:szCs w:val="28"/>
        </w:rPr>
      </w:pPr>
      <w:r w:rsidRPr="00F554AE">
        <w:rPr>
          <w:rFonts w:ascii="Times New Roman" w:hAnsi="Times New Roman" w:cs="Times New Roman"/>
          <w:sz w:val="28"/>
          <w:szCs w:val="28"/>
        </w:rPr>
        <w:t xml:space="preserve">Целевой раздел включает в себя пояснительную записку и планируемые результаты освоения программы. Результаты освоения </w:t>
      </w:r>
      <w:r>
        <w:rPr>
          <w:rFonts w:ascii="Times New Roman" w:hAnsi="Times New Roman" w:cs="Times New Roman"/>
          <w:sz w:val="28"/>
          <w:szCs w:val="28"/>
        </w:rPr>
        <w:t>о</w:t>
      </w:r>
      <w:r w:rsidRPr="00F554AE">
        <w:rPr>
          <w:rFonts w:ascii="Times New Roman" w:hAnsi="Times New Roman" w:cs="Times New Roman"/>
          <w:sz w:val="28"/>
          <w:szCs w:val="28"/>
        </w:rPr>
        <w:t>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F554AE" w:rsidRPr="00F554AE" w:rsidRDefault="00F554AE" w:rsidP="00F554AE">
      <w:pPr>
        <w:spacing w:after="160" w:line="259" w:lineRule="auto"/>
        <w:ind w:firstLine="0"/>
        <w:rPr>
          <w:rFonts w:ascii="Times New Roman" w:hAnsi="Times New Roman" w:cs="Times New Roman"/>
          <w:sz w:val="28"/>
          <w:szCs w:val="28"/>
        </w:rPr>
      </w:pPr>
      <w:r w:rsidRPr="00F554AE">
        <w:rPr>
          <w:rFonts w:ascii="Times New Roman" w:hAnsi="Times New Roman" w:cs="Times New Roman"/>
          <w:sz w:val="28"/>
          <w:szCs w:val="28"/>
        </w:rPr>
        <w:t xml:space="preserve">Содержательный раздел представляет общее содержание Программы, обеспечивающее полноценное развитие личности детей. </w:t>
      </w:r>
    </w:p>
    <w:p w:rsidR="00F554AE" w:rsidRPr="00F554AE" w:rsidRDefault="00F554AE" w:rsidP="00F554AE">
      <w:pPr>
        <w:spacing w:after="160" w:line="259" w:lineRule="auto"/>
        <w:ind w:firstLine="0"/>
        <w:rPr>
          <w:rFonts w:ascii="Times New Roman" w:hAnsi="Times New Roman" w:cs="Times New Roman"/>
          <w:sz w:val="28"/>
          <w:szCs w:val="28"/>
        </w:rPr>
      </w:pPr>
      <w:r w:rsidRPr="00F554AE">
        <w:rPr>
          <w:rFonts w:ascii="Times New Roman" w:hAnsi="Times New Roman" w:cs="Times New Roman"/>
          <w:sz w:val="28"/>
          <w:szCs w:val="28"/>
        </w:rPr>
        <w:t xml:space="preserve">Программа состоит из обязательной части и части, формируемой участниками образовательных отношений (вариативная часть). </w:t>
      </w:r>
    </w:p>
    <w:p w:rsidR="00F554AE" w:rsidRDefault="00F554AE" w:rsidP="00F554AE">
      <w:pPr>
        <w:spacing w:after="160" w:line="259" w:lineRule="auto"/>
        <w:ind w:firstLine="0"/>
        <w:rPr>
          <w:rFonts w:ascii="Times New Roman" w:hAnsi="Times New Roman" w:cs="Times New Roman"/>
          <w:sz w:val="28"/>
          <w:szCs w:val="28"/>
        </w:rPr>
      </w:pPr>
      <w:r w:rsidRPr="00F554AE">
        <w:rPr>
          <w:rFonts w:ascii="Times New Roman" w:hAnsi="Times New Roman" w:cs="Times New Roman"/>
          <w:sz w:val="28"/>
          <w:szCs w:val="28"/>
        </w:rPr>
        <w:t>Обязательная часть Программы отражает комплексность подхода, обеспечивая развитие детей во всех пяти образовательных областях:</w:t>
      </w:r>
    </w:p>
    <w:p w:rsidR="00F554AE" w:rsidRPr="00F554AE" w:rsidRDefault="00F554AE" w:rsidP="00F554AE">
      <w:pPr>
        <w:spacing w:after="160"/>
        <w:ind w:firstLine="0"/>
        <w:rPr>
          <w:rFonts w:ascii="Times New Roman" w:hAnsi="Times New Roman" w:cs="Times New Roman"/>
          <w:sz w:val="28"/>
          <w:szCs w:val="28"/>
        </w:rPr>
      </w:pPr>
      <w:r w:rsidRPr="00F554AE">
        <w:rPr>
          <w:rFonts w:ascii="Times New Roman" w:hAnsi="Times New Roman" w:cs="Times New Roman"/>
          <w:sz w:val="28"/>
          <w:szCs w:val="28"/>
        </w:rPr>
        <w:t xml:space="preserve">1. Социально-коммуникативное развитие </w:t>
      </w:r>
    </w:p>
    <w:p w:rsidR="00F554AE" w:rsidRPr="00F554AE" w:rsidRDefault="00F554AE" w:rsidP="00F554AE">
      <w:pPr>
        <w:spacing w:after="160"/>
        <w:ind w:firstLine="0"/>
        <w:rPr>
          <w:rFonts w:ascii="Times New Roman" w:hAnsi="Times New Roman" w:cs="Times New Roman"/>
          <w:sz w:val="28"/>
          <w:szCs w:val="28"/>
        </w:rPr>
      </w:pPr>
      <w:r w:rsidRPr="00F554AE">
        <w:rPr>
          <w:rFonts w:ascii="Times New Roman" w:hAnsi="Times New Roman" w:cs="Times New Roman"/>
          <w:sz w:val="28"/>
          <w:szCs w:val="28"/>
        </w:rPr>
        <w:t xml:space="preserve">2. Познавательное развитие </w:t>
      </w:r>
    </w:p>
    <w:p w:rsidR="00F554AE" w:rsidRPr="00F554AE" w:rsidRDefault="00F554AE" w:rsidP="00F554AE">
      <w:pPr>
        <w:spacing w:after="160"/>
        <w:ind w:firstLine="0"/>
        <w:rPr>
          <w:rFonts w:ascii="Times New Roman" w:hAnsi="Times New Roman" w:cs="Times New Roman"/>
          <w:sz w:val="28"/>
          <w:szCs w:val="28"/>
        </w:rPr>
      </w:pPr>
      <w:r w:rsidRPr="00F554AE">
        <w:rPr>
          <w:rFonts w:ascii="Times New Roman" w:hAnsi="Times New Roman" w:cs="Times New Roman"/>
          <w:sz w:val="28"/>
          <w:szCs w:val="28"/>
        </w:rPr>
        <w:t xml:space="preserve">3. Речевое развитие </w:t>
      </w:r>
    </w:p>
    <w:p w:rsidR="00F554AE" w:rsidRPr="00F554AE" w:rsidRDefault="00F554AE" w:rsidP="00F554AE">
      <w:pPr>
        <w:spacing w:after="160"/>
        <w:ind w:firstLine="0"/>
        <w:rPr>
          <w:rFonts w:ascii="Times New Roman" w:hAnsi="Times New Roman" w:cs="Times New Roman"/>
          <w:sz w:val="28"/>
          <w:szCs w:val="28"/>
        </w:rPr>
      </w:pPr>
      <w:r w:rsidRPr="00F554AE">
        <w:rPr>
          <w:rFonts w:ascii="Times New Roman" w:hAnsi="Times New Roman" w:cs="Times New Roman"/>
          <w:sz w:val="28"/>
          <w:szCs w:val="28"/>
        </w:rPr>
        <w:t xml:space="preserve">4. Художественно-эстетическое развитие </w:t>
      </w:r>
    </w:p>
    <w:p w:rsidR="00F554AE" w:rsidRDefault="00F554AE" w:rsidP="00F554AE">
      <w:pPr>
        <w:spacing w:after="160"/>
        <w:ind w:firstLine="0"/>
        <w:rPr>
          <w:rFonts w:ascii="Times New Roman" w:hAnsi="Times New Roman" w:cs="Times New Roman"/>
          <w:sz w:val="28"/>
          <w:szCs w:val="28"/>
        </w:rPr>
      </w:pPr>
      <w:r w:rsidRPr="00F554AE">
        <w:rPr>
          <w:rFonts w:ascii="Times New Roman" w:hAnsi="Times New Roman" w:cs="Times New Roman"/>
          <w:sz w:val="28"/>
          <w:szCs w:val="28"/>
        </w:rPr>
        <w:t>5. Физическое развитие</w:t>
      </w:r>
    </w:p>
    <w:p w:rsidR="00F554AE" w:rsidRDefault="00F554AE" w:rsidP="00F554AE">
      <w:pPr>
        <w:spacing w:after="160"/>
        <w:ind w:firstLine="0"/>
        <w:rPr>
          <w:rFonts w:ascii="Times New Roman" w:hAnsi="Times New Roman" w:cs="Times New Roman"/>
          <w:sz w:val="28"/>
          <w:szCs w:val="28"/>
        </w:rPr>
      </w:pPr>
      <w:r w:rsidRPr="00F554AE">
        <w:rPr>
          <w:rFonts w:ascii="Times New Roman" w:hAnsi="Times New Roman" w:cs="Times New Roman"/>
          <w:sz w:val="28"/>
          <w:szCs w:val="28"/>
        </w:rPr>
        <w:t>Отражены особенности взаимодействия педагогического коллектива с семьями обучающихся. Главными целями взаимодействия педагогического коллектива ДО</w:t>
      </w:r>
      <w:r>
        <w:rPr>
          <w:rFonts w:ascii="Times New Roman" w:hAnsi="Times New Roman" w:cs="Times New Roman"/>
          <w:sz w:val="28"/>
          <w:szCs w:val="28"/>
        </w:rPr>
        <w:t>У</w:t>
      </w:r>
      <w:r w:rsidRPr="00F554AE">
        <w:rPr>
          <w:rFonts w:ascii="Times New Roman" w:hAnsi="Times New Roman" w:cs="Times New Roman"/>
          <w:sz w:val="28"/>
          <w:szCs w:val="28"/>
        </w:rPr>
        <w:t xml:space="preserve"> с семьями обучающихся дошкольного возраста являются:</w:t>
      </w:r>
      <w:r>
        <w:rPr>
          <w:rFonts w:ascii="Times New Roman" w:hAnsi="Times New Roman" w:cs="Times New Roman"/>
          <w:sz w:val="28"/>
          <w:szCs w:val="28"/>
        </w:rPr>
        <w:t xml:space="preserve"> </w:t>
      </w:r>
    </w:p>
    <w:p w:rsidR="00F554AE" w:rsidRPr="00F554AE" w:rsidRDefault="00F554AE" w:rsidP="00F554AE">
      <w:pPr>
        <w:spacing w:after="160"/>
        <w:ind w:firstLine="0"/>
        <w:rPr>
          <w:rFonts w:ascii="Times New Roman" w:hAnsi="Times New Roman" w:cs="Times New Roman"/>
          <w:sz w:val="28"/>
          <w:szCs w:val="28"/>
        </w:rPr>
      </w:pPr>
      <w:r w:rsidRPr="00F554AE">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F554AE" w:rsidRPr="00F554AE" w:rsidRDefault="00F554AE" w:rsidP="00F554AE">
      <w:pPr>
        <w:spacing w:after="160"/>
        <w:ind w:firstLine="0"/>
        <w:rPr>
          <w:rFonts w:ascii="Times New Roman" w:hAnsi="Times New Roman" w:cs="Times New Roman"/>
          <w:sz w:val="28"/>
          <w:szCs w:val="28"/>
        </w:rPr>
      </w:pPr>
      <w:r w:rsidRPr="00F554AE">
        <w:rPr>
          <w:rFonts w:ascii="Times New Roman" w:hAnsi="Times New Roman" w:cs="Times New Roman"/>
          <w:sz w:val="28"/>
          <w:szCs w:val="28"/>
        </w:rPr>
        <w:lastRenderedPageBreak/>
        <w:t>• обеспечение единства подходов к воспитанию и обучению детей в условиях ДОО и семьи; повышение воспитательного потенциала семьи.</w:t>
      </w:r>
      <w:r>
        <w:rPr>
          <w:rFonts w:ascii="Times New Roman" w:hAnsi="Times New Roman" w:cs="Times New Roman"/>
          <w:sz w:val="28"/>
          <w:szCs w:val="28"/>
        </w:rPr>
        <w:t xml:space="preserve"> </w:t>
      </w:r>
      <w:r w:rsidRPr="00F554AE">
        <w:rPr>
          <w:rFonts w:ascii="Times New Roman" w:hAnsi="Times New Roman" w:cs="Times New Roman"/>
          <w:sz w:val="28"/>
          <w:szCs w:val="28"/>
        </w:rPr>
        <w:t>Построение взаимодействия с родителями (законными представителями) должно придерживаться следующих принципов:</w:t>
      </w:r>
    </w:p>
    <w:p w:rsidR="00F554AE" w:rsidRPr="00F554AE" w:rsidRDefault="00F554AE" w:rsidP="00F554AE">
      <w:pPr>
        <w:spacing w:after="160"/>
        <w:ind w:firstLine="0"/>
        <w:rPr>
          <w:rFonts w:ascii="Times New Roman" w:hAnsi="Times New Roman" w:cs="Times New Roman"/>
          <w:sz w:val="28"/>
          <w:szCs w:val="28"/>
        </w:rPr>
      </w:pPr>
      <w:r w:rsidRPr="00F554AE">
        <w:rPr>
          <w:rFonts w:ascii="Times New Roman" w:hAnsi="Times New Roman" w:cs="Times New Roman"/>
          <w:sz w:val="28"/>
          <w:szCs w:val="28"/>
        </w:rPr>
        <w:t>1) приоритет семьи в воспитании, обучении и развитии ребёнка;</w:t>
      </w:r>
    </w:p>
    <w:p w:rsidR="00F554AE" w:rsidRPr="00F554AE" w:rsidRDefault="00F554AE" w:rsidP="00F554AE">
      <w:pPr>
        <w:spacing w:after="160"/>
        <w:ind w:firstLine="0"/>
        <w:rPr>
          <w:rFonts w:ascii="Times New Roman" w:hAnsi="Times New Roman" w:cs="Times New Roman"/>
          <w:sz w:val="28"/>
          <w:szCs w:val="28"/>
        </w:rPr>
      </w:pPr>
      <w:r w:rsidRPr="00F554AE">
        <w:rPr>
          <w:rFonts w:ascii="Times New Roman" w:hAnsi="Times New Roman" w:cs="Times New Roman"/>
          <w:sz w:val="28"/>
          <w:szCs w:val="28"/>
        </w:rPr>
        <w:t>2) открытость: для родителей (законных представителей);</w:t>
      </w:r>
    </w:p>
    <w:p w:rsidR="00F554AE" w:rsidRPr="00F554AE" w:rsidRDefault="00F554AE" w:rsidP="00F554AE">
      <w:pPr>
        <w:spacing w:after="160"/>
        <w:ind w:firstLine="0"/>
        <w:rPr>
          <w:rFonts w:ascii="Times New Roman" w:hAnsi="Times New Roman" w:cs="Times New Roman"/>
          <w:sz w:val="28"/>
          <w:szCs w:val="28"/>
        </w:rPr>
      </w:pPr>
      <w:r w:rsidRPr="00F554AE">
        <w:rPr>
          <w:rFonts w:ascii="Times New Roman" w:hAnsi="Times New Roman" w:cs="Times New Roman"/>
          <w:sz w:val="28"/>
          <w:szCs w:val="28"/>
        </w:rPr>
        <w:t>3)взаимное доверие, уважение и доброжелательность во взаимоотношениях педагогов и родителей (законных представителей);</w:t>
      </w:r>
    </w:p>
    <w:p w:rsidR="00F554AE" w:rsidRPr="00F554AE" w:rsidRDefault="00F554AE" w:rsidP="00F554AE">
      <w:pPr>
        <w:spacing w:after="160"/>
        <w:ind w:firstLine="0"/>
        <w:rPr>
          <w:rFonts w:ascii="Times New Roman" w:hAnsi="Times New Roman" w:cs="Times New Roman"/>
          <w:sz w:val="28"/>
          <w:szCs w:val="28"/>
        </w:rPr>
      </w:pPr>
      <w:r w:rsidRPr="00F554AE">
        <w:rPr>
          <w:rFonts w:ascii="Times New Roman" w:hAnsi="Times New Roman" w:cs="Times New Roman"/>
          <w:sz w:val="28"/>
          <w:szCs w:val="28"/>
        </w:rPr>
        <w:t>4) индивидуально-дифференцированный подход к каждой семье;</w:t>
      </w:r>
    </w:p>
    <w:p w:rsidR="00F554AE" w:rsidRPr="00F554AE" w:rsidRDefault="00F554AE" w:rsidP="00F554AE">
      <w:pPr>
        <w:spacing w:after="160"/>
        <w:ind w:firstLine="0"/>
        <w:rPr>
          <w:rFonts w:ascii="Times New Roman" w:hAnsi="Times New Roman" w:cs="Times New Roman"/>
          <w:sz w:val="28"/>
          <w:szCs w:val="28"/>
        </w:rPr>
      </w:pPr>
      <w:r w:rsidRPr="00F554AE">
        <w:rPr>
          <w:rFonts w:ascii="Times New Roman" w:hAnsi="Times New Roman" w:cs="Times New Roman"/>
          <w:sz w:val="28"/>
          <w:szCs w:val="28"/>
        </w:rPr>
        <w:t xml:space="preserve">5) возрастосообразность. </w:t>
      </w:r>
    </w:p>
    <w:p w:rsidR="00F554AE" w:rsidRDefault="00F554AE" w:rsidP="00F554AE">
      <w:pPr>
        <w:spacing w:after="160"/>
        <w:ind w:firstLine="0"/>
        <w:rPr>
          <w:rFonts w:ascii="Times New Roman" w:hAnsi="Times New Roman" w:cs="Times New Roman"/>
          <w:sz w:val="28"/>
          <w:szCs w:val="28"/>
        </w:rPr>
      </w:pPr>
      <w:r w:rsidRPr="00F554AE">
        <w:rPr>
          <w:rFonts w:ascii="Times New Roman" w:hAnsi="Times New Roman" w:cs="Times New Roman"/>
          <w:sz w:val="28"/>
          <w:szCs w:val="28"/>
        </w:rPr>
        <w:t>Воспитание детей отражено в рабочей программе воспитания, которая является компонентом основной образовательной программы дошкольного</w:t>
      </w:r>
      <w:r>
        <w:rPr>
          <w:rFonts w:ascii="Times New Roman" w:hAnsi="Times New Roman" w:cs="Times New Roman"/>
          <w:sz w:val="28"/>
          <w:szCs w:val="28"/>
        </w:rPr>
        <w:t xml:space="preserve"> </w:t>
      </w:r>
      <w:r w:rsidRPr="00F554AE">
        <w:rPr>
          <w:rFonts w:ascii="Times New Roman" w:hAnsi="Times New Roman" w:cs="Times New Roman"/>
          <w:sz w:val="28"/>
          <w:szCs w:val="28"/>
        </w:rPr>
        <w:t>образования МБДОУ «</w:t>
      </w:r>
      <w:r>
        <w:rPr>
          <w:rFonts w:ascii="Times New Roman" w:hAnsi="Times New Roman" w:cs="Times New Roman"/>
          <w:sz w:val="28"/>
          <w:szCs w:val="28"/>
        </w:rPr>
        <w:t>Краснополянский детский сад «Тополёк»</w:t>
      </w:r>
      <w:r w:rsidRPr="00F554AE">
        <w:rPr>
          <w:rFonts w:ascii="Times New Roman" w:hAnsi="Times New Roman" w:cs="Times New Roman"/>
          <w:sz w:val="28"/>
          <w:szCs w:val="28"/>
        </w:rPr>
        <w:t xml:space="preserve"> и призвана помочь</w:t>
      </w:r>
      <w:r>
        <w:rPr>
          <w:rFonts w:ascii="Times New Roman" w:hAnsi="Times New Roman" w:cs="Times New Roman"/>
          <w:sz w:val="28"/>
          <w:szCs w:val="28"/>
        </w:rPr>
        <w:t xml:space="preserve"> </w:t>
      </w:r>
      <w:r w:rsidRPr="00F554AE">
        <w:rPr>
          <w:rFonts w:ascii="Times New Roman" w:hAnsi="Times New Roman" w:cs="Times New Roman"/>
          <w:sz w:val="28"/>
          <w:szCs w:val="28"/>
        </w:rPr>
        <w:t>всем участникам образовательных отношений реализовать воспитательный потенциал совместной деятельности.</w:t>
      </w:r>
    </w:p>
    <w:p w:rsidR="00F554AE" w:rsidRDefault="00F554AE" w:rsidP="00F554AE">
      <w:pPr>
        <w:spacing w:after="160"/>
        <w:ind w:firstLine="0"/>
        <w:rPr>
          <w:rFonts w:ascii="Times New Roman" w:hAnsi="Times New Roman" w:cs="Times New Roman"/>
          <w:sz w:val="28"/>
          <w:szCs w:val="28"/>
        </w:rPr>
      </w:pPr>
      <w:r w:rsidRPr="00F554AE">
        <w:rPr>
          <w:rFonts w:ascii="Times New Roman" w:hAnsi="Times New Roman" w:cs="Times New Roman"/>
          <w:sz w:val="28"/>
          <w:szCs w:val="28"/>
        </w:rPr>
        <w:t xml:space="preserve">Вариативная часть отражает развитие детей в </w:t>
      </w:r>
      <w:r>
        <w:rPr>
          <w:rFonts w:ascii="Times New Roman" w:hAnsi="Times New Roman" w:cs="Times New Roman"/>
          <w:sz w:val="28"/>
          <w:szCs w:val="28"/>
        </w:rPr>
        <w:t xml:space="preserve">познавательном, </w:t>
      </w:r>
      <w:r w:rsidRPr="00F554AE">
        <w:rPr>
          <w:rFonts w:ascii="Times New Roman" w:hAnsi="Times New Roman" w:cs="Times New Roman"/>
          <w:sz w:val="28"/>
          <w:szCs w:val="28"/>
        </w:rPr>
        <w:t>физическом и социально - коммуникативном направлениях. Выбор данных направлений для части, формируемой участниками образовательных отношений, соответствует потребностям и интересам</w:t>
      </w:r>
      <w:r w:rsidR="00552FA9">
        <w:rPr>
          <w:rFonts w:ascii="Times New Roman" w:hAnsi="Times New Roman" w:cs="Times New Roman"/>
          <w:sz w:val="28"/>
          <w:szCs w:val="28"/>
        </w:rPr>
        <w:t xml:space="preserve"> </w:t>
      </w:r>
      <w:r w:rsidRPr="00F554AE">
        <w:rPr>
          <w:rFonts w:ascii="Times New Roman" w:hAnsi="Times New Roman" w:cs="Times New Roman"/>
          <w:sz w:val="28"/>
          <w:szCs w:val="28"/>
        </w:rPr>
        <w:t>детей</w:t>
      </w:r>
      <w:r>
        <w:rPr>
          <w:rFonts w:ascii="Times New Roman" w:hAnsi="Times New Roman" w:cs="Times New Roman"/>
          <w:sz w:val="28"/>
          <w:szCs w:val="28"/>
        </w:rPr>
        <w:t xml:space="preserve"> и их родителей</w:t>
      </w:r>
      <w:r w:rsidRPr="00F554AE">
        <w:rPr>
          <w:rFonts w:ascii="Times New Roman" w:hAnsi="Times New Roman" w:cs="Times New Roman"/>
          <w:sz w:val="28"/>
          <w:szCs w:val="28"/>
        </w:rPr>
        <w:t>, а также возможностям педагогического коллектива.</w:t>
      </w:r>
    </w:p>
    <w:p w:rsidR="00F554AE" w:rsidRPr="00F554AE" w:rsidRDefault="00F554AE" w:rsidP="00F554AE">
      <w:pPr>
        <w:spacing w:after="160"/>
        <w:ind w:firstLine="0"/>
        <w:rPr>
          <w:rFonts w:ascii="Times New Roman" w:hAnsi="Times New Roman" w:cs="Times New Roman"/>
          <w:sz w:val="28"/>
          <w:szCs w:val="28"/>
        </w:rPr>
      </w:pPr>
      <w:r w:rsidRPr="00F554AE">
        <w:rPr>
          <w:rFonts w:ascii="Times New Roman" w:hAnsi="Times New Roman" w:cs="Times New Roman"/>
          <w:sz w:val="28"/>
          <w:szCs w:val="28"/>
        </w:rPr>
        <w:t>Организационный раздел содержит описание материально</w:t>
      </w:r>
      <w:r>
        <w:rPr>
          <w:rFonts w:ascii="Times New Roman" w:hAnsi="Times New Roman" w:cs="Times New Roman"/>
          <w:sz w:val="28"/>
          <w:szCs w:val="28"/>
        </w:rPr>
        <w:t>-</w:t>
      </w:r>
      <w:r w:rsidRPr="00F554AE">
        <w:rPr>
          <w:rFonts w:ascii="Times New Roman" w:hAnsi="Times New Roman" w:cs="Times New Roman"/>
          <w:sz w:val="28"/>
          <w:szCs w:val="28"/>
        </w:rPr>
        <w:t>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w:t>
      </w:r>
      <w:r>
        <w:rPr>
          <w:rFonts w:ascii="Times New Roman" w:hAnsi="Times New Roman" w:cs="Times New Roman"/>
          <w:sz w:val="28"/>
          <w:szCs w:val="28"/>
        </w:rPr>
        <w:t xml:space="preserve"> </w:t>
      </w:r>
      <w:r w:rsidRPr="00F554AE">
        <w:rPr>
          <w:rFonts w:ascii="Times New Roman" w:hAnsi="Times New Roman" w:cs="Times New Roman"/>
          <w:sz w:val="28"/>
          <w:szCs w:val="28"/>
        </w:rPr>
        <w:t xml:space="preserve">праздников, мероприятий; особенности организации предметно-пространственной среды. </w:t>
      </w:r>
    </w:p>
    <w:p w:rsidR="00F554AE" w:rsidRPr="00F554AE" w:rsidRDefault="00F554AE" w:rsidP="00F554AE">
      <w:pPr>
        <w:spacing w:after="160"/>
        <w:ind w:firstLine="0"/>
        <w:rPr>
          <w:rFonts w:ascii="Times New Roman" w:hAnsi="Times New Roman" w:cs="Times New Roman"/>
          <w:sz w:val="28"/>
          <w:szCs w:val="28"/>
        </w:rPr>
      </w:pPr>
      <w:r>
        <w:rPr>
          <w:rFonts w:ascii="Times New Roman" w:hAnsi="Times New Roman" w:cs="Times New Roman"/>
          <w:sz w:val="28"/>
          <w:szCs w:val="28"/>
        </w:rPr>
        <w:t xml:space="preserve">     </w:t>
      </w:r>
      <w:r w:rsidRPr="00F554AE">
        <w:rPr>
          <w:rFonts w:ascii="Times New Roman" w:hAnsi="Times New Roman" w:cs="Times New Roman"/>
          <w:sz w:val="28"/>
          <w:szCs w:val="28"/>
        </w:rPr>
        <w:t>Дополнительный раздел представляет собой краткую презентацию программы.</w:t>
      </w:r>
    </w:p>
    <w:p w:rsidR="00F554AE" w:rsidRDefault="00F554AE" w:rsidP="00F554AE">
      <w:pPr>
        <w:spacing w:after="160"/>
        <w:ind w:firstLine="0"/>
        <w:rPr>
          <w:rFonts w:ascii="Times New Roman" w:hAnsi="Times New Roman" w:cs="Times New Roman"/>
          <w:sz w:val="28"/>
          <w:szCs w:val="28"/>
        </w:rPr>
      </w:pPr>
      <w:r w:rsidRPr="00F554AE">
        <w:rPr>
          <w:rFonts w:ascii="Times New Roman" w:hAnsi="Times New Roman" w:cs="Times New Roman"/>
          <w:sz w:val="28"/>
          <w:szCs w:val="28"/>
        </w:rPr>
        <w:t>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p w:rsidR="00F554AE" w:rsidRPr="00F554AE" w:rsidRDefault="00F554AE" w:rsidP="00F554AE">
      <w:pPr>
        <w:spacing w:after="160" w:line="259" w:lineRule="auto"/>
        <w:ind w:firstLine="0"/>
        <w:rPr>
          <w:rFonts w:ascii="Times New Roman" w:hAnsi="Times New Roman" w:cs="Times New Roman"/>
          <w:sz w:val="28"/>
          <w:szCs w:val="28"/>
        </w:rPr>
      </w:pPr>
    </w:p>
    <w:p w:rsidR="006D3D89" w:rsidRPr="00F554AE" w:rsidRDefault="006D3D89" w:rsidP="00F554AE">
      <w:pPr>
        <w:spacing w:after="160" w:line="259" w:lineRule="auto"/>
        <w:ind w:firstLine="0"/>
        <w:rPr>
          <w:rFonts w:ascii="Times New Roman" w:hAnsi="Times New Roman" w:cs="Times New Roman"/>
          <w:sz w:val="28"/>
          <w:szCs w:val="28"/>
        </w:rPr>
      </w:pPr>
    </w:p>
    <w:p w:rsidR="006D3D89" w:rsidRDefault="006D3D89" w:rsidP="008F19CC">
      <w:pPr>
        <w:spacing w:after="160" w:line="259" w:lineRule="auto"/>
        <w:ind w:firstLine="0"/>
        <w:jc w:val="left"/>
        <w:rPr>
          <w:rFonts w:ascii="Times New Roman" w:hAnsi="Times New Roman" w:cs="Times New Roman"/>
        </w:rPr>
      </w:pPr>
    </w:p>
    <w:p w:rsidR="006D3D89" w:rsidRDefault="006D3D89" w:rsidP="008F19CC">
      <w:pPr>
        <w:spacing w:after="160" w:line="259" w:lineRule="auto"/>
        <w:ind w:firstLine="0"/>
        <w:jc w:val="left"/>
        <w:rPr>
          <w:rFonts w:ascii="Times New Roman" w:hAnsi="Times New Roman" w:cs="Times New Roman"/>
        </w:rPr>
      </w:pPr>
    </w:p>
    <w:p w:rsidR="006D3D89" w:rsidRPr="006D3D89" w:rsidRDefault="006D3D89" w:rsidP="006D3D89">
      <w:pPr>
        <w:spacing w:after="160" w:line="259" w:lineRule="auto"/>
        <w:ind w:firstLine="0"/>
        <w:jc w:val="right"/>
        <w:rPr>
          <w:rFonts w:ascii="Times New Roman" w:hAnsi="Times New Roman" w:cs="Times New Roman"/>
          <w:b/>
          <w:sz w:val="28"/>
          <w:szCs w:val="28"/>
        </w:rPr>
      </w:pPr>
      <w:r w:rsidRPr="006D3D89">
        <w:rPr>
          <w:rFonts w:ascii="Times New Roman" w:hAnsi="Times New Roman" w:cs="Times New Roman"/>
          <w:b/>
          <w:sz w:val="28"/>
          <w:szCs w:val="28"/>
        </w:rPr>
        <w:lastRenderedPageBreak/>
        <w:t>Приложение №1</w:t>
      </w:r>
    </w:p>
    <w:p w:rsidR="00547C1F" w:rsidRPr="00976BCB" w:rsidRDefault="00547C1F" w:rsidP="00547C1F">
      <w:pPr>
        <w:pStyle w:val="afff"/>
        <w:spacing w:line="360" w:lineRule="auto"/>
        <w:jc w:val="center"/>
        <w:rPr>
          <w:rFonts w:ascii="Times New Roman" w:hAnsi="Times New Roman"/>
          <w:b/>
          <w:sz w:val="28"/>
          <w:szCs w:val="28"/>
        </w:rPr>
      </w:pPr>
      <w:r w:rsidRPr="00976BCB">
        <w:rPr>
          <w:rFonts w:ascii="Times New Roman" w:hAnsi="Times New Roman"/>
          <w:b/>
          <w:sz w:val="28"/>
          <w:szCs w:val="28"/>
        </w:rPr>
        <w:t>Перечень материально-технического обеспечения</w:t>
      </w:r>
      <w:r>
        <w:rPr>
          <w:rFonts w:ascii="Times New Roman" w:hAnsi="Times New Roman"/>
          <w:b/>
          <w:sz w:val="28"/>
          <w:szCs w:val="28"/>
        </w:rPr>
        <w:t>.</w:t>
      </w:r>
    </w:p>
    <w:tbl>
      <w:tblPr>
        <w:tblW w:w="14875" w:type="dxa"/>
        <w:tblLayout w:type="fixed"/>
        <w:tblLook w:val="01E0"/>
      </w:tblPr>
      <w:tblGrid>
        <w:gridCol w:w="1951"/>
        <w:gridCol w:w="6237"/>
        <w:gridCol w:w="16"/>
        <w:gridCol w:w="6646"/>
        <w:gridCol w:w="25"/>
      </w:tblGrid>
      <w:tr w:rsidR="00547C1F" w:rsidRPr="00976BCB" w:rsidTr="00547C1F">
        <w:trPr>
          <w:gridAfter w:val="1"/>
          <w:wAfter w:w="25" w:type="dxa"/>
          <w:trHeight w:val="131"/>
        </w:trPr>
        <w:tc>
          <w:tcPr>
            <w:tcW w:w="1951" w:type="dxa"/>
          </w:tcPr>
          <w:p w:rsidR="00547C1F" w:rsidRPr="00976BCB" w:rsidRDefault="00547C1F" w:rsidP="00794C7C">
            <w:pPr>
              <w:adjustRightInd w:val="0"/>
              <w:jc w:val="center"/>
              <w:rPr>
                <w:rFonts w:ascii="Times New Roman" w:hAnsi="Times New Roman" w:cs="Times New Roman"/>
                <w:b/>
                <w:bCs/>
                <w:i/>
                <w:color w:val="000000"/>
                <w:sz w:val="28"/>
                <w:szCs w:val="28"/>
              </w:rPr>
            </w:pPr>
            <w:r w:rsidRPr="00976BCB">
              <w:rPr>
                <w:rFonts w:ascii="Times New Roman" w:hAnsi="Times New Roman" w:cs="Times New Roman"/>
                <w:b/>
                <w:i/>
                <w:sz w:val="28"/>
                <w:szCs w:val="28"/>
              </w:rPr>
              <w:t>Вид  помещения</w:t>
            </w:r>
          </w:p>
        </w:tc>
        <w:tc>
          <w:tcPr>
            <w:tcW w:w="6237" w:type="dxa"/>
          </w:tcPr>
          <w:p w:rsidR="00547C1F" w:rsidRPr="00976BCB" w:rsidRDefault="00547C1F" w:rsidP="00794C7C">
            <w:pPr>
              <w:adjustRightInd w:val="0"/>
              <w:jc w:val="center"/>
              <w:rPr>
                <w:rFonts w:ascii="Times New Roman" w:hAnsi="Times New Roman" w:cs="Times New Roman"/>
                <w:b/>
                <w:bCs/>
                <w:i/>
                <w:color w:val="000000"/>
                <w:sz w:val="28"/>
                <w:szCs w:val="28"/>
              </w:rPr>
            </w:pPr>
            <w:r w:rsidRPr="00976BCB">
              <w:rPr>
                <w:rFonts w:ascii="Times New Roman" w:hAnsi="Times New Roman" w:cs="Times New Roman"/>
                <w:b/>
                <w:bCs/>
                <w:i/>
                <w:color w:val="000000"/>
                <w:sz w:val="28"/>
                <w:szCs w:val="28"/>
              </w:rPr>
              <w:t xml:space="preserve">Основное  предназначение </w:t>
            </w:r>
          </w:p>
        </w:tc>
        <w:tc>
          <w:tcPr>
            <w:tcW w:w="6662" w:type="dxa"/>
            <w:gridSpan w:val="2"/>
          </w:tcPr>
          <w:p w:rsidR="00547C1F" w:rsidRPr="00976BCB" w:rsidRDefault="00547C1F" w:rsidP="00794C7C">
            <w:pPr>
              <w:adjustRightInd w:val="0"/>
              <w:jc w:val="center"/>
              <w:rPr>
                <w:rFonts w:ascii="Times New Roman" w:hAnsi="Times New Roman" w:cs="Times New Roman"/>
                <w:b/>
                <w:bCs/>
                <w:i/>
                <w:color w:val="000000"/>
                <w:sz w:val="28"/>
                <w:szCs w:val="28"/>
              </w:rPr>
            </w:pPr>
            <w:r w:rsidRPr="00976BCB">
              <w:rPr>
                <w:rFonts w:ascii="Times New Roman" w:hAnsi="Times New Roman" w:cs="Times New Roman"/>
                <w:b/>
                <w:bCs/>
                <w:i/>
                <w:color w:val="000000"/>
                <w:sz w:val="28"/>
                <w:szCs w:val="28"/>
              </w:rPr>
              <w:t xml:space="preserve">Оснащение </w:t>
            </w:r>
          </w:p>
        </w:tc>
      </w:tr>
      <w:tr w:rsidR="00547C1F" w:rsidRPr="00976BCB" w:rsidTr="00547C1F">
        <w:trPr>
          <w:gridAfter w:val="1"/>
          <w:wAfter w:w="25" w:type="dxa"/>
          <w:trHeight w:val="131"/>
        </w:trPr>
        <w:tc>
          <w:tcPr>
            <w:tcW w:w="14850" w:type="dxa"/>
            <w:gridSpan w:val="4"/>
          </w:tcPr>
          <w:p w:rsidR="00547C1F" w:rsidRPr="00976BCB" w:rsidRDefault="00547C1F" w:rsidP="00794C7C">
            <w:pPr>
              <w:adjustRightInd w:val="0"/>
              <w:jc w:val="center"/>
              <w:rPr>
                <w:rFonts w:ascii="Times New Roman" w:hAnsi="Times New Roman" w:cs="Times New Roman"/>
                <w:b/>
                <w:bCs/>
                <w:color w:val="000000"/>
                <w:sz w:val="28"/>
                <w:szCs w:val="28"/>
              </w:rPr>
            </w:pPr>
            <w:r w:rsidRPr="00976BCB">
              <w:rPr>
                <w:rFonts w:ascii="Times New Roman" w:hAnsi="Times New Roman" w:cs="Times New Roman"/>
                <w:b/>
                <w:bCs/>
                <w:color w:val="000000"/>
                <w:sz w:val="28"/>
                <w:szCs w:val="28"/>
              </w:rPr>
              <w:t>Предметно-развивающая среда в ДОУ</w:t>
            </w:r>
          </w:p>
        </w:tc>
      </w:tr>
      <w:tr w:rsidR="00547C1F" w:rsidRPr="00976BCB" w:rsidTr="00794C7C">
        <w:trPr>
          <w:trHeight w:val="2083"/>
        </w:trPr>
        <w:tc>
          <w:tcPr>
            <w:tcW w:w="1951" w:type="dxa"/>
          </w:tcPr>
          <w:p w:rsidR="00547C1F" w:rsidRPr="004311B9" w:rsidRDefault="00547C1F" w:rsidP="00794C7C">
            <w:pPr>
              <w:jc w:val="center"/>
              <w:rPr>
                <w:rFonts w:ascii="Times New Roman" w:hAnsi="Times New Roman" w:cs="Times New Roman"/>
              </w:rPr>
            </w:pPr>
            <w:r w:rsidRPr="004311B9">
              <w:rPr>
                <w:rFonts w:ascii="Times New Roman" w:hAnsi="Times New Roman" w:cs="Times New Roman"/>
              </w:rPr>
              <w:t>Музыкально-спортивный  зал</w:t>
            </w:r>
          </w:p>
        </w:tc>
        <w:tc>
          <w:tcPr>
            <w:tcW w:w="6253" w:type="dxa"/>
            <w:gridSpan w:val="2"/>
          </w:tcPr>
          <w:p w:rsidR="00547C1F" w:rsidRPr="004311B9" w:rsidRDefault="00547C1F" w:rsidP="00794C7C">
            <w:pPr>
              <w:ind w:left="175" w:firstLine="0"/>
              <w:rPr>
                <w:rFonts w:ascii="Times New Roman" w:hAnsi="Times New Roman" w:cs="Times New Roman"/>
              </w:rPr>
            </w:pPr>
            <w:r w:rsidRPr="004311B9">
              <w:rPr>
                <w:rFonts w:ascii="Times New Roman" w:hAnsi="Times New Roman" w:cs="Times New Roman"/>
              </w:rPr>
              <w:t>Непосредственно образовательная деятельность</w:t>
            </w:r>
          </w:p>
          <w:p w:rsidR="00547C1F" w:rsidRPr="004311B9" w:rsidRDefault="00547C1F" w:rsidP="00794C7C">
            <w:pPr>
              <w:ind w:left="175" w:firstLine="0"/>
              <w:rPr>
                <w:rFonts w:ascii="Times New Roman" w:hAnsi="Times New Roman" w:cs="Times New Roman"/>
              </w:rPr>
            </w:pPr>
            <w:r w:rsidRPr="004311B9">
              <w:rPr>
                <w:rFonts w:ascii="Times New Roman" w:hAnsi="Times New Roman" w:cs="Times New Roman"/>
              </w:rPr>
              <w:t>Утренняя  гимнастика</w:t>
            </w:r>
          </w:p>
          <w:p w:rsidR="00547C1F" w:rsidRPr="004311B9" w:rsidRDefault="00547C1F" w:rsidP="00794C7C">
            <w:pPr>
              <w:ind w:left="175" w:firstLine="0"/>
              <w:rPr>
                <w:rFonts w:ascii="Times New Roman" w:hAnsi="Times New Roman" w:cs="Times New Roman"/>
              </w:rPr>
            </w:pPr>
            <w:r w:rsidRPr="004311B9">
              <w:rPr>
                <w:rFonts w:ascii="Times New Roman" w:hAnsi="Times New Roman" w:cs="Times New Roman"/>
              </w:rPr>
              <w:t>Досуговые мероприятия,</w:t>
            </w:r>
          </w:p>
          <w:p w:rsidR="00547C1F" w:rsidRPr="004311B9" w:rsidRDefault="00547C1F" w:rsidP="00794C7C">
            <w:pPr>
              <w:ind w:left="175" w:firstLine="0"/>
              <w:rPr>
                <w:rFonts w:ascii="Times New Roman" w:hAnsi="Times New Roman" w:cs="Times New Roman"/>
              </w:rPr>
            </w:pPr>
            <w:r w:rsidRPr="004311B9">
              <w:rPr>
                <w:rFonts w:ascii="Times New Roman" w:hAnsi="Times New Roman" w:cs="Times New Roman"/>
              </w:rPr>
              <w:t>Праздники</w:t>
            </w:r>
          </w:p>
          <w:p w:rsidR="00547C1F" w:rsidRPr="004311B9" w:rsidRDefault="00547C1F" w:rsidP="00794C7C">
            <w:pPr>
              <w:ind w:left="175" w:firstLine="0"/>
              <w:rPr>
                <w:rFonts w:ascii="Times New Roman" w:hAnsi="Times New Roman" w:cs="Times New Roman"/>
              </w:rPr>
            </w:pPr>
            <w:r w:rsidRPr="004311B9">
              <w:rPr>
                <w:rFonts w:ascii="Times New Roman" w:hAnsi="Times New Roman" w:cs="Times New Roman"/>
              </w:rPr>
              <w:t>Театрализованные представления</w:t>
            </w:r>
          </w:p>
          <w:p w:rsidR="00547C1F" w:rsidRPr="004311B9" w:rsidRDefault="00547C1F" w:rsidP="00794C7C">
            <w:pPr>
              <w:ind w:left="175" w:firstLine="0"/>
              <w:rPr>
                <w:rFonts w:ascii="Times New Roman" w:hAnsi="Times New Roman" w:cs="Times New Roman"/>
              </w:rPr>
            </w:pPr>
            <w:r w:rsidRPr="004311B9">
              <w:rPr>
                <w:rFonts w:ascii="Times New Roman" w:hAnsi="Times New Roman" w:cs="Times New Roman"/>
              </w:rPr>
              <w:t>Родительские собрания и прочие мероприятия для родителей</w:t>
            </w:r>
          </w:p>
        </w:tc>
        <w:tc>
          <w:tcPr>
            <w:tcW w:w="6671" w:type="dxa"/>
            <w:gridSpan w:val="2"/>
          </w:tcPr>
          <w:p w:rsidR="00547C1F" w:rsidRPr="004311B9" w:rsidRDefault="00547C1F" w:rsidP="00794C7C">
            <w:pPr>
              <w:adjustRightInd w:val="0"/>
              <w:snapToGrid w:val="0"/>
              <w:jc w:val="center"/>
              <w:rPr>
                <w:rFonts w:ascii="Times New Roman" w:hAnsi="Times New Roman" w:cs="Times New Roman"/>
              </w:rPr>
            </w:pPr>
            <w:r w:rsidRPr="004311B9">
              <w:rPr>
                <w:rFonts w:ascii="Times New Roman" w:hAnsi="Times New Roman" w:cs="Times New Roman"/>
              </w:rPr>
              <w:t xml:space="preserve">Музыкальный центр,  проектор, </w:t>
            </w:r>
          </w:p>
          <w:p w:rsidR="00547C1F" w:rsidRPr="004311B9" w:rsidRDefault="00547C1F" w:rsidP="00794C7C">
            <w:pPr>
              <w:adjustRightInd w:val="0"/>
              <w:snapToGrid w:val="0"/>
              <w:jc w:val="center"/>
              <w:rPr>
                <w:rFonts w:ascii="Times New Roman" w:hAnsi="Times New Roman" w:cs="Times New Roman"/>
                <w:bCs/>
              </w:rPr>
            </w:pPr>
            <w:r w:rsidRPr="004311B9">
              <w:rPr>
                <w:rFonts w:ascii="Times New Roman" w:hAnsi="Times New Roman" w:cs="Times New Roman"/>
                <w:bCs/>
              </w:rPr>
              <w:t>интерактивная доска</w:t>
            </w:r>
          </w:p>
          <w:p w:rsidR="00547C1F" w:rsidRPr="004311B9" w:rsidRDefault="00547C1F" w:rsidP="00794C7C">
            <w:pPr>
              <w:adjustRightInd w:val="0"/>
              <w:snapToGrid w:val="0"/>
              <w:jc w:val="center"/>
              <w:rPr>
                <w:rFonts w:ascii="Times New Roman" w:hAnsi="Times New Roman" w:cs="Times New Roman"/>
              </w:rPr>
            </w:pPr>
          </w:p>
          <w:p w:rsidR="00547C1F" w:rsidRPr="004311B9" w:rsidRDefault="00547C1F" w:rsidP="00794C7C">
            <w:pPr>
              <w:adjustRightInd w:val="0"/>
              <w:snapToGrid w:val="0"/>
              <w:jc w:val="center"/>
              <w:rPr>
                <w:rFonts w:ascii="Times New Roman" w:hAnsi="Times New Roman" w:cs="Times New Roman"/>
              </w:rPr>
            </w:pPr>
            <w:r w:rsidRPr="004311B9">
              <w:rPr>
                <w:rFonts w:ascii="Times New Roman" w:hAnsi="Times New Roman" w:cs="Times New Roman"/>
              </w:rPr>
              <w:t>Спортивное оборудование для прыжков, метания, лазания, равновесия</w:t>
            </w:r>
          </w:p>
        </w:tc>
      </w:tr>
      <w:tr w:rsidR="00547C1F" w:rsidRPr="00976BCB" w:rsidTr="00794C7C">
        <w:trPr>
          <w:trHeight w:val="131"/>
        </w:trPr>
        <w:tc>
          <w:tcPr>
            <w:tcW w:w="1951" w:type="dxa"/>
          </w:tcPr>
          <w:p w:rsidR="00547C1F" w:rsidRPr="004311B9" w:rsidRDefault="00547C1F" w:rsidP="00794C7C">
            <w:pPr>
              <w:jc w:val="center"/>
              <w:rPr>
                <w:rFonts w:ascii="Times New Roman" w:hAnsi="Times New Roman" w:cs="Times New Roman"/>
              </w:rPr>
            </w:pPr>
            <w:r w:rsidRPr="004311B9">
              <w:rPr>
                <w:rFonts w:ascii="Times New Roman" w:hAnsi="Times New Roman" w:cs="Times New Roman"/>
              </w:rPr>
              <w:t>Медицинский  кабинет</w:t>
            </w:r>
          </w:p>
          <w:p w:rsidR="00547C1F" w:rsidRPr="004311B9" w:rsidRDefault="00547C1F" w:rsidP="00794C7C">
            <w:pPr>
              <w:adjustRightInd w:val="0"/>
              <w:jc w:val="center"/>
              <w:rPr>
                <w:rFonts w:ascii="Times New Roman" w:hAnsi="Times New Roman" w:cs="Times New Roman"/>
                <w:bCs/>
                <w:color w:val="000000"/>
              </w:rPr>
            </w:pPr>
          </w:p>
        </w:tc>
        <w:tc>
          <w:tcPr>
            <w:tcW w:w="6253" w:type="dxa"/>
            <w:gridSpan w:val="2"/>
          </w:tcPr>
          <w:p w:rsidR="00547C1F" w:rsidRPr="004311B9" w:rsidRDefault="00547C1F" w:rsidP="00794C7C">
            <w:pPr>
              <w:ind w:left="175" w:hanging="600"/>
              <w:jc w:val="center"/>
              <w:rPr>
                <w:rFonts w:ascii="Times New Roman" w:hAnsi="Times New Roman" w:cs="Times New Roman"/>
              </w:rPr>
            </w:pPr>
            <w:r w:rsidRPr="004311B9">
              <w:rPr>
                <w:rFonts w:ascii="Times New Roman" w:hAnsi="Times New Roman" w:cs="Times New Roman"/>
              </w:rPr>
              <w:t>Осмотр детей, консультации  медсестры;</w:t>
            </w:r>
          </w:p>
          <w:p w:rsidR="00547C1F" w:rsidRPr="004311B9" w:rsidRDefault="00547C1F" w:rsidP="00794C7C">
            <w:pPr>
              <w:ind w:left="175" w:hanging="600"/>
              <w:jc w:val="center"/>
              <w:rPr>
                <w:rFonts w:ascii="Times New Roman" w:hAnsi="Times New Roman" w:cs="Times New Roman"/>
              </w:rPr>
            </w:pPr>
            <w:r w:rsidRPr="004311B9">
              <w:rPr>
                <w:rFonts w:ascii="Times New Roman" w:hAnsi="Times New Roman" w:cs="Times New Roman"/>
              </w:rPr>
              <w:t xml:space="preserve">Консультативно-просветительская  работа </w:t>
            </w:r>
          </w:p>
          <w:p w:rsidR="00547C1F" w:rsidRPr="004311B9" w:rsidRDefault="00547C1F" w:rsidP="00794C7C">
            <w:pPr>
              <w:ind w:left="175" w:hanging="600"/>
              <w:jc w:val="center"/>
              <w:rPr>
                <w:rFonts w:ascii="Times New Roman" w:hAnsi="Times New Roman" w:cs="Times New Roman"/>
              </w:rPr>
            </w:pPr>
            <w:r w:rsidRPr="004311B9">
              <w:rPr>
                <w:rFonts w:ascii="Times New Roman" w:hAnsi="Times New Roman" w:cs="Times New Roman"/>
              </w:rPr>
              <w:t>с родителями и сотрудниками ДОУ</w:t>
            </w:r>
          </w:p>
        </w:tc>
        <w:tc>
          <w:tcPr>
            <w:tcW w:w="6671" w:type="dxa"/>
            <w:gridSpan w:val="2"/>
          </w:tcPr>
          <w:p w:rsidR="00547C1F" w:rsidRPr="004311B9" w:rsidRDefault="00547C1F" w:rsidP="00794C7C">
            <w:pPr>
              <w:ind w:firstLine="0"/>
              <w:jc w:val="center"/>
              <w:rPr>
                <w:rFonts w:ascii="Times New Roman" w:hAnsi="Times New Roman" w:cs="Times New Roman"/>
              </w:rPr>
            </w:pPr>
            <w:r w:rsidRPr="004311B9">
              <w:rPr>
                <w:rFonts w:ascii="Times New Roman" w:hAnsi="Times New Roman" w:cs="Times New Roman"/>
              </w:rPr>
              <w:t>Изолятор</w:t>
            </w:r>
          </w:p>
          <w:p w:rsidR="00547C1F" w:rsidRPr="004311B9" w:rsidRDefault="00547C1F" w:rsidP="00794C7C">
            <w:pPr>
              <w:ind w:firstLine="0"/>
              <w:jc w:val="center"/>
              <w:rPr>
                <w:rFonts w:ascii="Times New Roman" w:hAnsi="Times New Roman" w:cs="Times New Roman"/>
              </w:rPr>
            </w:pPr>
            <w:r w:rsidRPr="004311B9">
              <w:rPr>
                <w:rFonts w:ascii="Times New Roman" w:hAnsi="Times New Roman" w:cs="Times New Roman"/>
              </w:rPr>
              <w:t>Медицинский  кабинет</w:t>
            </w:r>
          </w:p>
        </w:tc>
      </w:tr>
      <w:tr w:rsidR="00547C1F" w:rsidRPr="00976BCB" w:rsidTr="00794C7C">
        <w:trPr>
          <w:trHeight w:val="131"/>
        </w:trPr>
        <w:tc>
          <w:tcPr>
            <w:tcW w:w="1951" w:type="dxa"/>
          </w:tcPr>
          <w:p w:rsidR="00547C1F" w:rsidRPr="004311B9" w:rsidRDefault="00547C1F" w:rsidP="00794C7C">
            <w:pPr>
              <w:jc w:val="center"/>
              <w:rPr>
                <w:rFonts w:ascii="Times New Roman" w:hAnsi="Times New Roman" w:cs="Times New Roman"/>
              </w:rPr>
            </w:pPr>
            <w:r w:rsidRPr="004311B9">
              <w:rPr>
                <w:rFonts w:ascii="Times New Roman" w:hAnsi="Times New Roman" w:cs="Times New Roman"/>
              </w:rPr>
              <w:t>Методический кабинет</w:t>
            </w:r>
          </w:p>
        </w:tc>
        <w:tc>
          <w:tcPr>
            <w:tcW w:w="6253" w:type="dxa"/>
            <w:gridSpan w:val="2"/>
          </w:tcPr>
          <w:p w:rsidR="00547C1F" w:rsidRPr="004311B9" w:rsidRDefault="00547C1F" w:rsidP="00794C7C">
            <w:pPr>
              <w:adjustRightInd w:val="0"/>
              <w:snapToGrid w:val="0"/>
              <w:ind w:left="175" w:hanging="600"/>
              <w:jc w:val="center"/>
              <w:rPr>
                <w:rFonts w:ascii="Times New Roman" w:hAnsi="Times New Roman" w:cs="Times New Roman"/>
                <w:bCs/>
              </w:rPr>
            </w:pPr>
            <w:r w:rsidRPr="004311B9">
              <w:rPr>
                <w:rFonts w:ascii="Times New Roman" w:hAnsi="Times New Roman" w:cs="Times New Roman"/>
                <w:bCs/>
              </w:rPr>
              <w:t>Осуществление методической помощи педагогам</w:t>
            </w:r>
          </w:p>
          <w:p w:rsidR="00547C1F" w:rsidRPr="004311B9" w:rsidRDefault="00547C1F" w:rsidP="00794C7C">
            <w:pPr>
              <w:adjustRightInd w:val="0"/>
              <w:snapToGrid w:val="0"/>
              <w:ind w:left="175" w:hanging="600"/>
              <w:jc w:val="center"/>
              <w:rPr>
                <w:rFonts w:ascii="Times New Roman" w:hAnsi="Times New Roman" w:cs="Times New Roman"/>
                <w:bCs/>
              </w:rPr>
            </w:pPr>
            <w:r w:rsidRPr="004311B9">
              <w:rPr>
                <w:rFonts w:ascii="Times New Roman" w:hAnsi="Times New Roman" w:cs="Times New Roman"/>
                <w:bCs/>
              </w:rPr>
              <w:t>Организация консультаций, семинаров, педагогических советов</w:t>
            </w:r>
          </w:p>
          <w:p w:rsidR="00547C1F" w:rsidRPr="004311B9" w:rsidRDefault="00547C1F" w:rsidP="00794C7C">
            <w:pPr>
              <w:adjustRightInd w:val="0"/>
              <w:snapToGrid w:val="0"/>
              <w:ind w:left="175" w:hanging="600"/>
              <w:jc w:val="center"/>
              <w:rPr>
                <w:rFonts w:ascii="Times New Roman" w:hAnsi="Times New Roman" w:cs="Times New Roman"/>
                <w:bCs/>
              </w:rPr>
            </w:pPr>
            <w:r w:rsidRPr="004311B9">
              <w:rPr>
                <w:rFonts w:ascii="Times New Roman" w:hAnsi="Times New Roman" w:cs="Times New Roman"/>
                <w:bCs/>
              </w:rPr>
              <w:t>Выставка дидактических и методических материалов для организации работы с детьми по различным направлениям развития</w:t>
            </w:r>
          </w:p>
          <w:p w:rsidR="00547C1F" w:rsidRPr="004311B9" w:rsidRDefault="00547C1F" w:rsidP="00794C7C">
            <w:pPr>
              <w:adjustRightInd w:val="0"/>
              <w:snapToGrid w:val="0"/>
              <w:ind w:left="175" w:hanging="600"/>
              <w:jc w:val="center"/>
              <w:rPr>
                <w:rFonts w:ascii="Times New Roman" w:hAnsi="Times New Roman" w:cs="Times New Roman"/>
                <w:bCs/>
              </w:rPr>
            </w:pPr>
          </w:p>
        </w:tc>
        <w:tc>
          <w:tcPr>
            <w:tcW w:w="6671" w:type="dxa"/>
            <w:gridSpan w:val="2"/>
          </w:tcPr>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Библиотека педагогической и методической литературы</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Пособия для занятий</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Материалы консультаций, семинаров, семинаров-практикумов</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Демонстрационный, раздаточный материал для занятий с детьми</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Иллюстративный материал</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Скульптуры малых форм (глина, дерево)</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Игрушки, муляжи, гербарии, коллекции семян растений</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Географическая карта мира</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Карта России, карты Красноярского края, Назаровского района.</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Муляжи овощей и фруктов</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Плакаты и наборы дидактических наглядных материалов с изображением животных, птиц, насекомых, обитателей морей и рек, рептилий</w:t>
            </w:r>
          </w:p>
          <w:p w:rsidR="00547C1F" w:rsidRPr="004311B9" w:rsidRDefault="00547C1F" w:rsidP="00794C7C">
            <w:pPr>
              <w:ind w:left="2268" w:firstLine="0"/>
              <w:jc w:val="center"/>
              <w:rPr>
                <w:rFonts w:ascii="Times New Roman" w:hAnsi="Times New Roman" w:cs="Times New Roman"/>
              </w:rPr>
            </w:pPr>
          </w:p>
        </w:tc>
      </w:tr>
      <w:tr w:rsidR="00547C1F" w:rsidRPr="00976BCB" w:rsidTr="00794C7C">
        <w:trPr>
          <w:gridAfter w:val="1"/>
          <w:wAfter w:w="25" w:type="dxa"/>
          <w:trHeight w:val="131"/>
        </w:trPr>
        <w:tc>
          <w:tcPr>
            <w:tcW w:w="1951" w:type="dxa"/>
          </w:tcPr>
          <w:p w:rsidR="00547C1F" w:rsidRPr="004311B9" w:rsidRDefault="00547C1F" w:rsidP="00794C7C">
            <w:pPr>
              <w:jc w:val="center"/>
              <w:rPr>
                <w:rFonts w:ascii="Times New Roman" w:hAnsi="Times New Roman" w:cs="Times New Roman"/>
              </w:rPr>
            </w:pPr>
            <w:r w:rsidRPr="004311B9">
              <w:rPr>
                <w:rFonts w:ascii="Times New Roman" w:hAnsi="Times New Roman" w:cs="Times New Roman"/>
              </w:rPr>
              <w:t xml:space="preserve">Кабинет  заведующего  </w:t>
            </w:r>
            <w:r w:rsidRPr="004311B9">
              <w:rPr>
                <w:rFonts w:ascii="Times New Roman" w:hAnsi="Times New Roman" w:cs="Times New Roman"/>
              </w:rPr>
              <w:lastRenderedPageBreak/>
              <w:t>ДОУ</w:t>
            </w:r>
          </w:p>
        </w:tc>
        <w:tc>
          <w:tcPr>
            <w:tcW w:w="6237" w:type="dxa"/>
          </w:tcPr>
          <w:p w:rsidR="00547C1F" w:rsidRPr="004311B9" w:rsidRDefault="00547C1F" w:rsidP="00794C7C">
            <w:pPr>
              <w:adjustRightInd w:val="0"/>
              <w:jc w:val="center"/>
              <w:rPr>
                <w:rFonts w:ascii="Times New Roman" w:hAnsi="Times New Roman" w:cs="Times New Roman"/>
                <w:bCs/>
                <w:color w:val="000000"/>
              </w:rPr>
            </w:pPr>
            <w:r w:rsidRPr="004311B9">
              <w:rPr>
                <w:rFonts w:ascii="Times New Roman" w:hAnsi="Times New Roman" w:cs="Times New Roman"/>
              </w:rPr>
              <w:lastRenderedPageBreak/>
              <w:t xml:space="preserve">Индивидуальные консультации, беседы с педагогическим, медицинским, обслуживающим </w:t>
            </w:r>
            <w:r w:rsidRPr="004311B9">
              <w:rPr>
                <w:rFonts w:ascii="Times New Roman" w:hAnsi="Times New Roman" w:cs="Times New Roman"/>
              </w:rPr>
              <w:lastRenderedPageBreak/>
              <w:t>персоналом и родителями;</w:t>
            </w:r>
          </w:p>
        </w:tc>
        <w:tc>
          <w:tcPr>
            <w:tcW w:w="6662" w:type="dxa"/>
            <w:gridSpan w:val="2"/>
          </w:tcPr>
          <w:p w:rsidR="00547C1F" w:rsidRPr="004311B9" w:rsidRDefault="00547C1F" w:rsidP="00794C7C">
            <w:pPr>
              <w:ind w:firstLine="17"/>
              <w:jc w:val="center"/>
              <w:rPr>
                <w:rFonts w:ascii="Times New Roman" w:hAnsi="Times New Roman" w:cs="Times New Roman"/>
              </w:rPr>
            </w:pPr>
            <w:r w:rsidRPr="004311B9">
              <w:rPr>
                <w:rFonts w:ascii="Times New Roman" w:hAnsi="Times New Roman" w:cs="Times New Roman"/>
              </w:rPr>
              <w:lastRenderedPageBreak/>
              <w:t>Библиотека  нормативно – правовой документации;</w:t>
            </w:r>
          </w:p>
          <w:p w:rsidR="00547C1F" w:rsidRPr="004311B9" w:rsidRDefault="00547C1F" w:rsidP="00794C7C">
            <w:pPr>
              <w:ind w:firstLine="17"/>
              <w:jc w:val="center"/>
              <w:rPr>
                <w:rFonts w:ascii="Times New Roman" w:hAnsi="Times New Roman" w:cs="Times New Roman"/>
              </w:rPr>
            </w:pPr>
            <w:r w:rsidRPr="004311B9">
              <w:rPr>
                <w:rFonts w:ascii="Times New Roman" w:hAnsi="Times New Roman" w:cs="Times New Roman"/>
              </w:rPr>
              <w:t>Компьютер, принтер</w:t>
            </w:r>
          </w:p>
          <w:p w:rsidR="00547C1F" w:rsidRPr="004311B9" w:rsidRDefault="00547C1F" w:rsidP="00794C7C">
            <w:pPr>
              <w:ind w:firstLine="17"/>
              <w:jc w:val="center"/>
              <w:rPr>
                <w:rFonts w:ascii="Times New Roman" w:hAnsi="Times New Roman" w:cs="Times New Roman"/>
              </w:rPr>
            </w:pPr>
            <w:r w:rsidRPr="004311B9">
              <w:rPr>
                <w:rFonts w:ascii="Times New Roman" w:hAnsi="Times New Roman" w:cs="Times New Roman"/>
              </w:rPr>
              <w:lastRenderedPageBreak/>
              <w:t>Документация по содержанию  работы  в  ДОУ (охрана  труда,  приказы, пожарная безопасность, договоры с организациями и пр)</w:t>
            </w:r>
          </w:p>
        </w:tc>
      </w:tr>
      <w:tr w:rsidR="00547C1F" w:rsidRPr="00976BCB" w:rsidTr="00794C7C">
        <w:trPr>
          <w:gridAfter w:val="1"/>
          <w:wAfter w:w="25" w:type="dxa"/>
          <w:trHeight w:val="131"/>
        </w:trPr>
        <w:tc>
          <w:tcPr>
            <w:tcW w:w="1951" w:type="dxa"/>
          </w:tcPr>
          <w:p w:rsidR="00547C1F" w:rsidRPr="004311B9" w:rsidRDefault="00547C1F" w:rsidP="00794C7C">
            <w:pPr>
              <w:jc w:val="center"/>
              <w:rPr>
                <w:rFonts w:ascii="Times New Roman" w:hAnsi="Times New Roman" w:cs="Times New Roman"/>
              </w:rPr>
            </w:pPr>
            <w:r w:rsidRPr="004311B9">
              <w:rPr>
                <w:rFonts w:ascii="Times New Roman" w:hAnsi="Times New Roman" w:cs="Times New Roman"/>
              </w:rPr>
              <w:lastRenderedPageBreak/>
              <w:t>Кабинет педагога-психолога и учителя логопеда</w:t>
            </w:r>
          </w:p>
        </w:tc>
        <w:tc>
          <w:tcPr>
            <w:tcW w:w="6237" w:type="dxa"/>
          </w:tcPr>
          <w:p w:rsidR="00547C1F" w:rsidRPr="004311B9" w:rsidRDefault="00547C1F" w:rsidP="00794C7C">
            <w:pPr>
              <w:adjustRightInd w:val="0"/>
              <w:jc w:val="center"/>
              <w:rPr>
                <w:rFonts w:ascii="Times New Roman" w:hAnsi="Times New Roman" w:cs="Times New Roman"/>
              </w:rPr>
            </w:pPr>
            <w:r w:rsidRPr="004311B9">
              <w:rPr>
                <w:rFonts w:ascii="Times New Roman" w:hAnsi="Times New Roman" w:cs="Times New Roman"/>
              </w:rPr>
              <w:t>Индивидуальные и подгрупповые занятия с воспитанниками.</w:t>
            </w:r>
          </w:p>
          <w:p w:rsidR="00547C1F" w:rsidRPr="004311B9" w:rsidRDefault="00547C1F" w:rsidP="00794C7C">
            <w:pPr>
              <w:adjustRightInd w:val="0"/>
              <w:jc w:val="center"/>
              <w:rPr>
                <w:rFonts w:ascii="Times New Roman" w:hAnsi="Times New Roman" w:cs="Times New Roman"/>
              </w:rPr>
            </w:pPr>
            <w:r w:rsidRPr="004311B9">
              <w:rPr>
                <w:rFonts w:ascii="Times New Roman" w:hAnsi="Times New Roman" w:cs="Times New Roman"/>
              </w:rPr>
              <w:t>Индивидуальные консультации, беседы с педагогическим коллективом  и родителями;</w:t>
            </w:r>
          </w:p>
        </w:tc>
        <w:tc>
          <w:tcPr>
            <w:tcW w:w="6662" w:type="dxa"/>
            <w:gridSpan w:val="2"/>
          </w:tcPr>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Психолого-педагогическая и методическая литература</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Демонстрационный, раздаточный материал для занятий с детьми</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Иллюстративный материал</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Настенные зеркала</w:t>
            </w:r>
          </w:p>
          <w:p w:rsidR="00547C1F" w:rsidRPr="004311B9" w:rsidRDefault="00547C1F" w:rsidP="00794C7C">
            <w:pPr>
              <w:ind w:left="360"/>
              <w:jc w:val="center"/>
              <w:rPr>
                <w:rFonts w:ascii="Times New Roman" w:hAnsi="Times New Roman" w:cs="Times New Roman"/>
              </w:rPr>
            </w:pPr>
          </w:p>
        </w:tc>
      </w:tr>
      <w:tr w:rsidR="00547C1F" w:rsidRPr="00976BCB" w:rsidTr="00794C7C">
        <w:trPr>
          <w:gridAfter w:val="1"/>
          <w:wAfter w:w="25" w:type="dxa"/>
          <w:trHeight w:val="721"/>
        </w:trPr>
        <w:tc>
          <w:tcPr>
            <w:tcW w:w="1951" w:type="dxa"/>
          </w:tcPr>
          <w:p w:rsidR="00547C1F" w:rsidRPr="004311B9" w:rsidRDefault="00547C1F" w:rsidP="00794C7C">
            <w:pPr>
              <w:rPr>
                <w:rFonts w:ascii="Times New Roman" w:hAnsi="Times New Roman" w:cs="Times New Roman"/>
                <w:b/>
              </w:rPr>
            </w:pPr>
            <w:r w:rsidRPr="004311B9">
              <w:rPr>
                <w:rFonts w:ascii="Times New Roman" w:hAnsi="Times New Roman" w:cs="Times New Roman"/>
              </w:rPr>
              <w:t>Коридоры ДОУ</w:t>
            </w:r>
          </w:p>
        </w:tc>
        <w:tc>
          <w:tcPr>
            <w:tcW w:w="6237" w:type="dxa"/>
          </w:tcPr>
          <w:p w:rsidR="00547C1F" w:rsidRPr="004311B9" w:rsidRDefault="00547C1F" w:rsidP="00794C7C">
            <w:pPr>
              <w:jc w:val="center"/>
              <w:rPr>
                <w:rFonts w:ascii="Times New Roman" w:hAnsi="Times New Roman" w:cs="Times New Roman"/>
              </w:rPr>
            </w:pPr>
            <w:r w:rsidRPr="004311B9">
              <w:rPr>
                <w:rFonts w:ascii="Times New Roman" w:hAnsi="Times New Roman" w:cs="Times New Roman"/>
              </w:rPr>
              <w:t>Информационно-просветительская  работа  с  сотрудниками  ДОУ  и  родителями.</w:t>
            </w:r>
          </w:p>
        </w:tc>
        <w:tc>
          <w:tcPr>
            <w:tcW w:w="6662" w:type="dxa"/>
            <w:gridSpan w:val="2"/>
          </w:tcPr>
          <w:p w:rsidR="00547C1F" w:rsidRPr="004311B9" w:rsidRDefault="00547C1F" w:rsidP="00794C7C">
            <w:pPr>
              <w:ind w:firstLine="0"/>
              <w:jc w:val="center"/>
              <w:rPr>
                <w:rFonts w:ascii="Times New Roman" w:hAnsi="Times New Roman" w:cs="Times New Roman"/>
              </w:rPr>
            </w:pPr>
            <w:r w:rsidRPr="004311B9">
              <w:rPr>
                <w:rFonts w:ascii="Times New Roman" w:hAnsi="Times New Roman" w:cs="Times New Roman"/>
              </w:rPr>
              <w:t>Стенды для  родителей,</w:t>
            </w:r>
          </w:p>
          <w:p w:rsidR="00547C1F" w:rsidRPr="004311B9" w:rsidRDefault="00547C1F" w:rsidP="00794C7C">
            <w:pPr>
              <w:ind w:firstLine="0"/>
              <w:jc w:val="center"/>
              <w:rPr>
                <w:rFonts w:ascii="Times New Roman" w:hAnsi="Times New Roman" w:cs="Times New Roman"/>
              </w:rPr>
            </w:pPr>
            <w:r w:rsidRPr="004311B9">
              <w:rPr>
                <w:rFonts w:ascii="Times New Roman" w:hAnsi="Times New Roman" w:cs="Times New Roman"/>
              </w:rPr>
              <w:t>Стенды  для  сотрудников</w:t>
            </w:r>
          </w:p>
        </w:tc>
      </w:tr>
      <w:tr w:rsidR="00547C1F" w:rsidRPr="00976BCB" w:rsidTr="00794C7C">
        <w:trPr>
          <w:gridAfter w:val="1"/>
          <w:wAfter w:w="25" w:type="dxa"/>
          <w:trHeight w:val="131"/>
        </w:trPr>
        <w:tc>
          <w:tcPr>
            <w:tcW w:w="1951" w:type="dxa"/>
          </w:tcPr>
          <w:p w:rsidR="00547C1F" w:rsidRPr="004311B9" w:rsidRDefault="00547C1F" w:rsidP="00794C7C">
            <w:pPr>
              <w:jc w:val="center"/>
              <w:rPr>
                <w:rFonts w:ascii="Times New Roman" w:hAnsi="Times New Roman" w:cs="Times New Roman"/>
              </w:rPr>
            </w:pPr>
            <w:r w:rsidRPr="004311B9">
              <w:rPr>
                <w:rFonts w:ascii="Times New Roman" w:hAnsi="Times New Roman" w:cs="Times New Roman"/>
              </w:rPr>
              <w:t>Участки</w:t>
            </w:r>
          </w:p>
          <w:p w:rsidR="00547C1F" w:rsidRPr="004311B9" w:rsidRDefault="00547C1F" w:rsidP="00794C7C">
            <w:pPr>
              <w:jc w:val="center"/>
              <w:rPr>
                <w:rFonts w:ascii="Times New Roman" w:hAnsi="Times New Roman" w:cs="Times New Roman"/>
              </w:rPr>
            </w:pPr>
          </w:p>
        </w:tc>
        <w:tc>
          <w:tcPr>
            <w:tcW w:w="6237" w:type="dxa"/>
          </w:tcPr>
          <w:p w:rsidR="00547C1F" w:rsidRPr="004311B9" w:rsidRDefault="00547C1F" w:rsidP="00794C7C">
            <w:pPr>
              <w:jc w:val="center"/>
              <w:rPr>
                <w:rFonts w:ascii="Times New Roman" w:hAnsi="Times New Roman" w:cs="Times New Roman"/>
              </w:rPr>
            </w:pPr>
            <w:r w:rsidRPr="004311B9">
              <w:rPr>
                <w:rFonts w:ascii="Times New Roman" w:hAnsi="Times New Roman" w:cs="Times New Roman"/>
              </w:rPr>
              <w:t>Прогулки, наблюдения;</w:t>
            </w:r>
          </w:p>
          <w:p w:rsidR="00547C1F" w:rsidRPr="004311B9" w:rsidRDefault="00547C1F" w:rsidP="00794C7C">
            <w:pPr>
              <w:jc w:val="center"/>
              <w:rPr>
                <w:rFonts w:ascii="Times New Roman" w:hAnsi="Times New Roman" w:cs="Times New Roman"/>
              </w:rPr>
            </w:pPr>
            <w:r w:rsidRPr="004311B9">
              <w:rPr>
                <w:rFonts w:ascii="Times New Roman" w:hAnsi="Times New Roman" w:cs="Times New Roman"/>
              </w:rPr>
              <w:t>Игровая  деятельность;</w:t>
            </w:r>
          </w:p>
          <w:p w:rsidR="00547C1F" w:rsidRPr="004311B9" w:rsidRDefault="00547C1F" w:rsidP="00794C7C">
            <w:pPr>
              <w:jc w:val="center"/>
              <w:rPr>
                <w:rFonts w:ascii="Times New Roman" w:hAnsi="Times New Roman" w:cs="Times New Roman"/>
              </w:rPr>
            </w:pPr>
            <w:r w:rsidRPr="004311B9">
              <w:rPr>
                <w:rFonts w:ascii="Times New Roman" w:hAnsi="Times New Roman" w:cs="Times New Roman"/>
              </w:rPr>
              <w:t>Самостоятельная двигательная деятельность</w:t>
            </w:r>
          </w:p>
          <w:p w:rsidR="00547C1F" w:rsidRPr="004311B9" w:rsidRDefault="00547C1F" w:rsidP="00794C7C">
            <w:pPr>
              <w:jc w:val="center"/>
              <w:rPr>
                <w:rFonts w:ascii="Times New Roman" w:hAnsi="Times New Roman" w:cs="Times New Roman"/>
              </w:rPr>
            </w:pPr>
            <w:r w:rsidRPr="004311B9">
              <w:rPr>
                <w:rFonts w:ascii="Times New Roman" w:hAnsi="Times New Roman" w:cs="Times New Roman"/>
              </w:rPr>
              <w:t>Трудовая  деятельность.</w:t>
            </w:r>
          </w:p>
          <w:p w:rsidR="00547C1F" w:rsidRPr="004311B9" w:rsidRDefault="00547C1F" w:rsidP="00794C7C">
            <w:pPr>
              <w:jc w:val="center"/>
              <w:rPr>
                <w:rFonts w:ascii="Times New Roman" w:hAnsi="Times New Roman" w:cs="Times New Roman"/>
              </w:rPr>
            </w:pPr>
            <w:r w:rsidRPr="004311B9">
              <w:rPr>
                <w:rFonts w:ascii="Times New Roman" w:hAnsi="Times New Roman" w:cs="Times New Roman"/>
              </w:rPr>
              <w:t>Организованная образовательная деятельность по физической культуре, спортивные игры, досуговые мероприятия, праздники</w:t>
            </w:r>
          </w:p>
        </w:tc>
        <w:tc>
          <w:tcPr>
            <w:tcW w:w="6662" w:type="dxa"/>
            <w:gridSpan w:val="2"/>
          </w:tcPr>
          <w:p w:rsidR="00547C1F" w:rsidRPr="004311B9" w:rsidRDefault="00547C1F" w:rsidP="00794C7C">
            <w:pPr>
              <w:ind w:firstLine="0"/>
              <w:jc w:val="center"/>
              <w:rPr>
                <w:rFonts w:ascii="Times New Roman" w:hAnsi="Times New Roman" w:cs="Times New Roman"/>
              </w:rPr>
            </w:pPr>
            <w:r w:rsidRPr="004311B9">
              <w:rPr>
                <w:rFonts w:ascii="Times New Roman" w:hAnsi="Times New Roman" w:cs="Times New Roman"/>
              </w:rPr>
              <w:t>Прогулочные  площадки  для  детей</w:t>
            </w:r>
          </w:p>
          <w:p w:rsidR="00547C1F" w:rsidRPr="004311B9" w:rsidRDefault="00547C1F" w:rsidP="00794C7C">
            <w:pPr>
              <w:ind w:firstLine="0"/>
              <w:jc w:val="center"/>
              <w:rPr>
                <w:rFonts w:ascii="Times New Roman" w:hAnsi="Times New Roman" w:cs="Times New Roman"/>
              </w:rPr>
            </w:pPr>
            <w:r w:rsidRPr="004311B9">
              <w:rPr>
                <w:rFonts w:ascii="Times New Roman" w:hAnsi="Times New Roman" w:cs="Times New Roman"/>
              </w:rPr>
              <w:t>всех  возрастных  групп.</w:t>
            </w:r>
          </w:p>
          <w:p w:rsidR="00547C1F" w:rsidRPr="004311B9" w:rsidRDefault="00547C1F" w:rsidP="00794C7C">
            <w:pPr>
              <w:ind w:firstLine="0"/>
              <w:jc w:val="center"/>
              <w:rPr>
                <w:rFonts w:ascii="Times New Roman" w:hAnsi="Times New Roman" w:cs="Times New Roman"/>
              </w:rPr>
            </w:pPr>
            <w:r w:rsidRPr="004311B9">
              <w:rPr>
                <w:rFonts w:ascii="Times New Roman" w:hAnsi="Times New Roman" w:cs="Times New Roman"/>
              </w:rPr>
              <w:t>Игровое, функциональное,  и спортивное  оборудование.</w:t>
            </w:r>
          </w:p>
          <w:p w:rsidR="00547C1F" w:rsidRPr="004311B9" w:rsidRDefault="00547C1F" w:rsidP="00794C7C">
            <w:pPr>
              <w:ind w:firstLine="0"/>
              <w:jc w:val="center"/>
              <w:rPr>
                <w:rFonts w:ascii="Times New Roman" w:hAnsi="Times New Roman" w:cs="Times New Roman"/>
              </w:rPr>
            </w:pPr>
            <w:r w:rsidRPr="004311B9">
              <w:rPr>
                <w:rFonts w:ascii="Times New Roman" w:hAnsi="Times New Roman" w:cs="Times New Roman"/>
              </w:rPr>
              <w:t>Физкультурная площадка.</w:t>
            </w:r>
          </w:p>
          <w:p w:rsidR="00547C1F" w:rsidRPr="004311B9" w:rsidRDefault="00547C1F" w:rsidP="00794C7C">
            <w:pPr>
              <w:ind w:firstLine="0"/>
              <w:jc w:val="center"/>
              <w:rPr>
                <w:rFonts w:ascii="Times New Roman" w:hAnsi="Times New Roman" w:cs="Times New Roman"/>
              </w:rPr>
            </w:pPr>
            <w:r w:rsidRPr="004311B9">
              <w:rPr>
                <w:rFonts w:ascii="Times New Roman" w:hAnsi="Times New Roman" w:cs="Times New Roman"/>
              </w:rPr>
              <w:t>Площадка  для  ознакомления  дошкольников  с правилами  дорожного  движения.</w:t>
            </w:r>
          </w:p>
          <w:p w:rsidR="00547C1F" w:rsidRPr="004311B9" w:rsidRDefault="00547C1F" w:rsidP="00794C7C">
            <w:pPr>
              <w:ind w:firstLine="0"/>
              <w:jc w:val="center"/>
              <w:rPr>
                <w:rFonts w:ascii="Times New Roman" w:hAnsi="Times New Roman" w:cs="Times New Roman"/>
              </w:rPr>
            </w:pPr>
            <w:r w:rsidRPr="004311B9">
              <w:rPr>
                <w:rFonts w:ascii="Times New Roman" w:hAnsi="Times New Roman" w:cs="Times New Roman"/>
              </w:rPr>
              <w:t>Огород, цветники.</w:t>
            </w:r>
          </w:p>
          <w:p w:rsidR="00547C1F" w:rsidRPr="004311B9" w:rsidRDefault="00547C1F" w:rsidP="00794C7C">
            <w:pPr>
              <w:ind w:firstLine="0"/>
              <w:jc w:val="center"/>
              <w:rPr>
                <w:rFonts w:ascii="Times New Roman" w:hAnsi="Times New Roman" w:cs="Times New Roman"/>
              </w:rPr>
            </w:pPr>
            <w:r w:rsidRPr="004311B9">
              <w:rPr>
                <w:rFonts w:ascii="Times New Roman" w:hAnsi="Times New Roman" w:cs="Times New Roman"/>
              </w:rPr>
              <w:t>Спортивное оборудование</w:t>
            </w:r>
          </w:p>
          <w:p w:rsidR="00547C1F" w:rsidRPr="004311B9" w:rsidRDefault="00547C1F" w:rsidP="00794C7C">
            <w:pPr>
              <w:ind w:firstLine="0"/>
              <w:jc w:val="center"/>
              <w:rPr>
                <w:rFonts w:ascii="Times New Roman" w:hAnsi="Times New Roman" w:cs="Times New Roman"/>
              </w:rPr>
            </w:pPr>
            <w:r w:rsidRPr="004311B9">
              <w:rPr>
                <w:rFonts w:ascii="Times New Roman" w:hAnsi="Times New Roman" w:cs="Times New Roman"/>
              </w:rPr>
              <w:t>Оборудование для спортивных игр (выносное)</w:t>
            </w:r>
          </w:p>
        </w:tc>
      </w:tr>
      <w:tr w:rsidR="00547C1F" w:rsidRPr="00976BCB" w:rsidTr="00794C7C">
        <w:trPr>
          <w:gridAfter w:val="1"/>
          <w:wAfter w:w="25" w:type="dxa"/>
          <w:trHeight w:val="131"/>
        </w:trPr>
        <w:tc>
          <w:tcPr>
            <w:tcW w:w="14850" w:type="dxa"/>
            <w:gridSpan w:val="4"/>
          </w:tcPr>
          <w:p w:rsidR="00547C1F" w:rsidRPr="004311B9" w:rsidRDefault="00547C1F" w:rsidP="00794C7C">
            <w:pPr>
              <w:ind w:hanging="283"/>
              <w:jc w:val="center"/>
              <w:rPr>
                <w:rFonts w:ascii="Times New Roman" w:hAnsi="Times New Roman" w:cs="Times New Roman"/>
                <w:b/>
              </w:rPr>
            </w:pPr>
            <w:r w:rsidRPr="004311B9">
              <w:rPr>
                <w:rFonts w:ascii="Times New Roman" w:hAnsi="Times New Roman" w:cs="Times New Roman"/>
                <w:b/>
              </w:rPr>
              <w:t>Предметно-развивающая среда в группах</w:t>
            </w:r>
          </w:p>
        </w:tc>
      </w:tr>
      <w:tr w:rsidR="00547C1F" w:rsidRPr="00976BCB" w:rsidTr="00547C1F">
        <w:trPr>
          <w:gridAfter w:val="1"/>
          <w:wAfter w:w="25" w:type="dxa"/>
          <w:trHeight w:val="131"/>
        </w:trPr>
        <w:tc>
          <w:tcPr>
            <w:tcW w:w="1951" w:type="dxa"/>
          </w:tcPr>
          <w:p w:rsidR="00547C1F" w:rsidRPr="004311B9" w:rsidRDefault="00547C1F" w:rsidP="00794C7C">
            <w:pPr>
              <w:adjustRightInd w:val="0"/>
              <w:snapToGrid w:val="0"/>
              <w:jc w:val="center"/>
              <w:rPr>
                <w:rFonts w:ascii="Times New Roman" w:hAnsi="Times New Roman" w:cs="Times New Roman"/>
                <w:bCs/>
              </w:rPr>
            </w:pPr>
            <w:r w:rsidRPr="004311B9">
              <w:rPr>
                <w:rFonts w:ascii="Times New Roman" w:hAnsi="Times New Roman" w:cs="Times New Roman"/>
                <w:bCs/>
              </w:rPr>
              <w:t>Групповые комнаты</w:t>
            </w:r>
          </w:p>
          <w:p w:rsidR="00547C1F" w:rsidRPr="004311B9" w:rsidRDefault="00547C1F" w:rsidP="00794C7C">
            <w:pPr>
              <w:jc w:val="center"/>
              <w:rPr>
                <w:rFonts w:ascii="Times New Roman" w:hAnsi="Times New Roman" w:cs="Times New Roman"/>
              </w:rPr>
            </w:pPr>
          </w:p>
        </w:tc>
        <w:tc>
          <w:tcPr>
            <w:tcW w:w="6237" w:type="dxa"/>
          </w:tcPr>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Сюжетно-ролевые игры</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Самообслуживание</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Трудовая деятельность</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Самостоятельная творческая деятельность</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Ознакомление с природой, труд в природе</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Сенсорное развитие</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Развитие речи</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Ознакомление с окружающим миром</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Ознакомление с художественной литературой и художественно-прикладным творчеством</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Развитие элементарных математических представлений</w:t>
            </w:r>
          </w:p>
          <w:p w:rsidR="00547C1F" w:rsidRPr="004311B9" w:rsidRDefault="00547C1F" w:rsidP="00794C7C">
            <w:pPr>
              <w:adjustRightInd w:val="0"/>
              <w:snapToGrid w:val="0"/>
              <w:ind w:left="-108"/>
              <w:jc w:val="center"/>
              <w:rPr>
                <w:rFonts w:ascii="Times New Roman" w:hAnsi="Times New Roman" w:cs="Times New Roman"/>
                <w:bCs/>
              </w:rPr>
            </w:pPr>
            <w:r w:rsidRPr="004311B9">
              <w:rPr>
                <w:rFonts w:ascii="Times New Roman" w:hAnsi="Times New Roman" w:cs="Times New Roman"/>
                <w:bCs/>
              </w:rPr>
              <w:t>Обучение грамоте</w:t>
            </w:r>
          </w:p>
          <w:p w:rsidR="00547C1F" w:rsidRPr="004311B9" w:rsidRDefault="00547C1F" w:rsidP="00794C7C">
            <w:pPr>
              <w:jc w:val="center"/>
              <w:rPr>
                <w:rFonts w:ascii="Times New Roman" w:hAnsi="Times New Roman" w:cs="Times New Roman"/>
              </w:rPr>
            </w:pPr>
            <w:r w:rsidRPr="004311B9">
              <w:rPr>
                <w:rFonts w:ascii="Times New Roman" w:hAnsi="Times New Roman" w:cs="Times New Roman"/>
                <w:bCs/>
              </w:rPr>
              <w:t>Развитие элементарных историко-географических представлений</w:t>
            </w:r>
          </w:p>
        </w:tc>
        <w:tc>
          <w:tcPr>
            <w:tcW w:w="6662" w:type="dxa"/>
            <w:gridSpan w:val="2"/>
          </w:tcPr>
          <w:p w:rsidR="00547C1F" w:rsidRPr="004311B9" w:rsidRDefault="00547C1F" w:rsidP="00794C7C">
            <w:pPr>
              <w:adjustRightInd w:val="0"/>
              <w:snapToGrid w:val="0"/>
              <w:ind w:left="34"/>
              <w:jc w:val="center"/>
              <w:rPr>
                <w:rFonts w:ascii="Times New Roman" w:hAnsi="Times New Roman" w:cs="Times New Roman"/>
                <w:bCs/>
              </w:rPr>
            </w:pPr>
            <w:r w:rsidRPr="004311B9">
              <w:rPr>
                <w:rFonts w:ascii="Times New Roman" w:hAnsi="Times New Roman" w:cs="Times New Roman"/>
                <w:bCs/>
              </w:rPr>
              <w:t>Детская мебель для практической деятельности</w:t>
            </w:r>
          </w:p>
          <w:p w:rsidR="00547C1F" w:rsidRPr="004311B9" w:rsidRDefault="00547C1F" w:rsidP="00794C7C">
            <w:pPr>
              <w:adjustRightInd w:val="0"/>
              <w:snapToGrid w:val="0"/>
              <w:ind w:left="34"/>
              <w:jc w:val="center"/>
              <w:rPr>
                <w:rFonts w:ascii="Times New Roman" w:hAnsi="Times New Roman" w:cs="Times New Roman"/>
                <w:bCs/>
              </w:rPr>
            </w:pPr>
            <w:r w:rsidRPr="004311B9">
              <w:rPr>
                <w:rFonts w:ascii="Times New Roman" w:hAnsi="Times New Roman" w:cs="Times New Roman"/>
                <w:bCs/>
              </w:rPr>
              <w:t>Книжный уголок</w:t>
            </w:r>
          </w:p>
          <w:p w:rsidR="00547C1F" w:rsidRPr="004311B9" w:rsidRDefault="00547C1F" w:rsidP="00794C7C">
            <w:pPr>
              <w:adjustRightInd w:val="0"/>
              <w:snapToGrid w:val="0"/>
              <w:ind w:left="34"/>
              <w:jc w:val="center"/>
              <w:rPr>
                <w:rFonts w:ascii="Times New Roman" w:hAnsi="Times New Roman" w:cs="Times New Roman"/>
                <w:bCs/>
              </w:rPr>
            </w:pPr>
            <w:r w:rsidRPr="004311B9">
              <w:rPr>
                <w:rFonts w:ascii="Times New Roman" w:hAnsi="Times New Roman" w:cs="Times New Roman"/>
                <w:bCs/>
              </w:rPr>
              <w:t>Уголок для изобразительной детской деятельности</w:t>
            </w:r>
          </w:p>
          <w:p w:rsidR="00547C1F" w:rsidRPr="004311B9" w:rsidRDefault="00547C1F" w:rsidP="00794C7C">
            <w:pPr>
              <w:adjustRightInd w:val="0"/>
              <w:snapToGrid w:val="0"/>
              <w:ind w:left="34"/>
              <w:jc w:val="center"/>
              <w:rPr>
                <w:rFonts w:ascii="Times New Roman" w:hAnsi="Times New Roman" w:cs="Times New Roman"/>
                <w:bCs/>
              </w:rPr>
            </w:pPr>
            <w:r w:rsidRPr="004311B9">
              <w:rPr>
                <w:rFonts w:ascii="Times New Roman" w:hAnsi="Times New Roman" w:cs="Times New Roman"/>
                <w:bCs/>
              </w:rPr>
              <w:t>Игровая мебель. Атрибуты для сюжетно-ролевых игр «Семья», «Магазин», «Парикмахерская», «Больница»,  «Библиотека».</w:t>
            </w:r>
          </w:p>
          <w:p w:rsidR="00547C1F" w:rsidRPr="004311B9" w:rsidRDefault="00547C1F" w:rsidP="00794C7C">
            <w:pPr>
              <w:adjustRightInd w:val="0"/>
              <w:snapToGrid w:val="0"/>
              <w:ind w:left="34"/>
              <w:jc w:val="center"/>
              <w:rPr>
                <w:rFonts w:ascii="Times New Roman" w:hAnsi="Times New Roman" w:cs="Times New Roman"/>
                <w:bCs/>
              </w:rPr>
            </w:pPr>
            <w:r w:rsidRPr="004311B9">
              <w:rPr>
                <w:rFonts w:ascii="Times New Roman" w:hAnsi="Times New Roman" w:cs="Times New Roman"/>
                <w:bCs/>
              </w:rPr>
              <w:t>Природный уголок</w:t>
            </w:r>
          </w:p>
          <w:p w:rsidR="00547C1F" w:rsidRPr="004311B9" w:rsidRDefault="00547C1F" w:rsidP="00794C7C">
            <w:pPr>
              <w:adjustRightInd w:val="0"/>
              <w:snapToGrid w:val="0"/>
              <w:ind w:left="34"/>
              <w:jc w:val="center"/>
              <w:rPr>
                <w:rFonts w:ascii="Times New Roman" w:hAnsi="Times New Roman" w:cs="Times New Roman"/>
                <w:bCs/>
              </w:rPr>
            </w:pPr>
            <w:r w:rsidRPr="004311B9">
              <w:rPr>
                <w:rFonts w:ascii="Times New Roman" w:hAnsi="Times New Roman" w:cs="Times New Roman"/>
                <w:bCs/>
              </w:rPr>
              <w:t>Конструкторы различных видов</w:t>
            </w:r>
          </w:p>
          <w:p w:rsidR="00547C1F" w:rsidRPr="004311B9" w:rsidRDefault="00547C1F" w:rsidP="00794C7C">
            <w:pPr>
              <w:adjustRightInd w:val="0"/>
              <w:snapToGrid w:val="0"/>
              <w:ind w:left="34"/>
              <w:jc w:val="center"/>
              <w:rPr>
                <w:rFonts w:ascii="Times New Roman" w:hAnsi="Times New Roman" w:cs="Times New Roman"/>
                <w:bCs/>
              </w:rPr>
            </w:pPr>
            <w:r w:rsidRPr="004311B9">
              <w:rPr>
                <w:rFonts w:ascii="Times New Roman" w:hAnsi="Times New Roman" w:cs="Times New Roman"/>
                <w:bCs/>
              </w:rPr>
              <w:t>Головоломки, мозаики, пазлы, настольно-печатные игры, лото</w:t>
            </w:r>
          </w:p>
          <w:p w:rsidR="00547C1F" w:rsidRPr="004311B9" w:rsidRDefault="00547C1F" w:rsidP="00794C7C">
            <w:pPr>
              <w:adjustRightInd w:val="0"/>
              <w:snapToGrid w:val="0"/>
              <w:ind w:left="34"/>
              <w:jc w:val="center"/>
              <w:rPr>
                <w:rFonts w:ascii="Times New Roman" w:hAnsi="Times New Roman" w:cs="Times New Roman"/>
                <w:bCs/>
              </w:rPr>
            </w:pPr>
            <w:r w:rsidRPr="004311B9">
              <w:rPr>
                <w:rFonts w:ascii="Times New Roman" w:hAnsi="Times New Roman" w:cs="Times New Roman"/>
                <w:bCs/>
              </w:rPr>
              <w:t>Развивающие игры по математике, логике</w:t>
            </w:r>
          </w:p>
          <w:p w:rsidR="00547C1F" w:rsidRPr="004311B9" w:rsidRDefault="00547C1F" w:rsidP="00794C7C">
            <w:pPr>
              <w:adjustRightInd w:val="0"/>
              <w:snapToGrid w:val="0"/>
              <w:ind w:left="34"/>
              <w:jc w:val="center"/>
              <w:rPr>
                <w:rFonts w:ascii="Times New Roman" w:hAnsi="Times New Roman" w:cs="Times New Roman"/>
                <w:bCs/>
              </w:rPr>
            </w:pPr>
            <w:r w:rsidRPr="004311B9">
              <w:rPr>
                <w:rFonts w:ascii="Times New Roman" w:hAnsi="Times New Roman" w:cs="Times New Roman"/>
                <w:bCs/>
              </w:rPr>
              <w:t>Дидактические игры на развитие психических функций – мышления, внимания, памяти, воображения</w:t>
            </w:r>
          </w:p>
          <w:p w:rsidR="00547C1F" w:rsidRPr="004311B9" w:rsidRDefault="00547C1F" w:rsidP="00794C7C">
            <w:pPr>
              <w:adjustRightInd w:val="0"/>
              <w:snapToGrid w:val="0"/>
              <w:ind w:left="34"/>
              <w:jc w:val="center"/>
              <w:rPr>
                <w:rFonts w:ascii="Times New Roman" w:hAnsi="Times New Roman" w:cs="Times New Roman"/>
                <w:bCs/>
              </w:rPr>
            </w:pPr>
            <w:r w:rsidRPr="004311B9">
              <w:rPr>
                <w:rFonts w:ascii="Times New Roman" w:hAnsi="Times New Roman" w:cs="Times New Roman"/>
                <w:bCs/>
              </w:rPr>
              <w:t>Дидактические материалы по сенсорике, математике, развитию речи, обучению грамоте</w:t>
            </w:r>
          </w:p>
          <w:p w:rsidR="00547C1F" w:rsidRPr="004311B9" w:rsidRDefault="00547C1F" w:rsidP="00794C7C">
            <w:pPr>
              <w:adjustRightInd w:val="0"/>
              <w:snapToGrid w:val="0"/>
              <w:ind w:left="34"/>
              <w:jc w:val="center"/>
              <w:rPr>
                <w:rFonts w:ascii="Times New Roman" w:hAnsi="Times New Roman" w:cs="Times New Roman"/>
                <w:bCs/>
              </w:rPr>
            </w:pPr>
            <w:r w:rsidRPr="004311B9">
              <w:rPr>
                <w:rFonts w:ascii="Times New Roman" w:hAnsi="Times New Roman" w:cs="Times New Roman"/>
                <w:bCs/>
              </w:rPr>
              <w:lastRenderedPageBreak/>
              <w:t>Календарь погоды</w:t>
            </w:r>
          </w:p>
        </w:tc>
      </w:tr>
      <w:tr w:rsidR="00547C1F" w:rsidRPr="00976BCB" w:rsidTr="00547C1F">
        <w:trPr>
          <w:gridAfter w:val="1"/>
          <w:wAfter w:w="25" w:type="dxa"/>
          <w:trHeight w:val="131"/>
        </w:trPr>
        <w:tc>
          <w:tcPr>
            <w:tcW w:w="1951" w:type="dxa"/>
          </w:tcPr>
          <w:p w:rsidR="00547C1F" w:rsidRPr="004311B9" w:rsidRDefault="00547C1F" w:rsidP="00794C7C">
            <w:pPr>
              <w:adjustRightInd w:val="0"/>
              <w:snapToGrid w:val="0"/>
              <w:jc w:val="center"/>
              <w:rPr>
                <w:rFonts w:ascii="Times New Roman" w:hAnsi="Times New Roman" w:cs="Times New Roman"/>
                <w:bCs/>
              </w:rPr>
            </w:pPr>
            <w:r w:rsidRPr="004311B9">
              <w:rPr>
                <w:rFonts w:ascii="Times New Roman" w:hAnsi="Times New Roman" w:cs="Times New Roman"/>
                <w:bCs/>
              </w:rPr>
              <w:lastRenderedPageBreak/>
              <w:t>Спальное помещение</w:t>
            </w:r>
          </w:p>
        </w:tc>
        <w:tc>
          <w:tcPr>
            <w:tcW w:w="6237" w:type="dxa"/>
          </w:tcPr>
          <w:p w:rsidR="00547C1F" w:rsidRPr="004311B9" w:rsidRDefault="00547C1F" w:rsidP="00794C7C">
            <w:pPr>
              <w:adjustRightInd w:val="0"/>
              <w:snapToGrid w:val="0"/>
              <w:jc w:val="center"/>
              <w:rPr>
                <w:rFonts w:ascii="Times New Roman" w:hAnsi="Times New Roman" w:cs="Times New Roman"/>
                <w:bCs/>
              </w:rPr>
            </w:pPr>
            <w:r w:rsidRPr="004311B9">
              <w:rPr>
                <w:rFonts w:ascii="Times New Roman" w:hAnsi="Times New Roman" w:cs="Times New Roman"/>
                <w:bCs/>
              </w:rPr>
              <w:t>Дневной сон</w:t>
            </w:r>
          </w:p>
          <w:p w:rsidR="00547C1F" w:rsidRPr="004311B9" w:rsidRDefault="00547C1F" w:rsidP="00794C7C">
            <w:pPr>
              <w:adjustRightInd w:val="0"/>
              <w:snapToGrid w:val="0"/>
              <w:jc w:val="center"/>
              <w:rPr>
                <w:rFonts w:ascii="Times New Roman" w:hAnsi="Times New Roman" w:cs="Times New Roman"/>
                <w:bCs/>
              </w:rPr>
            </w:pPr>
            <w:r w:rsidRPr="004311B9">
              <w:rPr>
                <w:rFonts w:ascii="Times New Roman" w:hAnsi="Times New Roman" w:cs="Times New Roman"/>
                <w:bCs/>
              </w:rPr>
              <w:t>Игровая деятельность</w:t>
            </w:r>
          </w:p>
          <w:p w:rsidR="00547C1F" w:rsidRPr="004311B9" w:rsidRDefault="00547C1F" w:rsidP="00794C7C">
            <w:pPr>
              <w:jc w:val="center"/>
              <w:rPr>
                <w:rFonts w:ascii="Times New Roman" w:hAnsi="Times New Roman" w:cs="Times New Roman"/>
              </w:rPr>
            </w:pPr>
            <w:r w:rsidRPr="004311B9">
              <w:rPr>
                <w:rFonts w:ascii="Times New Roman" w:hAnsi="Times New Roman" w:cs="Times New Roman"/>
                <w:bCs/>
              </w:rPr>
              <w:t>Гимнастика после сна</w:t>
            </w:r>
          </w:p>
        </w:tc>
        <w:tc>
          <w:tcPr>
            <w:tcW w:w="6662" w:type="dxa"/>
            <w:gridSpan w:val="2"/>
          </w:tcPr>
          <w:p w:rsidR="00547C1F" w:rsidRPr="004311B9" w:rsidRDefault="00547C1F" w:rsidP="00794C7C">
            <w:pPr>
              <w:adjustRightInd w:val="0"/>
              <w:snapToGrid w:val="0"/>
              <w:ind w:left="-43"/>
              <w:jc w:val="center"/>
              <w:rPr>
                <w:rFonts w:ascii="Times New Roman" w:hAnsi="Times New Roman" w:cs="Times New Roman"/>
                <w:bCs/>
              </w:rPr>
            </w:pPr>
            <w:r w:rsidRPr="004311B9">
              <w:rPr>
                <w:rFonts w:ascii="Times New Roman" w:hAnsi="Times New Roman" w:cs="Times New Roman"/>
                <w:bCs/>
              </w:rPr>
              <w:t>Спальная мебель</w:t>
            </w:r>
          </w:p>
          <w:p w:rsidR="00547C1F" w:rsidRPr="004311B9" w:rsidRDefault="00547C1F" w:rsidP="00794C7C">
            <w:pPr>
              <w:ind w:firstLine="0"/>
              <w:rPr>
                <w:rFonts w:ascii="Times New Roman" w:hAnsi="Times New Roman" w:cs="Times New Roman"/>
              </w:rPr>
            </w:pPr>
            <w:r w:rsidRPr="004311B9">
              <w:rPr>
                <w:rFonts w:ascii="Times New Roman" w:hAnsi="Times New Roman" w:cs="Times New Roman"/>
                <w:bCs/>
              </w:rPr>
              <w:t>Физкультурное оборудование для гимнастики после сна: ребристая дорожка, массажные коврики и мячи.</w:t>
            </w:r>
          </w:p>
          <w:p w:rsidR="00547C1F" w:rsidRPr="004311B9" w:rsidRDefault="00547C1F" w:rsidP="00794C7C">
            <w:pPr>
              <w:ind w:firstLine="0"/>
              <w:rPr>
                <w:rFonts w:ascii="Times New Roman" w:hAnsi="Times New Roman" w:cs="Times New Roman"/>
              </w:rPr>
            </w:pPr>
          </w:p>
        </w:tc>
      </w:tr>
      <w:tr w:rsidR="00547C1F" w:rsidRPr="00976BCB" w:rsidTr="00547C1F">
        <w:trPr>
          <w:gridAfter w:val="1"/>
          <w:wAfter w:w="25" w:type="dxa"/>
          <w:trHeight w:val="131"/>
        </w:trPr>
        <w:tc>
          <w:tcPr>
            <w:tcW w:w="1951" w:type="dxa"/>
          </w:tcPr>
          <w:p w:rsidR="00547C1F" w:rsidRPr="004311B9" w:rsidRDefault="00547C1F" w:rsidP="00794C7C">
            <w:pPr>
              <w:adjustRightInd w:val="0"/>
              <w:snapToGrid w:val="0"/>
              <w:jc w:val="center"/>
              <w:rPr>
                <w:rFonts w:ascii="Times New Roman" w:hAnsi="Times New Roman" w:cs="Times New Roman"/>
                <w:bCs/>
              </w:rPr>
            </w:pPr>
          </w:p>
          <w:p w:rsidR="00547C1F" w:rsidRPr="004311B9" w:rsidRDefault="00547C1F" w:rsidP="00794C7C">
            <w:pPr>
              <w:adjustRightInd w:val="0"/>
              <w:snapToGrid w:val="0"/>
              <w:jc w:val="center"/>
              <w:rPr>
                <w:rFonts w:ascii="Times New Roman" w:hAnsi="Times New Roman" w:cs="Times New Roman"/>
                <w:bCs/>
              </w:rPr>
            </w:pPr>
            <w:r w:rsidRPr="004311B9">
              <w:rPr>
                <w:rFonts w:ascii="Times New Roman" w:hAnsi="Times New Roman" w:cs="Times New Roman"/>
              </w:rPr>
              <w:t>Наличие современных технических средств</w:t>
            </w:r>
          </w:p>
          <w:p w:rsidR="00547C1F" w:rsidRPr="004311B9" w:rsidRDefault="00547C1F" w:rsidP="00794C7C">
            <w:pPr>
              <w:adjustRightInd w:val="0"/>
              <w:snapToGrid w:val="0"/>
              <w:jc w:val="center"/>
              <w:rPr>
                <w:rFonts w:ascii="Times New Roman" w:hAnsi="Times New Roman" w:cs="Times New Roman"/>
                <w:bCs/>
              </w:rPr>
            </w:pPr>
          </w:p>
        </w:tc>
        <w:tc>
          <w:tcPr>
            <w:tcW w:w="12899" w:type="dxa"/>
            <w:gridSpan w:val="3"/>
          </w:tcPr>
          <w:p w:rsidR="00547C1F" w:rsidRPr="004311B9" w:rsidRDefault="00547C1F" w:rsidP="00794C7C">
            <w:pPr>
              <w:spacing w:line="240" w:lineRule="atLeast"/>
              <w:contextualSpacing/>
              <w:jc w:val="center"/>
              <w:rPr>
                <w:rFonts w:ascii="Times New Roman" w:hAnsi="Times New Roman" w:cs="Times New Roman"/>
                <w:bCs/>
              </w:rPr>
            </w:pPr>
            <w:r w:rsidRPr="004311B9">
              <w:rPr>
                <w:rFonts w:ascii="Times New Roman" w:eastAsia="Calibri" w:hAnsi="Times New Roman" w:cs="Times New Roman"/>
              </w:rPr>
              <w:t xml:space="preserve">Организация оснащена </w:t>
            </w:r>
            <w:r w:rsidRPr="004311B9">
              <w:rPr>
                <w:rFonts w:ascii="Times New Roman" w:hAnsi="Times New Roman" w:cs="Times New Roman"/>
              </w:rPr>
              <w:t>компьютерной техникой:  стационарных  компьютеров– 2, ноутбуков- 5 штук, из них имеют выход в Интернет-8 компьютеров; 2 проектора; 1 интерактивная доска.  Имеется   комплект  ТСО,  позволяющий  организовывать содержательную  образовательную  деятельность  с  воспитанниками  и  психолого-педагогическое  просвещение  их  родителей 1 музыкальный центр, цифровой фотоаппарат.</w:t>
            </w:r>
          </w:p>
          <w:p w:rsidR="00547C1F" w:rsidRPr="004311B9" w:rsidRDefault="00547C1F" w:rsidP="00794C7C">
            <w:pPr>
              <w:adjustRightInd w:val="0"/>
              <w:snapToGrid w:val="0"/>
              <w:ind w:left="-43"/>
              <w:jc w:val="center"/>
              <w:rPr>
                <w:rFonts w:ascii="Times New Roman" w:hAnsi="Times New Roman" w:cs="Times New Roman"/>
                <w:bCs/>
              </w:rPr>
            </w:pPr>
          </w:p>
        </w:tc>
      </w:tr>
    </w:tbl>
    <w:p w:rsidR="00547C1F" w:rsidRPr="00976BCB" w:rsidRDefault="00547C1F" w:rsidP="00547C1F">
      <w:pPr>
        <w:pStyle w:val="afff"/>
        <w:spacing w:line="360" w:lineRule="auto"/>
        <w:rPr>
          <w:rFonts w:ascii="Times New Roman" w:hAnsi="Times New Roman"/>
          <w:color w:val="000000"/>
          <w:sz w:val="28"/>
          <w:szCs w:val="28"/>
        </w:rPr>
      </w:pPr>
    </w:p>
    <w:p w:rsidR="00547C1F" w:rsidRDefault="00547C1F" w:rsidP="00547C1F">
      <w:pPr>
        <w:ind w:firstLineChars="125" w:firstLine="300"/>
        <w:jc w:val="right"/>
        <w:rPr>
          <w:rFonts w:ascii="Times New Roman" w:hAnsi="Times New Roman" w:cs="Times New Roman"/>
        </w:rPr>
      </w:pPr>
    </w:p>
    <w:p w:rsidR="006D3D89" w:rsidRDefault="006D3D89" w:rsidP="006D3D89">
      <w:pPr>
        <w:spacing w:after="160" w:line="259" w:lineRule="auto"/>
        <w:ind w:firstLine="0"/>
        <w:rPr>
          <w:rFonts w:ascii="Times New Roman" w:hAnsi="Times New Roman" w:cs="Times New Roman"/>
        </w:rPr>
      </w:pPr>
    </w:p>
    <w:p w:rsidR="007E5E38" w:rsidRDefault="007E5E38" w:rsidP="006D3D89">
      <w:pPr>
        <w:spacing w:after="160" w:line="259" w:lineRule="auto"/>
        <w:ind w:firstLine="0"/>
        <w:rPr>
          <w:rFonts w:ascii="Times New Roman" w:hAnsi="Times New Roman" w:cs="Times New Roman"/>
        </w:rPr>
      </w:pPr>
    </w:p>
    <w:p w:rsidR="007E5E38" w:rsidRDefault="007E5E38" w:rsidP="006D3D89">
      <w:pPr>
        <w:spacing w:after="160" w:line="259" w:lineRule="auto"/>
        <w:ind w:firstLine="0"/>
        <w:rPr>
          <w:rFonts w:ascii="Times New Roman" w:hAnsi="Times New Roman" w:cs="Times New Roman"/>
        </w:rPr>
      </w:pPr>
    </w:p>
    <w:p w:rsidR="007E5E38" w:rsidRDefault="007E5E38" w:rsidP="006D3D89">
      <w:pPr>
        <w:spacing w:after="160" w:line="259" w:lineRule="auto"/>
        <w:ind w:firstLine="0"/>
        <w:rPr>
          <w:rFonts w:ascii="Times New Roman" w:hAnsi="Times New Roman" w:cs="Times New Roman"/>
        </w:rPr>
      </w:pPr>
    </w:p>
    <w:p w:rsidR="007E5E38" w:rsidRDefault="007E5E38" w:rsidP="006D3D89">
      <w:pPr>
        <w:spacing w:after="160" w:line="259" w:lineRule="auto"/>
        <w:ind w:firstLine="0"/>
        <w:rPr>
          <w:rFonts w:ascii="Times New Roman" w:hAnsi="Times New Roman" w:cs="Times New Roman"/>
        </w:rPr>
      </w:pPr>
    </w:p>
    <w:p w:rsidR="007E5E38" w:rsidRDefault="007E5E38" w:rsidP="006D3D89">
      <w:pPr>
        <w:spacing w:after="160" w:line="259" w:lineRule="auto"/>
        <w:ind w:firstLine="0"/>
        <w:rPr>
          <w:rFonts w:ascii="Times New Roman" w:hAnsi="Times New Roman" w:cs="Times New Roman"/>
        </w:rPr>
      </w:pPr>
    </w:p>
    <w:p w:rsidR="007E5E38" w:rsidRDefault="007E5E38" w:rsidP="006D3D89">
      <w:pPr>
        <w:spacing w:after="160" w:line="259" w:lineRule="auto"/>
        <w:ind w:firstLine="0"/>
        <w:rPr>
          <w:rFonts w:ascii="Times New Roman" w:hAnsi="Times New Roman" w:cs="Times New Roman"/>
        </w:rPr>
      </w:pPr>
    </w:p>
    <w:p w:rsidR="007E5E38" w:rsidRDefault="007E5E38" w:rsidP="006D3D89">
      <w:pPr>
        <w:spacing w:after="160" w:line="259" w:lineRule="auto"/>
        <w:ind w:firstLine="0"/>
        <w:rPr>
          <w:rFonts w:ascii="Times New Roman" w:hAnsi="Times New Roman" w:cs="Times New Roman"/>
        </w:rPr>
      </w:pPr>
    </w:p>
    <w:p w:rsidR="007E5E38" w:rsidRDefault="007E5E38" w:rsidP="006D3D89">
      <w:pPr>
        <w:spacing w:after="160" w:line="259" w:lineRule="auto"/>
        <w:ind w:firstLine="0"/>
        <w:rPr>
          <w:rFonts w:ascii="Times New Roman" w:hAnsi="Times New Roman" w:cs="Times New Roman"/>
        </w:rPr>
      </w:pPr>
    </w:p>
    <w:p w:rsidR="007E5E38" w:rsidRDefault="007E5E38" w:rsidP="006D3D89">
      <w:pPr>
        <w:spacing w:after="160" w:line="259" w:lineRule="auto"/>
        <w:ind w:firstLine="0"/>
        <w:rPr>
          <w:rFonts w:ascii="Times New Roman" w:hAnsi="Times New Roman" w:cs="Times New Roman"/>
          <w:lang w:val="en-US"/>
        </w:rPr>
      </w:pPr>
    </w:p>
    <w:p w:rsidR="00780DC5" w:rsidRDefault="00780DC5" w:rsidP="006D3D89">
      <w:pPr>
        <w:spacing w:after="160" w:line="259" w:lineRule="auto"/>
        <w:ind w:firstLine="0"/>
        <w:rPr>
          <w:rFonts w:ascii="Times New Roman" w:hAnsi="Times New Roman" w:cs="Times New Roman"/>
          <w:lang w:val="en-US"/>
        </w:rPr>
      </w:pPr>
    </w:p>
    <w:p w:rsidR="00780DC5" w:rsidRDefault="00780DC5" w:rsidP="006D3D89">
      <w:pPr>
        <w:spacing w:after="160" w:line="259" w:lineRule="auto"/>
        <w:ind w:firstLine="0"/>
        <w:rPr>
          <w:rFonts w:ascii="Times New Roman" w:hAnsi="Times New Roman" w:cs="Times New Roman"/>
          <w:lang w:val="en-US"/>
        </w:rPr>
      </w:pPr>
    </w:p>
    <w:p w:rsidR="00780DC5" w:rsidRPr="00780DC5" w:rsidRDefault="00780DC5" w:rsidP="006D3D89">
      <w:pPr>
        <w:spacing w:after="160" w:line="259" w:lineRule="auto"/>
        <w:ind w:firstLine="0"/>
        <w:rPr>
          <w:rFonts w:ascii="Times New Roman" w:hAnsi="Times New Roman" w:cs="Times New Roman"/>
          <w:lang w:val="en-US"/>
        </w:rPr>
      </w:pPr>
    </w:p>
    <w:p w:rsidR="007E5E38" w:rsidRDefault="007E5E38" w:rsidP="006D3D89">
      <w:pPr>
        <w:spacing w:after="160" w:line="259" w:lineRule="auto"/>
        <w:ind w:firstLine="0"/>
        <w:rPr>
          <w:rFonts w:ascii="Times New Roman" w:hAnsi="Times New Roman" w:cs="Times New Roman"/>
        </w:rPr>
      </w:pPr>
    </w:p>
    <w:p w:rsidR="007E5E38" w:rsidRDefault="007E5E38" w:rsidP="007E5E38">
      <w:pPr>
        <w:spacing w:after="160" w:line="259" w:lineRule="auto"/>
        <w:ind w:firstLine="0"/>
        <w:jc w:val="right"/>
        <w:rPr>
          <w:rFonts w:ascii="Times New Roman" w:hAnsi="Times New Roman" w:cs="Times New Roman"/>
          <w:b/>
          <w:i/>
          <w:sz w:val="28"/>
          <w:szCs w:val="28"/>
        </w:rPr>
      </w:pPr>
      <w:r w:rsidRPr="007E5E38">
        <w:rPr>
          <w:rFonts w:ascii="Times New Roman" w:hAnsi="Times New Roman" w:cs="Times New Roman"/>
          <w:b/>
          <w:i/>
          <w:sz w:val="28"/>
          <w:szCs w:val="28"/>
        </w:rPr>
        <w:lastRenderedPageBreak/>
        <w:t>Приложение №</w:t>
      </w:r>
      <w:r w:rsidR="002229FA">
        <w:rPr>
          <w:rFonts w:ascii="Times New Roman" w:hAnsi="Times New Roman" w:cs="Times New Roman"/>
          <w:b/>
          <w:i/>
          <w:sz w:val="28"/>
          <w:szCs w:val="28"/>
        </w:rPr>
        <w:t>2</w:t>
      </w:r>
    </w:p>
    <w:p w:rsidR="007E5E38" w:rsidRPr="007E5E38" w:rsidRDefault="007E5E38" w:rsidP="007E5E38">
      <w:pPr>
        <w:pStyle w:val="aff3"/>
        <w:ind w:left="1429" w:firstLine="0"/>
        <w:jc w:val="center"/>
        <w:rPr>
          <w:rFonts w:ascii="Times New Roman" w:eastAsia="Calibri" w:hAnsi="Times New Roman" w:cs="Times New Roman"/>
          <w:b/>
          <w:i/>
          <w:spacing w:val="-1"/>
          <w:sz w:val="28"/>
          <w:szCs w:val="28"/>
        </w:rPr>
      </w:pPr>
      <w:r w:rsidRPr="00547C1F">
        <w:rPr>
          <w:rFonts w:ascii="Times New Roman" w:eastAsia="Calibri" w:hAnsi="Times New Roman" w:cs="Times New Roman"/>
          <w:b/>
          <w:spacing w:val="-1"/>
          <w:sz w:val="28"/>
          <w:szCs w:val="28"/>
        </w:rPr>
        <w:t>Перечень методических материалов и средств обучения и воспитания</w:t>
      </w:r>
      <w:r>
        <w:rPr>
          <w:rFonts w:ascii="Times New Roman" w:eastAsia="Calibri" w:hAnsi="Times New Roman" w:cs="Times New Roman"/>
          <w:b/>
          <w:spacing w:val="-1"/>
          <w:sz w:val="28"/>
          <w:szCs w:val="28"/>
        </w:rPr>
        <w:t xml:space="preserve"> </w:t>
      </w:r>
    </w:p>
    <w:tbl>
      <w:tblPr>
        <w:tblpPr w:leftFromText="180" w:rightFromText="180" w:vertAnchor="text" w:horzAnchor="page" w:tblpX="1567" w:tblpY="175"/>
        <w:tblW w:w="14811" w:type="dxa"/>
        <w:tblBorders>
          <w:top w:val="single" w:sz="4" w:space="0" w:color="auto"/>
          <w:insideH w:val="single" w:sz="4" w:space="0" w:color="auto"/>
          <w:insideV w:val="single" w:sz="4" w:space="0" w:color="auto"/>
        </w:tblBorders>
        <w:tblLayout w:type="fixed"/>
        <w:tblLook w:val="00A0"/>
      </w:tblPr>
      <w:tblGrid>
        <w:gridCol w:w="2606"/>
        <w:gridCol w:w="54"/>
        <w:gridCol w:w="4394"/>
        <w:gridCol w:w="2410"/>
        <w:gridCol w:w="5292"/>
        <w:gridCol w:w="55"/>
      </w:tblGrid>
      <w:tr w:rsidR="007E5E38" w:rsidRPr="00976BCB" w:rsidTr="00794C7C">
        <w:trPr>
          <w:trHeight w:val="394"/>
        </w:trPr>
        <w:tc>
          <w:tcPr>
            <w:tcW w:w="2606" w:type="dxa"/>
            <w:tcBorders>
              <w:left w:val="single" w:sz="4" w:space="0" w:color="auto"/>
            </w:tcBorders>
            <w:shd w:val="clear" w:color="auto" w:fill="auto"/>
            <w:vAlign w:val="center"/>
          </w:tcPr>
          <w:p w:rsidR="007E5E38" w:rsidRPr="00A56263" w:rsidRDefault="007E5E38" w:rsidP="00794C7C">
            <w:pPr>
              <w:jc w:val="center"/>
              <w:rPr>
                <w:rFonts w:ascii="Times New Roman" w:hAnsi="Times New Roman" w:cs="Times New Roman"/>
                <w:b/>
              </w:rPr>
            </w:pPr>
            <w:r w:rsidRPr="00A56263">
              <w:rPr>
                <w:rFonts w:ascii="Times New Roman" w:hAnsi="Times New Roman" w:cs="Times New Roman"/>
                <w:b/>
              </w:rPr>
              <w:t>Задачи</w:t>
            </w:r>
          </w:p>
        </w:tc>
        <w:tc>
          <w:tcPr>
            <w:tcW w:w="4448" w:type="dxa"/>
            <w:gridSpan w:val="2"/>
            <w:tcBorders>
              <w:bottom w:val="single" w:sz="4" w:space="0" w:color="auto"/>
            </w:tcBorders>
            <w:vAlign w:val="center"/>
          </w:tcPr>
          <w:p w:rsidR="007E5E38" w:rsidRPr="00A56263" w:rsidRDefault="007E5E38" w:rsidP="00794C7C">
            <w:pPr>
              <w:jc w:val="center"/>
              <w:rPr>
                <w:rFonts w:ascii="Times New Roman" w:hAnsi="Times New Roman" w:cs="Times New Roman"/>
                <w:b/>
              </w:rPr>
            </w:pPr>
            <w:r w:rsidRPr="00A56263">
              <w:rPr>
                <w:rFonts w:ascii="Times New Roman" w:hAnsi="Times New Roman" w:cs="Times New Roman"/>
                <w:b/>
              </w:rPr>
              <w:t>Игрушки</w:t>
            </w:r>
          </w:p>
        </w:tc>
        <w:tc>
          <w:tcPr>
            <w:tcW w:w="2410" w:type="dxa"/>
            <w:tcBorders>
              <w:bottom w:val="single" w:sz="4" w:space="0" w:color="auto"/>
            </w:tcBorders>
            <w:vAlign w:val="center"/>
          </w:tcPr>
          <w:p w:rsidR="007E5E38" w:rsidRPr="00A56263" w:rsidRDefault="007E5E38" w:rsidP="00CE4413">
            <w:pPr>
              <w:ind w:firstLine="0"/>
              <w:rPr>
                <w:rFonts w:ascii="Times New Roman" w:hAnsi="Times New Roman" w:cs="Times New Roman"/>
                <w:b/>
              </w:rPr>
            </w:pPr>
            <w:r w:rsidRPr="00A56263">
              <w:rPr>
                <w:rFonts w:ascii="Times New Roman" w:hAnsi="Times New Roman" w:cs="Times New Roman"/>
                <w:b/>
              </w:rPr>
              <w:t>Дидактические</w:t>
            </w:r>
          </w:p>
          <w:p w:rsidR="007E5E38" w:rsidRPr="00A56263" w:rsidRDefault="00CE4413" w:rsidP="00794C7C">
            <w:pPr>
              <w:jc w:val="center"/>
              <w:rPr>
                <w:rFonts w:ascii="Times New Roman" w:hAnsi="Times New Roman" w:cs="Times New Roman"/>
                <w:b/>
              </w:rPr>
            </w:pPr>
            <w:r>
              <w:rPr>
                <w:rFonts w:ascii="Times New Roman" w:hAnsi="Times New Roman" w:cs="Times New Roman"/>
                <w:b/>
              </w:rPr>
              <w:t>м</w:t>
            </w:r>
            <w:r w:rsidR="007E5E38" w:rsidRPr="00A56263">
              <w:rPr>
                <w:rFonts w:ascii="Times New Roman" w:hAnsi="Times New Roman" w:cs="Times New Roman"/>
                <w:b/>
              </w:rPr>
              <w:t>атериалы</w:t>
            </w:r>
          </w:p>
        </w:tc>
        <w:tc>
          <w:tcPr>
            <w:tcW w:w="5347" w:type="dxa"/>
            <w:gridSpan w:val="2"/>
            <w:tcBorders>
              <w:bottom w:val="single" w:sz="4" w:space="0" w:color="auto"/>
              <w:right w:val="single" w:sz="4" w:space="0" w:color="auto"/>
            </w:tcBorders>
            <w:vAlign w:val="center"/>
          </w:tcPr>
          <w:p w:rsidR="007E5E38" w:rsidRPr="00A56263" w:rsidRDefault="007E5E38" w:rsidP="00794C7C">
            <w:pPr>
              <w:jc w:val="center"/>
              <w:rPr>
                <w:rFonts w:ascii="Times New Roman" w:hAnsi="Times New Roman" w:cs="Times New Roman"/>
                <w:b/>
              </w:rPr>
            </w:pPr>
            <w:r w:rsidRPr="00A56263">
              <w:rPr>
                <w:rFonts w:ascii="Times New Roman" w:hAnsi="Times New Roman" w:cs="Times New Roman"/>
                <w:b/>
              </w:rPr>
              <w:t>Виды деятельности</w:t>
            </w:r>
          </w:p>
        </w:tc>
      </w:tr>
      <w:tr w:rsidR="007E5E38" w:rsidRPr="00976BCB" w:rsidTr="00794C7C">
        <w:trPr>
          <w:trHeight w:val="199"/>
        </w:trPr>
        <w:tc>
          <w:tcPr>
            <w:tcW w:w="2606" w:type="dxa"/>
            <w:tcBorders>
              <w:left w:val="single" w:sz="4" w:space="0" w:color="auto"/>
              <w:bottom w:val="single" w:sz="4" w:space="0" w:color="auto"/>
            </w:tcBorders>
            <w:shd w:val="clear" w:color="auto" w:fill="auto"/>
            <w:vAlign w:val="center"/>
          </w:tcPr>
          <w:p w:rsidR="007E5E38" w:rsidRPr="00976BCB" w:rsidRDefault="007E5E38" w:rsidP="00794C7C">
            <w:pPr>
              <w:jc w:val="center"/>
              <w:rPr>
                <w:rFonts w:ascii="Times New Roman" w:hAnsi="Times New Roman" w:cs="Times New Roman"/>
                <w:b/>
                <w:sz w:val="28"/>
                <w:szCs w:val="28"/>
              </w:rPr>
            </w:pPr>
            <w:r w:rsidRPr="00976BCB">
              <w:rPr>
                <w:rFonts w:ascii="Times New Roman" w:hAnsi="Times New Roman" w:cs="Times New Roman"/>
                <w:b/>
                <w:sz w:val="28"/>
                <w:szCs w:val="28"/>
              </w:rPr>
              <w:t>1</w:t>
            </w:r>
          </w:p>
        </w:tc>
        <w:tc>
          <w:tcPr>
            <w:tcW w:w="4448" w:type="dxa"/>
            <w:gridSpan w:val="2"/>
            <w:tcBorders>
              <w:bottom w:val="single" w:sz="4" w:space="0" w:color="auto"/>
            </w:tcBorders>
            <w:vAlign w:val="center"/>
          </w:tcPr>
          <w:p w:rsidR="007E5E38" w:rsidRPr="00976BCB" w:rsidRDefault="007E5E38" w:rsidP="00794C7C">
            <w:pPr>
              <w:jc w:val="center"/>
              <w:rPr>
                <w:rFonts w:ascii="Times New Roman" w:hAnsi="Times New Roman" w:cs="Times New Roman"/>
                <w:b/>
                <w:sz w:val="28"/>
                <w:szCs w:val="28"/>
              </w:rPr>
            </w:pPr>
            <w:r w:rsidRPr="00976BCB">
              <w:rPr>
                <w:rFonts w:ascii="Times New Roman" w:hAnsi="Times New Roman" w:cs="Times New Roman"/>
                <w:b/>
                <w:sz w:val="28"/>
                <w:szCs w:val="28"/>
              </w:rPr>
              <w:t>2</w:t>
            </w:r>
          </w:p>
        </w:tc>
        <w:tc>
          <w:tcPr>
            <w:tcW w:w="2410" w:type="dxa"/>
            <w:tcBorders>
              <w:bottom w:val="single" w:sz="4" w:space="0" w:color="auto"/>
            </w:tcBorders>
            <w:vAlign w:val="center"/>
          </w:tcPr>
          <w:p w:rsidR="007E5E38" w:rsidRPr="00976BCB" w:rsidRDefault="007E5E38" w:rsidP="00794C7C">
            <w:pPr>
              <w:jc w:val="center"/>
              <w:rPr>
                <w:rFonts w:ascii="Times New Roman" w:hAnsi="Times New Roman" w:cs="Times New Roman"/>
                <w:b/>
                <w:sz w:val="28"/>
                <w:szCs w:val="28"/>
              </w:rPr>
            </w:pPr>
            <w:r w:rsidRPr="00976BCB">
              <w:rPr>
                <w:rFonts w:ascii="Times New Roman" w:hAnsi="Times New Roman" w:cs="Times New Roman"/>
                <w:b/>
                <w:sz w:val="28"/>
                <w:szCs w:val="28"/>
              </w:rPr>
              <w:t>3</w:t>
            </w:r>
          </w:p>
        </w:tc>
        <w:tc>
          <w:tcPr>
            <w:tcW w:w="5347" w:type="dxa"/>
            <w:gridSpan w:val="2"/>
            <w:tcBorders>
              <w:bottom w:val="single" w:sz="4" w:space="0" w:color="auto"/>
              <w:right w:val="single" w:sz="4" w:space="0" w:color="auto"/>
            </w:tcBorders>
            <w:vAlign w:val="center"/>
          </w:tcPr>
          <w:p w:rsidR="007E5E38" w:rsidRPr="00976BCB" w:rsidRDefault="007E5E38" w:rsidP="00794C7C">
            <w:pPr>
              <w:jc w:val="center"/>
              <w:rPr>
                <w:rFonts w:ascii="Times New Roman" w:hAnsi="Times New Roman" w:cs="Times New Roman"/>
                <w:b/>
                <w:sz w:val="28"/>
                <w:szCs w:val="28"/>
              </w:rPr>
            </w:pPr>
            <w:r w:rsidRPr="00976BCB">
              <w:rPr>
                <w:rFonts w:ascii="Times New Roman" w:hAnsi="Times New Roman" w:cs="Times New Roman"/>
                <w:b/>
                <w:sz w:val="28"/>
                <w:szCs w:val="28"/>
              </w:rPr>
              <w:t>4</w:t>
            </w:r>
          </w:p>
        </w:tc>
      </w:tr>
      <w:tr w:rsidR="007E5E38" w:rsidRPr="004311B9" w:rsidTr="00794C7C">
        <w:trPr>
          <w:trHeight w:val="355"/>
        </w:trPr>
        <w:tc>
          <w:tcPr>
            <w:tcW w:w="14811" w:type="dxa"/>
            <w:gridSpan w:val="6"/>
            <w:tcBorders>
              <w:left w:val="single" w:sz="4" w:space="0" w:color="auto"/>
              <w:bottom w:val="single" w:sz="4" w:space="0" w:color="auto"/>
              <w:right w:val="single" w:sz="4" w:space="0" w:color="auto"/>
            </w:tcBorders>
            <w:shd w:val="clear" w:color="auto" w:fill="auto"/>
            <w:vAlign w:val="center"/>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Социально-коммуникативное развитие</w:t>
            </w:r>
          </w:p>
        </w:tc>
      </w:tr>
      <w:tr w:rsidR="007E5E38" w:rsidRPr="004311B9" w:rsidTr="00794C7C">
        <w:trPr>
          <w:trHeight w:val="1348"/>
        </w:trPr>
        <w:tc>
          <w:tcPr>
            <w:tcW w:w="2606" w:type="dxa"/>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Усвоение норм </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и ценностей, принятых в обществе</w:t>
            </w:r>
          </w:p>
        </w:tc>
        <w:tc>
          <w:tcPr>
            <w:tcW w:w="4448" w:type="dxa"/>
            <w:gridSpan w:val="2"/>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Куклы по сезонам, куклы народов мира, тематические конструкторы «Морской порт», «Аэропорт»,  «Железная дорога», «Космодром»,  «Стройка», крупногабаритные наборы для сюжетно-ролевых игр («Кухня», «Мастерская», «Парикмахерская» и др.) домик кукольный .</w:t>
            </w:r>
          </w:p>
        </w:tc>
        <w:tc>
          <w:tcPr>
            <w:tcW w:w="2410" w:type="dxa"/>
            <w:tcBorders>
              <w:bottom w:val="single" w:sz="4" w:space="0" w:color="auto"/>
            </w:tcBorders>
          </w:tcPr>
          <w:p w:rsidR="007E5E38" w:rsidRPr="004311B9" w:rsidRDefault="007E5E38" w:rsidP="00794C7C">
            <w:pPr>
              <w:ind w:firstLine="0"/>
              <w:jc w:val="left"/>
              <w:rPr>
                <w:rFonts w:ascii="Times New Roman" w:hAnsi="Times New Roman" w:cs="Times New Roman"/>
              </w:rPr>
            </w:pPr>
            <w:r w:rsidRPr="004311B9">
              <w:rPr>
                <w:rFonts w:ascii="Times New Roman" w:hAnsi="Times New Roman" w:cs="Times New Roman"/>
              </w:rPr>
              <w:t>настольно-печатные игры, комплект книг</w:t>
            </w:r>
          </w:p>
        </w:tc>
        <w:tc>
          <w:tcPr>
            <w:tcW w:w="5347" w:type="dxa"/>
            <w:gridSpan w:val="2"/>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общение.</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общение со взрослым, совместная игра со сверстниками под руководством взрослого, рассматривание картинок.</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игровая деятельность, включая сюжетно- ролевую игру, игру с правилам и другие виды игр, коммуникативная деятельность</w:t>
            </w:r>
          </w:p>
        </w:tc>
      </w:tr>
      <w:tr w:rsidR="007E5E38" w:rsidRPr="004311B9" w:rsidTr="00794C7C">
        <w:trPr>
          <w:trHeight w:val="693"/>
        </w:trPr>
        <w:tc>
          <w:tcPr>
            <w:tcW w:w="2606" w:type="dxa"/>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Развитие общения и взаимодействия ребенка со взрослыми и сверстниками</w:t>
            </w:r>
          </w:p>
        </w:tc>
        <w:tc>
          <w:tcPr>
            <w:tcW w:w="4448" w:type="dxa"/>
            <w:gridSpan w:val="2"/>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Куклы, забавные куклы (например, кукла с веснушками, кукла Антошка и т.п.), тематические машины, конструкторы, набор для сюжетно-ролевых игр типа «Касса», игрушечный телефон и др. </w:t>
            </w:r>
          </w:p>
          <w:p w:rsidR="007E5E38" w:rsidRPr="004311B9" w:rsidRDefault="007E5E38" w:rsidP="00794C7C">
            <w:pPr>
              <w:jc w:val="left"/>
              <w:rPr>
                <w:rFonts w:ascii="Times New Roman" w:hAnsi="Times New Roman" w:cs="Times New Roman"/>
              </w:rPr>
            </w:pPr>
          </w:p>
        </w:tc>
        <w:tc>
          <w:tcPr>
            <w:tcW w:w="2410"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Комплект книг, настольно-печатные игры</w:t>
            </w:r>
          </w:p>
        </w:tc>
        <w:tc>
          <w:tcPr>
            <w:tcW w:w="5347" w:type="dxa"/>
            <w:gridSpan w:val="2"/>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общение.</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общение со взрослым, совместная игра со сверстниками под руководством взрослого, рассматривание картинок.</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игровая деятельность, включая сюжетно- ролевую игру, игру с правилам и другие виды игр, коммуникативная деятельность</w:t>
            </w:r>
          </w:p>
        </w:tc>
      </w:tr>
      <w:tr w:rsidR="007E5E38" w:rsidRPr="004311B9" w:rsidTr="00794C7C">
        <w:trPr>
          <w:trHeight w:val="1348"/>
        </w:trPr>
        <w:tc>
          <w:tcPr>
            <w:tcW w:w="2606" w:type="dxa"/>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Становление самостоятельности, целенаправленности и саморегуляции собственных действий.</w:t>
            </w:r>
          </w:p>
        </w:tc>
        <w:tc>
          <w:tcPr>
            <w:tcW w:w="4448" w:type="dxa"/>
            <w:gridSpan w:val="2"/>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Игры с полем, фишками, карточками, кубиком, конструкторы, игры типа лото, мозаика, игра-пазл.</w:t>
            </w:r>
          </w:p>
        </w:tc>
        <w:tc>
          <w:tcPr>
            <w:tcW w:w="2410"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Настольно-печатные игры ,раздаточный материал.</w:t>
            </w:r>
          </w:p>
        </w:tc>
        <w:tc>
          <w:tcPr>
            <w:tcW w:w="5347" w:type="dxa"/>
            <w:gridSpan w:val="2"/>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общение.</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 xml:space="preserve">Ранний возраст: </w:t>
            </w:r>
            <w:r w:rsidRPr="004311B9">
              <w:rPr>
                <w:rFonts w:ascii="Times New Roman" w:hAnsi="Times New Roman" w:cs="Times New Roman"/>
              </w:rPr>
              <w:t>предметная деятельность, игра с составными и динамическими игрушками, общение со взрослым.</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игровая деятельность, включая сюжетно-ролевую игру, игру с правилами и другие виды игр, коммуникативная деятельность, конструирование из разного материала</w:t>
            </w:r>
          </w:p>
        </w:tc>
      </w:tr>
      <w:tr w:rsidR="007E5E38" w:rsidRPr="004311B9" w:rsidTr="00794C7C">
        <w:trPr>
          <w:trHeight w:val="1348"/>
        </w:trPr>
        <w:tc>
          <w:tcPr>
            <w:tcW w:w="2606" w:type="dxa"/>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lastRenderedPageBreak/>
              <w:t>Развитие социального и эмоционального интеллекта, эмоциональной отзывчивости, сопереживания</w:t>
            </w:r>
          </w:p>
        </w:tc>
        <w:tc>
          <w:tcPr>
            <w:tcW w:w="4448" w:type="dxa"/>
            <w:gridSpan w:val="2"/>
            <w:tcBorders>
              <w:bottom w:val="single" w:sz="4" w:space="0" w:color="auto"/>
            </w:tcBorders>
          </w:tcPr>
          <w:p w:rsidR="007E5E38" w:rsidRPr="004311B9" w:rsidRDefault="007E5E38" w:rsidP="00794C7C">
            <w:pPr>
              <w:ind w:firstLine="0"/>
              <w:jc w:val="left"/>
              <w:rPr>
                <w:rFonts w:ascii="Times New Roman" w:hAnsi="Times New Roman" w:cs="Times New Roman"/>
              </w:rPr>
            </w:pPr>
            <w:r w:rsidRPr="004311B9">
              <w:rPr>
                <w:rFonts w:ascii="Times New Roman" w:hAnsi="Times New Roman" w:cs="Times New Roman"/>
              </w:rPr>
              <w:t>Куклы по сезонам, забавные куклы (например, кукла с веснушками, кукла Антошка и т.п.), кукольные театры («Теремок», «Репка», «Маша и медведь» и др.)</w:t>
            </w:r>
          </w:p>
          <w:p w:rsidR="007E5E38" w:rsidRPr="004311B9" w:rsidRDefault="007E5E38" w:rsidP="00794C7C">
            <w:pPr>
              <w:ind w:firstLine="0"/>
              <w:jc w:val="left"/>
              <w:rPr>
                <w:rFonts w:ascii="Times New Roman" w:hAnsi="Times New Roman" w:cs="Times New Roman"/>
              </w:rPr>
            </w:pPr>
            <w:r w:rsidRPr="004311B9">
              <w:rPr>
                <w:rFonts w:ascii="Times New Roman" w:hAnsi="Times New Roman" w:cs="Times New Roman"/>
              </w:rPr>
              <w:t>Комплекты видеофильмов, медиапрезентаций.</w:t>
            </w:r>
          </w:p>
        </w:tc>
        <w:tc>
          <w:tcPr>
            <w:tcW w:w="2410"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Настольно-печатные игры, детские книги.</w:t>
            </w:r>
          </w:p>
        </w:tc>
        <w:tc>
          <w:tcPr>
            <w:tcW w:w="5347" w:type="dxa"/>
            <w:gridSpan w:val="2"/>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общение.</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общение со взрослым, совместная игра со сверстниками под руководством взрослого, рассматривание картинок.</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восприятие художественной литературы и фольклора, коммуникативная деятельность, игровая деятельность, включая сюжетно-ролевую игру с правилами и другие виды игр</w:t>
            </w:r>
          </w:p>
        </w:tc>
      </w:tr>
      <w:tr w:rsidR="007E5E38" w:rsidRPr="004311B9" w:rsidTr="00794C7C">
        <w:trPr>
          <w:trHeight w:val="416"/>
        </w:trPr>
        <w:tc>
          <w:tcPr>
            <w:tcW w:w="2606" w:type="dxa"/>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Формирование готовности к совместной деятельности со сверстниками</w:t>
            </w:r>
          </w:p>
        </w:tc>
        <w:tc>
          <w:tcPr>
            <w:tcW w:w="4448" w:type="dxa"/>
            <w:gridSpan w:val="2"/>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Крупногабаритные наборы для сюжетно-ролевой игры («Кухня», «Мастерская», «Парикмахерская» и др.), конструкторы, игровой домик для кукол.</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Комплекты видеофильмов, медиапрезентаций </w:t>
            </w:r>
          </w:p>
        </w:tc>
        <w:tc>
          <w:tcPr>
            <w:tcW w:w="2410"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Настольно-печатные игры, в т.ч. игры народов мира</w:t>
            </w:r>
          </w:p>
        </w:tc>
        <w:tc>
          <w:tcPr>
            <w:tcW w:w="5347" w:type="dxa"/>
            <w:gridSpan w:val="2"/>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Игра, общение</w:t>
            </w:r>
            <w:r w:rsidRPr="004311B9">
              <w:rPr>
                <w:rFonts w:ascii="Times New Roman" w:hAnsi="Times New Roman" w:cs="Times New Roman"/>
              </w:rPr>
              <w:t>.</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общение со взрослым, совместная игра со сверстниками под руководством взрослого, рассматривание картинок.</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игровая деятельность, включая сюжетно-ролевую игру, коммуникативная деятельность, конструирование из разного материала</w:t>
            </w:r>
          </w:p>
        </w:tc>
      </w:tr>
      <w:tr w:rsidR="007E5E38" w:rsidRPr="004311B9" w:rsidTr="00794C7C">
        <w:trPr>
          <w:gridAfter w:val="1"/>
          <w:wAfter w:w="55" w:type="dxa"/>
          <w:trHeight w:val="699"/>
        </w:trPr>
        <w:tc>
          <w:tcPr>
            <w:tcW w:w="2660" w:type="dxa"/>
            <w:gridSpan w:val="2"/>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Формирование уважительного отношения и чувства принадлежности к своей семье, сообществу детей и взрослых в ДОО</w:t>
            </w:r>
          </w:p>
        </w:tc>
        <w:tc>
          <w:tcPr>
            <w:tcW w:w="4394"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Куклы по сезонам, игрушка- набор для уборки, фигурки людей («Моя семья»), кукольный театр или отдельные куклы.</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Комплекты видеофильмов, медиапрезентаций. </w:t>
            </w:r>
          </w:p>
        </w:tc>
        <w:tc>
          <w:tcPr>
            <w:tcW w:w="2410"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Уголок «Моя малая Родина»</w:t>
            </w:r>
          </w:p>
        </w:tc>
        <w:tc>
          <w:tcPr>
            <w:tcW w:w="5292"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общение.</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общение со взрослым, совместная игра со сверстниками под руководством взрослого, рассматривание картинок, действия с бытовыми предметами-орудиями,  самообслуживание.</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игровая деятельность, включая сюжетно-ролевую игру, коммуникативная деятельность, самообслуживание и элементарный бытовой труд</w:t>
            </w:r>
          </w:p>
        </w:tc>
      </w:tr>
      <w:tr w:rsidR="007E5E38" w:rsidRPr="004311B9" w:rsidTr="00794C7C">
        <w:trPr>
          <w:gridAfter w:val="1"/>
          <w:wAfter w:w="55" w:type="dxa"/>
          <w:trHeight w:val="835"/>
        </w:trPr>
        <w:tc>
          <w:tcPr>
            <w:tcW w:w="2660" w:type="dxa"/>
            <w:gridSpan w:val="2"/>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Формирование позитивных установок к различным видам труда и творчества</w:t>
            </w:r>
          </w:p>
        </w:tc>
        <w:tc>
          <w:tcPr>
            <w:tcW w:w="4394"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Тематические машины,  конструкторы и строительные наборы, кукольный театр, «Профессии».</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Комплекты видеофильмов, медиапрезентаций</w:t>
            </w:r>
          </w:p>
        </w:tc>
        <w:tc>
          <w:tcPr>
            <w:tcW w:w="2410"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Наборы карточек на тему «Профессии», демонстрационный и раздаточный материал</w:t>
            </w:r>
          </w:p>
        </w:tc>
        <w:tc>
          <w:tcPr>
            <w:tcW w:w="5292"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общение, познавательно-исследовательская деятельность.</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совместная игра со сверстниками под руководством взрослого, общение со взрослым, действия с бытовыми предметами-орудиями, самообслуживание.</w:t>
            </w:r>
          </w:p>
          <w:p w:rsidR="007E5E38" w:rsidRPr="004311B9" w:rsidRDefault="007E5E38" w:rsidP="00794C7C">
            <w:pPr>
              <w:tabs>
                <w:tab w:val="bar" w:pos="3873"/>
              </w:tabs>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игровая </w:t>
            </w:r>
            <w:r w:rsidRPr="004311B9">
              <w:rPr>
                <w:rFonts w:ascii="Times New Roman" w:hAnsi="Times New Roman" w:cs="Times New Roman"/>
              </w:rPr>
              <w:lastRenderedPageBreak/>
              <w:t>деятельность, включая сюжетно-ролевую игру, коммуникативная деятельность, самообслуживание и элементарный бытовой труд, конструирование из разного материала</w:t>
            </w:r>
          </w:p>
        </w:tc>
      </w:tr>
      <w:tr w:rsidR="007E5E38" w:rsidRPr="004311B9" w:rsidTr="00794C7C">
        <w:trPr>
          <w:gridAfter w:val="1"/>
          <w:wAfter w:w="55" w:type="dxa"/>
          <w:trHeight w:val="1348"/>
        </w:trPr>
        <w:tc>
          <w:tcPr>
            <w:tcW w:w="2660" w:type="dxa"/>
            <w:gridSpan w:val="2"/>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lastRenderedPageBreak/>
              <w:t>Формирование безопасного поведения в быту, социуме, природе</w:t>
            </w:r>
          </w:p>
        </w:tc>
        <w:tc>
          <w:tcPr>
            <w:tcW w:w="4394"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Тематические машины, самолеты, водный транспорт, парковки, железная дорога</w:t>
            </w:r>
          </w:p>
        </w:tc>
        <w:tc>
          <w:tcPr>
            <w:tcW w:w="2410"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Наборы карточек типа «Дети и дорога», демонстрационный материал на тему «Природа Красноярского края» и т.п.</w:t>
            </w:r>
          </w:p>
        </w:tc>
        <w:tc>
          <w:tcPr>
            <w:tcW w:w="5292"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общение</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общение со взрослым, совместная игра со сверстниками под руководством взрослого.</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игровая деятельность, включая сюжетно-ролевую игру, коммуникативная деятельность, конструирование из разного материала</w:t>
            </w:r>
          </w:p>
        </w:tc>
      </w:tr>
      <w:tr w:rsidR="007E5E38" w:rsidRPr="004311B9" w:rsidTr="00794C7C">
        <w:trPr>
          <w:gridAfter w:val="1"/>
          <w:wAfter w:w="55" w:type="dxa"/>
          <w:trHeight w:val="389"/>
        </w:trPr>
        <w:tc>
          <w:tcPr>
            <w:tcW w:w="14756" w:type="dxa"/>
            <w:gridSpan w:val="5"/>
            <w:tcBorders>
              <w:left w:val="single" w:sz="4" w:space="0" w:color="auto"/>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Познавательное развитие</w:t>
            </w:r>
          </w:p>
        </w:tc>
      </w:tr>
      <w:tr w:rsidR="007E5E38" w:rsidRPr="004311B9" w:rsidTr="00794C7C">
        <w:trPr>
          <w:gridAfter w:val="1"/>
          <w:wAfter w:w="55" w:type="dxa"/>
          <w:trHeight w:val="1348"/>
        </w:trPr>
        <w:tc>
          <w:tcPr>
            <w:tcW w:w="2660" w:type="dxa"/>
            <w:gridSpan w:val="2"/>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Развитие интересов, любознательности и познавательной мотивации</w:t>
            </w:r>
          </w:p>
        </w:tc>
        <w:tc>
          <w:tcPr>
            <w:tcW w:w="4394"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Игры с полем, фишками, карточками, кубиком, поле-пазл, игрушки интерактивные, в т.ч. повторяющие слова, игрушечный руль</w:t>
            </w:r>
          </w:p>
        </w:tc>
        <w:tc>
          <w:tcPr>
            <w:tcW w:w="2410"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Настольно-печатные игры наборы для экспериментов, игра-головоломка, конструкторы с различными скреплением деталей, объемные конструкторы</w:t>
            </w:r>
          </w:p>
        </w:tc>
        <w:tc>
          <w:tcPr>
            <w:tcW w:w="5292"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познавательно-исследовательская деятельность</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игра с составными и динамическими игрушками, экспериментирование с материалами и веществами, общение со взрослым</w:t>
            </w:r>
          </w:p>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игра с правилами и другие виды игр, коммуникативная, познавательно-исследовательская деятельность, конструирование из разного материала.</w:t>
            </w:r>
          </w:p>
        </w:tc>
      </w:tr>
    </w:tbl>
    <w:tbl>
      <w:tblPr>
        <w:tblpPr w:leftFromText="180" w:rightFromText="180" w:vertAnchor="text" w:horzAnchor="margin" w:tblpXSpec="center" w:tblpY="-844"/>
        <w:tblW w:w="15276" w:type="dxa"/>
        <w:tblBorders>
          <w:top w:val="single" w:sz="4" w:space="0" w:color="auto"/>
          <w:insideH w:val="single" w:sz="4" w:space="0" w:color="auto"/>
          <w:insideV w:val="single" w:sz="4" w:space="0" w:color="auto"/>
        </w:tblBorders>
        <w:tblLayout w:type="fixed"/>
        <w:tblLook w:val="00A0"/>
      </w:tblPr>
      <w:tblGrid>
        <w:gridCol w:w="2910"/>
        <w:gridCol w:w="33"/>
        <w:gridCol w:w="25"/>
        <w:gridCol w:w="4511"/>
        <w:gridCol w:w="3119"/>
        <w:gridCol w:w="4678"/>
      </w:tblGrid>
      <w:tr w:rsidR="007E5E38" w:rsidRPr="004311B9" w:rsidTr="00794C7C">
        <w:trPr>
          <w:trHeight w:val="835"/>
        </w:trPr>
        <w:tc>
          <w:tcPr>
            <w:tcW w:w="2910" w:type="dxa"/>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lastRenderedPageBreak/>
              <w:t>Формирование познавательных действий, становление сознания</w:t>
            </w:r>
          </w:p>
        </w:tc>
        <w:tc>
          <w:tcPr>
            <w:tcW w:w="4569" w:type="dxa"/>
            <w:gridSpan w:val="3"/>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Дидактические игрушки «Домик», «Волшебный кубик.</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Доска магнитная, доска-мольберт для рисования. </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Дидактические игры, математический планшет, конструкторы с разным скреплением деталей, наборы типа «Сложи узор из геометрических фигур. Домино, лото, кубики, парные картинки, развивающие наборы с пирамидами, игры на запоминание,  азбука.</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rPr>
              <w:t xml:space="preserve"> </w:t>
            </w:r>
            <w:r w:rsidRPr="004311B9">
              <w:rPr>
                <w:rFonts w:ascii="Times New Roman" w:hAnsi="Times New Roman" w:cs="Times New Roman"/>
                <w:b/>
              </w:rPr>
              <w:t>Игра, познавательно- исследовательская деятельность</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общение со взрослым, совместная игра со сверстниками под руководством взрослого, предметная деятельность, игра с составными и динамическими игрушками</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игра с правилами и другие виды игр, коммуникативная, познавательно-исследовательская деятельность, конструирование из разного материала.</w:t>
            </w:r>
          </w:p>
        </w:tc>
      </w:tr>
      <w:tr w:rsidR="007E5E38" w:rsidRPr="004311B9" w:rsidTr="00794C7C">
        <w:trPr>
          <w:trHeight w:val="1582"/>
        </w:trPr>
        <w:tc>
          <w:tcPr>
            <w:tcW w:w="2910" w:type="dxa"/>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Развитие воображения и творческой активности</w:t>
            </w:r>
          </w:p>
        </w:tc>
        <w:tc>
          <w:tcPr>
            <w:tcW w:w="4569" w:type="dxa"/>
            <w:gridSpan w:val="3"/>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Конструкторы, музыкальные игрушки</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Настольно-печатные игры, игра головоломка, кубики, мозаики</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познавательно- исследовательская деятельность</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общение со взрослым, совместная игра со сверстниками под руководством взрослого, предметная деятельность, экспериментирование с материалами и веществами, предметная деятельность.</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игра с правилами и другие виды игр, коммуникативная, познавательно-исследовательская, изобразительная  деятельность</w:t>
            </w:r>
          </w:p>
        </w:tc>
      </w:tr>
      <w:tr w:rsidR="007E5E38" w:rsidRPr="004311B9" w:rsidTr="00794C7C">
        <w:trPr>
          <w:trHeight w:val="1582"/>
        </w:trPr>
        <w:tc>
          <w:tcPr>
            <w:tcW w:w="2910" w:type="dxa"/>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Формирование первичных представлений о себе, других людях, объектах окружающего мира,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w:t>
            </w:r>
            <w:r w:rsidRPr="004311B9">
              <w:rPr>
                <w:rFonts w:ascii="Times New Roman" w:hAnsi="Times New Roman" w:cs="Times New Roman"/>
              </w:rPr>
              <w:lastRenderedPageBreak/>
              <w:t>покое, причинах и следствиях и др.)</w:t>
            </w:r>
          </w:p>
        </w:tc>
        <w:tc>
          <w:tcPr>
            <w:tcW w:w="4569" w:type="dxa"/>
            <w:gridSpan w:val="3"/>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lastRenderedPageBreak/>
              <w:t>Тематические машины, куклы, крупногабаритные наборы для сюжетно-ролевых игр,мебель для кукол, игрушечные музыкальные инструменты, неваляшки</w:t>
            </w:r>
          </w:p>
        </w:tc>
        <w:tc>
          <w:tcPr>
            <w:tcW w:w="3119" w:type="dxa"/>
            <w:tcBorders>
              <w:bottom w:val="single" w:sz="4" w:space="0" w:color="auto"/>
            </w:tcBorders>
          </w:tcPr>
          <w:p w:rsidR="007E5E38" w:rsidRPr="004311B9" w:rsidRDefault="007E5E38" w:rsidP="00794C7C">
            <w:pPr>
              <w:ind w:firstLine="0"/>
              <w:jc w:val="left"/>
              <w:rPr>
                <w:rFonts w:ascii="Times New Roman" w:hAnsi="Times New Roman" w:cs="Times New Roman"/>
              </w:rPr>
            </w:pPr>
            <w:r w:rsidRPr="004311B9">
              <w:rPr>
                <w:rFonts w:ascii="Times New Roman" w:hAnsi="Times New Roman" w:cs="Times New Roman"/>
              </w:rPr>
              <w:t xml:space="preserve">Демонстрационные комплекты типа «Дети и дорога», знаки дорожного движения, демонстрационный комплект, набор цифр «Учимся считать», наборы  «Фигуры и формы», «Больше-меньше», веселые шнурочки, игры в кармашке, парные картинки, лото, конструкторы и </w:t>
            </w:r>
            <w:r w:rsidRPr="004311B9">
              <w:rPr>
                <w:rFonts w:ascii="Times New Roman" w:hAnsi="Times New Roman" w:cs="Times New Roman"/>
              </w:rPr>
              <w:lastRenderedPageBreak/>
              <w:t xml:space="preserve">строительные наборы, развивающие наборы с пирамидами, настольно-печатные игры </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lastRenderedPageBreak/>
              <w:t>Игра, познавательно- исследовательская деятельность</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общение со взрослым, совместная игра со сверстниками под руководством взрослого, предметная деятельность, действия с бытовыми предметами-орудиями</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игровая деятельность, включая сюжетно-ролевую игру,  игра с правилами и другие виды игр, коммуникативная, познавательно-исследовательская деятельность, </w:t>
            </w:r>
            <w:r w:rsidRPr="004311B9">
              <w:rPr>
                <w:rFonts w:ascii="Times New Roman" w:hAnsi="Times New Roman" w:cs="Times New Roman"/>
              </w:rPr>
              <w:lastRenderedPageBreak/>
              <w:t>конструирование из разного материала.</w:t>
            </w:r>
          </w:p>
        </w:tc>
      </w:tr>
      <w:tr w:rsidR="007E5E38" w:rsidRPr="004311B9" w:rsidTr="00794C7C">
        <w:trPr>
          <w:trHeight w:val="1582"/>
        </w:trPr>
        <w:tc>
          <w:tcPr>
            <w:tcW w:w="2910" w:type="dxa"/>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lastRenderedPageBreak/>
              <w:t>Формирование первичных представлений о малой родине и Отечестве, представлений о социально-культурных ценностях нашего народа, об отечественных традициях и праздниках, о планете Земля как общем доме людей, об особенностях ее природы, о многообразии стран и народов мира</w:t>
            </w:r>
          </w:p>
        </w:tc>
        <w:tc>
          <w:tcPr>
            <w:tcW w:w="4569" w:type="dxa"/>
            <w:gridSpan w:val="3"/>
            <w:tcBorders>
              <w:bottom w:val="single" w:sz="4" w:space="0" w:color="auto"/>
            </w:tcBorders>
          </w:tcPr>
          <w:p w:rsidR="007E5E38" w:rsidRPr="004311B9" w:rsidRDefault="007E5E38" w:rsidP="00794C7C">
            <w:pPr>
              <w:ind w:firstLine="0"/>
              <w:jc w:val="left"/>
              <w:rPr>
                <w:rFonts w:ascii="Times New Roman" w:hAnsi="Times New Roman" w:cs="Times New Roman"/>
              </w:rPr>
            </w:pPr>
            <w:r w:rsidRPr="004311B9">
              <w:rPr>
                <w:rFonts w:ascii="Times New Roman" w:hAnsi="Times New Roman" w:cs="Times New Roman"/>
              </w:rPr>
              <w:t>Кукольные театры, техника военная (игрушечные машины), игрушечные музыкальные инструменты, неваляшки, игровые наборы продуктов, овощей и фруктов, фигурок  животных, людей.</w:t>
            </w:r>
          </w:p>
          <w:p w:rsidR="007E5E38" w:rsidRPr="004311B9" w:rsidRDefault="007E5E38" w:rsidP="00794C7C">
            <w:pPr>
              <w:ind w:right="-91"/>
              <w:jc w:val="left"/>
              <w:rPr>
                <w:rFonts w:ascii="Times New Roman" w:hAnsi="Times New Roman" w:cs="Times New Roman"/>
              </w:rPr>
            </w:pPr>
            <w:r w:rsidRPr="004311B9">
              <w:rPr>
                <w:rFonts w:ascii="Times New Roman" w:hAnsi="Times New Roman" w:cs="Times New Roman"/>
              </w:rPr>
              <w:t>Комплекты видеофильмов, медиапрезентаций.</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Четыре сезона/комплект (зима, весна),  комплекты книг</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общение</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общение со взрослым, совместная игра со сверстниками под руководством взрослого, предметная деятельность.</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игровая деятельность, включая сюжетно-ролевую игру,  игра с правилами и другие виды игр, коммуникативная  деятельность. </w:t>
            </w:r>
          </w:p>
        </w:tc>
      </w:tr>
      <w:tr w:rsidR="007E5E38" w:rsidRPr="004311B9" w:rsidTr="00794C7C">
        <w:trPr>
          <w:trHeight w:val="371"/>
        </w:trPr>
        <w:tc>
          <w:tcPr>
            <w:tcW w:w="15276" w:type="dxa"/>
            <w:gridSpan w:val="6"/>
            <w:tcBorders>
              <w:left w:val="single" w:sz="4" w:space="0" w:color="auto"/>
              <w:bottom w:val="single" w:sz="4" w:space="0" w:color="auto"/>
              <w:right w:val="single" w:sz="4" w:space="0" w:color="auto"/>
            </w:tcBorders>
            <w:vAlign w:val="center"/>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Развитие речи</w:t>
            </w:r>
          </w:p>
        </w:tc>
      </w:tr>
      <w:tr w:rsidR="007E5E38" w:rsidRPr="004311B9" w:rsidTr="00794C7C">
        <w:trPr>
          <w:trHeight w:val="979"/>
        </w:trPr>
        <w:tc>
          <w:tcPr>
            <w:tcW w:w="2943" w:type="dxa"/>
            <w:gridSpan w:val="2"/>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Овладение речью как средством общения и культуры</w:t>
            </w:r>
          </w:p>
        </w:tc>
        <w:tc>
          <w:tcPr>
            <w:tcW w:w="4536" w:type="dxa"/>
            <w:gridSpan w:val="2"/>
            <w:tcBorders>
              <w:bottom w:val="single" w:sz="4" w:space="0" w:color="auto"/>
            </w:tcBorders>
          </w:tcPr>
          <w:p w:rsidR="007E5E38" w:rsidRPr="004311B9" w:rsidRDefault="007E5E38" w:rsidP="00794C7C">
            <w:pPr>
              <w:ind w:right="-34"/>
              <w:jc w:val="left"/>
              <w:rPr>
                <w:rFonts w:ascii="Times New Roman" w:hAnsi="Times New Roman" w:cs="Times New Roman"/>
              </w:rPr>
            </w:pPr>
            <w:r w:rsidRPr="004311B9">
              <w:rPr>
                <w:rFonts w:ascii="Times New Roman" w:hAnsi="Times New Roman" w:cs="Times New Roman"/>
              </w:rPr>
              <w:t>Крупногабаритные наборы для сюжетно-ролевых игр («Кухня», «Мастерская», «Парикмахерская» и др.)</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Комплекты видеофильмов, медиапрезентаций</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Комплект книг, раздаточные картинки, азбука</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общение</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общение со взрослым, совместная игра со сверстниками под руководством взрослого, восприятие смысла музыки, сказок, стихов, рассматривание картинок.</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игровая деятельность, включая сюжетно-ролевую игру,  игра с правилами и другие виды игр, коммуникативная  деятельность, восприятие художественной литературы и фольклора</w:t>
            </w:r>
          </w:p>
        </w:tc>
      </w:tr>
      <w:tr w:rsidR="007E5E38" w:rsidRPr="004311B9" w:rsidTr="00794C7C">
        <w:trPr>
          <w:trHeight w:val="1582"/>
        </w:trPr>
        <w:tc>
          <w:tcPr>
            <w:tcW w:w="2943" w:type="dxa"/>
            <w:gridSpan w:val="2"/>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lastRenderedPageBreak/>
              <w:t>Обогащение активного словаря</w:t>
            </w:r>
          </w:p>
        </w:tc>
        <w:tc>
          <w:tcPr>
            <w:tcW w:w="4536" w:type="dxa"/>
            <w:gridSpan w:val="2"/>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Тематические машины, самолеты, водный транспорт,  железная дорога, лото, игрушки интерактивные, в т.ч. повторяющие слова, игровые наборы продуктов, овощей и фруктов, фигурок животных, людей</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Комплекты видеофильмов, медиапрезентаций</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плакат,  комплекты книг, настольно-печатные игры.</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общение</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рассматривание картинок, восприятие смысла музыки, сказок, стихов, общение со взрослым, совместная игра со сверстниками под руководством взрослого.</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 xml:space="preserve">Дошкольный возраст: </w:t>
            </w:r>
            <w:r w:rsidRPr="004311B9">
              <w:rPr>
                <w:rFonts w:ascii="Times New Roman" w:hAnsi="Times New Roman" w:cs="Times New Roman"/>
              </w:rPr>
              <w:t>коммуникативная  деятельность, восприятие художественной литературы и фольклора, игровая деятельность, включая сюжетно-ролевую игру,  игра с правилами и другие виды игр</w:t>
            </w:r>
          </w:p>
        </w:tc>
      </w:tr>
      <w:tr w:rsidR="007E5E38" w:rsidRPr="004311B9" w:rsidTr="00794C7C">
        <w:trPr>
          <w:trHeight w:val="1582"/>
        </w:trPr>
        <w:tc>
          <w:tcPr>
            <w:tcW w:w="2943" w:type="dxa"/>
            <w:gridSpan w:val="2"/>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Развитие связной, грамматически правильной диалогической и монологической речи</w:t>
            </w:r>
          </w:p>
        </w:tc>
        <w:tc>
          <w:tcPr>
            <w:tcW w:w="4536" w:type="dxa"/>
            <w:gridSpan w:val="2"/>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Набор сюжетно-ролевых игр, тематические машины, игрушечный телефон</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Комплекты видеофильмов, медиапрезентаций</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Настольно-печатные игры, комплекты книг, демонстрационный материал по различной тематике</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общение</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общение со взрослым, совместная игра со сверстниками под руководством взрослого, рассматривание картинок.</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игровая деятельность, включая сюжетно-ролевую игру,  игра с правилами и другие виды игр, коммуникативная  деятельность.</w:t>
            </w:r>
          </w:p>
        </w:tc>
      </w:tr>
      <w:tr w:rsidR="007E5E38" w:rsidRPr="004311B9" w:rsidTr="00794C7C">
        <w:trPr>
          <w:trHeight w:val="1582"/>
        </w:trPr>
        <w:tc>
          <w:tcPr>
            <w:tcW w:w="2943" w:type="dxa"/>
            <w:gridSpan w:val="2"/>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Развитие речевого творчества</w:t>
            </w:r>
          </w:p>
        </w:tc>
        <w:tc>
          <w:tcPr>
            <w:tcW w:w="4536" w:type="dxa"/>
            <w:gridSpan w:val="2"/>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Перчаточные и пальчиковые куклы</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 игры типа «Весёлая азбука», настольно-печатные игры, комплекты книг, демонстрационный материал по различной тематике</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общение</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общение со взрослым.</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игровая деятельность, включая игру с правилами и другие виды игр, коммуникативная  деятельность, восприятие художественной литературы и фольклора</w:t>
            </w:r>
          </w:p>
        </w:tc>
      </w:tr>
      <w:tr w:rsidR="007E5E38" w:rsidRPr="004311B9" w:rsidTr="00794C7C">
        <w:trPr>
          <w:trHeight w:val="1058"/>
        </w:trPr>
        <w:tc>
          <w:tcPr>
            <w:tcW w:w="2943" w:type="dxa"/>
            <w:gridSpan w:val="2"/>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Развитие звуковой и интонационной культуры речи, фонематического слуха</w:t>
            </w:r>
          </w:p>
        </w:tc>
        <w:tc>
          <w:tcPr>
            <w:tcW w:w="4536" w:type="dxa"/>
            <w:gridSpan w:val="2"/>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Игровые наборы продуктов, овощей и фруктов, фигурок животных, людей.</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 набор букв «Алфавит» кубики с азбукой, игры </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общение</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общение со взрослым, предметная деятельность.</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коммуникативная  деятельность, игровая деятельность, включая игру с правилами и другие виды игр</w:t>
            </w:r>
          </w:p>
        </w:tc>
      </w:tr>
      <w:tr w:rsidR="007E5E38" w:rsidRPr="004311B9" w:rsidTr="00794C7C">
        <w:trPr>
          <w:trHeight w:val="1582"/>
        </w:trPr>
        <w:tc>
          <w:tcPr>
            <w:tcW w:w="2943" w:type="dxa"/>
            <w:gridSpan w:val="2"/>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lastRenderedPageBreak/>
              <w:t>Знакомство с книжной культурой, детской литературой, понимание на слух текстов различных жанров детской литературы</w:t>
            </w:r>
          </w:p>
        </w:tc>
        <w:tc>
          <w:tcPr>
            <w:tcW w:w="4536" w:type="dxa"/>
            <w:gridSpan w:val="2"/>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Игрушки-персонажи, куклы, мягкие книжки-игрушки</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Комплекты видеофильмов</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Наборы детских книг.  </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общение</w:t>
            </w:r>
          </w:p>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Ранний возраст:</w:t>
            </w:r>
            <w:r w:rsidRPr="004311B9">
              <w:rPr>
                <w:rFonts w:ascii="Times New Roman" w:hAnsi="Times New Roman" w:cs="Times New Roman"/>
              </w:rPr>
              <w:t xml:space="preserve"> общение со взрослым,  восприятие смысла музыки, сказок, </w:t>
            </w:r>
            <w:r w:rsidRPr="004311B9">
              <w:rPr>
                <w:rFonts w:ascii="Times New Roman" w:hAnsi="Times New Roman" w:cs="Times New Roman"/>
                <w:b/>
              </w:rPr>
              <w:t>стихов, рассматривание картинок.</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коммуникативная  деятельность, восприятие художественной литературы и фольклора</w:t>
            </w:r>
          </w:p>
        </w:tc>
      </w:tr>
      <w:tr w:rsidR="007E5E38" w:rsidRPr="004311B9" w:rsidTr="00794C7C">
        <w:trPr>
          <w:trHeight w:val="1288"/>
        </w:trPr>
        <w:tc>
          <w:tcPr>
            <w:tcW w:w="2943" w:type="dxa"/>
            <w:gridSpan w:val="2"/>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Формирование звуковой аналитико-синтетической активности как предпосылки обучения грамоте</w:t>
            </w:r>
          </w:p>
        </w:tc>
        <w:tc>
          <w:tcPr>
            <w:tcW w:w="4536" w:type="dxa"/>
            <w:gridSpan w:val="2"/>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Развивающие игрушки </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 лото, домино</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общение</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коммуникативная  деятельность, игровая деятельность, включая игру с правилами и другие виды игр</w:t>
            </w:r>
          </w:p>
        </w:tc>
      </w:tr>
      <w:tr w:rsidR="007E5E38" w:rsidRPr="004311B9" w:rsidTr="00794C7C">
        <w:trPr>
          <w:trHeight w:val="279"/>
        </w:trPr>
        <w:tc>
          <w:tcPr>
            <w:tcW w:w="15276" w:type="dxa"/>
            <w:gridSpan w:val="6"/>
            <w:tcBorders>
              <w:left w:val="single" w:sz="4" w:space="0" w:color="auto"/>
              <w:bottom w:val="single" w:sz="4" w:space="0" w:color="auto"/>
              <w:right w:val="single" w:sz="4" w:space="0" w:color="auto"/>
            </w:tcBorders>
            <w:vAlign w:val="center"/>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Художественно-эстетическое развитие</w:t>
            </w:r>
          </w:p>
        </w:tc>
      </w:tr>
      <w:tr w:rsidR="007E5E38" w:rsidRPr="004311B9" w:rsidTr="00794C7C">
        <w:trPr>
          <w:trHeight w:val="1582"/>
        </w:trPr>
        <w:tc>
          <w:tcPr>
            <w:tcW w:w="2943" w:type="dxa"/>
            <w:gridSpan w:val="2"/>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Развитие предпосылок целостно-смыслового восприятия и понимания произведений искусства (словесного, музыкального, изобразительного), мира природы</w:t>
            </w:r>
          </w:p>
        </w:tc>
        <w:tc>
          <w:tcPr>
            <w:tcW w:w="4536" w:type="dxa"/>
            <w:gridSpan w:val="2"/>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Игрушечные музыкальные инструменты, комплекты фигурок животных, кукольный театр</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комплекты видеофильмов, медиапрезентаций</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 Комплекты книг, демонстрационный материал по различной тематике, природный материал</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общение</w:t>
            </w:r>
          </w:p>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Ранний возраст:</w:t>
            </w:r>
            <w:r w:rsidRPr="004311B9">
              <w:rPr>
                <w:rFonts w:ascii="Times New Roman" w:hAnsi="Times New Roman" w:cs="Times New Roman"/>
              </w:rPr>
              <w:t xml:space="preserve"> общение со взрослым,  восприятие смысла музыки, сказок, стихов, рассматривание картинок, </w:t>
            </w:r>
            <w:r w:rsidRPr="004311B9">
              <w:rPr>
                <w:rFonts w:ascii="Times New Roman" w:hAnsi="Times New Roman" w:cs="Times New Roman"/>
                <w:b/>
              </w:rPr>
              <w:t>предметная деятельность</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коммуникативная  деятельность, восприятие художественной литературы и фольклора, музыкальная деятельность</w:t>
            </w:r>
          </w:p>
        </w:tc>
      </w:tr>
      <w:tr w:rsidR="007E5E38" w:rsidRPr="004311B9" w:rsidTr="00794C7C">
        <w:trPr>
          <w:trHeight w:val="221"/>
        </w:trPr>
        <w:tc>
          <w:tcPr>
            <w:tcW w:w="2968" w:type="dxa"/>
            <w:gridSpan w:val="3"/>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Становление эстетического отношения к окружающему миру</w:t>
            </w:r>
          </w:p>
        </w:tc>
        <w:tc>
          <w:tcPr>
            <w:tcW w:w="4511"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Куклы,</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Комплекты видеофильмов, медиапрезентаций</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Демонстрационный материал по различной тематике, изделия народных промыслов, природный материал</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общение</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предметная деятельность, общение со взрослым, рассматривание картинок,  восприятие смысла музыки, сказок, стихов</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восприятие художественной литературы и фольклора, коммуникативная деятельность.</w:t>
            </w:r>
          </w:p>
        </w:tc>
      </w:tr>
      <w:tr w:rsidR="007E5E38" w:rsidRPr="004311B9" w:rsidTr="00794C7C">
        <w:trPr>
          <w:trHeight w:val="1582"/>
        </w:trPr>
        <w:tc>
          <w:tcPr>
            <w:tcW w:w="2968" w:type="dxa"/>
            <w:gridSpan w:val="3"/>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lastRenderedPageBreak/>
              <w:t>Формирование элементарных представлений о видах искусства</w:t>
            </w:r>
          </w:p>
        </w:tc>
        <w:tc>
          <w:tcPr>
            <w:tcW w:w="4511"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Игрушки народных промыслов</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комплекты видеофильмов, аудиоматериалов, медиапрезентаций</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  «Музыкальные инструменты» и т.п.,   альбомы по живописи</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познавательно- исследовательская деятельность</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рассматривание картинок,  восприятие смысла музыки, сказок, стихов, общение со взрослым, предметная деятельность</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коммуникативная, изобразительная, музыкальная деятельность.</w:t>
            </w:r>
          </w:p>
        </w:tc>
      </w:tr>
      <w:tr w:rsidR="007E5E38" w:rsidRPr="004311B9" w:rsidTr="00794C7C">
        <w:trPr>
          <w:trHeight w:val="1582"/>
        </w:trPr>
        <w:tc>
          <w:tcPr>
            <w:tcW w:w="2968" w:type="dxa"/>
            <w:gridSpan w:val="3"/>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Восприятие музыки, художественной литературы, фольклора</w:t>
            </w:r>
          </w:p>
        </w:tc>
        <w:tc>
          <w:tcPr>
            <w:tcW w:w="4511"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Игрушки народных промыслов</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комплекты видеофильмов, аудиоматериалов, медиапрезентаций</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Комплекты книг, в т.ч. народных сказок, книжки-раскраски</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общение</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общение со взрослым,  восприятие смысла музыки, сказок, стихов, рассматривание картинок</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восприятие художественной литературы и фольклора, коммуникативная деятельность </w:t>
            </w:r>
          </w:p>
        </w:tc>
      </w:tr>
      <w:tr w:rsidR="007E5E38" w:rsidRPr="004311B9" w:rsidTr="00794C7C">
        <w:trPr>
          <w:trHeight w:val="552"/>
        </w:trPr>
        <w:tc>
          <w:tcPr>
            <w:tcW w:w="2910" w:type="dxa"/>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 Стимулирование сопереживания персонажам художественных произведений</w:t>
            </w:r>
          </w:p>
        </w:tc>
        <w:tc>
          <w:tcPr>
            <w:tcW w:w="4569" w:type="dxa"/>
            <w:gridSpan w:val="3"/>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Набор-настольный театр «Репка» и др.</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Комплекты аудиодисков</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Настольно-печатные игры, комплекты книг</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общение</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предметная деятельность, экспериментирование с материалами и веществами, общение со взрослым</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восприятие художественной литературы и фольклора, коммуникативная деятельность, игровая деятельность, включая игру с правилами и другие виды игр</w:t>
            </w:r>
          </w:p>
        </w:tc>
      </w:tr>
      <w:tr w:rsidR="007E5E38" w:rsidRPr="004311B9" w:rsidTr="00794C7C">
        <w:trPr>
          <w:trHeight w:val="332"/>
        </w:trPr>
        <w:tc>
          <w:tcPr>
            <w:tcW w:w="2910" w:type="dxa"/>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Реализация самостоятельной творческой деятельности детей (изобразительной, конструктивно-модельной, музыкальной и др.)</w:t>
            </w:r>
          </w:p>
        </w:tc>
        <w:tc>
          <w:tcPr>
            <w:tcW w:w="4569" w:type="dxa"/>
            <w:gridSpan w:val="3"/>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Игрушечные музыкальные инструменты</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Набор трафаретов с карандашами, игровой набор для рисования</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 набор с пластилином, раскраска по номерам, конструкторы</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 познавательно- исследовательская деятельность</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рассматривание картинок,  восприятие смысла музыки, сказок, стихов, общение со взрослым, предметная деятельность</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коммуникативная, познавательно-исследовательская, изобразительная, музыкальная деятельность.</w:t>
            </w:r>
          </w:p>
        </w:tc>
      </w:tr>
      <w:tr w:rsidR="007E5E38" w:rsidRPr="004311B9" w:rsidTr="00794C7C">
        <w:trPr>
          <w:trHeight w:val="265"/>
        </w:trPr>
        <w:tc>
          <w:tcPr>
            <w:tcW w:w="15276" w:type="dxa"/>
            <w:gridSpan w:val="6"/>
            <w:tcBorders>
              <w:left w:val="single" w:sz="4" w:space="0" w:color="auto"/>
              <w:bottom w:val="single" w:sz="4" w:space="0" w:color="auto"/>
              <w:right w:val="single" w:sz="4" w:space="0" w:color="auto"/>
            </w:tcBorders>
            <w:vAlign w:val="center"/>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Физическое развитие.</w:t>
            </w:r>
          </w:p>
        </w:tc>
      </w:tr>
      <w:tr w:rsidR="007E5E38" w:rsidRPr="004311B9" w:rsidTr="00794C7C">
        <w:trPr>
          <w:trHeight w:val="790"/>
        </w:trPr>
        <w:tc>
          <w:tcPr>
            <w:tcW w:w="2910" w:type="dxa"/>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lastRenderedPageBreak/>
              <w:t>Развитие физических качеств - координации, гибкости и др.</w:t>
            </w:r>
          </w:p>
        </w:tc>
        <w:tc>
          <w:tcPr>
            <w:tcW w:w="4569" w:type="dxa"/>
            <w:gridSpan w:val="3"/>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Каталки, нетрадиционное оборудование, кольцеброс</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мяч резиновый, </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мяч с рогами,</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мяч -попрыгун, </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горка большая, </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набор мягких модулей, </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сухой бассейн ,</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лыжи, самокаты  </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Примечание: для решения данной задачи не предусмотрено использование дидактического материала</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общение со взрослым, совместная игра со сверстниками под руководством взрослого, предметная деятельность, игра с составными и динамическими игрушками, двигательная активность</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двигательная активность, коммуникативная деятельность, игра с правилами и другие виды игр </w:t>
            </w:r>
          </w:p>
        </w:tc>
      </w:tr>
      <w:tr w:rsidR="007E5E38" w:rsidRPr="004311B9" w:rsidTr="00794C7C">
        <w:trPr>
          <w:trHeight w:val="416"/>
        </w:trPr>
        <w:tc>
          <w:tcPr>
            <w:tcW w:w="2943" w:type="dxa"/>
            <w:gridSpan w:val="2"/>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Формирование опорно-двигательной системы организма, развитие равновесия, крупной и мелкой моторики обеих рук, обучение правильному , не наносящему ущерба организму выполнению основных движений (ходьба, бег. Мягкие прыжки, повороты в обе стороны)</w:t>
            </w:r>
          </w:p>
        </w:tc>
        <w:tc>
          <w:tcPr>
            <w:tcW w:w="4536" w:type="dxa"/>
            <w:gridSpan w:val="2"/>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Кегли, неваляшки, качалки, кольцеброс</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мяч резиновый,</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 мяч-попрыгун, </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мяч массажный, обруч пластмассовый, игрушки для игры с водой и песком,  массажная дорожка, </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 скакалки, обручи, лопаты </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Мозаика, конструкторы, в т.ч. объёмные, шнуровки, развивающие наборы с пирамидами, пирамиды с кольцами</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двигательная активность, общение со взрослым, совместная игра со сверстниками под руководством взрослого, предметная деятельность, игра с составными и динамическими игрушками</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двигательная активность, коммуникативная деятельность, игра с правилами и другие виды игр</w:t>
            </w:r>
          </w:p>
        </w:tc>
      </w:tr>
      <w:tr w:rsidR="007E5E38" w:rsidRPr="004311B9" w:rsidTr="00794C7C">
        <w:trPr>
          <w:trHeight w:val="410"/>
        </w:trPr>
        <w:tc>
          <w:tcPr>
            <w:tcW w:w="2943" w:type="dxa"/>
            <w:gridSpan w:val="2"/>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Формирование начальных представлений  о некоторых видах спорта</w:t>
            </w:r>
          </w:p>
        </w:tc>
        <w:tc>
          <w:tcPr>
            <w:tcW w:w="4536" w:type="dxa"/>
            <w:gridSpan w:val="2"/>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Лыжи, санки, велосипеды, набор для игры в мини-футбол и т.п.</w:t>
            </w:r>
          </w:p>
          <w:p w:rsidR="007E5E38" w:rsidRPr="004311B9" w:rsidRDefault="007E5E38" w:rsidP="00794C7C">
            <w:pPr>
              <w:jc w:val="left"/>
              <w:rPr>
                <w:rFonts w:ascii="Times New Roman" w:hAnsi="Times New Roman" w:cs="Times New Roman"/>
              </w:rPr>
            </w:pP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Настольно-печатные игры. Демонстрационный материал типа «Спорт и спортсмены»</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двигательная активность, общение со взрослым, совместная игра со сверстниками под руководством взрослого</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двигательная активность, коммуникативная деятельность, игра с правилами и другие виды игр</w:t>
            </w:r>
          </w:p>
        </w:tc>
      </w:tr>
      <w:tr w:rsidR="007E5E38" w:rsidRPr="004311B9" w:rsidTr="00794C7C">
        <w:trPr>
          <w:trHeight w:val="1582"/>
        </w:trPr>
        <w:tc>
          <w:tcPr>
            <w:tcW w:w="2943" w:type="dxa"/>
            <w:gridSpan w:val="2"/>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lastRenderedPageBreak/>
              <w:t>Овладение подвижными играми с правилами</w:t>
            </w:r>
          </w:p>
        </w:tc>
        <w:tc>
          <w:tcPr>
            <w:tcW w:w="4536" w:type="dxa"/>
            <w:gridSpan w:val="2"/>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Игры типа «Твистер», «Дартс» и т.п.</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Мяч резиновый,</w:t>
            </w:r>
            <w:r>
              <w:rPr>
                <w:rFonts w:ascii="Times New Roman" w:hAnsi="Times New Roman" w:cs="Times New Roman"/>
              </w:rPr>
              <w:t xml:space="preserve"> </w:t>
            </w:r>
            <w:r w:rsidRPr="004311B9">
              <w:rPr>
                <w:rFonts w:ascii="Times New Roman" w:hAnsi="Times New Roman" w:cs="Times New Roman"/>
              </w:rPr>
              <w:t xml:space="preserve"> мяч- попрыгун,  набор для игры в мини- футбол и т.п.</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Атрибуты для подвижных игр</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общение со взрослым, совместная игра со сверстниками под руководством взрослого, рассматривание картинок, двигательная активность</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двигательная активность, коммуникативная деятельность</w:t>
            </w:r>
          </w:p>
        </w:tc>
      </w:tr>
      <w:tr w:rsidR="007E5E38" w:rsidRPr="004311B9" w:rsidTr="00794C7C">
        <w:trPr>
          <w:trHeight w:val="1582"/>
        </w:trPr>
        <w:tc>
          <w:tcPr>
            <w:tcW w:w="2943" w:type="dxa"/>
            <w:gridSpan w:val="2"/>
            <w:tcBorders>
              <w:left w:val="single" w:sz="4" w:space="0" w:color="auto"/>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Становление целенаправленности и саморегуляции в двигательной сфере</w:t>
            </w:r>
          </w:p>
        </w:tc>
        <w:tc>
          <w:tcPr>
            <w:tcW w:w="4536" w:type="dxa"/>
            <w:gridSpan w:val="2"/>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Игра-городки, кольцеброс, </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 xml:space="preserve"> набор для игры в мини- футбол</w:t>
            </w:r>
          </w:p>
        </w:tc>
        <w:tc>
          <w:tcPr>
            <w:tcW w:w="3119" w:type="dxa"/>
            <w:tcBorders>
              <w:bottom w:val="single" w:sz="4" w:space="0" w:color="auto"/>
            </w:tcBorders>
          </w:tcPr>
          <w:p w:rsidR="007E5E38" w:rsidRPr="004311B9" w:rsidRDefault="007E5E38" w:rsidP="00794C7C">
            <w:pPr>
              <w:jc w:val="left"/>
              <w:rPr>
                <w:rFonts w:ascii="Times New Roman" w:hAnsi="Times New Roman" w:cs="Times New Roman"/>
              </w:rPr>
            </w:pPr>
            <w:r w:rsidRPr="004311B9">
              <w:rPr>
                <w:rFonts w:ascii="Times New Roman" w:hAnsi="Times New Roman" w:cs="Times New Roman"/>
              </w:rPr>
              <w:t>Атрибуты для подвижных игр</w:t>
            </w:r>
          </w:p>
        </w:tc>
        <w:tc>
          <w:tcPr>
            <w:tcW w:w="4678" w:type="dxa"/>
            <w:tcBorders>
              <w:bottom w:val="single" w:sz="4" w:space="0" w:color="auto"/>
              <w:right w:val="single" w:sz="4" w:space="0" w:color="auto"/>
            </w:tcBorders>
          </w:tcPr>
          <w:p w:rsidR="007E5E38" w:rsidRPr="004311B9" w:rsidRDefault="007E5E38" w:rsidP="00794C7C">
            <w:pPr>
              <w:jc w:val="left"/>
              <w:rPr>
                <w:rFonts w:ascii="Times New Roman" w:hAnsi="Times New Roman" w:cs="Times New Roman"/>
                <w:b/>
              </w:rPr>
            </w:pPr>
            <w:r w:rsidRPr="004311B9">
              <w:rPr>
                <w:rFonts w:ascii="Times New Roman" w:hAnsi="Times New Roman" w:cs="Times New Roman"/>
                <w:b/>
              </w:rPr>
              <w:t>Игра</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Ранний возраст:</w:t>
            </w:r>
            <w:r w:rsidRPr="004311B9">
              <w:rPr>
                <w:rFonts w:ascii="Times New Roman" w:hAnsi="Times New Roman" w:cs="Times New Roman"/>
              </w:rPr>
              <w:t xml:space="preserve"> двигательная активность, общение со взрослым, совместная игра со сверстниками под руководством взрослого</w:t>
            </w:r>
          </w:p>
          <w:p w:rsidR="007E5E38" w:rsidRPr="004311B9" w:rsidRDefault="007E5E38" w:rsidP="00794C7C">
            <w:pPr>
              <w:jc w:val="left"/>
              <w:rPr>
                <w:rFonts w:ascii="Times New Roman" w:hAnsi="Times New Roman" w:cs="Times New Roman"/>
              </w:rPr>
            </w:pPr>
            <w:r w:rsidRPr="004311B9">
              <w:rPr>
                <w:rFonts w:ascii="Times New Roman" w:hAnsi="Times New Roman" w:cs="Times New Roman"/>
                <w:b/>
              </w:rPr>
              <w:t>Дошкольный возраст:</w:t>
            </w:r>
            <w:r w:rsidRPr="004311B9">
              <w:rPr>
                <w:rFonts w:ascii="Times New Roman" w:hAnsi="Times New Roman" w:cs="Times New Roman"/>
              </w:rPr>
              <w:t xml:space="preserve"> двигательная активность, коммуникативная деятельность, игра с правилами и другие виды игр</w:t>
            </w:r>
          </w:p>
          <w:p w:rsidR="007E5E38" w:rsidRPr="004311B9" w:rsidRDefault="007E5E38" w:rsidP="00794C7C">
            <w:pPr>
              <w:jc w:val="left"/>
              <w:rPr>
                <w:rFonts w:ascii="Times New Roman" w:hAnsi="Times New Roman" w:cs="Times New Roman"/>
              </w:rPr>
            </w:pPr>
          </w:p>
        </w:tc>
      </w:tr>
    </w:tbl>
    <w:p w:rsidR="007E5E38" w:rsidRPr="00976BCB" w:rsidRDefault="007E5E38" w:rsidP="007E5E38">
      <w:pPr>
        <w:ind w:left="-284"/>
        <w:rPr>
          <w:rFonts w:ascii="Times New Roman" w:hAnsi="Times New Roman" w:cs="Times New Roman"/>
          <w:sz w:val="28"/>
          <w:szCs w:val="28"/>
        </w:rPr>
      </w:pPr>
      <w:r w:rsidRPr="00976BCB">
        <w:rPr>
          <w:rFonts w:ascii="Times New Roman" w:hAnsi="Times New Roman" w:cs="Times New Roman"/>
          <w:b/>
          <w:sz w:val="28"/>
          <w:szCs w:val="28"/>
        </w:rPr>
        <w:t>Электронные образовательные ресурсы</w:t>
      </w:r>
      <w:r w:rsidRPr="00976BCB">
        <w:rPr>
          <w:rFonts w:ascii="Times New Roman" w:hAnsi="Times New Roman" w:cs="Times New Roman"/>
          <w:sz w:val="28"/>
          <w:szCs w:val="28"/>
        </w:rPr>
        <w:t xml:space="preserve">, необходимые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мультимедийные презентации, мультимедийные дидактические пособия, интерактивные развивающие пособия: </w:t>
      </w:r>
    </w:p>
    <w:p w:rsidR="007E5E38" w:rsidRPr="00976BCB" w:rsidRDefault="007E5E38" w:rsidP="007E5E38">
      <w:pPr>
        <w:ind w:left="-284"/>
        <w:rPr>
          <w:rFonts w:ascii="Times New Roman" w:hAnsi="Times New Roman" w:cs="Times New Roman"/>
          <w:sz w:val="28"/>
          <w:szCs w:val="28"/>
        </w:rPr>
      </w:pPr>
      <w:r w:rsidRPr="00976BCB">
        <w:rPr>
          <w:rFonts w:ascii="Times New Roman" w:hAnsi="Times New Roman" w:cs="Times New Roman"/>
          <w:b/>
          <w:sz w:val="28"/>
          <w:szCs w:val="28"/>
        </w:rPr>
        <w:t>Методические ресурсы для педагога:</w:t>
      </w:r>
      <w:r w:rsidRPr="00976BCB">
        <w:rPr>
          <w:rFonts w:ascii="Times New Roman" w:hAnsi="Times New Roman" w:cs="Times New Roman"/>
          <w:sz w:val="28"/>
          <w:szCs w:val="28"/>
        </w:rPr>
        <w:t xml:space="preserve"> </w:t>
      </w:r>
    </w:p>
    <w:p w:rsidR="007E5E38" w:rsidRPr="00976BCB" w:rsidRDefault="006D304E" w:rsidP="007E5E38">
      <w:pPr>
        <w:ind w:left="-284"/>
        <w:rPr>
          <w:rFonts w:ascii="Times New Roman" w:hAnsi="Times New Roman" w:cs="Times New Roman"/>
          <w:sz w:val="28"/>
          <w:szCs w:val="28"/>
        </w:rPr>
      </w:pPr>
      <w:hyperlink r:id="rId23" w:history="1">
        <w:r w:rsidR="007E5E38" w:rsidRPr="00976BCB">
          <w:rPr>
            <w:rStyle w:val="a6"/>
            <w:rFonts w:ascii="Times New Roman" w:hAnsi="Times New Roman" w:cs="Times New Roman"/>
            <w:sz w:val="28"/>
            <w:szCs w:val="28"/>
          </w:rPr>
          <w:t>http://adalin.mospsy.ru</w:t>
        </w:r>
      </w:hyperlink>
      <w:r w:rsidR="007E5E38" w:rsidRPr="00976BCB">
        <w:rPr>
          <w:rFonts w:ascii="Times New Roman" w:hAnsi="Times New Roman" w:cs="Times New Roman"/>
          <w:sz w:val="28"/>
          <w:szCs w:val="28"/>
        </w:rPr>
        <w:t xml:space="preserve">  – 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 </w:t>
      </w:r>
    </w:p>
    <w:p w:rsidR="007E5E38" w:rsidRPr="00976BCB" w:rsidRDefault="006D304E" w:rsidP="007E5E38">
      <w:pPr>
        <w:ind w:left="-284"/>
        <w:rPr>
          <w:rFonts w:ascii="Times New Roman" w:hAnsi="Times New Roman" w:cs="Times New Roman"/>
          <w:sz w:val="28"/>
          <w:szCs w:val="28"/>
        </w:rPr>
      </w:pPr>
      <w:hyperlink r:id="rId24" w:history="1">
        <w:r w:rsidR="007E5E38" w:rsidRPr="00976BCB">
          <w:rPr>
            <w:rStyle w:val="a6"/>
            <w:rFonts w:ascii="Times New Roman" w:hAnsi="Times New Roman" w:cs="Times New Roman"/>
            <w:sz w:val="28"/>
            <w:szCs w:val="28"/>
          </w:rPr>
          <w:t>http://childhoodbooks.ru</w:t>
        </w:r>
      </w:hyperlink>
      <w:r w:rsidR="007E5E38" w:rsidRPr="00976BCB">
        <w:rPr>
          <w:rFonts w:ascii="Times New Roman" w:hAnsi="Times New Roman" w:cs="Times New Roman"/>
          <w:sz w:val="28"/>
          <w:szCs w:val="28"/>
        </w:rPr>
        <w:t xml:space="preserve">  – «Книги детства». О лучших детских изданиях СССР и некоторых хороших книгах современной России. </w:t>
      </w:r>
    </w:p>
    <w:p w:rsidR="007E5E38" w:rsidRPr="00976BCB" w:rsidRDefault="006D304E" w:rsidP="007E5E38">
      <w:pPr>
        <w:ind w:left="-284"/>
        <w:rPr>
          <w:rFonts w:ascii="Times New Roman" w:hAnsi="Times New Roman" w:cs="Times New Roman"/>
          <w:sz w:val="28"/>
          <w:szCs w:val="28"/>
        </w:rPr>
      </w:pPr>
      <w:hyperlink r:id="rId25" w:history="1">
        <w:r w:rsidR="007E5E38" w:rsidRPr="00976BCB">
          <w:rPr>
            <w:rStyle w:val="a6"/>
            <w:rFonts w:ascii="Times New Roman" w:hAnsi="Times New Roman" w:cs="Times New Roman"/>
            <w:sz w:val="28"/>
            <w:szCs w:val="28"/>
          </w:rPr>
          <w:t>http://edu.km.ru</w:t>
        </w:r>
      </w:hyperlink>
      <w:r w:rsidR="007E5E38" w:rsidRPr="00976BCB">
        <w:rPr>
          <w:rFonts w:ascii="Times New Roman" w:hAnsi="Times New Roman" w:cs="Times New Roman"/>
          <w:sz w:val="28"/>
          <w:szCs w:val="28"/>
        </w:rPr>
        <w:t xml:space="preserve">  – Образовательные проекты компании «Кирилл и Мефодий». </w:t>
      </w:r>
    </w:p>
    <w:p w:rsidR="007E5E38" w:rsidRPr="00976BCB" w:rsidRDefault="006D304E" w:rsidP="007E5E38">
      <w:pPr>
        <w:ind w:left="-284"/>
        <w:rPr>
          <w:rFonts w:ascii="Times New Roman" w:hAnsi="Times New Roman" w:cs="Times New Roman"/>
          <w:sz w:val="28"/>
          <w:szCs w:val="28"/>
        </w:rPr>
      </w:pPr>
      <w:hyperlink r:id="rId26" w:history="1">
        <w:r w:rsidR="007E5E38" w:rsidRPr="00976BCB">
          <w:rPr>
            <w:rStyle w:val="a6"/>
            <w:rFonts w:ascii="Times New Roman" w:hAnsi="Times New Roman" w:cs="Times New Roman"/>
            <w:sz w:val="28"/>
            <w:szCs w:val="28"/>
          </w:rPr>
          <w:t>http://homestead.narod.ru</w:t>
        </w:r>
      </w:hyperlink>
      <w:r w:rsidR="007E5E38" w:rsidRPr="00976BCB">
        <w:rPr>
          <w:rFonts w:ascii="Times New Roman" w:hAnsi="Times New Roman" w:cs="Times New Roman"/>
          <w:sz w:val="28"/>
          <w:szCs w:val="28"/>
        </w:rPr>
        <w:t xml:space="preserve">  – «Рай в шалаше». Сайт о раннем развитии детей. </w:t>
      </w:r>
    </w:p>
    <w:p w:rsidR="007E5E38" w:rsidRPr="00976BCB" w:rsidRDefault="006D304E" w:rsidP="007E5E38">
      <w:pPr>
        <w:ind w:left="-284"/>
        <w:rPr>
          <w:rFonts w:ascii="Times New Roman" w:hAnsi="Times New Roman" w:cs="Times New Roman"/>
          <w:sz w:val="28"/>
          <w:szCs w:val="28"/>
        </w:rPr>
      </w:pPr>
      <w:hyperlink r:id="rId27" w:history="1">
        <w:r w:rsidR="007E5E38" w:rsidRPr="00976BCB">
          <w:rPr>
            <w:rStyle w:val="a6"/>
            <w:rFonts w:ascii="Times New Roman" w:hAnsi="Times New Roman" w:cs="Times New Roman"/>
            <w:sz w:val="28"/>
            <w:szCs w:val="28"/>
          </w:rPr>
          <w:t>http://kinklub.com</w:t>
        </w:r>
      </w:hyperlink>
      <w:r w:rsidR="007E5E38" w:rsidRPr="00976BCB">
        <w:rPr>
          <w:rFonts w:ascii="Times New Roman" w:hAnsi="Times New Roman" w:cs="Times New Roman"/>
          <w:sz w:val="28"/>
          <w:szCs w:val="28"/>
        </w:rPr>
        <w:t xml:space="preserve">  – Каталог детских сайтов. В каталоге представлены сайты только с детской тематикой. Детская поисковая система АГА. 209 </w:t>
      </w:r>
      <w:hyperlink r:id="rId28" w:history="1">
        <w:r w:rsidR="007E5E38" w:rsidRPr="00976BCB">
          <w:rPr>
            <w:rStyle w:val="a6"/>
            <w:rFonts w:ascii="Times New Roman" w:hAnsi="Times New Roman" w:cs="Times New Roman"/>
            <w:sz w:val="28"/>
            <w:szCs w:val="28"/>
          </w:rPr>
          <w:t>http://www.moi-detsad.ru</w:t>
        </w:r>
      </w:hyperlink>
      <w:r w:rsidR="007E5E38" w:rsidRPr="00976BCB">
        <w:rPr>
          <w:rFonts w:ascii="Times New Roman" w:hAnsi="Times New Roman" w:cs="Times New Roman"/>
          <w:sz w:val="28"/>
          <w:szCs w:val="28"/>
        </w:rPr>
        <w:t xml:space="preserve"> ; </w:t>
      </w:r>
      <w:hyperlink r:id="rId29" w:history="1">
        <w:r w:rsidR="007E5E38" w:rsidRPr="00976BCB">
          <w:rPr>
            <w:rStyle w:val="a6"/>
            <w:rFonts w:ascii="Times New Roman" w:hAnsi="Times New Roman" w:cs="Times New Roman"/>
            <w:sz w:val="28"/>
            <w:szCs w:val="28"/>
          </w:rPr>
          <w:t>http://ivalex.ucoz.ru</w:t>
        </w:r>
      </w:hyperlink>
      <w:r w:rsidR="007E5E38" w:rsidRPr="00976BCB">
        <w:rPr>
          <w:rFonts w:ascii="Times New Roman" w:hAnsi="Times New Roman" w:cs="Times New Roman"/>
          <w:sz w:val="28"/>
          <w:szCs w:val="28"/>
        </w:rPr>
        <w:t xml:space="preserve">  – Все для детского сада. 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 </w:t>
      </w:r>
    </w:p>
    <w:p w:rsidR="007E5E38" w:rsidRPr="00976BCB" w:rsidRDefault="006D304E" w:rsidP="007E5E38">
      <w:pPr>
        <w:ind w:left="-284"/>
        <w:rPr>
          <w:rFonts w:ascii="Times New Roman" w:hAnsi="Times New Roman" w:cs="Times New Roman"/>
          <w:sz w:val="28"/>
          <w:szCs w:val="28"/>
        </w:rPr>
      </w:pPr>
      <w:hyperlink r:id="rId30" w:history="1">
        <w:r w:rsidR="007E5E38" w:rsidRPr="00976BCB">
          <w:rPr>
            <w:rStyle w:val="a6"/>
            <w:rFonts w:ascii="Times New Roman" w:hAnsi="Times New Roman" w:cs="Times New Roman"/>
            <w:sz w:val="28"/>
            <w:szCs w:val="28"/>
          </w:rPr>
          <w:t>http://www.tikki.ru/skazki</w:t>
        </w:r>
      </w:hyperlink>
      <w:r w:rsidR="007E5E38" w:rsidRPr="00976BCB">
        <w:rPr>
          <w:rFonts w:ascii="Times New Roman" w:hAnsi="Times New Roman" w:cs="Times New Roman"/>
          <w:sz w:val="28"/>
          <w:szCs w:val="28"/>
        </w:rPr>
        <w:t xml:space="preserve">  – Сказки и детские песенки в MP3. Каталоги библиотек. </w:t>
      </w:r>
    </w:p>
    <w:p w:rsidR="007E5E38" w:rsidRPr="00976BCB" w:rsidRDefault="007E5E38" w:rsidP="007E5E38">
      <w:pPr>
        <w:ind w:left="-284"/>
        <w:rPr>
          <w:rFonts w:ascii="Times New Roman" w:hAnsi="Times New Roman" w:cs="Times New Roman"/>
          <w:sz w:val="28"/>
          <w:szCs w:val="28"/>
        </w:rPr>
      </w:pPr>
      <w:r w:rsidRPr="00976BCB">
        <w:rPr>
          <w:rFonts w:ascii="Times New Roman" w:hAnsi="Times New Roman" w:cs="Times New Roman"/>
          <w:sz w:val="28"/>
          <w:szCs w:val="28"/>
        </w:rPr>
        <w:lastRenderedPageBreak/>
        <w:t xml:space="preserve">Электронные библиотеки </w:t>
      </w:r>
      <w:hyperlink r:id="rId31" w:history="1">
        <w:r w:rsidRPr="00976BCB">
          <w:rPr>
            <w:rStyle w:val="a6"/>
            <w:rFonts w:ascii="Times New Roman" w:hAnsi="Times New Roman" w:cs="Times New Roman"/>
            <w:sz w:val="28"/>
            <w:szCs w:val="28"/>
          </w:rPr>
          <w:t>http://deti.spb.ru</w:t>
        </w:r>
      </w:hyperlink>
      <w:r w:rsidRPr="00976BCB">
        <w:rPr>
          <w:rFonts w:ascii="Times New Roman" w:hAnsi="Times New Roman" w:cs="Times New Roman"/>
          <w:sz w:val="28"/>
          <w:szCs w:val="28"/>
        </w:rPr>
        <w:t xml:space="preserve">  – Региональный сайт детских библиотек. </w:t>
      </w:r>
    </w:p>
    <w:p w:rsidR="007E5E38" w:rsidRPr="00976BCB" w:rsidRDefault="006D304E" w:rsidP="007E5E38">
      <w:pPr>
        <w:ind w:left="-284"/>
        <w:rPr>
          <w:rFonts w:ascii="Times New Roman" w:hAnsi="Times New Roman" w:cs="Times New Roman"/>
          <w:sz w:val="28"/>
          <w:szCs w:val="28"/>
        </w:rPr>
      </w:pPr>
      <w:hyperlink r:id="rId32" w:history="1">
        <w:r w:rsidR="007E5E38" w:rsidRPr="00976BCB">
          <w:rPr>
            <w:rStyle w:val="a6"/>
            <w:rFonts w:ascii="Times New Roman" w:hAnsi="Times New Roman" w:cs="Times New Roman"/>
            <w:sz w:val="28"/>
            <w:szCs w:val="28"/>
          </w:rPr>
          <w:t>http://detskiy-mir.net/rating.php</w:t>
        </w:r>
      </w:hyperlink>
      <w:r w:rsidR="007E5E38" w:rsidRPr="00976BCB">
        <w:rPr>
          <w:rFonts w:ascii="Times New Roman" w:hAnsi="Times New Roman" w:cs="Times New Roman"/>
          <w:sz w:val="28"/>
          <w:szCs w:val="28"/>
        </w:rPr>
        <w:t xml:space="preserve">  – Детский мир. Каталог детских ресурсов. Все сайты детской тематики. </w:t>
      </w:r>
    </w:p>
    <w:p w:rsidR="007E5E38" w:rsidRPr="00976BCB" w:rsidRDefault="006D304E" w:rsidP="007E5E38">
      <w:pPr>
        <w:ind w:left="-284"/>
        <w:rPr>
          <w:rFonts w:ascii="Times New Roman" w:hAnsi="Times New Roman" w:cs="Times New Roman"/>
          <w:sz w:val="28"/>
          <w:szCs w:val="28"/>
        </w:rPr>
      </w:pPr>
      <w:hyperlink r:id="rId33" w:history="1">
        <w:r w:rsidR="007E5E38" w:rsidRPr="00976BCB">
          <w:rPr>
            <w:rStyle w:val="a6"/>
            <w:rFonts w:ascii="Times New Roman" w:hAnsi="Times New Roman" w:cs="Times New Roman"/>
            <w:sz w:val="28"/>
            <w:szCs w:val="28"/>
          </w:rPr>
          <w:t>http://kidsbook.narod.ru</w:t>
        </w:r>
      </w:hyperlink>
      <w:r w:rsidR="007E5E38" w:rsidRPr="00976BCB">
        <w:rPr>
          <w:rFonts w:ascii="Times New Roman" w:hAnsi="Times New Roman" w:cs="Times New Roman"/>
          <w:sz w:val="28"/>
          <w:szCs w:val="28"/>
        </w:rPr>
        <w:t xml:space="preserve">  - библиотека детской литературы. </w:t>
      </w:r>
    </w:p>
    <w:p w:rsidR="007E5E38" w:rsidRPr="00976BCB" w:rsidRDefault="006D304E" w:rsidP="007E5E38">
      <w:pPr>
        <w:ind w:left="-284"/>
        <w:rPr>
          <w:rFonts w:ascii="Times New Roman" w:hAnsi="Times New Roman" w:cs="Times New Roman"/>
          <w:sz w:val="28"/>
          <w:szCs w:val="28"/>
        </w:rPr>
      </w:pPr>
      <w:hyperlink r:id="rId34" w:history="1">
        <w:r w:rsidR="007E5E38" w:rsidRPr="00976BCB">
          <w:rPr>
            <w:rStyle w:val="a6"/>
            <w:rFonts w:ascii="Times New Roman" w:hAnsi="Times New Roman" w:cs="Times New Roman"/>
            <w:sz w:val="28"/>
            <w:szCs w:val="28"/>
          </w:rPr>
          <w:t>http://lukoshko.net</w:t>
        </w:r>
      </w:hyperlink>
      <w:r w:rsidR="007E5E38" w:rsidRPr="00976BCB">
        <w:rPr>
          <w:rFonts w:ascii="Times New Roman" w:hAnsi="Times New Roman" w:cs="Times New Roman"/>
          <w:sz w:val="28"/>
          <w:szCs w:val="28"/>
        </w:rPr>
        <w:t xml:space="preserve">  – «Лукошко сказок». Детская электронная библиотека – народные и авторские сказки, стихи и рассказы для детей.  </w:t>
      </w:r>
      <w:hyperlink r:id="rId35" w:history="1">
        <w:r w:rsidR="007E5E38" w:rsidRPr="00976BCB">
          <w:rPr>
            <w:rStyle w:val="a6"/>
            <w:rFonts w:ascii="Times New Roman" w:hAnsi="Times New Roman" w:cs="Times New Roman"/>
            <w:sz w:val="28"/>
            <w:szCs w:val="28"/>
          </w:rPr>
          <w:t>http://www.dedushka.net</w:t>
        </w:r>
      </w:hyperlink>
      <w:r w:rsidR="007E5E38" w:rsidRPr="00976BCB">
        <w:rPr>
          <w:rFonts w:ascii="Times New Roman" w:hAnsi="Times New Roman" w:cs="Times New Roman"/>
          <w:sz w:val="28"/>
          <w:szCs w:val="28"/>
        </w:rPr>
        <w:t xml:space="preserve">  – Детская сетевая библиотека. Каталоги по возрасту, по авторам. </w:t>
      </w:r>
    </w:p>
    <w:p w:rsidR="007E5E38" w:rsidRPr="00976BCB" w:rsidRDefault="007E5E38" w:rsidP="007E5E38">
      <w:pPr>
        <w:ind w:left="-284"/>
        <w:rPr>
          <w:rFonts w:ascii="Times New Roman" w:hAnsi="Times New Roman" w:cs="Times New Roman"/>
          <w:sz w:val="28"/>
          <w:szCs w:val="28"/>
        </w:rPr>
      </w:pPr>
      <w:r w:rsidRPr="00976BCB">
        <w:rPr>
          <w:rFonts w:ascii="Times New Roman" w:hAnsi="Times New Roman" w:cs="Times New Roman"/>
          <w:b/>
          <w:sz w:val="28"/>
          <w:szCs w:val="28"/>
        </w:rPr>
        <w:t>Полезные ссылки: Сайты для родителей; Электронные архивы</w:t>
      </w:r>
      <w:r w:rsidRPr="00976BCB">
        <w:rPr>
          <w:rFonts w:ascii="Times New Roman" w:hAnsi="Times New Roman" w:cs="Times New Roman"/>
          <w:sz w:val="28"/>
          <w:szCs w:val="28"/>
        </w:rPr>
        <w:t xml:space="preserve">. </w:t>
      </w:r>
      <w:hyperlink r:id="rId36" w:history="1">
        <w:r w:rsidRPr="00976BCB">
          <w:rPr>
            <w:rStyle w:val="a6"/>
            <w:rFonts w:ascii="Times New Roman" w:hAnsi="Times New Roman" w:cs="Times New Roman"/>
            <w:sz w:val="28"/>
            <w:szCs w:val="28"/>
          </w:rPr>
          <w:t>http://www.fplib.ru</w:t>
        </w:r>
      </w:hyperlink>
      <w:r w:rsidRPr="00976BCB">
        <w:rPr>
          <w:rFonts w:ascii="Times New Roman" w:hAnsi="Times New Roman" w:cs="Times New Roman"/>
          <w:sz w:val="28"/>
          <w:szCs w:val="28"/>
        </w:rPr>
        <w:t xml:space="preserve">  – Русская литература.  </w:t>
      </w:r>
      <w:hyperlink r:id="rId37" w:history="1">
        <w:r w:rsidRPr="00976BCB">
          <w:rPr>
            <w:rStyle w:val="a6"/>
            <w:rFonts w:ascii="Times New Roman" w:hAnsi="Times New Roman" w:cs="Times New Roman"/>
            <w:sz w:val="28"/>
            <w:szCs w:val="28"/>
          </w:rPr>
          <w:t>http://www.kulichki.com/moshkow/TALES/stishki.txt</w:t>
        </w:r>
      </w:hyperlink>
      <w:r w:rsidRPr="00976BCB">
        <w:rPr>
          <w:rFonts w:ascii="Times New Roman" w:hAnsi="Times New Roman" w:cs="Times New Roman"/>
          <w:sz w:val="28"/>
          <w:szCs w:val="28"/>
        </w:rPr>
        <w:t xml:space="preserve">  – Детские стихи </w:t>
      </w:r>
    </w:p>
    <w:p w:rsidR="007E5E38" w:rsidRPr="00976BCB" w:rsidRDefault="006D304E" w:rsidP="007E5E38">
      <w:pPr>
        <w:ind w:left="-284"/>
        <w:rPr>
          <w:rFonts w:ascii="Times New Roman" w:hAnsi="Times New Roman" w:cs="Times New Roman"/>
          <w:sz w:val="28"/>
          <w:szCs w:val="28"/>
        </w:rPr>
      </w:pPr>
      <w:hyperlink r:id="rId38" w:history="1">
        <w:r w:rsidR="007E5E38" w:rsidRPr="00976BCB">
          <w:rPr>
            <w:rStyle w:val="a6"/>
            <w:rFonts w:ascii="Times New Roman" w:hAnsi="Times New Roman" w:cs="Times New Roman"/>
            <w:sz w:val="28"/>
            <w:szCs w:val="28"/>
          </w:rPr>
          <w:t>http://www.rgdb.ru/Default1.aspx</w:t>
        </w:r>
      </w:hyperlink>
      <w:r w:rsidR="007E5E38" w:rsidRPr="00976BCB">
        <w:rPr>
          <w:rFonts w:ascii="Times New Roman" w:hAnsi="Times New Roman" w:cs="Times New Roman"/>
          <w:sz w:val="28"/>
          <w:szCs w:val="28"/>
        </w:rPr>
        <w:t xml:space="preserve">  – Российская государственная детская библиотека. На сайте представлены различные каталоги: Методические материалы. </w:t>
      </w:r>
      <w:hyperlink r:id="rId39" w:history="1">
        <w:r w:rsidR="007E5E38" w:rsidRPr="00976BCB">
          <w:rPr>
            <w:rStyle w:val="a6"/>
            <w:rFonts w:ascii="Times New Roman" w:hAnsi="Times New Roman" w:cs="Times New Roman"/>
            <w:sz w:val="28"/>
            <w:szCs w:val="28"/>
          </w:rPr>
          <w:t>http://www.rsl.ru</w:t>
        </w:r>
      </w:hyperlink>
      <w:r w:rsidR="007E5E38" w:rsidRPr="00976BCB">
        <w:rPr>
          <w:rFonts w:ascii="Times New Roman" w:hAnsi="Times New Roman" w:cs="Times New Roman"/>
          <w:sz w:val="28"/>
          <w:szCs w:val="28"/>
        </w:rPr>
        <w:t xml:space="preserve">  – Российская государственная библиотека. · </w:t>
      </w:r>
    </w:p>
    <w:p w:rsidR="007E5E38" w:rsidRPr="00976BCB" w:rsidRDefault="006D304E" w:rsidP="007E5E38">
      <w:pPr>
        <w:ind w:left="-284"/>
        <w:rPr>
          <w:rFonts w:ascii="Times New Roman" w:hAnsi="Times New Roman" w:cs="Times New Roman"/>
          <w:sz w:val="28"/>
          <w:szCs w:val="28"/>
        </w:rPr>
      </w:pPr>
      <w:hyperlink r:id="rId40" w:history="1">
        <w:r w:rsidR="007E5E38" w:rsidRPr="00976BCB">
          <w:rPr>
            <w:rStyle w:val="a6"/>
            <w:rFonts w:ascii="Times New Roman" w:hAnsi="Times New Roman" w:cs="Times New Roman"/>
            <w:sz w:val="28"/>
            <w:szCs w:val="28"/>
          </w:rPr>
          <w:t>http://www.russiantext.com</w:t>
        </w:r>
      </w:hyperlink>
      <w:r w:rsidR="007E5E38" w:rsidRPr="00976BCB">
        <w:rPr>
          <w:rFonts w:ascii="Times New Roman" w:hAnsi="Times New Roman" w:cs="Times New Roman"/>
          <w:sz w:val="28"/>
          <w:szCs w:val="28"/>
        </w:rPr>
        <w:t xml:space="preserve">  – Русский текст. Сайт представляет своего рода архив русских текстов от классических авторов до современных. Также на сайте большой выбор словарей. </w:t>
      </w:r>
    </w:p>
    <w:p w:rsidR="007E5E38" w:rsidRPr="00976BCB" w:rsidRDefault="007E5E38" w:rsidP="007E5E38">
      <w:pPr>
        <w:ind w:left="-284"/>
        <w:rPr>
          <w:rFonts w:ascii="Times New Roman" w:hAnsi="Times New Roman" w:cs="Times New Roman"/>
          <w:sz w:val="28"/>
          <w:szCs w:val="28"/>
        </w:rPr>
      </w:pPr>
      <w:r w:rsidRPr="00976BCB">
        <w:rPr>
          <w:rFonts w:ascii="Times New Roman" w:hAnsi="Times New Roman" w:cs="Times New Roman"/>
          <w:b/>
          <w:sz w:val="28"/>
          <w:szCs w:val="28"/>
        </w:rPr>
        <w:t>Энциклопедии, словари, справочники</w:t>
      </w:r>
      <w:r w:rsidRPr="00976BCB">
        <w:rPr>
          <w:rFonts w:ascii="Times New Roman" w:hAnsi="Times New Roman" w:cs="Times New Roman"/>
          <w:sz w:val="28"/>
          <w:szCs w:val="28"/>
        </w:rPr>
        <w:t xml:space="preserve">: </w:t>
      </w:r>
      <w:hyperlink r:id="rId41" w:history="1">
        <w:r w:rsidRPr="00976BCB">
          <w:rPr>
            <w:rStyle w:val="a6"/>
            <w:rFonts w:ascii="Times New Roman" w:hAnsi="Times New Roman" w:cs="Times New Roman"/>
            <w:sz w:val="28"/>
            <w:szCs w:val="28"/>
          </w:rPr>
          <w:t>http://potomy.ru</w:t>
        </w:r>
      </w:hyperlink>
      <w:r w:rsidRPr="00976BCB">
        <w:rPr>
          <w:rFonts w:ascii="Times New Roman" w:hAnsi="Times New Roman" w:cs="Times New Roman"/>
          <w:sz w:val="28"/>
          <w:szCs w:val="28"/>
        </w:rPr>
        <w:t xml:space="preserve">  – «Потому.ру – Детская энциклопедия. Вместе познаём мир». </w:t>
      </w:r>
    </w:p>
    <w:p w:rsidR="007E5E38" w:rsidRPr="00976BCB" w:rsidRDefault="006D304E" w:rsidP="007E5E38">
      <w:pPr>
        <w:ind w:left="-284"/>
        <w:rPr>
          <w:rFonts w:ascii="Times New Roman" w:hAnsi="Times New Roman" w:cs="Times New Roman"/>
          <w:sz w:val="28"/>
          <w:szCs w:val="28"/>
        </w:rPr>
      </w:pPr>
      <w:hyperlink r:id="rId42" w:history="1">
        <w:r w:rsidR="007E5E38" w:rsidRPr="00976BCB">
          <w:rPr>
            <w:rStyle w:val="a6"/>
            <w:rFonts w:ascii="Times New Roman" w:hAnsi="Times New Roman" w:cs="Times New Roman"/>
            <w:sz w:val="28"/>
            <w:szCs w:val="28"/>
          </w:rPr>
          <w:t>http://ru.wikipedia.org</w:t>
        </w:r>
      </w:hyperlink>
      <w:r w:rsidR="007E5E38" w:rsidRPr="00976BCB">
        <w:rPr>
          <w:rFonts w:ascii="Times New Roman" w:hAnsi="Times New Roman" w:cs="Times New Roman"/>
          <w:sz w:val="28"/>
          <w:szCs w:val="28"/>
        </w:rPr>
        <w:t xml:space="preserve">  - «Википедия»: свободная многоязычная энциклопедия.  </w:t>
      </w:r>
      <w:hyperlink r:id="rId43" w:history="1">
        <w:r w:rsidR="007E5E38" w:rsidRPr="00976BCB">
          <w:rPr>
            <w:rStyle w:val="a6"/>
            <w:rFonts w:ascii="Times New Roman" w:hAnsi="Times New Roman" w:cs="Times New Roman"/>
            <w:sz w:val="28"/>
            <w:szCs w:val="28"/>
          </w:rPr>
          <w:t>http://vip.km.ru/Megabook/child/index.asp</w:t>
        </w:r>
      </w:hyperlink>
      <w:r w:rsidR="007E5E38" w:rsidRPr="00976BCB">
        <w:rPr>
          <w:rFonts w:ascii="Times New Roman" w:hAnsi="Times New Roman" w:cs="Times New Roman"/>
          <w:sz w:val="28"/>
          <w:szCs w:val="28"/>
        </w:rPr>
        <w:t xml:space="preserve">  – Энциклопедии vip.km.ru: «Универсальная энциклопедия», «Детская энциклопедия», «Энциклопедия популярной музыки», «Энциклопедия животных», «Энциклопедия кино», «Энциклопедия кулинарии», «Автомобильная энциклопедия», «Туристический атлас мира», «Энциклопедия спорта». </w:t>
      </w:r>
    </w:p>
    <w:p w:rsidR="007E5E38" w:rsidRDefault="006D304E" w:rsidP="007E5E38">
      <w:pPr>
        <w:ind w:left="-284"/>
        <w:rPr>
          <w:rFonts w:ascii="Times New Roman" w:hAnsi="Times New Roman" w:cs="Times New Roman"/>
          <w:sz w:val="28"/>
          <w:szCs w:val="28"/>
        </w:rPr>
      </w:pPr>
      <w:hyperlink r:id="rId44" w:history="1">
        <w:r w:rsidR="007E5E38" w:rsidRPr="00976BCB">
          <w:rPr>
            <w:rStyle w:val="a6"/>
            <w:rFonts w:ascii="Times New Roman" w:hAnsi="Times New Roman" w:cs="Times New Roman"/>
            <w:sz w:val="28"/>
            <w:szCs w:val="28"/>
          </w:rPr>
          <w:t>http://www.books.kharkov.com</w:t>
        </w:r>
      </w:hyperlink>
      <w:r w:rsidR="007E5E38" w:rsidRPr="00976BCB">
        <w:rPr>
          <w:rFonts w:ascii="Times New Roman" w:hAnsi="Times New Roman" w:cs="Times New Roman"/>
          <w:sz w:val="28"/>
          <w:szCs w:val="28"/>
        </w:rPr>
        <w:t xml:space="preserve">  – В.И. Даль. Толковый словарь живого великорусского языка.</w:t>
      </w:r>
    </w:p>
    <w:p w:rsidR="007E5E38" w:rsidRDefault="007E5E38" w:rsidP="007E5E38">
      <w:pPr>
        <w:spacing w:after="160" w:line="259" w:lineRule="auto"/>
        <w:ind w:firstLine="0"/>
        <w:jc w:val="right"/>
        <w:rPr>
          <w:rFonts w:ascii="Times New Roman" w:hAnsi="Times New Roman" w:cs="Times New Roman"/>
          <w:sz w:val="28"/>
          <w:szCs w:val="28"/>
        </w:rPr>
      </w:pPr>
    </w:p>
    <w:p w:rsidR="007E5E38" w:rsidRDefault="007E5E38" w:rsidP="007E5E38">
      <w:pPr>
        <w:spacing w:after="160" w:line="259" w:lineRule="auto"/>
        <w:ind w:firstLine="0"/>
        <w:jc w:val="right"/>
        <w:rPr>
          <w:rFonts w:ascii="Times New Roman" w:hAnsi="Times New Roman" w:cs="Times New Roman"/>
          <w:sz w:val="28"/>
          <w:szCs w:val="28"/>
        </w:rPr>
      </w:pPr>
    </w:p>
    <w:p w:rsidR="007E5E38" w:rsidRDefault="007E5E38" w:rsidP="007E5E38">
      <w:pPr>
        <w:spacing w:after="160" w:line="259" w:lineRule="auto"/>
        <w:ind w:firstLine="0"/>
        <w:jc w:val="right"/>
        <w:rPr>
          <w:rFonts w:ascii="Times New Roman" w:hAnsi="Times New Roman" w:cs="Times New Roman"/>
          <w:sz w:val="28"/>
          <w:szCs w:val="28"/>
        </w:rPr>
      </w:pPr>
    </w:p>
    <w:p w:rsidR="007E5E38" w:rsidRDefault="007E5E38" w:rsidP="007E5E38">
      <w:pPr>
        <w:spacing w:after="160" w:line="259" w:lineRule="auto"/>
        <w:ind w:firstLine="0"/>
        <w:jc w:val="right"/>
        <w:rPr>
          <w:rFonts w:ascii="Times New Roman" w:hAnsi="Times New Roman" w:cs="Times New Roman"/>
          <w:sz w:val="28"/>
          <w:szCs w:val="28"/>
        </w:rPr>
      </w:pPr>
    </w:p>
    <w:p w:rsidR="007E5E38" w:rsidRDefault="007E5E38" w:rsidP="007E5E38">
      <w:pPr>
        <w:spacing w:after="160" w:line="259" w:lineRule="auto"/>
        <w:ind w:firstLine="0"/>
        <w:jc w:val="right"/>
        <w:rPr>
          <w:rFonts w:ascii="Times New Roman" w:hAnsi="Times New Roman" w:cs="Times New Roman"/>
          <w:sz w:val="28"/>
          <w:szCs w:val="28"/>
        </w:rPr>
      </w:pPr>
    </w:p>
    <w:p w:rsidR="007E5E38" w:rsidRDefault="007E5E38" w:rsidP="007E5E38">
      <w:pPr>
        <w:spacing w:after="160" w:line="259" w:lineRule="auto"/>
        <w:ind w:firstLine="0"/>
        <w:jc w:val="right"/>
        <w:rPr>
          <w:rFonts w:ascii="Times New Roman" w:hAnsi="Times New Roman" w:cs="Times New Roman"/>
          <w:sz w:val="28"/>
          <w:szCs w:val="28"/>
          <w:lang w:val="en-US"/>
        </w:rPr>
      </w:pPr>
    </w:p>
    <w:p w:rsidR="00780DC5" w:rsidRDefault="00780DC5" w:rsidP="007E5E38">
      <w:pPr>
        <w:spacing w:after="160" w:line="259" w:lineRule="auto"/>
        <w:ind w:firstLine="0"/>
        <w:jc w:val="right"/>
        <w:rPr>
          <w:rFonts w:ascii="Times New Roman" w:hAnsi="Times New Roman" w:cs="Times New Roman"/>
          <w:sz w:val="28"/>
          <w:szCs w:val="28"/>
          <w:lang w:val="en-US"/>
        </w:rPr>
      </w:pPr>
    </w:p>
    <w:p w:rsidR="00780DC5" w:rsidRDefault="00780DC5" w:rsidP="007E5E38">
      <w:pPr>
        <w:spacing w:after="160" w:line="259" w:lineRule="auto"/>
        <w:ind w:firstLine="0"/>
        <w:jc w:val="right"/>
        <w:rPr>
          <w:rFonts w:ascii="Times New Roman" w:hAnsi="Times New Roman" w:cs="Times New Roman"/>
          <w:sz w:val="28"/>
          <w:szCs w:val="28"/>
          <w:lang w:val="en-US"/>
        </w:rPr>
      </w:pPr>
    </w:p>
    <w:p w:rsidR="00780DC5" w:rsidRPr="00780DC5" w:rsidRDefault="00780DC5" w:rsidP="007E5E38">
      <w:pPr>
        <w:spacing w:after="160" w:line="259" w:lineRule="auto"/>
        <w:ind w:firstLine="0"/>
        <w:jc w:val="right"/>
        <w:rPr>
          <w:rFonts w:ascii="Times New Roman" w:hAnsi="Times New Roman" w:cs="Times New Roman"/>
          <w:sz w:val="28"/>
          <w:szCs w:val="28"/>
          <w:lang w:val="en-US"/>
        </w:rPr>
      </w:pPr>
    </w:p>
    <w:p w:rsidR="007E5E38" w:rsidRPr="007E5E38" w:rsidRDefault="007E5E38" w:rsidP="007E5E38">
      <w:pPr>
        <w:spacing w:after="160" w:line="259" w:lineRule="auto"/>
        <w:ind w:firstLine="0"/>
        <w:jc w:val="right"/>
        <w:rPr>
          <w:rFonts w:ascii="Times New Roman" w:hAnsi="Times New Roman" w:cs="Times New Roman"/>
          <w:b/>
          <w:i/>
          <w:sz w:val="28"/>
          <w:szCs w:val="28"/>
        </w:rPr>
      </w:pPr>
      <w:r w:rsidRPr="007E5E38">
        <w:rPr>
          <w:rFonts w:ascii="Times New Roman" w:hAnsi="Times New Roman" w:cs="Times New Roman"/>
          <w:b/>
          <w:i/>
          <w:sz w:val="28"/>
          <w:szCs w:val="28"/>
        </w:rPr>
        <w:lastRenderedPageBreak/>
        <w:t>Приложение №</w:t>
      </w:r>
      <w:r w:rsidR="002229FA">
        <w:rPr>
          <w:rFonts w:ascii="Times New Roman" w:hAnsi="Times New Roman" w:cs="Times New Roman"/>
          <w:b/>
          <w:i/>
          <w:sz w:val="28"/>
          <w:szCs w:val="28"/>
        </w:rPr>
        <w:t>4</w:t>
      </w:r>
    </w:p>
    <w:p w:rsidR="007E5E38" w:rsidRPr="00C11D91" w:rsidRDefault="007E5E38" w:rsidP="007E5E38">
      <w:pPr>
        <w:pStyle w:val="6"/>
        <w:rPr>
          <w:rStyle w:val="0pt10"/>
          <w:rFonts w:eastAsiaTheme="majorEastAsia"/>
          <w:i/>
          <w:color w:val="auto"/>
          <w:spacing w:val="0"/>
          <w:sz w:val="28"/>
          <w:u w:val="none"/>
          <w:shd w:val="clear" w:color="auto" w:fill="auto"/>
        </w:rPr>
      </w:pPr>
      <w:r w:rsidRPr="00C11D91">
        <w:rPr>
          <w:rStyle w:val="0pt10"/>
          <w:rFonts w:eastAsiaTheme="majorEastAsia"/>
          <w:i/>
          <w:color w:val="auto"/>
          <w:spacing w:val="0"/>
          <w:sz w:val="28"/>
          <w:u w:val="none"/>
          <w:shd w:val="clear" w:color="auto" w:fill="auto"/>
        </w:rPr>
        <w:t xml:space="preserve">Режим двигательной активности </w:t>
      </w:r>
    </w:p>
    <w:tbl>
      <w:tblPr>
        <w:tblpPr w:leftFromText="180" w:rightFromText="180" w:vertAnchor="text" w:horzAnchor="margin" w:tblpX="113"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2"/>
        <w:gridCol w:w="2346"/>
        <w:gridCol w:w="2166"/>
        <w:gridCol w:w="2166"/>
        <w:gridCol w:w="2199"/>
        <w:gridCol w:w="2253"/>
        <w:gridCol w:w="2253"/>
      </w:tblGrid>
      <w:tr w:rsidR="007E5E38" w:rsidTr="00794C7C">
        <w:trPr>
          <w:trHeight w:val="20"/>
        </w:trPr>
        <w:tc>
          <w:tcPr>
            <w:tcW w:w="2142" w:type="dxa"/>
            <w:vMerge w:val="restart"/>
            <w:shd w:val="clear" w:color="auto" w:fill="FFFFFF" w:themeFill="background1"/>
            <w:vAlign w:val="center"/>
          </w:tcPr>
          <w:p w:rsidR="007E5E38" w:rsidRDefault="007E5E38" w:rsidP="00794C7C">
            <w:pPr>
              <w:ind w:firstLine="0"/>
              <w:jc w:val="center"/>
              <w:rPr>
                <w:rFonts w:ascii="Times New Roman" w:hAnsi="Times New Roman" w:cs="Times New Roman"/>
                <w:b/>
                <w:i/>
                <w:color w:val="000000"/>
              </w:rPr>
            </w:pPr>
            <w:r>
              <w:rPr>
                <w:rFonts w:ascii="Times New Roman" w:hAnsi="Times New Roman" w:cs="Times New Roman"/>
                <w:b/>
                <w:i/>
                <w:color w:val="000000"/>
              </w:rPr>
              <w:t>Формы работы</w:t>
            </w:r>
          </w:p>
        </w:tc>
        <w:tc>
          <w:tcPr>
            <w:tcW w:w="2346" w:type="dxa"/>
            <w:vMerge w:val="restart"/>
            <w:shd w:val="clear" w:color="auto" w:fill="FFFFFF" w:themeFill="background1"/>
            <w:vAlign w:val="center"/>
          </w:tcPr>
          <w:p w:rsidR="007E5E38" w:rsidRDefault="007E5E38" w:rsidP="00794C7C">
            <w:pPr>
              <w:ind w:firstLine="0"/>
              <w:jc w:val="center"/>
              <w:rPr>
                <w:rFonts w:ascii="Times New Roman" w:hAnsi="Times New Roman" w:cs="Times New Roman"/>
                <w:b/>
                <w:i/>
                <w:color w:val="000000"/>
              </w:rPr>
            </w:pPr>
            <w:r>
              <w:rPr>
                <w:rFonts w:ascii="Times New Roman" w:hAnsi="Times New Roman" w:cs="Times New Roman"/>
                <w:b/>
                <w:i/>
                <w:color w:val="000000"/>
              </w:rPr>
              <w:t>Виды деятельности</w:t>
            </w:r>
          </w:p>
        </w:tc>
        <w:tc>
          <w:tcPr>
            <w:tcW w:w="11037" w:type="dxa"/>
            <w:gridSpan w:val="5"/>
            <w:shd w:val="clear" w:color="auto" w:fill="FFFFFF" w:themeFill="background1"/>
            <w:vAlign w:val="center"/>
          </w:tcPr>
          <w:p w:rsidR="007E5E38" w:rsidRDefault="007E5E38" w:rsidP="00794C7C">
            <w:pPr>
              <w:ind w:firstLine="0"/>
              <w:jc w:val="center"/>
              <w:rPr>
                <w:rFonts w:ascii="Times New Roman" w:hAnsi="Times New Roman" w:cs="Times New Roman"/>
                <w:b/>
                <w:i/>
                <w:color w:val="000000"/>
              </w:rPr>
            </w:pPr>
            <w:r>
              <w:rPr>
                <w:rFonts w:ascii="Times New Roman" w:hAnsi="Times New Roman" w:cs="Times New Roman"/>
                <w:b/>
                <w:i/>
                <w:color w:val="000000"/>
              </w:rPr>
              <w:t>Количество и длительность деятельности (в мин.) в зависимости от возраста детей</w:t>
            </w:r>
          </w:p>
        </w:tc>
      </w:tr>
      <w:tr w:rsidR="007E5E38" w:rsidTr="00794C7C">
        <w:trPr>
          <w:trHeight w:val="20"/>
        </w:trPr>
        <w:tc>
          <w:tcPr>
            <w:tcW w:w="2142" w:type="dxa"/>
            <w:vMerge/>
            <w:shd w:val="clear" w:color="auto" w:fill="FFFFFF" w:themeFill="background1"/>
            <w:vAlign w:val="center"/>
          </w:tcPr>
          <w:p w:rsidR="007E5E38" w:rsidRDefault="007E5E38" w:rsidP="00794C7C">
            <w:pPr>
              <w:ind w:firstLine="0"/>
              <w:jc w:val="center"/>
              <w:rPr>
                <w:rFonts w:ascii="Times New Roman" w:hAnsi="Times New Roman" w:cs="Times New Roman"/>
                <w:b/>
                <w:i/>
                <w:color w:val="000000"/>
              </w:rPr>
            </w:pPr>
          </w:p>
        </w:tc>
        <w:tc>
          <w:tcPr>
            <w:tcW w:w="2346" w:type="dxa"/>
            <w:vMerge/>
            <w:shd w:val="clear" w:color="auto" w:fill="FFFFFF" w:themeFill="background1"/>
            <w:vAlign w:val="center"/>
          </w:tcPr>
          <w:p w:rsidR="007E5E38" w:rsidRDefault="007E5E38" w:rsidP="00794C7C">
            <w:pPr>
              <w:ind w:firstLine="0"/>
              <w:jc w:val="center"/>
              <w:rPr>
                <w:rFonts w:ascii="Times New Roman" w:hAnsi="Times New Roman" w:cs="Times New Roman"/>
                <w:b/>
                <w:i/>
                <w:color w:val="000000"/>
              </w:rPr>
            </w:pPr>
          </w:p>
        </w:tc>
        <w:tc>
          <w:tcPr>
            <w:tcW w:w="2166" w:type="dxa"/>
            <w:shd w:val="clear" w:color="auto" w:fill="FFFFFF" w:themeFill="background1"/>
            <w:vAlign w:val="center"/>
          </w:tcPr>
          <w:p w:rsidR="007E5E38" w:rsidRDefault="007E5E38" w:rsidP="00794C7C">
            <w:pPr>
              <w:ind w:firstLine="0"/>
              <w:jc w:val="center"/>
              <w:rPr>
                <w:rFonts w:ascii="Times New Roman" w:hAnsi="Times New Roman" w:cs="Times New Roman"/>
                <w:b/>
                <w:i/>
                <w:color w:val="000000"/>
              </w:rPr>
            </w:pPr>
            <w:r>
              <w:rPr>
                <w:rFonts w:ascii="Times New Roman" w:hAnsi="Times New Roman" w:cs="Times New Roman"/>
                <w:b/>
                <w:i/>
                <w:color w:val="000000"/>
              </w:rPr>
              <w:t>Ранний возраст</w:t>
            </w:r>
          </w:p>
        </w:tc>
        <w:tc>
          <w:tcPr>
            <w:tcW w:w="2166" w:type="dxa"/>
            <w:shd w:val="clear" w:color="auto" w:fill="FFFFFF" w:themeFill="background1"/>
            <w:vAlign w:val="center"/>
          </w:tcPr>
          <w:p w:rsidR="007E5E38" w:rsidRDefault="007E5E38" w:rsidP="00794C7C">
            <w:pPr>
              <w:ind w:firstLine="0"/>
              <w:jc w:val="center"/>
              <w:rPr>
                <w:rFonts w:ascii="Times New Roman" w:hAnsi="Times New Roman" w:cs="Times New Roman"/>
                <w:b/>
                <w:i/>
                <w:color w:val="000000"/>
              </w:rPr>
            </w:pPr>
            <w:r>
              <w:rPr>
                <w:rFonts w:ascii="Times New Roman" w:hAnsi="Times New Roman" w:cs="Times New Roman"/>
                <w:b/>
                <w:i/>
                <w:color w:val="000000"/>
              </w:rPr>
              <w:t>Младшая группа</w:t>
            </w:r>
          </w:p>
        </w:tc>
        <w:tc>
          <w:tcPr>
            <w:tcW w:w="2199" w:type="dxa"/>
            <w:shd w:val="clear" w:color="auto" w:fill="FFFFFF" w:themeFill="background1"/>
            <w:vAlign w:val="center"/>
          </w:tcPr>
          <w:p w:rsidR="007E5E38" w:rsidRDefault="007E5E38" w:rsidP="00794C7C">
            <w:pPr>
              <w:ind w:firstLine="0"/>
              <w:jc w:val="center"/>
              <w:rPr>
                <w:rFonts w:ascii="Times New Roman" w:hAnsi="Times New Roman" w:cs="Times New Roman"/>
                <w:b/>
                <w:i/>
                <w:color w:val="000000"/>
              </w:rPr>
            </w:pPr>
            <w:r>
              <w:rPr>
                <w:rFonts w:ascii="Times New Roman" w:hAnsi="Times New Roman" w:cs="Times New Roman"/>
                <w:b/>
                <w:i/>
                <w:color w:val="000000"/>
              </w:rPr>
              <w:t>Средняя группа</w:t>
            </w:r>
          </w:p>
        </w:tc>
        <w:tc>
          <w:tcPr>
            <w:tcW w:w="2253" w:type="dxa"/>
            <w:shd w:val="clear" w:color="auto" w:fill="FFFFFF" w:themeFill="background1"/>
            <w:vAlign w:val="center"/>
          </w:tcPr>
          <w:p w:rsidR="007E5E38" w:rsidRDefault="007E5E38" w:rsidP="00794C7C">
            <w:pPr>
              <w:ind w:firstLine="0"/>
              <w:jc w:val="center"/>
              <w:rPr>
                <w:rFonts w:ascii="Times New Roman" w:hAnsi="Times New Roman" w:cs="Times New Roman"/>
                <w:b/>
                <w:i/>
                <w:color w:val="000000"/>
              </w:rPr>
            </w:pPr>
            <w:r>
              <w:rPr>
                <w:rFonts w:ascii="Times New Roman" w:hAnsi="Times New Roman" w:cs="Times New Roman"/>
                <w:b/>
                <w:i/>
                <w:color w:val="000000"/>
              </w:rPr>
              <w:t>Старшая группа</w:t>
            </w:r>
          </w:p>
        </w:tc>
        <w:tc>
          <w:tcPr>
            <w:tcW w:w="2253" w:type="dxa"/>
            <w:shd w:val="clear" w:color="auto" w:fill="FFFFFF" w:themeFill="background1"/>
            <w:vAlign w:val="center"/>
          </w:tcPr>
          <w:p w:rsidR="007E5E38" w:rsidRDefault="007E5E38" w:rsidP="00794C7C">
            <w:pPr>
              <w:ind w:firstLine="0"/>
              <w:jc w:val="center"/>
              <w:rPr>
                <w:rFonts w:ascii="Times New Roman" w:hAnsi="Times New Roman" w:cs="Times New Roman"/>
                <w:b/>
                <w:i/>
                <w:color w:val="000000"/>
              </w:rPr>
            </w:pPr>
            <w:r>
              <w:rPr>
                <w:rFonts w:ascii="Times New Roman" w:hAnsi="Times New Roman" w:cs="Times New Roman"/>
                <w:b/>
                <w:i/>
                <w:color w:val="000000"/>
              </w:rPr>
              <w:t>Подготовите-льная группа</w:t>
            </w:r>
          </w:p>
        </w:tc>
      </w:tr>
      <w:tr w:rsidR="007E5E38" w:rsidTr="00794C7C">
        <w:trPr>
          <w:trHeight w:val="397"/>
        </w:trPr>
        <w:tc>
          <w:tcPr>
            <w:tcW w:w="2142" w:type="dxa"/>
            <w:shd w:val="clear" w:color="auto" w:fill="auto"/>
            <w:vAlign w:val="center"/>
          </w:tcPr>
          <w:p w:rsidR="007E5E38" w:rsidRDefault="007E5E38" w:rsidP="00794C7C">
            <w:pPr>
              <w:tabs>
                <w:tab w:val="left" w:pos="150"/>
              </w:tabs>
              <w:ind w:firstLine="0"/>
              <w:jc w:val="center"/>
              <w:rPr>
                <w:rFonts w:ascii="Times New Roman" w:hAnsi="Times New Roman" w:cs="Times New Roman"/>
                <w:b/>
                <w:color w:val="000000"/>
              </w:rPr>
            </w:pPr>
            <w:r>
              <w:rPr>
                <w:rFonts w:ascii="Times New Roman" w:hAnsi="Times New Roman" w:cs="Times New Roman"/>
                <w:b/>
                <w:color w:val="000000"/>
              </w:rPr>
              <w:t>Физкультурные занятия</w:t>
            </w:r>
          </w:p>
        </w:tc>
        <w:tc>
          <w:tcPr>
            <w:tcW w:w="2346" w:type="dxa"/>
            <w:tcBorders>
              <w:bottom w:val="single" w:sz="4"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i/>
                <w:color w:val="000000"/>
              </w:rPr>
            </w:pPr>
            <w:r>
              <w:rPr>
                <w:rFonts w:ascii="Times New Roman" w:hAnsi="Times New Roman" w:cs="Times New Roman"/>
                <w:i/>
                <w:color w:val="000000"/>
              </w:rPr>
              <w:t>В помещении</w:t>
            </w:r>
          </w:p>
        </w:tc>
        <w:tc>
          <w:tcPr>
            <w:tcW w:w="2166" w:type="dxa"/>
            <w:tcBorders>
              <w:bottom w:val="single" w:sz="4"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2 зан. по 10 мин.</w:t>
            </w:r>
          </w:p>
        </w:tc>
        <w:tc>
          <w:tcPr>
            <w:tcW w:w="2166" w:type="dxa"/>
            <w:tcBorders>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szCs w:val="22"/>
              </w:rPr>
              <w:t>2 зан. по 15 мин</w:t>
            </w:r>
          </w:p>
        </w:tc>
        <w:tc>
          <w:tcPr>
            <w:tcW w:w="2199" w:type="dxa"/>
            <w:tcBorders>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szCs w:val="22"/>
              </w:rPr>
              <w:t>2 зан. по 20 мин.</w:t>
            </w:r>
          </w:p>
        </w:tc>
        <w:tc>
          <w:tcPr>
            <w:tcW w:w="2253" w:type="dxa"/>
            <w:tcBorders>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szCs w:val="22"/>
              </w:rPr>
              <w:t>2 зан. по 25 мин.</w:t>
            </w:r>
          </w:p>
        </w:tc>
        <w:tc>
          <w:tcPr>
            <w:tcW w:w="2253" w:type="dxa"/>
            <w:tcBorders>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szCs w:val="22"/>
              </w:rPr>
              <w:t>2 зан. по 30 мин.</w:t>
            </w:r>
          </w:p>
        </w:tc>
      </w:tr>
      <w:tr w:rsidR="007E5E38" w:rsidTr="00794C7C">
        <w:trPr>
          <w:trHeight w:val="397"/>
        </w:trPr>
        <w:tc>
          <w:tcPr>
            <w:tcW w:w="2142" w:type="dxa"/>
            <w:vMerge w:val="restart"/>
            <w:tcBorders>
              <w:top w:val="single" w:sz="12"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b/>
                <w:color w:val="000000"/>
              </w:rPr>
            </w:pPr>
            <w:r>
              <w:rPr>
                <w:rFonts w:ascii="Times New Roman" w:hAnsi="Times New Roman" w:cs="Times New Roman"/>
                <w:b/>
                <w:color w:val="000000"/>
              </w:rPr>
              <w:t>Музыкальные занятия</w:t>
            </w:r>
          </w:p>
        </w:tc>
        <w:tc>
          <w:tcPr>
            <w:tcW w:w="2346" w:type="dxa"/>
            <w:tcBorders>
              <w:top w:val="single" w:sz="12" w:space="0" w:color="auto"/>
              <w:bottom w:val="single" w:sz="4"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i/>
                <w:color w:val="000000"/>
              </w:rPr>
            </w:pPr>
            <w:r>
              <w:rPr>
                <w:rFonts w:ascii="Times New Roman" w:hAnsi="Times New Roman" w:cs="Times New Roman"/>
                <w:i/>
                <w:color w:val="000000"/>
              </w:rPr>
              <w:t>Музыкальное занятие</w:t>
            </w:r>
          </w:p>
        </w:tc>
        <w:tc>
          <w:tcPr>
            <w:tcW w:w="2166" w:type="dxa"/>
            <w:tcBorders>
              <w:top w:val="single" w:sz="12" w:space="0" w:color="auto"/>
              <w:bottom w:val="single" w:sz="4"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2 зан. по 10 мин.</w:t>
            </w:r>
          </w:p>
        </w:tc>
        <w:tc>
          <w:tcPr>
            <w:tcW w:w="2166" w:type="dxa"/>
            <w:tcBorders>
              <w:top w:val="single" w:sz="12" w:space="0" w:color="auto"/>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szCs w:val="22"/>
              </w:rPr>
              <w:t>2 зан. по 15 мин</w:t>
            </w:r>
          </w:p>
        </w:tc>
        <w:tc>
          <w:tcPr>
            <w:tcW w:w="2199" w:type="dxa"/>
            <w:tcBorders>
              <w:top w:val="single" w:sz="12" w:space="0" w:color="auto"/>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szCs w:val="22"/>
              </w:rPr>
              <w:t>2 зан. по 20 мин.</w:t>
            </w:r>
          </w:p>
        </w:tc>
        <w:tc>
          <w:tcPr>
            <w:tcW w:w="2253" w:type="dxa"/>
            <w:tcBorders>
              <w:top w:val="single" w:sz="12" w:space="0" w:color="auto"/>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szCs w:val="22"/>
              </w:rPr>
              <w:t>2 зан. по 25 мин.</w:t>
            </w:r>
          </w:p>
        </w:tc>
        <w:tc>
          <w:tcPr>
            <w:tcW w:w="2253" w:type="dxa"/>
            <w:tcBorders>
              <w:top w:val="single" w:sz="12" w:space="0" w:color="auto"/>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szCs w:val="22"/>
              </w:rPr>
              <w:t>2 зан. по 30 мин.</w:t>
            </w:r>
          </w:p>
        </w:tc>
      </w:tr>
      <w:tr w:rsidR="007E5E38" w:rsidTr="00794C7C">
        <w:trPr>
          <w:trHeight w:val="397"/>
        </w:trPr>
        <w:tc>
          <w:tcPr>
            <w:tcW w:w="2142" w:type="dxa"/>
            <w:vMerge/>
            <w:tcBorders>
              <w:bottom w:val="single" w:sz="12"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b/>
                <w:color w:val="000000"/>
              </w:rPr>
            </w:pPr>
          </w:p>
        </w:tc>
        <w:tc>
          <w:tcPr>
            <w:tcW w:w="2346" w:type="dxa"/>
            <w:tcBorders>
              <w:top w:val="single" w:sz="4" w:space="0" w:color="auto"/>
              <w:bottom w:val="single" w:sz="4"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i/>
                <w:color w:val="000000"/>
              </w:rPr>
            </w:pPr>
            <w:r>
              <w:rPr>
                <w:rFonts w:ascii="Times New Roman" w:hAnsi="Times New Roman" w:cs="Times New Roman"/>
                <w:i/>
                <w:color w:val="000000"/>
              </w:rPr>
              <w:t>Культурно – досуговая деятельность. Музыкальный досуг</w:t>
            </w:r>
          </w:p>
        </w:tc>
        <w:tc>
          <w:tcPr>
            <w:tcW w:w="2166" w:type="dxa"/>
            <w:tcBorders>
              <w:top w:val="single" w:sz="4" w:space="0" w:color="auto"/>
              <w:bottom w:val="single" w:sz="4"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1 раз в месяц</w:t>
            </w:r>
          </w:p>
        </w:tc>
        <w:tc>
          <w:tcPr>
            <w:tcW w:w="2166" w:type="dxa"/>
            <w:tcBorders>
              <w:top w:val="single" w:sz="4" w:space="0" w:color="auto"/>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1 раз в месяц</w:t>
            </w:r>
          </w:p>
        </w:tc>
        <w:tc>
          <w:tcPr>
            <w:tcW w:w="2199" w:type="dxa"/>
            <w:tcBorders>
              <w:top w:val="single" w:sz="4" w:space="0" w:color="auto"/>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1 раз в месяц</w:t>
            </w:r>
          </w:p>
        </w:tc>
        <w:tc>
          <w:tcPr>
            <w:tcW w:w="2253" w:type="dxa"/>
            <w:tcBorders>
              <w:top w:val="single" w:sz="4" w:space="0" w:color="auto"/>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1 раз в месяц</w:t>
            </w:r>
          </w:p>
        </w:tc>
        <w:tc>
          <w:tcPr>
            <w:tcW w:w="2253" w:type="dxa"/>
            <w:tcBorders>
              <w:top w:val="single" w:sz="4" w:space="0" w:color="auto"/>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1 раз в месяц</w:t>
            </w:r>
          </w:p>
        </w:tc>
      </w:tr>
      <w:tr w:rsidR="007E5E38" w:rsidTr="00794C7C">
        <w:trPr>
          <w:trHeight w:val="397"/>
        </w:trPr>
        <w:tc>
          <w:tcPr>
            <w:tcW w:w="2142" w:type="dxa"/>
            <w:vMerge/>
            <w:tcBorders>
              <w:bottom w:val="single" w:sz="12"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b/>
                <w:color w:val="000000"/>
              </w:rPr>
            </w:pPr>
          </w:p>
        </w:tc>
        <w:tc>
          <w:tcPr>
            <w:tcW w:w="2346" w:type="dxa"/>
            <w:tcBorders>
              <w:top w:val="single" w:sz="4" w:space="0" w:color="auto"/>
              <w:bottom w:val="single" w:sz="12"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i/>
                <w:color w:val="000000"/>
              </w:rPr>
            </w:pPr>
            <w:r>
              <w:rPr>
                <w:rFonts w:ascii="Times New Roman" w:hAnsi="Times New Roman" w:cs="Times New Roman"/>
                <w:i/>
                <w:color w:val="000000"/>
              </w:rPr>
              <w:t>Музыкальные праздники</w:t>
            </w:r>
          </w:p>
        </w:tc>
        <w:tc>
          <w:tcPr>
            <w:tcW w:w="2166" w:type="dxa"/>
            <w:tcBorders>
              <w:top w:val="single" w:sz="4" w:space="0" w:color="auto"/>
              <w:bottom w:val="single" w:sz="12"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1 раз в квартал</w:t>
            </w:r>
          </w:p>
        </w:tc>
        <w:tc>
          <w:tcPr>
            <w:tcW w:w="2166" w:type="dxa"/>
            <w:tcBorders>
              <w:top w:val="single" w:sz="4" w:space="0" w:color="auto"/>
              <w:bottom w:val="single" w:sz="12"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1 раз в квартал</w:t>
            </w:r>
          </w:p>
        </w:tc>
        <w:tc>
          <w:tcPr>
            <w:tcW w:w="2199" w:type="dxa"/>
            <w:tcBorders>
              <w:top w:val="single" w:sz="4" w:space="0" w:color="auto"/>
              <w:bottom w:val="single" w:sz="12"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 xml:space="preserve">1 раз в квартал </w:t>
            </w:r>
          </w:p>
        </w:tc>
        <w:tc>
          <w:tcPr>
            <w:tcW w:w="2253" w:type="dxa"/>
            <w:tcBorders>
              <w:top w:val="single" w:sz="4" w:space="0" w:color="auto"/>
              <w:bottom w:val="single" w:sz="12"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2 раза в квартал</w:t>
            </w:r>
          </w:p>
        </w:tc>
        <w:tc>
          <w:tcPr>
            <w:tcW w:w="2253" w:type="dxa"/>
            <w:tcBorders>
              <w:top w:val="single" w:sz="4" w:space="0" w:color="auto"/>
              <w:bottom w:val="single" w:sz="12"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2 раза в квартал</w:t>
            </w:r>
          </w:p>
        </w:tc>
      </w:tr>
      <w:tr w:rsidR="007E5E38" w:rsidTr="00794C7C">
        <w:trPr>
          <w:trHeight w:val="397"/>
        </w:trPr>
        <w:tc>
          <w:tcPr>
            <w:tcW w:w="2142" w:type="dxa"/>
            <w:vMerge w:val="restart"/>
            <w:tcBorders>
              <w:top w:val="single" w:sz="12"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b/>
                <w:color w:val="000000"/>
              </w:rPr>
            </w:pPr>
          </w:p>
          <w:p w:rsidR="007E5E38" w:rsidRDefault="007E5E38" w:rsidP="00794C7C">
            <w:pPr>
              <w:tabs>
                <w:tab w:val="left" w:pos="150"/>
              </w:tabs>
              <w:ind w:firstLine="0"/>
              <w:jc w:val="center"/>
              <w:rPr>
                <w:rFonts w:ascii="Times New Roman" w:hAnsi="Times New Roman" w:cs="Times New Roman"/>
                <w:b/>
                <w:color w:val="000000"/>
              </w:rPr>
            </w:pPr>
            <w:r>
              <w:rPr>
                <w:rFonts w:ascii="Times New Roman" w:hAnsi="Times New Roman" w:cs="Times New Roman"/>
                <w:b/>
                <w:color w:val="000000"/>
              </w:rPr>
              <w:t>Физкультурно-оздоровительная работа в режиме дня</w:t>
            </w:r>
          </w:p>
        </w:tc>
        <w:tc>
          <w:tcPr>
            <w:tcW w:w="2346" w:type="dxa"/>
            <w:tcBorders>
              <w:top w:val="single" w:sz="12" w:space="0" w:color="auto"/>
              <w:bottom w:val="single" w:sz="4"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i/>
                <w:color w:val="000000"/>
              </w:rPr>
            </w:pPr>
            <w:r>
              <w:rPr>
                <w:rFonts w:ascii="Times New Roman" w:hAnsi="Times New Roman" w:cs="Times New Roman"/>
                <w:i/>
                <w:color w:val="000000"/>
              </w:rPr>
              <w:t>Утренняя зарядка (по желанию детей)</w:t>
            </w:r>
          </w:p>
        </w:tc>
        <w:tc>
          <w:tcPr>
            <w:tcW w:w="2166" w:type="dxa"/>
            <w:tcBorders>
              <w:top w:val="single" w:sz="12" w:space="0" w:color="auto"/>
              <w:bottom w:val="single" w:sz="4"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Ежедневно по  10 мин.</w:t>
            </w:r>
          </w:p>
        </w:tc>
        <w:tc>
          <w:tcPr>
            <w:tcW w:w="2166" w:type="dxa"/>
            <w:tcBorders>
              <w:top w:val="single" w:sz="12" w:space="0" w:color="auto"/>
              <w:bottom w:val="single" w:sz="4" w:space="0" w:color="auto"/>
            </w:tcBorders>
            <w:vAlign w:val="center"/>
          </w:tcPr>
          <w:p w:rsidR="007E5E38" w:rsidRDefault="007E5E38" w:rsidP="00794C7C">
            <w:pPr>
              <w:ind w:firstLine="40"/>
              <w:jc w:val="center"/>
              <w:rPr>
                <w:rFonts w:ascii="Times New Roman" w:hAnsi="Times New Roman" w:cs="Times New Roman"/>
              </w:rPr>
            </w:pPr>
            <w:r>
              <w:rPr>
                <w:rFonts w:ascii="Times New Roman" w:hAnsi="Times New Roman" w:cs="Times New Roman"/>
              </w:rPr>
              <w:t>Ежедневно по  10 мин.</w:t>
            </w:r>
          </w:p>
        </w:tc>
        <w:tc>
          <w:tcPr>
            <w:tcW w:w="2199" w:type="dxa"/>
            <w:tcBorders>
              <w:top w:val="single" w:sz="12" w:space="0" w:color="auto"/>
              <w:bottom w:val="single" w:sz="4" w:space="0" w:color="auto"/>
            </w:tcBorders>
            <w:vAlign w:val="center"/>
          </w:tcPr>
          <w:p w:rsidR="007E5E38" w:rsidRDefault="007E5E38" w:rsidP="00794C7C">
            <w:pPr>
              <w:ind w:firstLine="40"/>
              <w:jc w:val="center"/>
              <w:rPr>
                <w:rFonts w:ascii="Times New Roman" w:hAnsi="Times New Roman" w:cs="Times New Roman"/>
              </w:rPr>
            </w:pPr>
            <w:r>
              <w:rPr>
                <w:rFonts w:ascii="Times New Roman" w:hAnsi="Times New Roman" w:cs="Times New Roman"/>
              </w:rPr>
              <w:t>Ежедневно по  10 мин.</w:t>
            </w:r>
          </w:p>
        </w:tc>
        <w:tc>
          <w:tcPr>
            <w:tcW w:w="2253" w:type="dxa"/>
            <w:tcBorders>
              <w:top w:val="single" w:sz="12" w:space="0" w:color="auto"/>
              <w:bottom w:val="single" w:sz="4" w:space="0" w:color="auto"/>
            </w:tcBorders>
            <w:vAlign w:val="center"/>
          </w:tcPr>
          <w:p w:rsidR="007E5E38" w:rsidRDefault="007E5E38" w:rsidP="00794C7C">
            <w:pPr>
              <w:ind w:firstLine="40"/>
              <w:jc w:val="center"/>
              <w:rPr>
                <w:rFonts w:ascii="Times New Roman" w:hAnsi="Times New Roman" w:cs="Times New Roman"/>
              </w:rPr>
            </w:pPr>
            <w:r>
              <w:rPr>
                <w:rFonts w:ascii="Times New Roman" w:hAnsi="Times New Roman" w:cs="Times New Roman"/>
              </w:rPr>
              <w:t>Ежедневно по  10 мин.</w:t>
            </w:r>
          </w:p>
        </w:tc>
        <w:tc>
          <w:tcPr>
            <w:tcW w:w="2253" w:type="dxa"/>
            <w:tcBorders>
              <w:top w:val="single" w:sz="12" w:space="0" w:color="auto"/>
              <w:bottom w:val="single" w:sz="4" w:space="0" w:color="auto"/>
            </w:tcBorders>
            <w:vAlign w:val="center"/>
          </w:tcPr>
          <w:p w:rsidR="007E5E38" w:rsidRDefault="007E5E38" w:rsidP="00794C7C">
            <w:pPr>
              <w:ind w:firstLine="40"/>
              <w:jc w:val="center"/>
              <w:rPr>
                <w:rFonts w:ascii="Times New Roman" w:hAnsi="Times New Roman" w:cs="Times New Roman"/>
              </w:rPr>
            </w:pPr>
            <w:r>
              <w:rPr>
                <w:rFonts w:ascii="Times New Roman" w:hAnsi="Times New Roman" w:cs="Times New Roman"/>
              </w:rPr>
              <w:t>Ежедневно по  10 мин.</w:t>
            </w:r>
          </w:p>
        </w:tc>
      </w:tr>
      <w:tr w:rsidR="007E5E38" w:rsidTr="00794C7C">
        <w:trPr>
          <w:trHeight w:val="397"/>
        </w:trPr>
        <w:tc>
          <w:tcPr>
            <w:tcW w:w="2142" w:type="dxa"/>
            <w:vMerge/>
            <w:shd w:val="clear" w:color="auto" w:fill="auto"/>
            <w:vAlign w:val="center"/>
          </w:tcPr>
          <w:p w:rsidR="007E5E38" w:rsidRDefault="007E5E38" w:rsidP="00794C7C">
            <w:pPr>
              <w:tabs>
                <w:tab w:val="left" w:pos="150"/>
              </w:tabs>
              <w:ind w:firstLine="0"/>
              <w:jc w:val="center"/>
              <w:rPr>
                <w:rFonts w:ascii="Times New Roman" w:hAnsi="Times New Roman" w:cs="Times New Roman"/>
                <w:b/>
                <w:color w:val="000000"/>
              </w:rPr>
            </w:pPr>
          </w:p>
        </w:tc>
        <w:tc>
          <w:tcPr>
            <w:tcW w:w="2346" w:type="dxa"/>
            <w:tcBorders>
              <w:bottom w:val="single" w:sz="4"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i/>
                <w:color w:val="000000"/>
              </w:rPr>
            </w:pPr>
            <w:r>
              <w:rPr>
                <w:rFonts w:ascii="Times New Roman" w:hAnsi="Times New Roman" w:cs="Times New Roman"/>
                <w:i/>
                <w:color w:val="000000"/>
              </w:rPr>
              <w:t>Гимнастика после дневного сна</w:t>
            </w:r>
          </w:p>
        </w:tc>
        <w:tc>
          <w:tcPr>
            <w:tcW w:w="2166" w:type="dxa"/>
            <w:tcBorders>
              <w:bottom w:val="single" w:sz="4"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Ежедневно по  10 мин.</w:t>
            </w:r>
          </w:p>
        </w:tc>
        <w:tc>
          <w:tcPr>
            <w:tcW w:w="2166" w:type="dxa"/>
            <w:tcBorders>
              <w:bottom w:val="single" w:sz="4" w:space="0" w:color="auto"/>
            </w:tcBorders>
            <w:vAlign w:val="center"/>
          </w:tcPr>
          <w:p w:rsidR="007E5E38" w:rsidRDefault="007E5E38" w:rsidP="00794C7C">
            <w:pPr>
              <w:ind w:firstLine="40"/>
              <w:jc w:val="center"/>
              <w:rPr>
                <w:rFonts w:ascii="Times New Roman" w:hAnsi="Times New Roman" w:cs="Times New Roman"/>
              </w:rPr>
            </w:pPr>
            <w:r>
              <w:rPr>
                <w:rFonts w:ascii="Times New Roman" w:hAnsi="Times New Roman" w:cs="Times New Roman"/>
              </w:rPr>
              <w:t>Ежедневно по  10 мин.</w:t>
            </w:r>
          </w:p>
        </w:tc>
        <w:tc>
          <w:tcPr>
            <w:tcW w:w="2199" w:type="dxa"/>
            <w:tcBorders>
              <w:bottom w:val="single" w:sz="4" w:space="0" w:color="auto"/>
            </w:tcBorders>
            <w:vAlign w:val="center"/>
          </w:tcPr>
          <w:p w:rsidR="007E5E38" w:rsidRDefault="007E5E38" w:rsidP="00794C7C">
            <w:pPr>
              <w:ind w:firstLine="40"/>
              <w:jc w:val="center"/>
              <w:rPr>
                <w:rFonts w:ascii="Times New Roman" w:hAnsi="Times New Roman" w:cs="Times New Roman"/>
              </w:rPr>
            </w:pPr>
            <w:r>
              <w:rPr>
                <w:rFonts w:ascii="Times New Roman" w:hAnsi="Times New Roman" w:cs="Times New Roman"/>
              </w:rPr>
              <w:t>Ежедневно по  10 мин.</w:t>
            </w:r>
          </w:p>
        </w:tc>
        <w:tc>
          <w:tcPr>
            <w:tcW w:w="2253" w:type="dxa"/>
            <w:tcBorders>
              <w:bottom w:val="single" w:sz="4" w:space="0" w:color="auto"/>
            </w:tcBorders>
            <w:vAlign w:val="center"/>
          </w:tcPr>
          <w:p w:rsidR="007E5E38" w:rsidRDefault="007E5E38" w:rsidP="00794C7C">
            <w:pPr>
              <w:ind w:firstLine="40"/>
              <w:jc w:val="center"/>
              <w:rPr>
                <w:rFonts w:ascii="Times New Roman" w:hAnsi="Times New Roman" w:cs="Times New Roman"/>
              </w:rPr>
            </w:pPr>
            <w:r>
              <w:rPr>
                <w:rFonts w:ascii="Times New Roman" w:hAnsi="Times New Roman" w:cs="Times New Roman"/>
              </w:rPr>
              <w:t>Ежедневно по  10 мин.</w:t>
            </w:r>
          </w:p>
        </w:tc>
        <w:tc>
          <w:tcPr>
            <w:tcW w:w="2253" w:type="dxa"/>
            <w:tcBorders>
              <w:bottom w:val="single" w:sz="4" w:space="0" w:color="auto"/>
            </w:tcBorders>
            <w:vAlign w:val="center"/>
          </w:tcPr>
          <w:p w:rsidR="007E5E38" w:rsidRDefault="007E5E38" w:rsidP="00794C7C">
            <w:pPr>
              <w:ind w:firstLine="40"/>
              <w:jc w:val="center"/>
              <w:rPr>
                <w:rFonts w:ascii="Times New Roman" w:hAnsi="Times New Roman" w:cs="Times New Roman"/>
              </w:rPr>
            </w:pPr>
            <w:r>
              <w:rPr>
                <w:rFonts w:ascii="Times New Roman" w:hAnsi="Times New Roman" w:cs="Times New Roman"/>
              </w:rPr>
              <w:t>Ежедневно по  10 мин.</w:t>
            </w:r>
          </w:p>
        </w:tc>
      </w:tr>
      <w:tr w:rsidR="007E5E38" w:rsidTr="00794C7C">
        <w:trPr>
          <w:trHeight w:val="397"/>
        </w:trPr>
        <w:tc>
          <w:tcPr>
            <w:tcW w:w="2142" w:type="dxa"/>
            <w:vMerge/>
            <w:shd w:val="clear" w:color="auto" w:fill="auto"/>
            <w:vAlign w:val="center"/>
          </w:tcPr>
          <w:p w:rsidR="007E5E38" w:rsidRDefault="007E5E38" w:rsidP="00794C7C">
            <w:pPr>
              <w:tabs>
                <w:tab w:val="left" w:pos="150"/>
              </w:tabs>
              <w:ind w:firstLine="0"/>
              <w:jc w:val="center"/>
              <w:rPr>
                <w:rFonts w:ascii="Times New Roman" w:hAnsi="Times New Roman" w:cs="Times New Roman"/>
                <w:b/>
                <w:color w:val="000000"/>
              </w:rPr>
            </w:pPr>
          </w:p>
        </w:tc>
        <w:tc>
          <w:tcPr>
            <w:tcW w:w="2346" w:type="dxa"/>
            <w:tcBorders>
              <w:top w:val="single" w:sz="4" w:space="0" w:color="auto"/>
              <w:bottom w:val="single" w:sz="4"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i/>
                <w:color w:val="000000"/>
              </w:rPr>
            </w:pPr>
            <w:r>
              <w:rPr>
                <w:rFonts w:ascii="Times New Roman" w:hAnsi="Times New Roman" w:cs="Times New Roman"/>
                <w:i/>
                <w:color w:val="000000"/>
              </w:rPr>
              <w:t xml:space="preserve">Обучение спортивным упражнениям и подв. играм </w:t>
            </w:r>
            <w:r>
              <w:rPr>
                <w:rFonts w:ascii="Times New Roman" w:hAnsi="Times New Roman" w:cs="Times New Roman"/>
                <w:color w:val="000000"/>
                <w:sz w:val="20"/>
              </w:rPr>
              <w:t>(ФИЗО на улице)</w:t>
            </w:r>
          </w:p>
        </w:tc>
        <w:tc>
          <w:tcPr>
            <w:tcW w:w="2166" w:type="dxa"/>
            <w:tcBorders>
              <w:top w:val="single" w:sz="4" w:space="0" w:color="auto"/>
              <w:bottom w:val="single" w:sz="4"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1 раз в неделю 10 мин</w:t>
            </w:r>
          </w:p>
        </w:tc>
        <w:tc>
          <w:tcPr>
            <w:tcW w:w="2166" w:type="dxa"/>
            <w:tcBorders>
              <w:top w:val="single" w:sz="4" w:space="0" w:color="auto"/>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1 раз в неделю 15 мин</w:t>
            </w:r>
          </w:p>
        </w:tc>
        <w:tc>
          <w:tcPr>
            <w:tcW w:w="2199" w:type="dxa"/>
            <w:tcBorders>
              <w:top w:val="single" w:sz="4" w:space="0" w:color="auto"/>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1 раз в неделю 20 мин</w:t>
            </w:r>
          </w:p>
        </w:tc>
        <w:tc>
          <w:tcPr>
            <w:tcW w:w="2253" w:type="dxa"/>
            <w:tcBorders>
              <w:top w:val="single" w:sz="4" w:space="0" w:color="auto"/>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1 раз в неделю 25 мин</w:t>
            </w:r>
          </w:p>
        </w:tc>
        <w:tc>
          <w:tcPr>
            <w:tcW w:w="2253" w:type="dxa"/>
            <w:tcBorders>
              <w:top w:val="single" w:sz="4" w:space="0" w:color="auto"/>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1 раз в неделю 30 мин</w:t>
            </w:r>
          </w:p>
        </w:tc>
      </w:tr>
      <w:tr w:rsidR="007E5E38" w:rsidTr="00794C7C">
        <w:trPr>
          <w:trHeight w:val="397"/>
        </w:trPr>
        <w:tc>
          <w:tcPr>
            <w:tcW w:w="2142" w:type="dxa"/>
            <w:vMerge/>
            <w:tcBorders>
              <w:bottom w:val="single" w:sz="12"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b/>
                <w:color w:val="000000"/>
              </w:rPr>
            </w:pPr>
          </w:p>
        </w:tc>
        <w:tc>
          <w:tcPr>
            <w:tcW w:w="2346" w:type="dxa"/>
            <w:tcBorders>
              <w:top w:val="single" w:sz="4" w:space="0" w:color="auto"/>
              <w:bottom w:val="single" w:sz="12"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i/>
                <w:color w:val="000000"/>
              </w:rPr>
            </w:pPr>
            <w:r>
              <w:rPr>
                <w:rFonts w:ascii="Times New Roman" w:hAnsi="Times New Roman" w:cs="Times New Roman"/>
                <w:i/>
                <w:color w:val="000000"/>
              </w:rPr>
              <w:t>Гимнастика в середине статических занятий</w:t>
            </w:r>
          </w:p>
        </w:tc>
        <w:tc>
          <w:tcPr>
            <w:tcW w:w="2166" w:type="dxa"/>
            <w:tcBorders>
              <w:top w:val="single" w:sz="4" w:space="0" w:color="auto"/>
              <w:bottom w:val="single" w:sz="12"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По 2 мин. на каждом статическом занятии</w:t>
            </w:r>
          </w:p>
        </w:tc>
        <w:tc>
          <w:tcPr>
            <w:tcW w:w="2166" w:type="dxa"/>
            <w:tcBorders>
              <w:top w:val="single" w:sz="4" w:space="0" w:color="auto"/>
              <w:bottom w:val="single" w:sz="12" w:space="0" w:color="auto"/>
            </w:tcBorders>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rPr>
              <w:t>По 2 мин. на каждом статическом занятии</w:t>
            </w:r>
          </w:p>
        </w:tc>
        <w:tc>
          <w:tcPr>
            <w:tcW w:w="2199" w:type="dxa"/>
            <w:tcBorders>
              <w:top w:val="single" w:sz="4" w:space="0" w:color="auto"/>
              <w:bottom w:val="single" w:sz="12" w:space="0" w:color="auto"/>
            </w:tcBorders>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rPr>
              <w:t>По 2 мин. на каждом статическом занятии</w:t>
            </w:r>
          </w:p>
        </w:tc>
        <w:tc>
          <w:tcPr>
            <w:tcW w:w="2253" w:type="dxa"/>
            <w:tcBorders>
              <w:top w:val="single" w:sz="4" w:space="0" w:color="auto"/>
              <w:bottom w:val="single" w:sz="12" w:space="0" w:color="auto"/>
            </w:tcBorders>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rPr>
              <w:t>По 2 мин. на каждом статическом занятии</w:t>
            </w:r>
          </w:p>
        </w:tc>
        <w:tc>
          <w:tcPr>
            <w:tcW w:w="2253" w:type="dxa"/>
            <w:tcBorders>
              <w:top w:val="single" w:sz="4" w:space="0" w:color="auto"/>
              <w:bottom w:val="single" w:sz="12" w:space="0" w:color="auto"/>
            </w:tcBorders>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rPr>
              <w:t>По 2 мин. на каждом статическом занятии</w:t>
            </w:r>
          </w:p>
        </w:tc>
      </w:tr>
      <w:tr w:rsidR="007E5E38" w:rsidTr="00794C7C">
        <w:trPr>
          <w:trHeight w:val="397"/>
        </w:trPr>
        <w:tc>
          <w:tcPr>
            <w:tcW w:w="2142" w:type="dxa"/>
            <w:vMerge w:val="restart"/>
            <w:tcBorders>
              <w:top w:val="single" w:sz="12"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b/>
                <w:color w:val="000000"/>
              </w:rPr>
            </w:pPr>
            <w:r>
              <w:rPr>
                <w:rFonts w:ascii="Times New Roman" w:hAnsi="Times New Roman" w:cs="Times New Roman"/>
                <w:b/>
                <w:color w:val="000000"/>
              </w:rPr>
              <w:t>Активный отдых</w:t>
            </w:r>
          </w:p>
        </w:tc>
        <w:tc>
          <w:tcPr>
            <w:tcW w:w="2346" w:type="dxa"/>
            <w:tcBorders>
              <w:top w:val="single" w:sz="12" w:space="0" w:color="auto"/>
              <w:bottom w:val="single" w:sz="4"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i/>
                <w:color w:val="000000"/>
              </w:rPr>
            </w:pPr>
            <w:r>
              <w:rPr>
                <w:rFonts w:ascii="Times New Roman" w:hAnsi="Times New Roman" w:cs="Times New Roman"/>
                <w:i/>
                <w:color w:val="000000"/>
              </w:rPr>
              <w:t>Физкультурный досуг</w:t>
            </w:r>
          </w:p>
        </w:tc>
        <w:tc>
          <w:tcPr>
            <w:tcW w:w="2166" w:type="dxa"/>
            <w:tcBorders>
              <w:top w:val="single" w:sz="12" w:space="0" w:color="auto"/>
              <w:bottom w:val="single" w:sz="4"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w:t>
            </w:r>
          </w:p>
        </w:tc>
        <w:tc>
          <w:tcPr>
            <w:tcW w:w="2166" w:type="dxa"/>
            <w:tcBorders>
              <w:top w:val="single" w:sz="12" w:space="0" w:color="auto"/>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szCs w:val="22"/>
              </w:rPr>
              <w:t>1 раз в мес. по 20-25 мин.</w:t>
            </w:r>
          </w:p>
        </w:tc>
        <w:tc>
          <w:tcPr>
            <w:tcW w:w="2199" w:type="dxa"/>
            <w:tcBorders>
              <w:top w:val="single" w:sz="12" w:space="0" w:color="auto"/>
              <w:bottom w:val="single" w:sz="4" w:space="0" w:color="auto"/>
            </w:tcBorders>
            <w:vAlign w:val="center"/>
          </w:tcPr>
          <w:p w:rsidR="007E5E38" w:rsidRDefault="007E5E38" w:rsidP="00794C7C">
            <w:pPr>
              <w:ind w:firstLine="58"/>
              <w:jc w:val="center"/>
              <w:rPr>
                <w:rFonts w:ascii="Times New Roman" w:hAnsi="Times New Roman" w:cs="Times New Roman"/>
              </w:rPr>
            </w:pPr>
            <w:r>
              <w:rPr>
                <w:rFonts w:ascii="Times New Roman" w:hAnsi="Times New Roman" w:cs="Times New Roman"/>
                <w:szCs w:val="22"/>
              </w:rPr>
              <w:t>1 раз в мес. по 20-25 мин.</w:t>
            </w:r>
          </w:p>
        </w:tc>
        <w:tc>
          <w:tcPr>
            <w:tcW w:w="2253" w:type="dxa"/>
            <w:tcBorders>
              <w:top w:val="single" w:sz="12" w:space="0" w:color="auto"/>
              <w:bottom w:val="single" w:sz="4" w:space="0" w:color="auto"/>
            </w:tcBorders>
            <w:vAlign w:val="center"/>
          </w:tcPr>
          <w:p w:rsidR="007E5E38" w:rsidRDefault="007E5E38" w:rsidP="00794C7C">
            <w:pPr>
              <w:ind w:firstLine="58"/>
              <w:jc w:val="center"/>
              <w:rPr>
                <w:rFonts w:ascii="Times New Roman" w:hAnsi="Times New Roman" w:cs="Times New Roman"/>
              </w:rPr>
            </w:pPr>
            <w:r>
              <w:rPr>
                <w:rFonts w:ascii="Times New Roman" w:hAnsi="Times New Roman" w:cs="Times New Roman"/>
                <w:szCs w:val="22"/>
              </w:rPr>
              <w:t>1 раз в мес. по 30-40 мин.</w:t>
            </w:r>
          </w:p>
        </w:tc>
        <w:tc>
          <w:tcPr>
            <w:tcW w:w="2253" w:type="dxa"/>
            <w:tcBorders>
              <w:top w:val="single" w:sz="12" w:space="0" w:color="auto"/>
              <w:bottom w:val="single" w:sz="4" w:space="0" w:color="auto"/>
            </w:tcBorders>
            <w:vAlign w:val="center"/>
          </w:tcPr>
          <w:p w:rsidR="007E5E38" w:rsidRDefault="007E5E38" w:rsidP="00794C7C">
            <w:pPr>
              <w:ind w:firstLine="58"/>
              <w:jc w:val="center"/>
              <w:rPr>
                <w:rFonts w:ascii="Times New Roman" w:hAnsi="Times New Roman" w:cs="Times New Roman"/>
              </w:rPr>
            </w:pPr>
            <w:r>
              <w:rPr>
                <w:rFonts w:ascii="Times New Roman" w:hAnsi="Times New Roman" w:cs="Times New Roman"/>
                <w:szCs w:val="22"/>
              </w:rPr>
              <w:t>1 раз в мес. по 40-45 мин.</w:t>
            </w:r>
          </w:p>
        </w:tc>
      </w:tr>
      <w:tr w:rsidR="007E5E38" w:rsidTr="00794C7C">
        <w:trPr>
          <w:trHeight w:val="397"/>
        </w:trPr>
        <w:tc>
          <w:tcPr>
            <w:tcW w:w="2142" w:type="dxa"/>
            <w:vMerge/>
            <w:shd w:val="clear" w:color="auto" w:fill="auto"/>
            <w:vAlign w:val="center"/>
          </w:tcPr>
          <w:p w:rsidR="007E5E38" w:rsidRDefault="007E5E38" w:rsidP="00794C7C">
            <w:pPr>
              <w:tabs>
                <w:tab w:val="left" w:pos="150"/>
              </w:tabs>
              <w:ind w:firstLine="0"/>
              <w:jc w:val="center"/>
              <w:rPr>
                <w:rFonts w:ascii="Times New Roman" w:hAnsi="Times New Roman" w:cs="Times New Roman"/>
                <w:b/>
                <w:color w:val="000000"/>
              </w:rPr>
            </w:pPr>
          </w:p>
        </w:tc>
        <w:tc>
          <w:tcPr>
            <w:tcW w:w="2346" w:type="dxa"/>
            <w:tcBorders>
              <w:top w:val="single" w:sz="4" w:space="0" w:color="auto"/>
              <w:bottom w:val="single" w:sz="4"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i/>
                <w:color w:val="000000"/>
              </w:rPr>
            </w:pPr>
            <w:r>
              <w:rPr>
                <w:rFonts w:ascii="Times New Roman" w:hAnsi="Times New Roman" w:cs="Times New Roman"/>
                <w:i/>
                <w:color w:val="000000"/>
              </w:rPr>
              <w:t>Физкультурный праздник</w:t>
            </w:r>
          </w:p>
          <w:p w:rsidR="007E5E38" w:rsidRDefault="007E5E38" w:rsidP="00794C7C">
            <w:pPr>
              <w:tabs>
                <w:tab w:val="left" w:pos="150"/>
              </w:tabs>
              <w:ind w:firstLine="0"/>
              <w:jc w:val="center"/>
              <w:rPr>
                <w:rFonts w:ascii="Times New Roman" w:hAnsi="Times New Roman" w:cs="Times New Roman"/>
                <w:i/>
                <w:color w:val="000000"/>
              </w:rPr>
            </w:pPr>
            <w:r>
              <w:rPr>
                <w:rFonts w:ascii="Times New Roman" w:hAnsi="Times New Roman" w:cs="Times New Roman"/>
                <w:i/>
                <w:color w:val="000000"/>
              </w:rPr>
              <w:t>(23.02, и 30 апреля)</w:t>
            </w:r>
          </w:p>
        </w:tc>
        <w:tc>
          <w:tcPr>
            <w:tcW w:w="2166" w:type="dxa"/>
            <w:tcBorders>
              <w:bottom w:val="single" w:sz="4" w:space="0" w:color="auto"/>
            </w:tcBorders>
            <w:shd w:val="clear" w:color="auto" w:fill="auto"/>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rPr>
              <w:t>-</w:t>
            </w:r>
          </w:p>
        </w:tc>
        <w:tc>
          <w:tcPr>
            <w:tcW w:w="2166" w:type="dxa"/>
            <w:tcBorders>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szCs w:val="22"/>
              </w:rPr>
              <w:t>-</w:t>
            </w:r>
          </w:p>
        </w:tc>
        <w:tc>
          <w:tcPr>
            <w:tcW w:w="2199" w:type="dxa"/>
            <w:tcBorders>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szCs w:val="22"/>
              </w:rPr>
              <w:t>2 раза в год, длительностью не более 1ч. – 1.5ч.</w:t>
            </w:r>
          </w:p>
        </w:tc>
        <w:tc>
          <w:tcPr>
            <w:tcW w:w="2253" w:type="dxa"/>
            <w:tcBorders>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szCs w:val="22"/>
              </w:rPr>
              <w:t>2 раза в год, длительностью не более 1.5ч.</w:t>
            </w:r>
          </w:p>
        </w:tc>
        <w:tc>
          <w:tcPr>
            <w:tcW w:w="2253" w:type="dxa"/>
            <w:tcBorders>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szCs w:val="22"/>
              </w:rPr>
              <w:t>2 раза в год, длительностью не более 1.5ч.</w:t>
            </w:r>
          </w:p>
        </w:tc>
      </w:tr>
      <w:tr w:rsidR="007E5E38" w:rsidTr="00794C7C">
        <w:trPr>
          <w:trHeight w:val="397"/>
        </w:trPr>
        <w:tc>
          <w:tcPr>
            <w:tcW w:w="2142" w:type="dxa"/>
            <w:vMerge/>
            <w:shd w:val="clear" w:color="auto" w:fill="auto"/>
            <w:vAlign w:val="center"/>
          </w:tcPr>
          <w:p w:rsidR="007E5E38" w:rsidRDefault="007E5E38" w:rsidP="00794C7C">
            <w:pPr>
              <w:tabs>
                <w:tab w:val="left" w:pos="150"/>
              </w:tabs>
              <w:ind w:firstLine="0"/>
              <w:jc w:val="center"/>
              <w:rPr>
                <w:rFonts w:ascii="Times New Roman" w:hAnsi="Times New Roman" w:cs="Times New Roman"/>
                <w:b/>
                <w:color w:val="000000"/>
              </w:rPr>
            </w:pPr>
          </w:p>
        </w:tc>
        <w:tc>
          <w:tcPr>
            <w:tcW w:w="2346" w:type="dxa"/>
            <w:tcBorders>
              <w:top w:val="single" w:sz="4" w:space="0" w:color="auto"/>
              <w:bottom w:val="single" w:sz="4" w:space="0" w:color="auto"/>
            </w:tcBorders>
            <w:shd w:val="clear" w:color="auto" w:fill="auto"/>
            <w:vAlign w:val="center"/>
          </w:tcPr>
          <w:p w:rsidR="007E5E38" w:rsidRDefault="007E5E38" w:rsidP="00794C7C">
            <w:pPr>
              <w:ind w:firstLine="0"/>
              <w:jc w:val="center"/>
              <w:rPr>
                <w:rFonts w:ascii="Times New Roman" w:hAnsi="Times New Roman" w:cs="Times New Roman"/>
                <w:i/>
                <w:color w:val="000000"/>
              </w:rPr>
            </w:pPr>
            <w:r>
              <w:rPr>
                <w:rFonts w:ascii="Times New Roman" w:hAnsi="Times New Roman" w:cs="Times New Roman"/>
                <w:i/>
                <w:color w:val="000000"/>
              </w:rPr>
              <w:t>День здоровья</w:t>
            </w:r>
          </w:p>
        </w:tc>
        <w:tc>
          <w:tcPr>
            <w:tcW w:w="2166" w:type="dxa"/>
            <w:tcBorders>
              <w:bottom w:val="single" w:sz="4" w:space="0" w:color="auto"/>
            </w:tcBorders>
            <w:shd w:val="clear" w:color="auto" w:fill="auto"/>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rPr>
              <w:t>-</w:t>
            </w:r>
          </w:p>
        </w:tc>
        <w:tc>
          <w:tcPr>
            <w:tcW w:w="2166" w:type="dxa"/>
            <w:tcBorders>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szCs w:val="22"/>
              </w:rPr>
              <w:t>1 раз в квартал</w:t>
            </w:r>
          </w:p>
        </w:tc>
        <w:tc>
          <w:tcPr>
            <w:tcW w:w="2199" w:type="dxa"/>
            <w:tcBorders>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szCs w:val="22"/>
              </w:rPr>
              <w:t>1 раз в квартал</w:t>
            </w:r>
          </w:p>
        </w:tc>
        <w:tc>
          <w:tcPr>
            <w:tcW w:w="2253" w:type="dxa"/>
            <w:tcBorders>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szCs w:val="22"/>
              </w:rPr>
              <w:t>1 раз в квартал</w:t>
            </w:r>
          </w:p>
        </w:tc>
        <w:tc>
          <w:tcPr>
            <w:tcW w:w="2253" w:type="dxa"/>
            <w:tcBorders>
              <w:bottom w:val="single" w:sz="4" w:space="0" w:color="auto"/>
            </w:tcBorders>
            <w:vAlign w:val="center"/>
          </w:tcPr>
          <w:p w:rsidR="007E5E38" w:rsidRDefault="007E5E38" w:rsidP="00794C7C">
            <w:pPr>
              <w:tabs>
                <w:tab w:val="left" w:pos="150"/>
              </w:tabs>
              <w:ind w:firstLine="0"/>
              <w:jc w:val="center"/>
              <w:rPr>
                <w:rFonts w:ascii="Times New Roman" w:hAnsi="Times New Roman" w:cs="Times New Roman"/>
              </w:rPr>
            </w:pPr>
            <w:r>
              <w:rPr>
                <w:rFonts w:ascii="Times New Roman" w:hAnsi="Times New Roman" w:cs="Times New Roman"/>
                <w:szCs w:val="22"/>
              </w:rPr>
              <w:t>1 раз в квартал</w:t>
            </w:r>
          </w:p>
        </w:tc>
      </w:tr>
      <w:tr w:rsidR="007E5E38" w:rsidTr="00794C7C">
        <w:trPr>
          <w:trHeight w:val="397"/>
        </w:trPr>
        <w:tc>
          <w:tcPr>
            <w:tcW w:w="2142" w:type="dxa"/>
            <w:vMerge/>
            <w:tcBorders>
              <w:bottom w:val="single" w:sz="12" w:space="0" w:color="auto"/>
            </w:tcBorders>
            <w:shd w:val="clear" w:color="auto" w:fill="auto"/>
            <w:vAlign w:val="center"/>
          </w:tcPr>
          <w:p w:rsidR="007E5E38" w:rsidRDefault="007E5E38" w:rsidP="00794C7C">
            <w:pPr>
              <w:ind w:firstLine="0"/>
              <w:jc w:val="center"/>
              <w:rPr>
                <w:rFonts w:ascii="Times New Roman" w:hAnsi="Times New Roman" w:cs="Times New Roman"/>
                <w:b/>
                <w:color w:val="000000"/>
              </w:rPr>
            </w:pPr>
          </w:p>
        </w:tc>
        <w:tc>
          <w:tcPr>
            <w:tcW w:w="2346" w:type="dxa"/>
            <w:tcBorders>
              <w:top w:val="single" w:sz="4" w:space="0" w:color="auto"/>
              <w:bottom w:val="single" w:sz="12" w:space="0" w:color="auto"/>
            </w:tcBorders>
            <w:shd w:val="clear" w:color="auto" w:fill="auto"/>
            <w:vAlign w:val="center"/>
          </w:tcPr>
          <w:p w:rsidR="007E5E38" w:rsidRDefault="007E5E38" w:rsidP="00794C7C">
            <w:pPr>
              <w:ind w:firstLine="0"/>
              <w:jc w:val="center"/>
              <w:rPr>
                <w:rFonts w:ascii="Times New Roman" w:hAnsi="Times New Roman" w:cs="Times New Roman"/>
                <w:i/>
                <w:color w:val="000000"/>
              </w:rPr>
            </w:pPr>
            <w:r>
              <w:rPr>
                <w:rFonts w:ascii="Times New Roman" w:hAnsi="Times New Roman" w:cs="Times New Roman"/>
                <w:i/>
                <w:color w:val="000000"/>
              </w:rPr>
              <w:t xml:space="preserve">Туристические прогулки и экскурсии </w:t>
            </w:r>
          </w:p>
        </w:tc>
        <w:tc>
          <w:tcPr>
            <w:tcW w:w="2166" w:type="dxa"/>
            <w:tcBorders>
              <w:bottom w:val="single" w:sz="12" w:space="0" w:color="auto"/>
            </w:tcBorders>
            <w:shd w:val="clear" w:color="auto" w:fill="auto"/>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rPr>
              <w:t>-</w:t>
            </w:r>
          </w:p>
        </w:tc>
        <w:tc>
          <w:tcPr>
            <w:tcW w:w="2166" w:type="dxa"/>
            <w:tcBorders>
              <w:bottom w:val="single" w:sz="12" w:space="0" w:color="auto"/>
            </w:tcBorders>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szCs w:val="22"/>
              </w:rPr>
              <w:t>-</w:t>
            </w:r>
          </w:p>
        </w:tc>
        <w:tc>
          <w:tcPr>
            <w:tcW w:w="2199" w:type="dxa"/>
            <w:tcBorders>
              <w:bottom w:val="single" w:sz="12" w:space="0" w:color="auto"/>
            </w:tcBorders>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szCs w:val="22"/>
              </w:rPr>
              <w:t>-</w:t>
            </w:r>
          </w:p>
        </w:tc>
        <w:tc>
          <w:tcPr>
            <w:tcW w:w="2253" w:type="dxa"/>
            <w:tcBorders>
              <w:bottom w:val="single" w:sz="12" w:space="0" w:color="auto"/>
            </w:tcBorders>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szCs w:val="22"/>
              </w:rPr>
              <w:t>Общая продолжительность прогулки 1.5ч. – 2ч.</w:t>
            </w:r>
          </w:p>
        </w:tc>
        <w:tc>
          <w:tcPr>
            <w:tcW w:w="2253" w:type="dxa"/>
            <w:tcBorders>
              <w:bottom w:val="single" w:sz="12" w:space="0" w:color="auto"/>
            </w:tcBorders>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szCs w:val="22"/>
              </w:rPr>
              <w:t>Общая продолжительность прогулки 2ч. – 2.5ч.</w:t>
            </w:r>
          </w:p>
        </w:tc>
      </w:tr>
      <w:tr w:rsidR="007E5E38" w:rsidTr="00794C7C">
        <w:trPr>
          <w:trHeight w:val="397"/>
        </w:trPr>
        <w:tc>
          <w:tcPr>
            <w:tcW w:w="2142" w:type="dxa"/>
            <w:vMerge w:val="restart"/>
            <w:tcBorders>
              <w:top w:val="single" w:sz="12" w:space="0" w:color="auto"/>
            </w:tcBorders>
            <w:shd w:val="clear" w:color="auto" w:fill="auto"/>
            <w:vAlign w:val="center"/>
          </w:tcPr>
          <w:p w:rsidR="007E5E38" w:rsidRDefault="007E5E38" w:rsidP="00794C7C">
            <w:pPr>
              <w:ind w:firstLine="0"/>
              <w:jc w:val="center"/>
              <w:rPr>
                <w:rFonts w:ascii="Times New Roman" w:hAnsi="Times New Roman" w:cs="Times New Roman"/>
                <w:b/>
                <w:color w:val="000000"/>
              </w:rPr>
            </w:pPr>
            <w:r>
              <w:rPr>
                <w:rFonts w:ascii="Times New Roman" w:hAnsi="Times New Roman" w:cs="Times New Roman"/>
                <w:b/>
                <w:color w:val="000000"/>
              </w:rPr>
              <w:t>Самостоятельная двигательная деятельность</w:t>
            </w:r>
          </w:p>
        </w:tc>
        <w:tc>
          <w:tcPr>
            <w:tcW w:w="2346" w:type="dxa"/>
            <w:tcBorders>
              <w:top w:val="single" w:sz="12" w:space="0" w:color="auto"/>
              <w:bottom w:val="single" w:sz="4" w:space="0" w:color="auto"/>
            </w:tcBorders>
            <w:shd w:val="clear" w:color="auto" w:fill="auto"/>
            <w:vAlign w:val="center"/>
          </w:tcPr>
          <w:p w:rsidR="007E5E38" w:rsidRDefault="007E5E38" w:rsidP="00794C7C">
            <w:pPr>
              <w:ind w:firstLine="0"/>
              <w:jc w:val="center"/>
              <w:rPr>
                <w:rFonts w:ascii="Times New Roman" w:hAnsi="Times New Roman" w:cs="Times New Roman"/>
                <w:b/>
                <w:i/>
                <w:color w:val="002060"/>
              </w:rPr>
            </w:pPr>
            <w:r>
              <w:rPr>
                <w:rFonts w:ascii="Times New Roman" w:hAnsi="Times New Roman" w:cs="Times New Roman"/>
                <w:i/>
                <w:color w:val="000000"/>
              </w:rPr>
              <w:t>Самост. использ. спортивно-игрового оборудования</w:t>
            </w:r>
          </w:p>
        </w:tc>
        <w:tc>
          <w:tcPr>
            <w:tcW w:w="2166" w:type="dxa"/>
            <w:tcBorders>
              <w:top w:val="single" w:sz="12" w:space="0" w:color="auto"/>
              <w:bottom w:val="single" w:sz="4" w:space="0" w:color="auto"/>
            </w:tcBorders>
            <w:shd w:val="clear" w:color="auto" w:fill="auto"/>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rPr>
              <w:t xml:space="preserve">Ежедневно </w:t>
            </w:r>
          </w:p>
        </w:tc>
        <w:tc>
          <w:tcPr>
            <w:tcW w:w="2166" w:type="dxa"/>
            <w:tcBorders>
              <w:top w:val="single" w:sz="12" w:space="0" w:color="auto"/>
              <w:bottom w:val="single" w:sz="4" w:space="0" w:color="auto"/>
            </w:tcBorders>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rPr>
              <w:t xml:space="preserve">Ежедневно </w:t>
            </w:r>
          </w:p>
        </w:tc>
        <w:tc>
          <w:tcPr>
            <w:tcW w:w="2199" w:type="dxa"/>
            <w:tcBorders>
              <w:top w:val="single" w:sz="12" w:space="0" w:color="auto"/>
              <w:bottom w:val="single" w:sz="4" w:space="0" w:color="auto"/>
            </w:tcBorders>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rPr>
              <w:t xml:space="preserve">Ежедневно </w:t>
            </w:r>
          </w:p>
        </w:tc>
        <w:tc>
          <w:tcPr>
            <w:tcW w:w="2253" w:type="dxa"/>
            <w:tcBorders>
              <w:top w:val="single" w:sz="12" w:space="0" w:color="auto"/>
              <w:bottom w:val="single" w:sz="4" w:space="0" w:color="auto"/>
            </w:tcBorders>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rPr>
              <w:t xml:space="preserve">Ежедневно </w:t>
            </w:r>
          </w:p>
        </w:tc>
        <w:tc>
          <w:tcPr>
            <w:tcW w:w="2253" w:type="dxa"/>
            <w:tcBorders>
              <w:top w:val="single" w:sz="12" w:space="0" w:color="auto"/>
              <w:bottom w:val="single" w:sz="4" w:space="0" w:color="auto"/>
            </w:tcBorders>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rPr>
              <w:t xml:space="preserve">Ежедневно </w:t>
            </w:r>
          </w:p>
        </w:tc>
      </w:tr>
      <w:tr w:rsidR="007E5E38" w:rsidTr="00794C7C">
        <w:trPr>
          <w:trHeight w:val="397"/>
        </w:trPr>
        <w:tc>
          <w:tcPr>
            <w:tcW w:w="2142" w:type="dxa"/>
            <w:vMerge/>
            <w:shd w:val="clear" w:color="auto" w:fill="auto"/>
            <w:vAlign w:val="center"/>
          </w:tcPr>
          <w:p w:rsidR="007E5E38" w:rsidRDefault="007E5E38" w:rsidP="00794C7C">
            <w:pPr>
              <w:ind w:firstLine="0"/>
              <w:jc w:val="center"/>
              <w:rPr>
                <w:rFonts w:ascii="Times New Roman" w:hAnsi="Times New Roman" w:cs="Times New Roman"/>
                <w:b/>
                <w:color w:val="000000"/>
              </w:rPr>
            </w:pPr>
          </w:p>
        </w:tc>
        <w:tc>
          <w:tcPr>
            <w:tcW w:w="2346" w:type="dxa"/>
            <w:tcBorders>
              <w:top w:val="single" w:sz="4" w:space="0" w:color="auto"/>
              <w:bottom w:val="single" w:sz="4" w:space="0" w:color="auto"/>
            </w:tcBorders>
            <w:shd w:val="clear" w:color="auto" w:fill="auto"/>
            <w:vAlign w:val="center"/>
          </w:tcPr>
          <w:p w:rsidR="007E5E38" w:rsidRDefault="007E5E38" w:rsidP="00794C7C">
            <w:pPr>
              <w:ind w:firstLine="0"/>
              <w:jc w:val="center"/>
              <w:rPr>
                <w:rFonts w:ascii="Times New Roman" w:hAnsi="Times New Roman" w:cs="Times New Roman"/>
                <w:i/>
                <w:color w:val="000000"/>
              </w:rPr>
            </w:pPr>
            <w:r>
              <w:rPr>
                <w:rFonts w:ascii="Times New Roman" w:hAnsi="Times New Roman" w:cs="Times New Roman"/>
                <w:i/>
                <w:color w:val="000000"/>
              </w:rPr>
              <w:t>Самост. подвижные игры на свежем воздухе и в помещении</w:t>
            </w:r>
          </w:p>
        </w:tc>
        <w:tc>
          <w:tcPr>
            <w:tcW w:w="2166" w:type="dxa"/>
            <w:tcBorders>
              <w:top w:val="single" w:sz="4" w:space="0" w:color="auto"/>
              <w:bottom w:val="single" w:sz="4" w:space="0" w:color="auto"/>
            </w:tcBorders>
            <w:shd w:val="clear" w:color="auto" w:fill="auto"/>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rPr>
              <w:t>Ежедневно</w:t>
            </w:r>
          </w:p>
        </w:tc>
        <w:tc>
          <w:tcPr>
            <w:tcW w:w="2166" w:type="dxa"/>
            <w:tcBorders>
              <w:top w:val="single" w:sz="4" w:space="0" w:color="auto"/>
              <w:bottom w:val="single" w:sz="4" w:space="0" w:color="auto"/>
            </w:tcBorders>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rPr>
              <w:t>Ежедневно</w:t>
            </w:r>
          </w:p>
        </w:tc>
        <w:tc>
          <w:tcPr>
            <w:tcW w:w="2199" w:type="dxa"/>
            <w:tcBorders>
              <w:top w:val="single" w:sz="4" w:space="0" w:color="auto"/>
              <w:bottom w:val="single" w:sz="4" w:space="0" w:color="auto"/>
            </w:tcBorders>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rPr>
              <w:t>Ежедневно</w:t>
            </w:r>
          </w:p>
        </w:tc>
        <w:tc>
          <w:tcPr>
            <w:tcW w:w="2253" w:type="dxa"/>
            <w:tcBorders>
              <w:top w:val="single" w:sz="4" w:space="0" w:color="auto"/>
              <w:bottom w:val="single" w:sz="4" w:space="0" w:color="auto"/>
            </w:tcBorders>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rPr>
              <w:t>Ежедневно</w:t>
            </w:r>
          </w:p>
        </w:tc>
        <w:tc>
          <w:tcPr>
            <w:tcW w:w="2253" w:type="dxa"/>
            <w:tcBorders>
              <w:top w:val="single" w:sz="4" w:space="0" w:color="auto"/>
              <w:bottom w:val="single" w:sz="4" w:space="0" w:color="auto"/>
            </w:tcBorders>
            <w:vAlign w:val="center"/>
          </w:tcPr>
          <w:p w:rsidR="007E5E38" w:rsidRDefault="007E5E38" w:rsidP="00794C7C">
            <w:pPr>
              <w:ind w:firstLine="0"/>
              <w:jc w:val="center"/>
              <w:rPr>
                <w:rFonts w:ascii="Times New Roman" w:hAnsi="Times New Roman" w:cs="Times New Roman"/>
              </w:rPr>
            </w:pPr>
            <w:r>
              <w:rPr>
                <w:rFonts w:ascii="Times New Roman" w:hAnsi="Times New Roman" w:cs="Times New Roman"/>
              </w:rPr>
              <w:t>Ежедневно</w:t>
            </w:r>
          </w:p>
        </w:tc>
      </w:tr>
    </w:tbl>
    <w:p w:rsidR="007E5E38" w:rsidRDefault="007E5E38" w:rsidP="007E5E38">
      <w:pPr>
        <w:jc w:val="center"/>
        <w:rPr>
          <w:rFonts w:ascii="Times New Roman" w:hAnsi="Times New Roman" w:cs="Times New Roman"/>
          <w:b/>
        </w:rPr>
      </w:pPr>
    </w:p>
    <w:p w:rsidR="007E5E38" w:rsidRDefault="007E5E38" w:rsidP="007E5E38">
      <w:pPr>
        <w:jc w:val="center"/>
        <w:rPr>
          <w:rFonts w:ascii="Times New Roman" w:hAnsi="Times New Roman" w:cs="Times New Roman"/>
          <w:b/>
        </w:rPr>
      </w:pPr>
    </w:p>
    <w:p w:rsidR="007E5E38" w:rsidRDefault="007E5E38" w:rsidP="007E5E38">
      <w:pPr>
        <w:spacing w:after="160" w:line="259" w:lineRule="auto"/>
        <w:ind w:firstLine="0"/>
        <w:jc w:val="right"/>
        <w:rPr>
          <w:rFonts w:ascii="Times New Roman" w:hAnsi="Times New Roman" w:cs="Times New Roman"/>
          <w:sz w:val="28"/>
          <w:szCs w:val="28"/>
        </w:rPr>
      </w:pPr>
    </w:p>
    <w:p w:rsidR="007E5E38" w:rsidRDefault="007E5E38" w:rsidP="007E5E38">
      <w:pPr>
        <w:spacing w:after="160" w:line="259" w:lineRule="auto"/>
        <w:ind w:firstLine="0"/>
        <w:jc w:val="right"/>
        <w:rPr>
          <w:rFonts w:ascii="Times New Roman" w:hAnsi="Times New Roman" w:cs="Times New Roman"/>
          <w:sz w:val="28"/>
          <w:szCs w:val="28"/>
        </w:rPr>
      </w:pPr>
    </w:p>
    <w:p w:rsidR="007E5E38" w:rsidRDefault="007E5E38" w:rsidP="007E5E38">
      <w:pPr>
        <w:spacing w:after="160" w:line="259" w:lineRule="auto"/>
        <w:ind w:firstLine="0"/>
        <w:jc w:val="right"/>
        <w:rPr>
          <w:rFonts w:ascii="Times New Roman" w:hAnsi="Times New Roman" w:cs="Times New Roman"/>
          <w:sz w:val="28"/>
          <w:szCs w:val="28"/>
        </w:rPr>
      </w:pPr>
    </w:p>
    <w:p w:rsidR="007E5E38" w:rsidRDefault="007E5E38" w:rsidP="007E5E38">
      <w:pPr>
        <w:spacing w:after="160" w:line="259" w:lineRule="auto"/>
        <w:ind w:firstLine="0"/>
        <w:jc w:val="right"/>
        <w:rPr>
          <w:rFonts w:ascii="Times New Roman" w:hAnsi="Times New Roman" w:cs="Times New Roman"/>
          <w:sz w:val="28"/>
          <w:szCs w:val="28"/>
        </w:rPr>
      </w:pPr>
    </w:p>
    <w:p w:rsidR="007E5E38" w:rsidRDefault="007E5E38" w:rsidP="007E5E38">
      <w:pPr>
        <w:spacing w:after="160" w:line="259" w:lineRule="auto"/>
        <w:ind w:firstLine="0"/>
        <w:jc w:val="right"/>
        <w:rPr>
          <w:rFonts w:ascii="Times New Roman" w:hAnsi="Times New Roman" w:cs="Times New Roman"/>
          <w:sz w:val="28"/>
          <w:szCs w:val="28"/>
        </w:rPr>
      </w:pPr>
    </w:p>
    <w:p w:rsidR="007E5E38" w:rsidRDefault="007E5E38" w:rsidP="007E5E38">
      <w:pPr>
        <w:spacing w:after="160" w:line="259" w:lineRule="auto"/>
        <w:ind w:firstLine="0"/>
        <w:jc w:val="right"/>
        <w:rPr>
          <w:rFonts w:ascii="Times New Roman" w:hAnsi="Times New Roman" w:cs="Times New Roman"/>
          <w:sz w:val="28"/>
          <w:szCs w:val="28"/>
        </w:rPr>
      </w:pPr>
    </w:p>
    <w:p w:rsidR="007E5E38" w:rsidRDefault="007E5E38" w:rsidP="007E5E38">
      <w:pPr>
        <w:spacing w:after="160" w:line="259" w:lineRule="auto"/>
        <w:ind w:firstLine="0"/>
        <w:jc w:val="right"/>
        <w:rPr>
          <w:rFonts w:ascii="Times New Roman" w:hAnsi="Times New Roman" w:cs="Times New Roman"/>
          <w:sz w:val="28"/>
          <w:szCs w:val="28"/>
        </w:rPr>
      </w:pPr>
    </w:p>
    <w:p w:rsidR="007E5E38" w:rsidRDefault="007E5E38" w:rsidP="007E5E38">
      <w:pPr>
        <w:spacing w:after="160" w:line="259" w:lineRule="auto"/>
        <w:ind w:firstLine="0"/>
        <w:jc w:val="right"/>
        <w:rPr>
          <w:rFonts w:ascii="Times New Roman" w:hAnsi="Times New Roman" w:cs="Times New Roman"/>
          <w:sz w:val="28"/>
          <w:szCs w:val="28"/>
          <w:lang w:val="en-US"/>
        </w:rPr>
      </w:pPr>
    </w:p>
    <w:p w:rsidR="00780DC5" w:rsidRDefault="00780DC5" w:rsidP="007E5E38">
      <w:pPr>
        <w:spacing w:after="160" w:line="259" w:lineRule="auto"/>
        <w:ind w:firstLine="0"/>
        <w:jc w:val="right"/>
        <w:rPr>
          <w:rFonts w:ascii="Times New Roman" w:hAnsi="Times New Roman" w:cs="Times New Roman"/>
          <w:sz w:val="28"/>
          <w:szCs w:val="28"/>
          <w:lang w:val="en-US"/>
        </w:rPr>
      </w:pPr>
    </w:p>
    <w:p w:rsidR="00780DC5" w:rsidRDefault="00780DC5" w:rsidP="007E5E38">
      <w:pPr>
        <w:spacing w:after="160" w:line="259" w:lineRule="auto"/>
        <w:ind w:firstLine="0"/>
        <w:jc w:val="right"/>
        <w:rPr>
          <w:rFonts w:ascii="Times New Roman" w:hAnsi="Times New Roman" w:cs="Times New Roman"/>
          <w:sz w:val="28"/>
          <w:szCs w:val="28"/>
          <w:lang w:val="en-US"/>
        </w:rPr>
      </w:pPr>
    </w:p>
    <w:p w:rsidR="00780DC5" w:rsidRDefault="00780DC5" w:rsidP="007E5E38">
      <w:pPr>
        <w:spacing w:after="160" w:line="259" w:lineRule="auto"/>
        <w:ind w:firstLine="0"/>
        <w:jc w:val="right"/>
        <w:rPr>
          <w:rFonts w:ascii="Times New Roman" w:hAnsi="Times New Roman" w:cs="Times New Roman"/>
          <w:sz w:val="28"/>
          <w:szCs w:val="28"/>
          <w:lang w:val="en-US"/>
        </w:rPr>
      </w:pPr>
    </w:p>
    <w:p w:rsidR="00780DC5" w:rsidRDefault="00780DC5" w:rsidP="007E5E38">
      <w:pPr>
        <w:spacing w:after="160" w:line="259" w:lineRule="auto"/>
        <w:ind w:firstLine="0"/>
        <w:jc w:val="right"/>
        <w:rPr>
          <w:rFonts w:ascii="Times New Roman" w:hAnsi="Times New Roman" w:cs="Times New Roman"/>
          <w:sz w:val="28"/>
          <w:szCs w:val="28"/>
          <w:lang w:val="en-US"/>
        </w:rPr>
      </w:pPr>
    </w:p>
    <w:p w:rsidR="00780DC5" w:rsidRPr="00780DC5" w:rsidRDefault="00780DC5" w:rsidP="007E5E38">
      <w:pPr>
        <w:spacing w:after="160" w:line="259" w:lineRule="auto"/>
        <w:ind w:firstLine="0"/>
        <w:jc w:val="right"/>
        <w:rPr>
          <w:rFonts w:ascii="Times New Roman" w:hAnsi="Times New Roman" w:cs="Times New Roman"/>
          <w:sz w:val="28"/>
          <w:szCs w:val="28"/>
          <w:lang w:val="en-US"/>
        </w:rPr>
      </w:pPr>
    </w:p>
    <w:p w:rsidR="007E5E38" w:rsidRDefault="007E5E38" w:rsidP="007E5E38">
      <w:pPr>
        <w:spacing w:after="160" w:line="259" w:lineRule="auto"/>
        <w:ind w:firstLine="0"/>
        <w:jc w:val="right"/>
        <w:rPr>
          <w:rFonts w:ascii="Times New Roman" w:hAnsi="Times New Roman" w:cs="Times New Roman"/>
          <w:sz w:val="28"/>
          <w:szCs w:val="28"/>
        </w:rPr>
      </w:pPr>
    </w:p>
    <w:p w:rsidR="007E5E38" w:rsidRPr="00231EC6" w:rsidRDefault="007E5E38" w:rsidP="007E5E38">
      <w:pPr>
        <w:spacing w:after="160" w:line="259" w:lineRule="auto"/>
        <w:ind w:firstLine="0"/>
        <w:jc w:val="right"/>
        <w:rPr>
          <w:rFonts w:ascii="Times New Roman" w:hAnsi="Times New Roman" w:cs="Times New Roman"/>
          <w:b/>
          <w:i/>
          <w:sz w:val="28"/>
          <w:szCs w:val="28"/>
        </w:rPr>
      </w:pPr>
      <w:r w:rsidRPr="00231EC6">
        <w:rPr>
          <w:rFonts w:ascii="Times New Roman" w:hAnsi="Times New Roman" w:cs="Times New Roman"/>
          <w:b/>
          <w:i/>
          <w:sz w:val="28"/>
          <w:szCs w:val="28"/>
        </w:rPr>
        <w:lastRenderedPageBreak/>
        <w:t>Приложение №</w:t>
      </w:r>
      <w:r w:rsidR="002229FA">
        <w:rPr>
          <w:rFonts w:ascii="Times New Roman" w:hAnsi="Times New Roman" w:cs="Times New Roman"/>
          <w:b/>
          <w:i/>
          <w:sz w:val="28"/>
          <w:szCs w:val="28"/>
        </w:rPr>
        <w:t>5</w:t>
      </w:r>
    </w:p>
    <w:p w:rsidR="00231EC6" w:rsidRPr="00047D69" w:rsidRDefault="00231EC6" w:rsidP="00231EC6">
      <w:pPr>
        <w:pStyle w:val="6"/>
        <w:rPr>
          <w:rFonts w:ascii="Times New Roman" w:hAnsi="Times New Roman" w:cs="Times New Roman"/>
          <w:i/>
          <w:color w:val="auto"/>
          <w:highlight w:val="yellow"/>
        </w:rPr>
      </w:pPr>
      <w:r w:rsidRPr="00047D69">
        <w:rPr>
          <w:rFonts w:ascii="Times New Roman" w:hAnsi="Times New Roman" w:cs="Times New Roman"/>
          <w:i/>
          <w:color w:val="auto"/>
        </w:rPr>
        <w:t xml:space="preserve">Годовой календарный учебный график на учебный год </w:t>
      </w:r>
    </w:p>
    <w:tbl>
      <w:tblPr>
        <w:tblW w:w="14460" w:type="dxa"/>
        <w:jc w:val="center"/>
        <w:tblLayout w:type="fixed"/>
        <w:tblLook w:val="04A0"/>
      </w:tblPr>
      <w:tblGrid>
        <w:gridCol w:w="4112"/>
        <w:gridCol w:w="2835"/>
        <w:gridCol w:w="1985"/>
        <w:gridCol w:w="1843"/>
        <w:gridCol w:w="1842"/>
        <w:gridCol w:w="1843"/>
      </w:tblGrid>
      <w:tr w:rsidR="00231EC6" w:rsidTr="00794C7C">
        <w:trPr>
          <w:trHeight w:val="123"/>
          <w:jc w:val="center"/>
        </w:trPr>
        <w:tc>
          <w:tcPr>
            <w:tcW w:w="4112" w:type="dxa"/>
            <w:vMerge w:val="restart"/>
            <w:shd w:val="clear" w:color="auto" w:fill="D9D9D9" w:themeFill="background1" w:themeFillShade="D9"/>
            <w:vAlign w:val="center"/>
          </w:tcPr>
          <w:p w:rsidR="00231EC6" w:rsidRPr="00047D69" w:rsidRDefault="00231EC6" w:rsidP="00794C7C">
            <w:pPr>
              <w:pStyle w:val="affa"/>
              <w:ind w:firstLine="22"/>
              <w:jc w:val="center"/>
              <w:rPr>
                <w:rFonts w:ascii="Times New Roman" w:hAnsi="Times New Roman" w:cs="Times New Roman"/>
                <w:b/>
                <w:i/>
                <w:color w:val="auto"/>
              </w:rPr>
            </w:pPr>
            <w:r w:rsidRPr="00047D69">
              <w:rPr>
                <w:rFonts w:ascii="Times New Roman" w:hAnsi="Times New Roman" w:cs="Times New Roman"/>
                <w:b/>
                <w:i/>
                <w:color w:val="auto"/>
              </w:rPr>
              <w:t>Содержание</w:t>
            </w:r>
          </w:p>
        </w:tc>
        <w:tc>
          <w:tcPr>
            <w:tcW w:w="10348" w:type="dxa"/>
            <w:gridSpan w:val="5"/>
            <w:shd w:val="clear" w:color="auto" w:fill="D9D9D9" w:themeFill="background1" w:themeFillShade="D9"/>
            <w:vAlign w:val="center"/>
          </w:tcPr>
          <w:p w:rsidR="00231EC6" w:rsidRPr="00047D69" w:rsidRDefault="00231EC6" w:rsidP="00794C7C">
            <w:pPr>
              <w:pStyle w:val="affa"/>
              <w:ind w:firstLine="22"/>
              <w:jc w:val="center"/>
              <w:rPr>
                <w:rFonts w:ascii="Times New Roman" w:hAnsi="Times New Roman" w:cs="Times New Roman"/>
                <w:b/>
                <w:i/>
                <w:color w:val="auto"/>
              </w:rPr>
            </w:pPr>
            <w:r w:rsidRPr="00047D69">
              <w:rPr>
                <w:rFonts w:ascii="Times New Roman" w:hAnsi="Times New Roman" w:cs="Times New Roman"/>
                <w:b/>
                <w:i/>
                <w:color w:val="auto"/>
              </w:rPr>
              <w:t>Возрастные группы</w:t>
            </w:r>
          </w:p>
        </w:tc>
      </w:tr>
      <w:tr w:rsidR="00231EC6" w:rsidTr="00794C7C">
        <w:trPr>
          <w:trHeight w:val="381"/>
          <w:jc w:val="center"/>
        </w:trPr>
        <w:tc>
          <w:tcPr>
            <w:tcW w:w="4112" w:type="dxa"/>
            <w:vMerge/>
            <w:shd w:val="clear" w:color="auto" w:fill="D9D9D9" w:themeFill="background1" w:themeFillShade="D9"/>
            <w:vAlign w:val="center"/>
          </w:tcPr>
          <w:p w:rsidR="00231EC6" w:rsidRPr="00047D69" w:rsidRDefault="00231EC6" w:rsidP="00794C7C">
            <w:pPr>
              <w:pStyle w:val="affa"/>
              <w:ind w:firstLine="22"/>
              <w:jc w:val="center"/>
              <w:rPr>
                <w:rFonts w:ascii="Times New Roman" w:hAnsi="Times New Roman" w:cs="Times New Roman"/>
                <w:b/>
                <w:i/>
                <w:color w:val="auto"/>
              </w:rPr>
            </w:pPr>
          </w:p>
        </w:tc>
        <w:tc>
          <w:tcPr>
            <w:tcW w:w="2835" w:type="dxa"/>
            <w:shd w:val="clear" w:color="auto" w:fill="D9D9D9" w:themeFill="background1" w:themeFillShade="D9"/>
            <w:vAlign w:val="center"/>
          </w:tcPr>
          <w:p w:rsidR="00231EC6" w:rsidRPr="00047D69" w:rsidRDefault="00231EC6" w:rsidP="00794C7C">
            <w:pPr>
              <w:pStyle w:val="affa"/>
              <w:ind w:firstLine="22"/>
              <w:jc w:val="center"/>
              <w:rPr>
                <w:rFonts w:ascii="Times New Roman" w:hAnsi="Times New Roman" w:cs="Times New Roman"/>
                <w:b/>
                <w:i/>
                <w:color w:val="auto"/>
                <w:lang w:val="ru-RU"/>
              </w:rPr>
            </w:pPr>
            <w:r w:rsidRPr="00047D69">
              <w:rPr>
                <w:rFonts w:ascii="Times New Roman" w:hAnsi="Times New Roman" w:cs="Times New Roman"/>
                <w:b/>
                <w:i/>
                <w:color w:val="auto"/>
                <w:lang w:val="ru-RU"/>
              </w:rPr>
              <w:t>1-я мл.гр</w:t>
            </w:r>
          </w:p>
        </w:tc>
        <w:tc>
          <w:tcPr>
            <w:tcW w:w="1985" w:type="dxa"/>
            <w:shd w:val="clear" w:color="auto" w:fill="D9D9D9" w:themeFill="background1" w:themeFillShade="D9"/>
            <w:vAlign w:val="center"/>
          </w:tcPr>
          <w:p w:rsidR="00231EC6" w:rsidRPr="00047D69" w:rsidRDefault="00231EC6" w:rsidP="00794C7C">
            <w:pPr>
              <w:pStyle w:val="affa"/>
              <w:ind w:firstLine="22"/>
              <w:jc w:val="center"/>
              <w:rPr>
                <w:rFonts w:ascii="Times New Roman" w:hAnsi="Times New Roman" w:cs="Times New Roman"/>
                <w:b/>
                <w:i/>
                <w:color w:val="auto"/>
              </w:rPr>
            </w:pPr>
            <w:r w:rsidRPr="00047D69">
              <w:rPr>
                <w:rFonts w:ascii="Times New Roman" w:hAnsi="Times New Roman" w:cs="Times New Roman"/>
                <w:b/>
                <w:i/>
                <w:color w:val="auto"/>
              </w:rPr>
              <w:t xml:space="preserve">Мл.гр </w:t>
            </w:r>
          </w:p>
        </w:tc>
        <w:tc>
          <w:tcPr>
            <w:tcW w:w="1843" w:type="dxa"/>
            <w:shd w:val="clear" w:color="auto" w:fill="D9D9D9" w:themeFill="background1" w:themeFillShade="D9"/>
            <w:vAlign w:val="center"/>
          </w:tcPr>
          <w:p w:rsidR="00231EC6" w:rsidRPr="00047D69" w:rsidRDefault="00231EC6" w:rsidP="00794C7C">
            <w:pPr>
              <w:pStyle w:val="affa"/>
              <w:ind w:firstLine="22"/>
              <w:jc w:val="center"/>
              <w:rPr>
                <w:rFonts w:ascii="Times New Roman" w:hAnsi="Times New Roman" w:cs="Times New Roman"/>
                <w:b/>
                <w:i/>
                <w:color w:val="auto"/>
              </w:rPr>
            </w:pPr>
            <w:r w:rsidRPr="00047D69">
              <w:rPr>
                <w:rFonts w:ascii="Times New Roman" w:hAnsi="Times New Roman" w:cs="Times New Roman"/>
                <w:b/>
                <w:i/>
                <w:color w:val="auto"/>
              </w:rPr>
              <w:t>Ср.гр</w:t>
            </w:r>
          </w:p>
        </w:tc>
        <w:tc>
          <w:tcPr>
            <w:tcW w:w="1842" w:type="dxa"/>
            <w:shd w:val="clear" w:color="auto" w:fill="D9D9D9" w:themeFill="background1" w:themeFillShade="D9"/>
            <w:vAlign w:val="center"/>
          </w:tcPr>
          <w:p w:rsidR="00231EC6" w:rsidRPr="00047D69" w:rsidRDefault="00231EC6" w:rsidP="00794C7C">
            <w:pPr>
              <w:pStyle w:val="affa"/>
              <w:ind w:firstLine="22"/>
              <w:jc w:val="center"/>
              <w:rPr>
                <w:rFonts w:ascii="Times New Roman" w:hAnsi="Times New Roman" w:cs="Times New Roman"/>
                <w:b/>
                <w:i/>
                <w:color w:val="auto"/>
              </w:rPr>
            </w:pPr>
            <w:r w:rsidRPr="00047D69">
              <w:rPr>
                <w:rFonts w:ascii="Times New Roman" w:hAnsi="Times New Roman" w:cs="Times New Roman"/>
                <w:b/>
                <w:i/>
                <w:color w:val="auto"/>
              </w:rPr>
              <w:t>Ст.гр</w:t>
            </w:r>
          </w:p>
        </w:tc>
        <w:tc>
          <w:tcPr>
            <w:tcW w:w="1843" w:type="dxa"/>
            <w:shd w:val="clear" w:color="auto" w:fill="D9D9D9" w:themeFill="background1" w:themeFillShade="D9"/>
            <w:vAlign w:val="center"/>
          </w:tcPr>
          <w:p w:rsidR="00231EC6" w:rsidRPr="00047D69" w:rsidRDefault="00231EC6" w:rsidP="00794C7C">
            <w:pPr>
              <w:pStyle w:val="affa"/>
              <w:ind w:firstLine="22"/>
              <w:jc w:val="center"/>
              <w:rPr>
                <w:rFonts w:ascii="Times New Roman" w:hAnsi="Times New Roman" w:cs="Times New Roman"/>
                <w:b/>
                <w:i/>
                <w:color w:val="auto"/>
              </w:rPr>
            </w:pPr>
            <w:r w:rsidRPr="00047D69">
              <w:rPr>
                <w:rFonts w:ascii="Times New Roman" w:hAnsi="Times New Roman" w:cs="Times New Roman"/>
                <w:b/>
                <w:i/>
                <w:color w:val="auto"/>
              </w:rPr>
              <w:t>Подг. гр</w:t>
            </w:r>
          </w:p>
        </w:tc>
      </w:tr>
      <w:tr w:rsidR="00231EC6" w:rsidTr="00794C7C">
        <w:trPr>
          <w:trHeight w:val="20"/>
          <w:jc w:val="center"/>
        </w:trPr>
        <w:tc>
          <w:tcPr>
            <w:tcW w:w="4112" w:type="dxa"/>
            <w:vAlign w:val="center"/>
          </w:tcPr>
          <w:p w:rsidR="00231EC6" w:rsidRDefault="00231EC6" w:rsidP="00794C7C">
            <w:pPr>
              <w:pStyle w:val="affa"/>
              <w:ind w:firstLine="22"/>
              <w:jc w:val="center"/>
              <w:rPr>
                <w:color w:val="auto"/>
              </w:rPr>
            </w:pPr>
            <w:r>
              <w:rPr>
                <w:rStyle w:val="12"/>
                <w:rFonts w:eastAsia="SimSun"/>
                <w:color w:val="auto"/>
                <w:sz w:val="26"/>
                <w:szCs w:val="22"/>
                <w:shd w:val="clear" w:color="auto" w:fill="auto"/>
                <w:lang w:val="en-US"/>
              </w:rPr>
              <w:t>Начало учебного года</w:t>
            </w:r>
          </w:p>
        </w:tc>
        <w:tc>
          <w:tcPr>
            <w:tcW w:w="10348" w:type="dxa"/>
            <w:gridSpan w:val="5"/>
            <w:vAlign w:val="center"/>
          </w:tcPr>
          <w:p w:rsidR="00231EC6" w:rsidRDefault="00231EC6" w:rsidP="00794C7C">
            <w:pPr>
              <w:pStyle w:val="affa"/>
              <w:ind w:firstLine="22"/>
              <w:jc w:val="center"/>
              <w:rPr>
                <w:rStyle w:val="12"/>
                <w:rFonts w:eastAsiaTheme="majorEastAsia"/>
                <w:color w:val="auto"/>
                <w:sz w:val="26"/>
                <w:szCs w:val="22"/>
                <w:shd w:val="clear" w:color="auto" w:fill="auto"/>
                <w:lang w:val="en-US"/>
              </w:rPr>
            </w:pPr>
            <w:r>
              <w:rPr>
                <w:rStyle w:val="12"/>
                <w:rFonts w:eastAsia="SimSun"/>
                <w:color w:val="auto"/>
                <w:sz w:val="26"/>
                <w:szCs w:val="22"/>
                <w:shd w:val="clear" w:color="auto" w:fill="auto"/>
                <w:lang w:val="en-US"/>
              </w:rPr>
              <w:t>01 сентября</w:t>
            </w:r>
          </w:p>
        </w:tc>
      </w:tr>
      <w:tr w:rsidR="00231EC6" w:rsidTr="00794C7C">
        <w:trPr>
          <w:trHeight w:val="20"/>
          <w:jc w:val="center"/>
        </w:trPr>
        <w:tc>
          <w:tcPr>
            <w:tcW w:w="4112" w:type="dxa"/>
            <w:vAlign w:val="center"/>
          </w:tcPr>
          <w:p w:rsidR="00231EC6" w:rsidRDefault="00231EC6" w:rsidP="00794C7C">
            <w:pPr>
              <w:pStyle w:val="affa"/>
              <w:ind w:firstLine="22"/>
              <w:jc w:val="center"/>
              <w:rPr>
                <w:color w:val="auto"/>
              </w:rPr>
            </w:pPr>
            <w:r>
              <w:rPr>
                <w:rStyle w:val="12"/>
                <w:rFonts w:eastAsia="SimSun"/>
                <w:color w:val="auto"/>
                <w:sz w:val="26"/>
                <w:szCs w:val="22"/>
                <w:shd w:val="clear" w:color="auto" w:fill="auto"/>
                <w:lang w:val="en-US"/>
              </w:rPr>
              <w:t>Конец учебного года</w:t>
            </w:r>
          </w:p>
        </w:tc>
        <w:tc>
          <w:tcPr>
            <w:tcW w:w="10348" w:type="dxa"/>
            <w:gridSpan w:val="5"/>
            <w:vAlign w:val="center"/>
          </w:tcPr>
          <w:p w:rsidR="00231EC6" w:rsidRPr="00B72665" w:rsidRDefault="00231EC6" w:rsidP="00794C7C">
            <w:pPr>
              <w:pStyle w:val="affa"/>
              <w:ind w:firstLine="22"/>
              <w:jc w:val="center"/>
              <w:rPr>
                <w:rStyle w:val="12"/>
                <w:rFonts w:eastAsiaTheme="majorEastAsia"/>
                <w:color w:val="auto"/>
                <w:sz w:val="26"/>
                <w:szCs w:val="22"/>
                <w:shd w:val="clear" w:color="auto" w:fill="auto"/>
              </w:rPr>
            </w:pPr>
            <w:r>
              <w:rPr>
                <w:rStyle w:val="12"/>
                <w:rFonts w:eastAsia="SimSun"/>
                <w:color w:val="auto"/>
                <w:sz w:val="26"/>
                <w:szCs w:val="22"/>
                <w:shd w:val="clear" w:color="auto" w:fill="auto"/>
                <w:lang w:val="en-US"/>
              </w:rPr>
              <w:t xml:space="preserve">31 </w:t>
            </w:r>
            <w:r>
              <w:rPr>
                <w:rStyle w:val="12"/>
                <w:rFonts w:eastAsia="SimSun"/>
                <w:color w:val="auto"/>
                <w:sz w:val="26"/>
                <w:szCs w:val="22"/>
                <w:shd w:val="clear" w:color="auto" w:fill="auto"/>
              </w:rPr>
              <w:t>мая</w:t>
            </w:r>
          </w:p>
        </w:tc>
      </w:tr>
      <w:tr w:rsidR="00231EC6" w:rsidTr="00794C7C">
        <w:trPr>
          <w:trHeight w:val="283"/>
          <w:jc w:val="center"/>
        </w:trPr>
        <w:tc>
          <w:tcPr>
            <w:tcW w:w="4112" w:type="dxa"/>
            <w:vAlign w:val="center"/>
          </w:tcPr>
          <w:p w:rsidR="00231EC6" w:rsidRDefault="00231EC6" w:rsidP="00794C7C">
            <w:pPr>
              <w:pStyle w:val="affa"/>
              <w:ind w:firstLine="22"/>
              <w:jc w:val="center"/>
              <w:rPr>
                <w:color w:val="auto"/>
              </w:rPr>
            </w:pPr>
            <w:r>
              <w:rPr>
                <w:rStyle w:val="12"/>
                <w:rFonts w:eastAsia="SimSun"/>
                <w:color w:val="auto"/>
                <w:sz w:val="26"/>
                <w:szCs w:val="22"/>
                <w:shd w:val="clear" w:color="auto" w:fill="auto"/>
                <w:lang w:val="en-US"/>
              </w:rPr>
              <w:t>Продолжительность учебного года</w:t>
            </w:r>
          </w:p>
        </w:tc>
        <w:tc>
          <w:tcPr>
            <w:tcW w:w="10348" w:type="dxa"/>
            <w:gridSpan w:val="5"/>
            <w:vAlign w:val="center"/>
          </w:tcPr>
          <w:p w:rsidR="00231EC6" w:rsidRPr="00B72665" w:rsidRDefault="00231EC6" w:rsidP="00794C7C">
            <w:pPr>
              <w:pStyle w:val="affa"/>
              <w:ind w:firstLine="22"/>
              <w:jc w:val="center"/>
              <w:rPr>
                <w:rStyle w:val="12"/>
                <w:rFonts w:eastAsiaTheme="majorEastAsia"/>
                <w:color w:val="auto"/>
                <w:sz w:val="26"/>
                <w:szCs w:val="22"/>
                <w:shd w:val="clear" w:color="auto" w:fill="auto"/>
              </w:rPr>
            </w:pPr>
            <w:r>
              <w:rPr>
                <w:rStyle w:val="12"/>
                <w:rFonts w:eastAsia="SimSun"/>
                <w:color w:val="auto"/>
                <w:sz w:val="26"/>
                <w:szCs w:val="22"/>
                <w:shd w:val="clear" w:color="auto" w:fill="auto"/>
              </w:rPr>
              <w:t>37</w:t>
            </w:r>
            <w:r>
              <w:rPr>
                <w:rStyle w:val="12"/>
                <w:rFonts w:eastAsia="SimSun"/>
                <w:color w:val="auto"/>
                <w:sz w:val="26"/>
                <w:szCs w:val="22"/>
                <w:shd w:val="clear" w:color="auto" w:fill="auto"/>
                <w:lang w:val="en-US"/>
              </w:rPr>
              <w:t xml:space="preserve"> недел</w:t>
            </w:r>
            <w:r>
              <w:rPr>
                <w:rStyle w:val="12"/>
                <w:rFonts w:eastAsia="SimSun"/>
                <w:color w:val="auto"/>
                <w:sz w:val="26"/>
                <w:szCs w:val="22"/>
                <w:shd w:val="clear" w:color="auto" w:fill="auto"/>
              </w:rPr>
              <w:t>ь</w:t>
            </w:r>
          </w:p>
        </w:tc>
      </w:tr>
      <w:tr w:rsidR="00231EC6" w:rsidTr="00794C7C">
        <w:trPr>
          <w:trHeight w:val="454"/>
          <w:jc w:val="center"/>
        </w:trPr>
        <w:tc>
          <w:tcPr>
            <w:tcW w:w="4112" w:type="dxa"/>
            <w:vMerge w:val="restart"/>
            <w:vAlign w:val="center"/>
          </w:tcPr>
          <w:p w:rsidR="00231EC6" w:rsidRDefault="00231EC6" w:rsidP="00794C7C">
            <w:pPr>
              <w:pStyle w:val="affa"/>
              <w:ind w:firstLine="22"/>
              <w:jc w:val="center"/>
              <w:rPr>
                <w:color w:val="auto"/>
                <w:lang w:val="ru-RU"/>
              </w:rPr>
            </w:pPr>
            <w:r>
              <w:rPr>
                <w:rStyle w:val="12"/>
                <w:rFonts w:eastAsia="SimSun"/>
                <w:color w:val="auto"/>
                <w:sz w:val="26"/>
                <w:szCs w:val="22"/>
                <w:shd w:val="clear" w:color="auto" w:fill="auto"/>
              </w:rPr>
              <w:t>Режим работы и учреждения в учебном году</w:t>
            </w:r>
          </w:p>
        </w:tc>
        <w:tc>
          <w:tcPr>
            <w:tcW w:w="10348" w:type="dxa"/>
            <w:gridSpan w:val="5"/>
            <w:vAlign w:val="center"/>
          </w:tcPr>
          <w:p w:rsidR="00231EC6" w:rsidRDefault="00231EC6" w:rsidP="00794C7C">
            <w:pPr>
              <w:pStyle w:val="affa"/>
              <w:ind w:firstLine="22"/>
              <w:jc w:val="center"/>
              <w:rPr>
                <w:rStyle w:val="12"/>
                <w:rFonts w:eastAsiaTheme="majorEastAsia"/>
                <w:color w:val="auto"/>
                <w:sz w:val="26"/>
                <w:szCs w:val="22"/>
                <w:shd w:val="clear" w:color="auto" w:fill="auto"/>
              </w:rPr>
            </w:pPr>
            <w:r>
              <w:rPr>
                <w:rStyle w:val="12"/>
                <w:rFonts w:eastAsia="SimSun"/>
                <w:color w:val="auto"/>
                <w:sz w:val="26"/>
                <w:szCs w:val="22"/>
                <w:shd w:val="clear" w:color="auto" w:fill="auto"/>
              </w:rPr>
              <w:t>Пятидневная рабочая неделя. Выходные дни: суббота, воскресенье, праздничные дни в соответствии с законодательством Российской Федерации.</w:t>
            </w:r>
          </w:p>
        </w:tc>
      </w:tr>
      <w:tr w:rsidR="00231EC6" w:rsidTr="00794C7C">
        <w:trPr>
          <w:trHeight w:val="454"/>
          <w:jc w:val="center"/>
        </w:trPr>
        <w:tc>
          <w:tcPr>
            <w:tcW w:w="4112" w:type="dxa"/>
            <w:vMerge/>
            <w:vAlign w:val="center"/>
          </w:tcPr>
          <w:p w:rsidR="00231EC6" w:rsidRDefault="00231EC6" w:rsidP="00794C7C">
            <w:pPr>
              <w:pStyle w:val="affa"/>
              <w:ind w:firstLine="22"/>
              <w:jc w:val="center"/>
              <w:rPr>
                <w:rStyle w:val="12"/>
                <w:rFonts w:eastAsiaTheme="majorEastAsia"/>
                <w:color w:val="auto"/>
                <w:sz w:val="26"/>
                <w:szCs w:val="22"/>
                <w:shd w:val="clear" w:color="auto" w:fill="auto"/>
              </w:rPr>
            </w:pPr>
          </w:p>
        </w:tc>
        <w:tc>
          <w:tcPr>
            <w:tcW w:w="10348" w:type="dxa"/>
            <w:gridSpan w:val="5"/>
            <w:vAlign w:val="center"/>
          </w:tcPr>
          <w:p w:rsidR="00231EC6" w:rsidRDefault="00231EC6" w:rsidP="00794C7C">
            <w:pPr>
              <w:pStyle w:val="affa"/>
              <w:ind w:firstLine="22"/>
              <w:jc w:val="center"/>
              <w:rPr>
                <w:rStyle w:val="12"/>
                <w:rFonts w:eastAsiaTheme="majorEastAsia"/>
                <w:color w:val="auto"/>
                <w:sz w:val="26"/>
                <w:szCs w:val="22"/>
                <w:shd w:val="clear" w:color="auto" w:fill="auto"/>
              </w:rPr>
            </w:pPr>
            <w:r>
              <w:rPr>
                <w:rStyle w:val="12"/>
                <w:rFonts w:eastAsia="SimSun"/>
                <w:color w:val="auto"/>
                <w:sz w:val="26"/>
                <w:szCs w:val="22"/>
                <w:shd w:val="clear" w:color="auto" w:fill="auto"/>
              </w:rPr>
              <w:t xml:space="preserve">Продолжительность работы 12 часов ежедневно, с </w:t>
            </w:r>
            <w:r>
              <w:rPr>
                <w:rStyle w:val="12"/>
                <w:rFonts w:eastAsiaTheme="majorEastAsia"/>
                <w:color w:val="auto"/>
                <w:sz w:val="26"/>
                <w:szCs w:val="22"/>
                <w:shd w:val="clear" w:color="auto" w:fill="auto"/>
              </w:rPr>
              <w:t>0</w:t>
            </w:r>
            <w:r>
              <w:rPr>
                <w:rStyle w:val="12"/>
                <w:rFonts w:eastAsia="SimSun"/>
                <w:color w:val="auto"/>
                <w:sz w:val="26"/>
                <w:szCs w:val="22"/>
                <w:shd w:val="clear" w:color="auto" w:fill="auto"/>
              </w:rPr>
              <w:t>7.00 - 19.00 час</w:t>
            </w:r>
          </w:p>
        </w:tc>
      </w:tr>
      <w:tr w:rsidR="00231EC6" w:rsidTr="00794C7C">
        <w:trPr>
          <w:trHeight w:val="454"/>
          <w:jc w:val="center"/>
        </w:trPr>
        <w:tc>
          <w:tcPr>
            <w:tcW w:w="4112" w:type="dxa"/>
            <w:vAlign w:val="center"/>
          </w:tcPr>
          <w:p w:rsidR="00231EC6" w:rsidRDefault="00231EC6" w:rsidP="00794C7C">
            <w:pPr>
              <w:pStyle w:val="affa"/>
              <w:ind w:firstLine="22"/>
              <w:jc w:val="center"/>
              <w:rPr>
                <w:color w:val="auto"/>
              </w:rPr>
            </w:pPr>
            <w:r>
              <w:rPr>
                <w:rStyle w:val="12"/>
                <w:rFonts w:eastAsia="SimSun"/>
                <w:color w:val="auto"/>
                <w:sz w:val="26"/>
                <w:szCs w:val="22"/>
                <w:shd w:val="clear" w:color="auto" w:fill="auto"/>
                <w:lang w:val="en-US"/>
              </w:rPr>
              <w:t>Каникулярное</w:t>
            </w:r>
            <w:r>
              <w:rPr>
                <w:rStyle w:val="12"/>
                <w:rFonts w:eastAsia="SimSun"/>
                <w:color w:val="auto"/>
                <w:sz w:val="26"/>
                <w:szCs w:val="22"/>
                <w:shd w:val="clear" w:color="auto" w:fill="auto"/>
              </w:rPr>
              <w:t xml:space="preserve"> </w:t>
            </w:r>
            <w:r>
              <w:rPr>
                <w:rStyle w:val="12"/>
                <w:rFonts w:eastAsia="SimSun"/>
                <w:color w:val="auto"/>
                <w:sz w:val="26"/>
                <w:szCs w:val="22"/>
                <w:shd w:val="clear" w:color="auto" w:fill="auto"/>
                <w:lang w:val="en-US"/>
              </w:rPr>
              <w:t>время</w:t>
            </w:r>
          </w:p>
        </w:tc>
        <w:tc>
          <w:tcPr>
            <w:tcW w:w="10348" w:type="dxa"/>
            <w:gridSpan w:val="5"/>
            <w:vAlign w:val="center"/>
          </w:tcPr>
          <w:p w:rsidR="00231EC6" w:rsidRDefault="00231EC6" w:rsidP="00794C7C">
            <w:pPr>
              <w:pStyle w:val="affa"/>
              <w:ind w:firstLine="22"/>
              <w:jc w:val="center"/>
              <w:rPr>
                <w:rStyle w:val="12"/>
                <w:rFonts w:eastAsiaTheme="majorEastAsia"/>
                <w:color w:val="auto"/>
                <w:sz w:val="26"/>
                <w:szCs w:val="22"/>
                <w:shd w:val="clear" w:color="auto" w:fill="auto"/>
                <w:lang w:val="en-US"/>
              </w:rPr>
            </w:pPr>
            <w:r>
              <w:rPr>
                <w:rStyle w:val="12"/>
                <w:rFonts w:eastAsia="SimSun"/>
                <w:color w:val="auto"/>
                <w:sz w:val="26"/>
                <w:szCs w:val="22"/>
                <w:shd w:val="clear" w:color="auto" w:fill="auto"/>
                <w:lang w:val="en-US"/>
              </w:rPr>
              <w:t xml:space="preserve">С </w:t>
            </w:r>
            <w:r>
              <w:rPr>
                <w:rStyle w:val="12"/>
                <w:rFonts w:eastAsia="SimSun"/>
                <w:color w:val="auto"/>
                <w:sz w:val="26"/>
                <w:szCs w:val="22"/>
                <w:shd w:val="clear" w:color="auto" w:fill="auto"/>
              </w:rPr>
              <w:t>26</w:t>
            </w:r>
            <w:r>
              <w:rPr>
                <w:rStyle w:val="12"/>
                <w:rFonts w:eastAsia="SimSun"/>
                <w:color w:val="auto"/>
                <w:sz w:val="26"/>
                <w:szCs w:val="22"/>
                <w:shd w:val="clear" w:color="auto" w:fill="auto"/>
                <w:lang w:val="en-US"/>
              </w:rPr>
              <w:t xml:space="preserve"> ДЕКАБРЯ  - </w:t>
            </w:r>
            <w:r>
              <w:rPr>
                <w:rStyle w:val="12"/>
                <w:rFonts w:eastAsia="SimSun"/>
                <w:color w:val="auto"/>
                <w:sz w:val="26"/>
                <w:szCs w:val="22"/>
                <w:shd w:val="clear" w:color="auto" w:fill="auto"/>
              </w:rPr>
              <w:t xml:space="preserve">8(9, 10) </w:t>
            </w:r>
            <w:r>
              <w:rPr>
                <w:rStyle w:val="12"/>
                <w:rFonts w:eastAsia="SimSun"/>
                <w:color w:val="auto"/>
                <w:sz w:val="26"/>
                <w:szCs w:val="22"/>
                <w:shd w:val="clear" w:color="auto" w:fill="auto"/>
                <w:lang w:val="en-US"/>
              </w:rPr>
              <w:t>ЯНВАРЯ</w:t>
            </w:r>
          </w:p>
        </w:tc>
      </w:tr>
      <w:tr w:rsidR="00231EC6" w:rsidTr="00794C7C">
        <w:trPr>
          <w:trHeight w:val="454"/>
          <w:jc w:val="center"/>
        </w:trPr>
        <w:tc>
          <w:tcPr>
            <w:tcW w:w="4112" w:type="dxa"/>
            <w:vAlign w:val="center"/>
          </w:tcPr>
          <w:p w:rsidR="00231EC6" w:rsidRDefault="00231EC6" w:rsidP="00794C7C">
            <w:pPr>
              <w:pStyle w:val="affa"/>
              <w:ind w:firstLine="22"/>
              <w:jc w:val="center"/>
              <w:rPr>
                <w:color w:val="auto"/>
              </w:rPr>
            </w:pPr>
            <w:r>
              <w:rPr>
                <w:rStyle w:val="12"/>
                <w:rFonts w:eastAsia="SimSun"/>
                <w:color w:val="auto"/>
                <w:sz w:val="26"/>
                <w:szCs w:val="22"/>
                <w:shd w:val="clear" w:color="auto" w:fill="auto"/>
                <w:lang w:val="en-US"/>
              </w:rPr>
              <w:t>Летний</w:t>
            </w:r>
            <w:r>
              <w:rPr>
                <w:rStyle w:val="12"/>
                <w:rFonts w:eastAsia="SimSun"/>
                <w:color w:val="auto"/>
                <w:sz w:val="26"/>
                <w:szCs w:val="22"/>
                <w:shd w:val="clear" w:color="auto" w:fill="auto"/>
              </w:rPr>
              <w:t xml:space="preserve">  </w:t>
            </w:r>
            <w:r>
              <w:rPr>
                <w:rStyle w:val="12"/>
                <w:rFonts w:eastAsia="SimSun"/>
                <w:color w:val="auto"/>
                <w:sz w:val="26"/>
                <w:szCs w:val="22"/>
                <w:shd w:val="clear" w:color="auto" w:fill="auto"/>
                <w:lang w:val="en-US"/>
              </w:rPr>
              <w:t>оздоровительный</w:t>
            </w:r>
            <w:r>
              <w:rPr>
                <w:rStyle w:val="12"/>
                <w:rFonts w:eastAsia="SimSun"/>
                <w:color w:val="auto"/>
                <w:sz w:val="26"/>
                <w:szCs w:val="22"/>
                <w:shd w:val="clear" w:color="auto" w:fill="auto"/>
              </w:rPr>
              <w:t xml:space="preserve"> </w:t>
            </w:r>
            <w:r>
              <w:rPr>
                <w:rStyle w:val="12"/>
                <w:rFonts w:eastAsia="SimSun"/>
                <w:color w:val="auto"/>
                <w:sz w:val="26"/>
                <w:szCs w:val="22"/>
                <w:shd w:val="clear" w:color="auto" w:fill="auto"/>
                <w:lang w:val="en-US"/>
              </w:rPr>
              <w:t>период</w:t>
            </w:r>
          </w:p>
        </w:tc>
        <w:tc>
          <w:tcPr>
            <w:tcW w:w="10348" w:type="dxa"/>
            <w:gridSpan w:val="5"/>
            <w:vAlign w:val="center"/>
          </w:tcPr>
          <w:p w:rsidR="00231EC6" w:rsidRDefault="00231EC6" w:rsidP="00794C7C">
            <w:pPr>
              <w:pStyle w:val="affa"/>
              <w:ind w:firstLine="22"/>
              <w:jc w:val="center"/>
              <w:rPr>
                <w:rStyle w:val="12"/>
                <w:rFonts w:eastAsia="SimSun"/>
                <w:color w:val="auto"/>
                <w:sz w:val="26"/>
                <w:szCs w:val="22"/>
                <w:shd w:val="clear" w:color="auto" w:fill="auto"/>
              </w:rPr>
            </w:pPr>
            <w:r>
              <w:rPr>
                <w:rStyle w:val="12"/>
                <w:rFonts w:eastAsia="SimSun"/>
                <w:color w:val="auto"/>
                <w:sz w:val="26"/>
                <w:szCs w:val="22"/>
                <w:shd w:val="clear" w:color="auto" w:fill="auto"/>
              </w:rPr>
              <w:t>С 01 июня по 31 августа</w:t>
            </w:r>
          </w:p>
          <w:p w:rsidR="00231EC6" w:rsidRDefault="00231EC6" w:rsidP="00794C7C">
            <w:pPr>
              <w:pStyle w:val="affa"/>
              <w:ind w:firstLine="22"/>
              <w:jc w:val="center"/>
              <w:rPr>
                <w:rStyle w:val="12"/>
                <w:rFonts w:eastAsiaTheme="majorEastAsia"/>
                <w:color w:val="auto"/>
                <w:sz w:val="26"/>
                <w:szCs w:val="22"/>
                <w:shd w:val="clear" w:color="auto" w:fill="auto"/>
              </w:rPr>
            </w:pPr>
            <w:r>
              <w:rPr>
                <w:rStyle w:val="12"/>
                <w:rFonts w:eastAsia="SimSun"/>
                <w:color w:val="auto"/>
                <w:sz w:val="26"/>
                <w:szCs w:val="22"/>
                <w:shd w:val="clear" w:color="auto" w:fill="auto"/>
              </w:rPr>
              <w:t>Во время летнего оздоровительного периода проводится образовательная деятельность только художественно-эстетического и физкультурно-оздоровительного направлений (музыкальные, спортивные, изо деятельность), спортивные праздники, экскурсии.</w:t>
            </w:r>
          </w:p>
        </w:tc>
      </w:tr>
      <w:tr w:rsidR="00231EC6" w:rsidTr="00794C7C">
        <w:trPr>
          <w:trHeight w:val="454"/>
          <w:jc w:val="center"/>
        </w:trPr>
        <w:tc>
          <w:tcPr>
            <w:tcW w:w="4112" w:type="dxa"/>
            <w:vAlign w:val="center"/>
          </w:tcPr>
          <w:p w:rsidR="00231EC6" w:rsidRDefault="00231EC6" w:rsidP="00794C7C">
            <w:pPr>
              <w:pStyle w:val="affa"/>
              <w:ind w:firstLine="22"/>
              <w:jc w:val="center"/>
              <w:rPr>
                <w:color w:val="auto"/>
              </w:rPr>
            </w:pPr>
            <w:r>
              <w:rPr>
                <w:rStyle w:val="85pt0pt"/>
                <w:rFonts w:eastAsia="SimSun"/>
                <w:b w:val="0"/>
                <w:bCs w:val="0"/>
                <w:color w:val="auto"/>
                <w:spacing w:val="0"/>
                <w:sz w:val="26"/>
                <w:szCs w:val="22"/>
                <w:shd w:val="clear" w:color="auto" w:fill="auto"/>
                <w:lang w:val="en-US"/>
              </w:rPr>
              <w:t>Педагогическая</w:t>
            </w:r>
            <w:r>
              <w:rPr>
                <w:rStyle w:val="85pt0pt"/>
                <w:rFonts w:eastAsia="SimSun"/>
                <w:b w:val="0"/>
                <w:bCs w:val="0"/>
                <w:color w:val="auto"/>
                <w:spacing w:val="0"/>
                <w:sz w:val="26"/>
                <w:szCs w:val="22"/>
                <w:shd w:val="clear" w:color="auto" w:fill="auto"/>
              </w:rPr>
              <w:t xml:space="preserve"> </w:t>
            </w:r>
            <w:r>
              <w:rPr>
                <w:rStyle w:val="85pt0pt"/>
                <w:rFonts w:eastAsia="SimSun"/>
                <w:b w:val="0"/>
                <w:bCs w:val="0"/>
                <w:color w:val="auto"/>
                <w:spacing w:val="0"/>
                <w:sz w:val="26"/>
                <w:szCs w:val="22"/>
                <w:shd w:val="clear" w:color="auto" w:fill="auto"/>
                <w:lang w:val="en-US"/>
              </w:rPr>
              <w:t>диагностика</w:t>
            </w:r>
          </w:p>
          <w:p w:rsidR="00231EC6" w:rsidRDefault="00231EC6" w:rsidP="00794C7C">
            <w:pPr>
              <w:pStyle w:val="affa"/>
              <w:ind w:firstLine="22"/>
              <w:jc w:val="center"/>
              <w:rPr>
                <w:color w:val="auto"/>
              </w:rPr>
            </w:pPr>
            <w:r>
              <w:rPr>
                <w:rStyle w:val="85pt0pt"/>
                <w:rFonts w:eastAsia="SimSun"/>
                <w:b w:val="0"/>
                <w:bCs w:val="0"/>
                <w:color w:val="auto"/>
                <w:spacing w:val="0"/>
                <w:sz w:val="26"/>
                <w:szCs w:val="22"/>
                <w:shd w:val="clear" w:color="auto" w:fill="auto"/>
                <w:lang w:val="en-US"/>
              </w:rPr>
              <w:t>(мониторинг)</w:t>
            </w:r>
          </w:p>
        </w:tc>
        <w:tc>
          <w:tcPr>
            <w:tcW w:w="10348" w:type="dxa"/>
            <w:gridSpan w:val="5"/>
            <w:vAlign w:val="center"/>
          </w:tcPr>
          <w:p w:rsidR="00231EC6" w:rsidRDefault="00231EC6" w:rsidP="00794C7C">
            <w:pPr>
              <w:pStyle w:val="affa"/>
              <w:ind w:firstLine="22"/>
              <w:jc w:val="center"/>
              <w:rPr>
                <w:rStyle w:val="12"/>
                <w:rFonts w:eastAsiaTheme="majorEastAsia"/>
                <w:color w:val="auto"/>
                <w:sz w:val="26"/>
                <w:szCs w:val="22"/>
                <w:shd w:val="clear" w:color="auto" w:fill="auto"/>
              </w:rPr>
            </w:pPr>
            <w:r>
              <w:rPr>
                <w:rStyle w:val="12"/>
                <w:rFonts w:eastAsia="SimSun"/>
                <w:color w:val="auto"/>
                <w:sz w:val="26"/>
                <w:szCs w:val="22"/>
                <w:shd w:val="clear" w:color="auto" w:fill="auto"/>
              </w:rPr>
              <w:t>Входящий - с 1сентября по 15 сентября</w:t>
            </w:r>
          </w:p>
          <w:p w:rsidR="00231EC6" w:rsidRDefault="00231EC6" w:rsidP="00794C7C">
            <w:pPr>
              <w:pStyle w:val="affa"/>
              <w:ind w:firstLine="22"/>
              <w:jc w:val="center"/>
              <w:rPr>
                <w:color w:val="auto"/>
                <w:lang w:val="ru-RU"/>
              </w:rPr>
            </w:pPr>
            <w:r>
              <w:rPr>
                <w:rStyle w:val="12"/>
                <w:rFonts w:eastAsia="SimSun"/>
                <w:color w:val="auto"/>
                <w:sz w:val="26"/>
                <w:szCs w:val="22"/>
                <w:shd w:val="clear" w:color="auto" w:fill="auto"/>
              </w:rPr>
              <w:t>Конец учебного года с 30 апреля по 15 мая</w:t>
            </w:r>
          </w:p>
        </w:tc>
      </w:tr>
      <w:tr w:rsidR="00231EC6" w:rsidTr="00794C7C">
        <w:trPr>
          <w:trHeight w:val="454"/>
          <w:jc w:val="center"/>
        </w:trPr>
        <w:tc>
          <w:tcPr>
            <w:tcW w:w="4112" w:type="dxa"/>
            <w:vAlign w:val="center"/>
          </w:tcPr>
          <w:p w:rsidR="00231EC6" w:rsidRDefault="00231EC6" w:rsidP="00794C7C">
            <w:pPr>
              <w:pStyle w:val="affa"/>
              <w:ind w:firstLine="22"/>
              <w:jc w:val="center"/>
              <w:rPr>
                <w:color w:val="auto"/>
              </w:rPr>
            </w:pPr>
            <w:r>
              <w:rPr>
                <w:rStyle w:val="85pt0pt"/>
                <w:rFonts w:eastAsia="SimSun"/>
                <w:b w:val="0"/>
                <w:bCs w:val="0"/>
                <w:color w:val="auto"/>
                <w:spacing w:val="0"/>
                <w:sz w:val="26"/>
                <w:szCs w:val="22"/>
                <w:shd w:val="clear" w:color="auto" w:fill="auto"/>
                <w:lang w:val="en-US"/>
              </w:rPr>
              <w:t>Периодичность</w:t>
            </w:r>
            <w:r>
              <w:rPr>
                <w:rStyle w:val="85pt0pt"/>
                <w:rFonts w:eastAsia="SimSun"/>
                <w:b w:val="0"/>
                <w:bCs w:val="0"/>
                <w:color w:val="auto"/>
                <w:spacing w:val="0"/>
                <w:sz w:val="26"/>
                <w:szCs w:val="22"/>
                <w:shd w:val="clear" w:color="auto" w:fill="auto"/>
              </w:rPr>
              <w:t xml:space="preserve"> </w:t>
            </w:r>
            <w:r>
              <w:rPr>
                <w:rStyle w:val="85pt0pt"/>
                <w:rFonts w:eastAsia="SimSun"/>
                <w:b w:val="0"/>
                <w:bCs w:val="0"/>
                <w:color w:val="auto"/>
                <w:spacing w:val="0"/>
                <w:sz w:val="26"/>
                <w:szCs w:val="22"/>
                <w:shd w:val="clear" w:color="auto" w:fill="auto"/>
                <w:lang w:val="en-US"/>
              </w:rPr>
              <w:t>проведения</w:t>
            </w:r>
          </w:p>
          <w:p w:rsidR="00231EC6" w:rsidRDefault="00231EC6" w:rsidP="00794C7C">
            <w:pPr>
              <w:pStyle w:val="affa"/>
              <w:ind w:firstLine="22"/>
              <w:jc w:val="center"/>
              <w:rPr>
                <w:color w:val="auto"/>
              </w:rPr>
            </w:pPr>
            <w:r>
              <w:rPr>
                <w:rStyle w:val="85pt0pt"/>
                <w:rFonts w:eastAsia="SimSun"/>
                <w:b w:val="0"/>
                <w:bCs w:val="0"/>
                <w:color w:val="auto"/>
                <w:spacing w:val="0"/>
                <w:sz w:val="26"/>
                <w:szCs w:val="22"/>
                <w:shd w:val="clear" w:color="auto" w:fill="auto"/>
              </w:rPr>
              <w:t>Р</w:t>
            </w:r>
            <w:r>
              <w:rPr>
                <w:rStyle w:val="85pt0pt"/>
                <w:rFonts w:eastAsia="SimSun"/>
                <w:b w:val="0"/>
                <w:bCs w:val="0"/>
                <w:color w:val="auto"/>
                <w:spacing w:val="0"/>
                <w:sz w:val="26"/>
                <w:szCs w:val="22"/>
                <w:shd w:val="clear" w:color="auto" w:fill="auto"/>
                <w:lang w:val="en-US"/>
              </w:rPr>
              <w:t>одительских</w:t>
            </w:r>
            <w:r>
              <w:rPr>
                <w:rStyle w:val="85pt0pt"/>
                <w:rFonts w:eastAsia="SimSun"/>
                <w:b w:val="0"/>
                <w:bCs w:val="0"/>
                <w:color w:val="auto"/>
                <w:spacing w:val="0"/>
                <w:sz w:val="26"/>
                <w:szCs w:val="22"/>
                <w:shd w:val="clear" w:color="auto" w:fill="auto"/>
              </w:rPr>
              <w:t xml:space="preserve"> </w:t>
            </w:r>
            <w:r>
              <w:rPr>
                <w:rStyle w:val="85pt0pt"/>
                <w:rFonts w:eastAsia="SimSun"/>
                <w:b w:val="0"/>
                <w:bCs w:val="0"/>
                <w:color w:val="auto"/>
                <w:spacing w:val="0"/>
                <w:sz w:val="26"/>
                <w:szCs w:val="22"/>
                <w:shd w:val="clear" w:color="auto" w:fill="auto"/>
                <w:lang w:val="en-US"/>
              </w:rPr>
              <w:t>собраний</w:t>
            </w:r>
          </w:p>
        </w:tc>
        <w:tc>
          <w:tcPr>
            <w:tcW w:w="10348" w:type="dxa"/>
            <w:gridSpan w:val="5"/>
            <w:vAlign w:val="center"/>
          </w:tcPr>
          <w:p w:rsidR="00231EC6" w:rsidRDefault="00231EC6" w:rsidP="00794C7C">
            <w:pPr>
              <w:pStyle w:val="affa"/>
              <w:ind w:firstLine="22"/>
              <w:jc w:val="center"/>
              <w:rPr>
                <w:color w:val="auto"/>
                <w:lang w:val="ru-RU"/>
              </w:rPr>
            </w:pPr>
            <w:r>
              <w:rPr>
                <w:rStyle w:val="12"/>
                <w:rFonts w:eastAsia="SimSun"/>
                <w:color w:val="auto"/>
                <w:sz w:val="26"/>
                <w:szCs w:val="22"/>
                <w:shd w:val="clear" w:color="auto" w:fill="auto"/>
              </w:rPr>
              <w:t>Родительское собрание – сентябрь;</w:t>
            </w:r>
          </w:p>
          <w:p w:rsidR="00231EC6" w:rsidRDefault="00231EC6" w:rsidP="00794C7C">
            <w:pPr>
              <w:pStyle w:val="affa"/>
              <w:ind w:firstLine="22"/>
              <w:jc w:val="center"/>
              <w:rPr>
                <w:color w:val="auto"/>
                <w:lang w:val="ru-RU"/>
              </w:rPr>
            </w:pPr>
            <w:r>
              <w:rPr>
                <w:rStyle w:val="12"/>
                <w:rFonts w:eastAsia="SimSun"/>
                <w:color w:val="auto"/>
                <w:sz w:val="26"/>
                <w:szCs w:val="22"/>
                <w:shd w:val="clear" w:color="auto" w:fill="auto"/>
              </w:rPr>
              <w:t>Родительское собрание – май</w:t>
            </w:r>
          </w:p>
        </w:tc>
      </w:tr>
      <w:tr w:rsidR="00231EC6" w:rsidTr="00794C7C">
        <w:trPr>
          <w:trHeight w:val="454"/>
          <w:jc w:val="center"/>
        </w:trPr>
        <w:tc>
          <w:tcPr>
            <w:tcW w:w="4112" w:type="dxa"/>
            <w:vAlign w:val="center"/>
          </w:tcPr>
          <w:p w:rsidR="00231EC6" w:rsidRDefault="00231EC6" w:rsidP="00794C7C">
            <w:pPr>
              <w:pStyle w:val="affa"/>
              <w:ind w:firstLine="22"/>
              <w:jc w:val="center"/>
              <w:rPr>
                <w:rStyle w:val="85pt0pt"/>
                <w:rFonts w:eastAsia="SimSun"/>
                <w:b w:val="0"/>
                <w:bCs w:val="0"/>
                <w:color w:val="auto"/>
                <w:spacing w:val="0"/>
                <w:sz w:val="26"/>
                <w:szCs w:val="22"/>
                <w:shd w:val="clear" w:color="auto" w:fill="auto"/>
                <w:lang w:val="en-US"/>
              </w:rPr>
            </w:pPr>
            <w:r>
              <w:rPr>
                <w:rStyle w:val="85pt0pt"/>
                <w:rFonts w:eastAsia="SimSun"/>
                <w:b w:val="0"/>
                <w:bCs w:val="0"/>
                <w:color w:val="auto"/>
                <w:spacing w:val="0"/>
                <w:sz w:val="26"/>
                <w:szCs w:val="22"/>
                <w:shd w:val="clear" w:color="auto" w:fill="auto"/>
                <w:lang w:val="en-US"/>
              </w:rPr>
              <w:t xml:space="preserve">Праздничные </w:t>
            </w:r>
          </w:p>
          <w:p w:rsidR="00231EC6" w:rsidRDefault="00231EC6" w:rsidP="00794C7C">
            <w:pPr>
              <w:pStyle w:val="affa"/>
              <w:ind w:firstLine="22"/>
              <w:jc w:val="center"/>
              <w:rPr>
                <w:color w:val="auto"/>
              </w:rPr>
            </w:pPr>
            <w:r>
              <w:rPr>
                <w:rStyle w:val="85pt0pt"/>
                <w:rFonts w:eastAsia="SimSun"/>
                <w:b w:val="0"/>
                <w:bCs w:val="0"/>
                <w:color w:val="auto"/>
                <w:spacing w:val="0"/>
                <w:sz w:val="26"/>
                <w:szCs w:val="22"/>
                <w:shd w:val="clear" w:color="auto" w:fill="auto"/>
                <w:lang w:val="en-US"/>
              </w:rPr>
              <w:t>(выходные дни)</w:t>
            </w:r>
          </w:p>
        </w:tc>
        <w:tc>
          <w:tcPr>
            <w:tcW w:w="10348" w:type="dxa"/>
            <w:gridSpan w:val="5"/>
            <w:vAlign w:val="center"/>
          </w:tcPr>
          <w:p w:rsidR="00231EC6" w:rsidRDefault="00231EC6" w:rsidP="00794C7C">
            <w:pPr>
              <w:pStyle w:val="affa"/>
              <w:ind w:firstLine="22"/>
              <w:jc w:val="center"/>
              <w:rPr>
                <w:color w:val="auto"/>
                <w:lang w:val="ru-RU"/>
              </w:rPr>
            </w:pPr>
            <w:r>
              <w:rPr>
                <w:rStyle w:val="12"/>
                <w:rFonts w:eastAsia="SimSun"/>
                <w:color w:val="auto"/>
                <w:sz w:val="26"/>
                <w:szCs w:val="22"/>
                <w:shd w:val="clear" w:color="auto" w:fill="auto"/>
              </w:rPr>
              <w:t>1,2,3,4,5,6,8 (9,10) января - Новогодние каникулы;</w:t>
            </w:r>
          </w:p>
          <w:p w:rsidR="00231EC6" w:rsidRDefault="00231EC6" w:rsidP="00794C7C">
            <w:pPr>
              <w:pStyle w:val="affa"/>
              <w:ind w:firstLine="22"/>
              <w:jc w:val="center"/>
              <w:rPr>
                <w:color w:val="auto"/>
                <w:lang w:val="ru-RU"/>
              </w:rPr>
            </w:pPr>
            <w:r>
              <w:rPr>
                <w:rStyle w:val="12"/>
                <w:rFonts w:eastAsia="SimSun"/>
                <w:color w:val="auto"/>
                <w:sz w:val="26"/>
                <w:szCs w:val="22"/>
                <w:shd w:val="clear" w:color="auto" w:fill="auto"/>
              </w:rPr>
              <w:t>7 января - Рождество Христово;</w:t>
            </w:r>
          </w:p>
          <w:p w:rsidR="00231EC6" w:rsidRDefault="00231EC6" w:rsidP="00794C7C">
            <w:pPr>
              <w:pStyle w:val="affa"/>
              <w:ind w:firstLine="22"/>
              <w:jc w:val="center"/>
              <w:rPr>
                <w:color w:val="auto"/>
                <w:lang w:val="ru-RU"/>
              </w:rPr>
            </w:pPr>
            <w:r>
              <w:rPr>
                <w:rStyle w:val="12"/>
                <w:rFonts w:eastAsia="SimSun"/>
                <w:color w:val="auto"/>
                <w:sz w:val="26"/>
                <w:szCs w:val="22"/>
                <w:shd w:val="clear" w:color="auto" w:fill="auto"/>
              </w:rPr>
              <w:t>23 февраля - День защитника Отечества;</w:t>
            </w:r>
          </w:p>
          <w:p w:rsidR="00231EC6" w:rsidRDefault="00231EC6" w:rsidP="00794C7C">
            <w:pPr>
              <w:pStyle w:val="affa"/>
              <w:ind w:firstLine="22"/>
              <w:jc w:val="center"/>
              <w:rPr>
                <w:color w:val="auto"/>
                <w:lang w:val="ru-RU"/>
              </w:rPr>
            </w:pPr>
            <w:r>
              <w:rPr>
                <w:rStyle w:val="12"/>
                <w:rFonts w:eastAsia="SimSun"/>
                <w:color w:val="auto"/>
                <w:sz w:val="26"/>
                <w:szCs w:val="22"/>
                <w:shd w:val="clear" w:color="auto" w:fill="auto"/>
              </w:rPr>
              <w:t>8 марта - Международный женский день;</w:t>
            </w:r>
          </w:p>
          <w:p w:rsidR="00231EC6" w:rsidRDefault="00231EC6" w:rsidP="00794C7C">
            <w:pPr>
              <w:pStyle w:val="affa"/>
              <w:ind w:firstLine="22"/>
              <w:jc w:val="center"/>
              <w:rPr>
                <w:color w:val="auto"/>
                <w:lang w:val="ru-RU"/>
              </w:rPr>
            </w:pPr>
            <w:r>
              <w:rPr>
                <w:rStyle w:val="12"/>
                <w:rFonts w:eastAsia="SimSun"/>
                <w:color w:val="auto"/>
                <w:sz w:val="26"/>
                <w:szCs w:val="22"/>
                <w:shd w:val="clear" w:color="auto" w:fill="auto"/>
              </w:rPr>
              <w:t>1 мая - Праздник весны и труда;</w:t>
            </w:r>
          </w:p>
          <w:p w:rsidR="00231EC6" w:rsidRDefault="00231EC6" w:rsidP="00794C7C">
            <w:pPr>
              <w:pStyle w:val="affa"/>
              <w:ind w:firstLine="22"/>
              <w:jc w:val="center"/>
              <w:rPr>
                <w:color w:val="auto"/>
                <w:lang w:val="ru-RU"/>
              </w:rPr>
            </w:pPr>
            <w:r>
              <w:rPr>
                <w:rStyle w:val="12"/>
                <w:rFonts w:eastAsia="SimSun"/>
                <w:color w:val="auto"/>
                <w:sz w:val="26"/>
                <w:szCs w:val="22"/>
                <w:shd w:val="clear" w:color="auto" w:fill="auto"/>
              </w:rPr>
              <w:t>9 мая - День Победы;</w:t>
            </w:r>
          </w:p>
          <w:p w:rsidR="00231EC6" w:rsidRDefault="00231EC6" w:rsidP="00794C7C">
            <w:pPr>
              <w:pStyle w:val="affa"/>
              <w:ind w:firstLine="22"/>
              <w:jc w:val="center"/>
              <w:rPr>
                <w:color w:val="auto"/>
                <w:lang w:val="ru-RU"/>
              </w:rPr>
            </w:pPr>
            <w:r>
              <w:rPr>
                <w:rStyle w:val="12"/>
                <w:rFonts w:eastAsia="SimSun"/>
                <w:color w:val="auto"/>
                <w:sz w:val="26"/>
                <w:szCs w:val="22"/>
                <w:shd w:val="clear" w:color="auto" w:fill="auto"/>
              </w:rPr>
              <w:t>12 июня - День России;</w:t>
            </w:r>
          </w:p>
          <w:p w:rsidR="00231EC6" w:rsidRDefault="00231EC6" w:rsidP="00794C7C">
            <w:pPr>
              <w:pStyle w:val="affa"/>
              <w:ind w:firstLine="22"/>
              <w:jc w:val="center"/>
              <w:rPr>
                <w:color w:val="auto"/>
              </w:rPr>
            </w:pPr>
            <w:r>
              <w:rPr>
                <w:rStyle w:val="12"/>
                <w:rFonts w:eastAsia="SimSun"/>
                <w:color w:val="auto"/>
                <w:sz w:val="26"/>
                <w:szCs w:val="22"/>
                <w:shd w:val="clear" w:color="auto" w:fill="auto"/>
                <w:lang w:val="en-US"/>
              </w:rPr>
              <w:t>4 ноября - День народного единства</w:t>
            </w:r>
          </w:p>
        </w:tc>
      </w:tr>
    </w:tbl>
    <w:p w:rsidR="00231EC6" w:rsidRDefault="00231EC6" w:rsidP="00231EC6">
      <w:pPr>
        <w:pStyle w:val="affa"/>
        <w:rPr>
          <w:lang w:val="ru-RU"/>
        </w:rPr>
      </w:pPr>
    </w:p>
    <w:p w:rsidR="007E5E38" w:rsidRDefault="007E5E38" w:rsidP="007E5E38">
      <w:pPr>
        <w:spacing w:after="160" w:line="259" w:lineRule="auto"/>
        <w:ind w:firstLine="0"/>
        <w:jc w:val="right"/>
        <w:rPr>
          <w:rFonts w:ascii="Times New Roman" w:hAnsi="Times New Roman" w:cs="Times New Roman"/>
          <w:sz w:val="28"/>
          <w:szCs w:val="28"/>
          <w:lang w:val="en-US"/>
        </w:rPr>
      </w:pPr>
    </w:p>
    <w:p w:rsidR="00780DC5" w:rsidRPr="00780DC5" w:rsidRDefault="00780DC5" w:rsidP="007E5E38">
      <w:pPr>
        <w:spacing w:after="160" w:line="259" w:lineRule="auto"/>
        <w:ind w:firstLine="0"/>
        <w:jc w:val="right"/>
        <w:rPr>
          <w:rFonts w:ascii="Times New Roman" w:hAnsi="Times New Roman" w:cs="Times New Roman"/>
          <w:sz w:val="28"/>
          <w:szCs w:val="28"/>
          <w:lang w:val="en-US"/>
        </w:rPr>
      </w:pPr>
    </w:p>
    <w:p w:rsidR="00EA0D22" w:rsidRDefault="00EA0D22" w:rsidP="00EA0D22">
      <w:pPr>
        <w:spacing w:after="160" w:line="259" w:lineRule="auto"/>
        <w:ind w:firstLine="0"/>
        <w:jc w:val="right"/>
        <w:rPr>
          <w:rFonts w:ascii="Times New Roman" w:hAnsi="Times New Roman" w:cs="Times New Roman"/>
          <w:b/>
          <w:i/>
          <w:sz w:val="28"/>
          <w:szCs w:val="28"/>
        </w:rPr>
      </w:pPr>
      <w:r w:rsidRPr="00EA0D22">
        <w:rPr>
          <w:rFonts w:ascii="Times New Roman" w:hAnsi="Times New Roman" w:cs="Times New Roman"/>
          <w:b/>
          <w:i/>
          <w:sz w:val="28"/>
          <w:szCs w:val="28"/>
        </w:rPr>
        <w:lastRenderedPageBreak/>
        <w:t>Приложение №</w:t>
      </w:r>
      <w:r w:rsidR="00AE19F3">
        <w:rPr>
          <w:rFonts w:ascii="Times New Roman" w:hAnsi="Times New Roman" w:cs="Times New Roman"/>
          <w:b/>
          <w:i/>
          <w:sz w:val="28"/>
          <w:szCs w:val="28"/>
        </w:rPr>
        <w:t>9</w:t>
      </w:r>
    </w:p>
    <w:p w:rsidR="00EA0D22" w:rsidRDefault="00EA0D22" w:rsidP="00EA0D22">
      <w:pPr>
        <w:autoSpaceDE w:val="0"/>
        <w:autoSpaceDN w:val="0"/>
        <w:adjustRightInd w:val="0"/>
        <w:ind w:firstLine="0"/>
        <w:jc w:val="center"/>
        <w:rPr>
          <w:rFonts w:ascii="Times New Roman" w:hAnsi="Times New Roman" w:cs="Times New Roman"/>
          <w:b/>
          <w:sz w:val="28"/>
          <w:szCs w:val="28"/>
        </w:rPr>
      </w:pPr>
      <w:bookmarkStart w:id="95" w:name="_Toc134315188"/>
      <w:r w:rsidRPr="007A18A5">
        <w:rPr>
          <w:rFonts w:ascii="Times New Roman" w:hAnsi="Times New Roman" w:cs="Times New Roman"/>
          <w:b/>
          <w:sz w:val="28"/>
          <w:szCs w:val="28"/>
        </w:rPr>
        <w:t>Календарный план воспитательной работы МБДОУ  «Краснополянский детский сад «Тополёк»</w:t>
      </w:r>
    </w:p>
    <w:p w:rsidR="00552FA9" w:rsidRDefault="00552FA9" w:rsidP="00EA0D22">
      <w:pPr>
        <w:autoSpaceDE w:val="0"/>
        <w:autoSpaceDN w:val="0"/>
        <w:adjustRightInd w:val="0"/>
        <w:ind w:firstLine="0"/>
        <w:jc w:val="center"/>
        <w:rPr>
          <w:rFonts w:ascii="Times New Roman" w:hAnsi="Times New Roman" w:cs="Times New Roman"/>
          <w:b/>
          <w:sz w:val="28"/>
          <w:szCs w:val="28"/>
        </w:rPr>
      </w:pPr>
    </w:p>
    <w:tbl>
      <w:tblPr>
        <w:tblW w:w="15539" w:type="dxa"/>
        <w:tblLook w:val="04A0"/>
      </w:tblPr>
      <w:tblGrid>
        <w:gridCol w:w="3528"/>
        <w:gridCol w:w="12011"/>
      </w:tblGrid>
      <w:tr w:rsidR="00552FA9" w:rsidRPr="00532BF8" w:rsidTr="00EF56A6">
        <w:trPr>
          <w:trHeight w:val="590"/>
        </w:trPr>
        <w:tc>
          <w:tcPr>
            <w:tcW w:w="35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52FA9" w:rsidRPr="00532BF8" w:rsidRDefault="00552FA9" w:rsidP="00EF56A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Месяц </w:t>
            </w:r>
          </w:p>
        </w:tc>
        <w:tc>
          <w:tcPr>
            <w:tcW w:w="120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52FA9" w:rsidRPr="00532BF8" w:rsidRDefault="00552FA9" w:rsidP="00EF56A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Тематика мероприятия (направление воспитания)</w:t>
            </w:r>
          </w:p>
        </w:tc>
      </w:tr>
      <w:tr w:rsidR="00552FA9" w:rsidRPr="00532BF8" w:rsidTr="00EF56A6">
        <w:trPr>
          <w:trHeight w:val="699"/>
        </w:trPr>
        <w:tc>
          <w:tcPr>
            <w:tcW w:w="352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52FA9" w:rsidRPr="00532BF8" w:rsidRDefault="00552FA9" w:rsidP="00EF56A6">
            <w:pPr>
              <w:rPr>
                <w:rFonts w:ascii="Times New Roman" w:eastAsia="Times New Roman" w:hAnsi="Times New Roman" w:cs="Times New Roman"/>
                <w:sz w:val="28"/>
                <w:szCs w:val="28"/>
              </w:rPr>
            </w:pPr>
            <w:r w:rsidRPr="00532BF8">
              <w:rPr>
                <w:rFonts w:ascii="Times New Roman" w:eastAsia="Times New Roman" w:hAnsi="Times New Roman" w:cs="Times New Roman"/>
                <w:sz w:val="28"/>
                <w:szCs w:val="28"/>
              </w:rPr>
              <w:t>Январь</w:t>
            </w:r>
          </w:p>
        </w:tc>
        <w:tc>
          <w:tcPr>
            <w:tcW w:w="120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A3981" w:rsidRPr="00DA3981" w:rsidRDefault="00DA3981" w:rsidP="00EF56A6">
            <w:pPr>
              <w:pStyle w:val="afff"/>
              <w:rPr>
                <w:rFonts w:ascii="Times New Roman" w:hAnsi="Times New Roman"/>
                <w:sz w:val="28"/>
                <w:szCs w:val="28"/>
                <w:lang w:eastAsia="ru-RU"/>
              </w:rPr>
            </w:pPr>
            <w:r>
              <w:rPr>
                <w:rFonts w:ascii="Times New Roman" w:hAnsi="Times New Roman"/>
                <w:b/>
                <w:sz w:val="28"/>
                <w:szCs w:val="28"/>
                <w:lang w:eastAsia="ru-RU"/>
              </w:rPr>
              <w:t xml:space="preserve">7-19 января: </w:t>
            </w:r>
            <w:r>
              <w:rPr>
                <w:rFonts w:ascii="Times New Roman" w:hAnsi="Times New Roman"/>
                <w:sz w:val="28"/>
                <w:szCs w:val="28"/>
                <w:lang w:eastAsia="ru-RU"/>
              </w:rPr>
              <w:t>Колядки (социальное)</w:t>
            </w:r>
          </w:p>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27 января:</w:t>
            </w:r>
            <w:r w:rsidRPr="00532BF8">
              <w:rPr>
                <w:rFonts w:ascii="Times New Roman" w:hAnsi="Times New Roman"/>
                <w:sz w:val="28"/>
                <w:szCs w:val="28"/>
                <w:lang w:eastAsia="ru-RU"/>
              </w:rPr>
              <w:t xml:space="preserve"> День снятия блокады Ленинграда; День освобождения Красной армией крупнейшего "лагеря смерти" Аушвиц-Биркенау (Освенцима</w:t>
            </w:r>
            <w:r>
              <w:rPr>
                <w:rFonts w:ascii="Times New Roman" w:hAnsi="Times New Roman"/>
                <w:sz w:val="28"/>
                <w:szCs w:val="28"/>
                <w:lang w:eastAsia="ru-RU"/>
              </w:rPr>
              <w:t>) - День памяти жертв Холокоста (патриотическое)</w:t>
            </w:r>
          </w:p>
        </w:tc>
      </w:tr>
      <w:tr w:rsidR="00552FA9" w:rsidRPr="00532BF8" w:rsidTr="00EF56A6">
        <w:trPr>
          <w:trHeight w:val="1560"/>
        </w:trPr>
        <w:tc>
          <w:tcPr>
            <w:tcW w:w="352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52FA9" w:rsidRPr="00532BF8" w:rsidRDefault="00552FA9" w:rsidP="00EF56A6">
            <w:pPr>
              <w:rPr>
                <w:rFonts w:ascii="Times New Roman" w:eastAsia="Times New Roman" w:hAnsi="Times New Roman" w:cs="Times New Roman"/>
                <w:sz w:val="28"/>
                <w:szCs w:val="28"/>
              </w:rPr>
            </w:pPr>
            <w:r w:rsidRPr="00532BF8">
              <w:rPr>
                <w:rFonts w:ascii="Times New Roman" w:eastAsia="Times New Roman" w:hAnsi="Times New Roman" w:cs="Times New Roman"/>
                <w:sz w:val="28"/>
                <w:szCs w:val="28"/>
              </w:rPr>
              <w:t>Февраль</w:t>
            </w:r>
          </w:p>
        </w:tc>
        <w:tc>
          <w:tcPr>
            <w:tcW w:w="120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52FA9"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2 февраля</w:t>
            </w:r>
            <w:r w:rsidRPr="00532BF8">
              <w:rPr>
                <w:rFonts w:ascii="Times New Roman" w:hAnsi="Times New Roman"/>
                <w:sz w:val="28"/>
                <w:szCs w:val="28"/>
                <w:lang w:eastAsia="ru-RU"/>
              </w:rPr>
              <w:t>: День разгрома советскими войсками немецко-фашистских войск в Сталинградской битве</w:t>
            </w:r>
            <w:r>
              <w:rPr>
                <w:rFonts w:ascii="Times New Roman" w:hAnsi="Times New Roman"/>
                <w:sz w:val="28"/>
                <w:szCs w:val="28"/>
                <w:lang w:eastAsia="ru-RU"/>
              </w:rPr>
              <w:t xml:space="preserve">  (патриотическое)</w:t>
            </w:r>
          </w:p>
          <w:p w:rsidR="00E42E48" w:rsidRPr="00E42E48" w:rsidRDefault="00E42E48" w:rsidP="00EF56A6">
            <w:pPr>
              <w:pStyle w:val="afff"/>
              <w:rPr>
                <w:rFonts w:ascii="Times New Roman" w:hAnsi="Times New Roman"/>
                <w:sz w:val="28"/>
                <w:szCs w:val="28"/>
                <w:lang w:eastAsia="ru-RU"/>
              </w:rPr>
            </w:pPr>
            <w:r>
              <w:rPr>
                <w:rFonts w:ascii="Times New Roman" w:hAnsi="Times New Roman"/>
                <w:b/>
                <w:sz w:val="28"/>
                <w:szCs w:val="28"/>
                <w:lang w:eastAsia="ru-RU"/>
              </w:rPr>
              <w:t xml:space="preserve">7 февраля: </w:t>
            </w:r>
            <w:r>
              <w:rPr>
                <w:rFonts w:ascii="Times New Roman" w:hAnsi="Times New Roman"/>
                <w:sz w:val="28"/>
                <w:szCs w:val="28"/>
                <w:lang w:eastAsia="ru-RU"/>
              </w:rPr>
              <w:t>День зимних видов спорта в России (физическое и оздоровительное)</w:t>
            </w:r>
          </w:p>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8 февраля</w:t>
            </w:r>
            <w:r w:rsidRPr="00532BF8">
              <w:rPr>
                <w:rFonts w:ascii="Times New Roman" w:hAnsi="Times New Roman"/>
                <w:sz w:val="28"/>
                <w:szCs w:val="28"/>
                <w:lang w:eastAsia="ru-RU"/>
              </w:rPr>
              <w:t>: День российской науки</w:t>
            </w:r>
            <w:r w:rsidR="00E42E48">
              <w:rPr>
                <w:rFonts w:ascii="Times New Roman" w:hAnsi="Times New Roman"/>
                <w:sz w:val="28"/>
                <w:szCs w:val="28"/>
                <w:lang w:eastAsia="ru-RU"/>
              </w:rPr>
              <w:t xml:space="preserve"> (трудовое)</w:t>
            </w:r>
          </w:p>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 xml:space="preserve">15 февраля: </w:t>
            </w:r>
            <w:r w:rsidRPr="00532BF8">
              <w:rPr>
                <w:rFonts w:ascii="Times New Roman" w:hAnsi="Times New Roman"/>
                <w:sz w:val="28"/>
                <w:szCs w:val="28"/>
                <w:lang w:eastAsia="ru-RU"/>
              </w:rPr>
              <w:t>День памяти о россиянах, исполнявших служебный дол</w:t>
            </w:r>
            <w:r>
              <w:rPr>
                <w:rFonts w:ascii="Times New Roman" w:hAnsi="Times New Roman"/>
                <w:sz w:val="28"/>
                <w:szCs w:val="28"/>
                <w:lang w:eastAsia="ru-RU"/>
              </w:rPr>
              <w:t>г за пределами Отечества (патриотическое)</w:t>
            </w:r>
            <w:r w:rsidRPr="00532BF8">
              <w:rPr>
                <w:rFonts w:ascii="Times New Roman" w:hAnsi="Times New Roman"/>
                <w:sz w:val="28"/>
                <w:szCs w:val="28"/>
                <w:lang w:eastAsia="ru-RU"/>
              </w:rPr>
              <w:t xml:space="preserve"> </w:t>
            </w:r>
          </w:p>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21 февраля</w:t>
            </w:r>
            <w:r w:rsidRPr="00532BF8">
              <w:rPr>
                <w:rFonts w:ascii="Times New Roman" w:hAnsi="Times New Roman"/>
                <w:sz w:val="28"/>
                <w:szCs w:val="28"/>
                <w:lang w:eastAsia="ru-RU"/>
              </w:rPr>
              <w:t>: Международный день родного языка</w:t>
            </w:r>
            <w:r w:rsidR="00E42E48">
              <w:rPr>
                <w:rFonts w:ascii="Times New Roman" w:hAnsi="Times New Roman"/>
                <w:sz w:val="28"/>
                <w:szCs w:val="28"/>
                <w:lang w:eastAsia="ru-RU"/>
              </w:rPr>
              <w:t xml:space="preserve"> (эстетическое)</w:t>
            </w:r>
            <w:r w:rsidRPr="00532BF8">
              <w:rPr>
                <w:rFonts w:ascii="Times New Roman" w:hAnsi="Times New Roman"/>
                <w:sz w:val="28"/>
                <w:szCs w:val="28"/>
                <w:lang w:eastAsia="ru-RU"/>
              </w:rPr>
              <w:t xml:space="preserve"> </w:t>
            </w:r>
          </w:p>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23 февраля</w:t>
            </w:r>
            <w:r w:rsidR="00EF56A6">
              <w:rPr>
                <w:rFonts w:ascii="Times New Roman" w:hAnsi="Times New Roman"/>
                <w:sz w:val="28"/>
                <w:szCs w:val="28"/>
                <w:lang w:eastAsia="ru-RU"/>
              </w:rPr>
              <w:t>: День защитника Отечества (патриотическое)</w:t>
            </w:r>
            <w:r w:rsidRPr="00532BF8">
              <w:rPr>
                <w:rFonts w:ascii="Times New Roman" w:hAnsi="Times New Roman"/>
                <w:sz w:val="28"/>
                <w:szCs w:val="28"/>
                <w:lang w:eastAsia="ru-RU"/>
              </w:rPr>
              <w:t xml:space="preserve"> </w:t>
            </w:r>
          </w:p>
        </w:tc>
      </w:tr>
      <w:tr w:rsidR="00552FA9" w:rsidRPr="00532BF8" w:rsidTr="00EF56A6">
        <w:trPr>
          <w:trHeight w:val="973"/>
        </w:trPr>
        <w:tc>
          <w:tcPr>
            <w:tcW w:w="352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52FA9" w:rsidRPr="00532BF8" w:rsidRDefault="00552FA9" w:rsidP="00EF56A6">
            <w:pPr>
              <w:rPr>
                <w:rFonts w:ascii="Times New Roman" w:eastAsia="Times New Roman" w:hAnsi="Times New Roman" w:cs="Times New Roman"/>
                <w:sz w:val="28"/>
                <w:szCs w:val="28"/>
              </w:rPr>
            </w:pPr>
            <w:r w:rsidRPr="00532BF8">
              <w:rPr>
                <w:rFonts w:ascii="Times New Roman" w:eastAsia="Times New Roman" w:hAnsi="Times New Roman" w:cs="Times New Roman"/>
                <w:sz w:val="28"/>
                <w:szCs w:val="28"/>
              </w:rPr>
              <w:t>Март</w:t>
            </w:r>
          </w:p>
        </w:tc>
        <w:tc>
          <w:tcPr>
            <w:tcW w:w="120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52FA9"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8 марта</w:t>
            </w:r>
            <w:r w:rsidRPr="00532BF8">
              <w:rPr>
                <w:rFonts w:ascii="Times New Roman" w:hAnsi="Times New Roman"/>
                <w:sz w:val="28"/>
                <w:szCs w:val="28"/>
                <w:lang w:eastAsia="ru-RU"/>
              </w:rPr>
              <w:t>: Международный женский день</w:t>
            </w:r>
            <w:r w:rsidR="00DA3981">
              <w:rPr>
                <w:rFonts w:ascii="Times New Roman" w:hAnsi="Times New Roman"/>
                <w:sz w:val="28"/>
                <w:szCs w:val="28"/>
                <w:lang w:eastAsia="ru-RU"/>
              </w:rPr>
              <w:t xml:space="preserve"> (социальное)</w:t>
            </w:r>
          </w:p>
          <w:p w:rsidR="00DA3981" w:rsidRPr="00DA3981" w:rsidRDefault="00DA3981" w:rsidP="00EF56A6">
            <w:pPr>
              <w:pStyle w:val="afff"/>
              <w:rPr>
                <w:rFonts w:ascii="Times New Roman" w:hAnsi="Times New Roman"/>
                <w:sz w:val="28"/>
                <w:szCs w:val="28"/>
                <w:lang w:eastAsia="ru-RU"/>
              </w:rPr>
            </w:pPr>
            <w:r>
              <w:rPr>
                <w:rFonts w:ascii="Times New Roman" w:hAnsi="Times New Roman"/>
                <w:b/>
                <w:sz w:val="28"/>
                <w:szCs w:val="28"/>
                <w:lang w:eastAsia="ru-RU"/>
              </w:rPr>
              <w:t xml:space="preserve">Начало месяца: </w:t>
            </w:r>
            <w:r>
              <w:rPr>
                <w:rFonts w:ascii="Times New Roman" w:hAnsi="Times New Roman"/>
                <w:sz w:val="28"/>
                <w:szCs w:val="28"/>
                <w:lang w:eastAsia="ru-RU"/>
              </w:rPr>
              <w:t>Масленица (социальное)</w:t>
            </w:r>
          </w:p>
          <w:p w:rsidR="00552FA9"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18 марта</w:t>
            </w:r>
            <w:r w:rsidRPr="00532BF8">
              <w:rPr>
                <w:rFonts w:ascii="Times New Roman" w:hAnsi="Times New Roman"/>
                <w:sz w:val="28"/>
                <w:szCs w:val="28"/>
                <w:lang w:eastAsia="ru-RU"/>
              </w:rPr>
              <w:t>: Ден</w:t>
            </w:r>
            <w:r w:rsidR="00EF56A6">
              <w:rPr>
                <w:rFonts w:ascii="Times New Roman" w:hAnsi="Times New Roman"/>
                <w:sz w:val="28"/>
                <w:szCs w:val="28"/>
                <w:lang w:eastAsia="ru-RU"/>
              </w:rPr>
              <w:t>ь воссоединения Крыма с Россией (патриотическое)</w:t>
            </w:r>
          </w:p>
          <w:p w:rsidR="00DA3981" w:rsidRPr="00DA3981" w:rsidRDefault="00DA3981" w:rsidP="00EF56A6">
            <w:pPr>
              <w:pStyle w:val="afff"/>
              <w:rPr>
                <w:rFonts w:ascii="Times New Roman" w:hAnsi="Times New Roman"/>
                <w:sz w:val="28"/>
                <w:szCs w:val="28"/>
                <w:lang w:eastAsia="ru-RU"/>
              </w:rPr>
            </w:pPr>
            <w:r>
              <w:rPr>
                <w:rFonts w:ascii="Times New Roman" w:hAnsi="Times New Roman"/>
                <w:b/>
                <w:sz w:val="28"/>
                <w:szCs w:val="28"/>
                <w:lang w:eastAsia="ru-RU"/>
              </w:rPr>
              <w:t xml:space="preserve">22 марта: </w:t>
            </w:r>
            <w:r>
              <w:rPr>
                <w:rFonts w:ascii="Times New Roman" w:hAnsi="Times New Roman"/>
                <w:sz w:val="28"/>
                <w:szCs w:val="28"/>
                <w:lang w:eastAsia="ru-RU"/>
              </w:rPr>
              <w:t>День водных ресурсов (познавательное)</w:t>
            </w:r>
          </w:p>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27 марта</w:t>
            </w:r>
            <w:r w:rsidR="00E42E48">
              <w:rPr>
                <w:rFonts w:ascii="Times New Roman" w:hAnsi="Times New Roman"/>
                <w:sz w:val="28"/>
                <w:szCs w:val="28"/>
                <w:lang w:eastAsia="ru-RU"/>
              </w:rPr>
              <w:t xml:space="preserve">: Всемирный день театра </w:t>
            </w:r>
            <w:r w:rsidRPr="00532BF8">
              <w:rPr>
                <w:rFonts w:ascii="Times New Roman" w:hAnsi="Times New Roman"/>
                <w:sz w:val="28"/>
                <w:szCs w:val="28"/>
                <w:lang w:eastAsia="ru-RU"/>
              </w:rPr>
              <w:t xml:space="preserve"> </w:t>
            </w:r>
            <w:r w:rsidR="00E42E48">
              <w:rPr>
                <w:rFonts w:ascii="Times New Roman" w:hAnsi="Times New Roman"/>
                <w:sz w:val="28"/>
                <w:szCs w:val="28"/>
                <w:lang w:eastAsia="ru-RU"/>
              </w:rPr>
              <w:t>(эстетическое)</w:t>
            </w:r>
          </w:p>
        </w:tc>
      </w:tr>
      <w:tr w:rsidR="00552FA9" w:rsidRPr="00532BF8" w:rsidTr="00EF56A6">
        <w:trPr>
          <w:trHeight w:val="419"/>
        </w:trPr>
        <w:tc>
          <w:tcPr>
            <w:tcW w:w="352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52FA9" w:rsidRPr="00532BF8" w:rsidRDefault="00552FA9" w:rsidP="00EF56A6">
            <w:pPr>
              <w:rPr>
                <w:rFonts w:ascii="Times New Roman" w:eastAsia="Times New Roman" w:hAnsi="Times New Roman" w:cs="Times New Roman"/>
                <w:sz w:val="28"/>
                <w:szCs w:val="28"/>
              </w:rPr>
            </w:pPr>
            <w:r w:rsidRPr="00532BF8">
              <w:rPr>
                <w:rFonts w:ascii="Times New Roman" w:eastAsia="Times New Roman" w:hAnsi="Times New Roman" w:cs="Times New Roman"/>
                <w:sz w:val="28"/>
                <w:szCs w:val="28"/>
              </w:rPr>
              <w:t>Апрель</w:t>
            </w:r>
          </w:p>
        </w:tc>
        <w:tc>
          <w:tcPr>
            <w:tcW w:w="120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A3981" w:rsidRDefault="00DA3981" w:rsidP="00EF56A6">
            <w:pPr>
              <w:pStyle w:val="afff"/>
              <w:rPr>
                <w:rFonts w:ascii="Times New Roman" w:hAnsi="Times New Roman"/>
                <w:sz w:val="28"/>
                <w:szCs w:val="28"/>
                <w:lang w:eastAsia="ru-RU"/>
              </w:rPr>
            </w:pPr>
            <w:r>
              <w:rPr>
                <w:rFonts w:ascii="Times New Roman" w:hAnsi="Times New Roman"/>
                <w:b/>
                <w:sz w:val="28"/>
                <w:szCs w:val="28"/>
                <w:lang w:eastAsia="ru-RU"/>
              </w:rPr>
              <w:t xml:space="preserve">1 апреля: </w:t>
            </w:r>
            <w:r>
              <w:rPr>
                <w:rFonts w:ascii="Times New Roman" w:hAnsi="Times New Roman"/>
                <w:sz w:val="28"/>
                <w:szCs w:val="28"/>
                <w:lang w:eastAsia="ru-RU"/>
              </w:rPr>
              <w:t>День смеха (социальное)</w:t>
            </w:r>
          </w:p>
          <w:p w:rsidR="00E42E48" w:rsidRPr="00E42E48" w:rsidRDefault="00E42E48" w:rsidP="00EF56A6">
            <w:pPr>
              <w:pStyle w:val="afff"/>
              <w:rPr>
                <w:rFonts w:ascii="Times New Roman" w:hAnsi="Times New Roman"/>
                <w:sz w:val="28"/>
                <w:szCs w:val="28"/>
                <w:lang w:eastAsia="ru-RU"/>
              </w:rPr>
            </w:pPr>
            <w:r>
              <w:rPr>
                <w:rFonts w:ascii="Times New Roman" w:hAnsi="Times New Roman"/>
                <w:b/>
                <w:sz w:val="28"/>
                <w:szCs w:val="28"/>
                <w:lang w:eastAsia="ru-RU"/>
              </w:rPr>
              <w:t xml:space="preserve">7 апреля: </w:t>
            </w:r>
            <w:r>
              <w:rPr>
                <w:rFonts w:ascii="Times New Roman" w:hAnsi="Times New Roman"/>
                <w:sz w:val="28"/>
                <w:szCs w:val="28"/>
                <w:lang w:eastAsia="ru-RU"/>
              </w:rPr>
              <w:t>Всемирный День здоровья (физическое и оздоровительное)</w:t>
            </w:r>
          </w:p>
          <w:p w:rsidR="00552FA9" w:rsidRDefault="00552FA9" w:rsidP="00DA3981">
            <w:pPr>
              <w:pStyle w:val="afff"/>
              <w:rPr>
                <w:rFonts w:ascii="Times New Roman" w:hAnsi="Times New Roman"/>
                <w:sz w:val="28"/>
                <w:szCs w:val="28"/>
                <w:lang w:eastAsia="ru-RU"/>
              </w:rPr>
            </w:pPr>
            <w:r w:rsidRPr="00532BF8">
              <w:rPr>
                <w:rFonts w:ascii="Times New Roman" w:hAnsi="Times New Roman"/>
                <w:b/>
                <w:sz w:val="28"/>
                <w:szCs w:val="28"/>
                <w:lang w:eastAsia="ru-RU"/>
              </w:rPr>
              <w:t>12 апреля</w:t>
            </w:r>
            <w:r w:rsidR="00DA3981">
              <w:rPr>
                <w:rFonts w:ascii="Times New Roman" w:hAnsi="Times New Roman"/>
                <w:sz w:val="28"/>
                <w:szCs w:val="28"/>
                <w:lang w:eastAsia="ru-RU"/>
              </w:rPr>
              <w:t>: День космонавтики (познавательное)</w:t>
            </w:r>
          </w:p>
          <w:p w:rsidR="00DA3981" w:rsidRPr="00DA3981" w:rsidRDefault="00DA3981" w:rsidP="00DA3981">
            <w:pPr>
              <w:pStyle w:val="afff"/>
              <w:rPr>
                <w:rFonts w:ascii="Times New Roman" w:hAnsi="Times New Roman"/>
                <w:sz w:val="28"/>
                <w:szCs w:val="28"/>
                <w:lang w:eastAsia="ru-RU"/>
              </w:rPr>
            </w:pPr>
            <w:r>
              <w:rPr>
                <w:rFonts w:ascii="Times New Roman" w:hAnsi="Times New Roman"/>
                <w:b/>
                <w:sz w:val="28"/>
                <w:szCs w:val="28"/>
                <w:lang w:eastAsia="ru-RU"/>
              </w:rPr>
              <w:t xml:space="preserve">22 апреля: </w:t>
            </w:r>
            <w:r>
              <w:rPr>
                <w:rFonts w:ascii="Times New Roman" w:hAnsi="Times New Roman"/>
                <w:sz w:val="28"/>
                <w:szCs w:val="28"/>
                <w:lang w:eastAsia="ru-RU"/>
              </w:rPr>
              <w:t>Международный день Земли (познавательное)</w:t>
            </w:r>
          </w:p>
        </w:tc>
      </w:tr>
      <w:tr w:rsidR="00552FA9" w:rsidRPr="00532BF8" w:rsidTr="00EF56A6">
        <w:trPr>
          <w:trHeight w:val="1236"/>
        </w:trPr>
        <w:tc>
          <w:tcPr>
            <w:tcW w:w="352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52FA9" w:rsidRPr="00532BF8" w:rsidRDefault="00552FA9" w:rsidP="00EF56A6">
            <w:pPr>
              <w:rPr>
                <w:rFonts w:ascii="Times New Roman" w:eastAsia="Times New Roman" w:hAnsi="Times New Roman" w:cs="Times New Roman"/>
                <w:sz w:val="28"/>
                <w:szCs w:val="28"/>
              </w:rPr>
            </w:pPr>
            <w:r w:rsidRPr="00532BF8">
              <w:rPr>
                <w:rFonts w:ascii="Times New Roman" w:eastAsia="Times New Roman" w:hAnsi="Times New Roman" w:cs="Times New Roman"/>
                <w:sz w:val="28"/>
                <w:szCs w:val="28"/>
              </w:rPr>
              <w:t>Май</w:t>
            </w:r>
          </w:p>
        </w:tc>
        <w:tc>
          <w:tcPr>
            <w:tcW w:w="120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1 мая:</w:t>
            </w:r>
            <w:r w:rsidR="00E42E48">
              <w:rPr>
                <w:rFonts w:ascii="Times New Roman" w:hAnsi="Times New Roman"/>
                <w:sz w:val="28"/>
                <w:szCs w:val="28"/>
                <w:lang w:eastAsia="ru-RU"/>
              </w:rPr>
              <w:t xml:space="preserve"> Праздник Весны и Труда </w:t>
            </w:r>
            <w:r w:rsidRPr="00532BF8">
              <w:rPr>
                <w:rFonts w:ascii="Times New Roman" w:hAnsi="Times New Roman"/>
                <w:sz w:val="28"/>
                <w:szCs w:val="28"/>
                <w:lang w:eastAsia="ru-RU"/>
              </w:rPr>
              <w:t xml:space="preserve"> </w:t>
            </w:r>
            <w:r w:rsidR="00E42E48">
              <w:rPr>
                <w:rFonts w:ascii="Times New Roman" w:hAnsi="Times New Roman"/>
                <w:sz w:val="28"/>
                <w:szCs w:val="28"/>
                <w:lang w:eastAsia="ru-RU"/>
              </w:rPr>
              <w:t>(трудовое)</w:t>
            </w:r>
          </w:p>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9 мая:</w:t>
            </w:r>
            <w:r w:rsidRPr="00532BF8">
              <w:rPr>
                <w:rFonts w:ascii="Times New Roman" w:hAnsi="Times New Roman"/>
                <w:sz w:val="28"/>
                <w:szCs w:val="28"/>
                <w:lang w:eastAsia="ru-RU"/>
              </w:rPr>
              <w:t xml:space="preserve"> День Победы</w:t>
            </w:r>
            <w:r w:rsidR="00EF56A6">
              <w:rPr>
                <w:rFonts w:ascii="Times New Roman" w:hAnsi="Times New Roman"/>
                <w:sz w:val="28"/>
                <w:szCs w:val="28"/>
                <w:lang w:eastAsia="ru-RU"/>
              </w:rPr>
              <w:t xml:space="preserve"> (патриотическое)</w:t>
            </w:r>
          </w:p>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19 мая:</w:t>
            </w:r>
            <w:r w:rsidRPr="00532BF8">
              <w:rPr>
                <w:rFonts w:ascii="Times New Roman" w:hAnsi="Times New Roman"/>
                <w:sz w:val="28"/>
                <w:szCs w:val="28"/>
                <w:lang w:eastAsia="ru-RU"/>
              </w:rPr>
              <w:t xml:space="preserve"> День детских </w:t>
            </w:r>
            <w:r w:rsidR="00DA3981">
              <w:rPr>
                <w:rFonts w:ascii="Times New Roman" w:hAnsi="Times New Roman"/>
                <w:sz w:val="28"/>
                <w:szCs w:val="28"/>
                <w:lang w:eastAsia="ru-RU"/>
              </w:rPr>
              <w:t>общественных организаций России (социальное)</w:t>
            </w:r>
            <w:r w:rsidRPr="00532BF8">
              <w:rPr>
                <w:rFonts w:ascii="Times New Roman" w:hAnsi="Times New Roman"/>
                <w:sz w:val="28"/>
                <w:szCs w:val="28"/>
                <w:lang w:eastAsia="ru-RU"/>
              </w:rPr>
              <w:t xml:space="preserve"> </w:t>
            </w:r>
          </w:p>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24 мая:</w:t>
            </w:r>
            <w:r w:rsidRPr="00532BF8">
              <w:rPr>
                <w:rFonts w:ascii="Times New Roman" w:hAnsi="Times New Roman"/>
                <w:sz w:val="28"/>
                <w:szCs w:val="28"/>
                <w:lang w:eastAsia="ru-RU"/>
              </w:rPr>
              <w:t xml:space="preserve"> День слав</w:t>
            </w:r>
            <w:r w:rsidR="00E42E48">
              <w:rPr>
                <w:rFonts w:ascii="Times New Roman" w:hAnsi="Times New Roman"/>
                <w:sz w:val="28"/>
                <w:szCs w:val="28"/>
                <w:lang w:eastAsia="ru-RU"/>
              </w:rPr>
              <w:t>янской письменности и культуры (эстетическое)</w:t>
            </w:r>
          </w:p>
        </w:tc>
      </w:tr>
      <w:tr w:rsidR="00552FA9" w:rsidRPr="00532BF8" w:rsidTr="00EF56A6">
        <w:trPr>
          <w:trHeight w:val="839"/>
        </w:trPr>
        <w:tc>
          <w:tcPr>
            <w:tcW w:w="352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52FA9" w:rsidRPr="00532BF8" w:rsidRDefault="00552FA9" w:rsidP="00EF56A6">
            <w:pPr>
              <w:rPr>
                <w:rFonts w:ascii="Times New Roman" w:eastAsia="Times New Roman" w:hAnsi="Times New Roman" w:cs="Times New Roman"/>
                <w:sz w:val="28"/>
                <w:szCs w:val="28"/>
              </w:rPr>
            </w:pPr>
            <w:r w:rsidRPr="00532BF8">
              <w:rPr>
                <w:rFonts w:ascii="Times New Roman" w:eastAsia="Times New Roman" w:hAnsi="Times New Roman" w:cs="Times New Roman"/>
                <w:sz w:val="28"/>
                <w:szCs w:val="28"/>
              </w:rPr>
              <w:lastRenderedPageBreak/>
              <w:t>Июнь</w:t>
            </w:r>
          </w:p>
        </w:tc>
        <w:tc>
          <w:tcPr>
            <w:tcW w:w="120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1 июня:</w:t>
            </w:r>
            <w:r w:rsidRPr="00532BF8">
              <w:rPr>
                <w:rFonts w:ascii="Times New Roman" w:hAnsi="Times New Roman"/>
                <w:sz w:val="28"/>
                <w:szCs w:val="28"/>
                <w:lang w:eastAsia="ru-RU"/>
              </w:rPr>
              <w:t xml:space="preserve"> День защиты детей</w:t>
            </w:r>
            <w:r w:rsidR="00EF56A6">
              <w:rPr>
                <w:rFonts w:ascii="Times New Roman" w:hAnsi="Times New Roman"/>
                <w:sz w:val="28"/>
                <w:szCs w:val="28"/>
                <w:lang w:eastAsia="ru-RU"/>
              </w:rPr>
              <w:t xml:space="preserve"> </w:t>
            </w:r>
            <w:r w:rsidRPr="00532BF8">
              <w:rPr>
                <w:rFonts w:ascii="Times New Roman" w:hAnsi="Times New Roman"/>
                <w:sz w:val="28"/>
                <w:szCs w:val="28"/>
                <w:lang w:eastAsia="ru-RU"/>
              </w:rPr>
              <w:t xml:space="preserve"> </w:t>
            </w:r>
            <w:r w:rsidR="00EF56A6">
              <w:rPr>
                <w:rFonts w:ascii="Times New Roman" w:hAnsi="Times New Roman"/>
                <w:sz w:val="28"/>
                <w:szCs w:val="28"/>
                <w:lang w:eastAsia="ru-RU"/>
              </w:rPr>
              <w:t>(духовно-нравственное)</w:t>
            </w:r>
          </w:p>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6 июня:</w:t>
            </w:r>
            <w:r w:rsidRPr="00532BF8">
              <w:rPr>
                <w:rFonts w:ascii="Times New Roman" w:hAnsi="Times New Roman"/>
                <w:sz w:val="28"/>
                <w:szCs w:val="28"/>
                <w:lang w:eastAsia="ru-RU"/>
              </w:rPr>
              <w:t xml:space="preserve"> День русского языка</w:t>
            </w:r>
            <w:r w:rsidR="00E42E48">
              <w:rPr>
                <w:rFonts w:ascii="Times New Roman" w:hAnsi="Times New Roman"/>
                <w:sz w:val="28"/>
                <w:szCs w:val="28"/>
                <w:lang w:eastAsia="ru-RU"/>
              </w:rPr>
              <w:t xml:space="preserve"> (эстетическое)</w:t>
            </w:r>
          </w:p>
          <w:p w:rsidR="00552FA9"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12 июня:</w:t>
            </w:r>
            <w:r w:rsidRPr="00532BF8">
              <w:rPr>
                <w:rFonts w:ascii="Times New Roman" w:hAnsi="Times New Roman"/>
                <w:sz w:val="28"/>
                <w:szCs w:val="28"/>
                <w:lang w:eastAsia="ru-RU"/>
              </w:rPr>
              <w:t xml:space="preserve"> Д</w:t>
            </w:r>
            <w:r w:rsidR="00EF56A6">
              <w:rPr>
                <w:rFonts w:ascii="Times New Roman" w:hAnsi="Times New Roman"/>
                <w:sz w:val="28"/>
                <w:szCs w:val="28"/>
                <w:lang w:eastAsia="ru-RU"/>
              </w:rPr>
              <w:t>ень России (патриотическое)</w:t>
            </w:r>
            <w:r w:rsidR="00EF56A6" w:rsidRPr="00532BF8">
              <w:rPr>
                <w:rFonts w:ascii="Times New Roman" w:hAnsi="Times New Roman"/>
                <w:sz w:val="28"/>
                <w:szCs w:val="28"/>
                <w:lang w:eastAsia="ru-RU"/>
              </w:rPr>
              <w:t xml:space="preserve"> </w:t>
            </w:r>
            <w:r w:rsidRPr="00532BF8">
              <w:rPr>
                <w:rFonts w:ascii="Times New Roman" w:hAnsi="Times New Roman"/>
                <w:sz w:val="28"/>
                <w:szCs w:val="28"/>
                <w:lang w:eastAsia="ru-RU"/>
              </w:rPr>
              <w:t xml:space="preserve"> </w:t>
            </w:r>
          </w:p>
          <w:p w:rsidR="00E42E48" w:rsidRPr="00E42E48" w:rsidRDefault="00E42E48" w:rsidP="00EF56A6">
            <w:pPr>
              <w:pStyle w:val="afff"/>
              <w:rPr>
                <w:rFonts w:ascii="Times New Roman" w:hAnsi="Times New Roman"/>
                <w:sz w:val="28"/>
                <w:szCs w:val="28"/>
                <w:lang w:eastAsia="ru-RU"/>
              </w:rPr>
            </w:pPr>
            <w:r>
              <w:rPr>
                <w:rFonts w:ascii="Times New Roman" w:hAnsi="Times New Roman"/>
                <w:b/>
                <w:sz w:val="28"/>
                <w:szCs w:val="28"/>
                <w:lang w:eastAsia="ru-RU"/>
              </w:rPr>
              <w:t xml:space="preserve">19 июня: </w:t>
            </w:r>
            <w:r>
              <w:rPr>
                <w:rFonts w:ascii="Times New Roman" w:hAnsi="Times New Roman"/>
                <w:sz w:val="28"/>
                <w:szCs w:val="28"/>
                <w:lang w:eastAsia="ru-RU"/>
              </w:rPr>
              <w:t>Всемирный день футбола (физическое и оздоровительное)</w:t>
            </w:r>
          </w:p>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22 июня</w:t>
            </w:r>
            <w:r w:rsidR="00EF56A6">
              <w:rPr>
                <w:rFonts w:ascii="Times New Roman" w:hAnsi="Times New Roman"/>
                <w:sz w:val="28"/>
                <w:szCs w:val="28"/>
                <w:lang w:eastAsia="ru-RU"/>
              </w:rPr>
              <w:t xml:space="preserve">: День памяти и скорби </w:t>
            </w:r>
            <w:r w:rsidRPr="00532BF8">
              <w:rPr>
                <w:rFonts w:ascii="Times New Roman" w:hAnsi="Times New Roman"/>
                <w:sz w:val="28"/>
                <w:szCs w:val="28"/>
                <w:lang w:eastAsia="ru-RU"/>
              </w:rPr>
              <w:t xml:space="preserve"> </w:t>
            </w:r>
            <w:r w:rsidR="00EF56A6">
              <w:rPr>
                <w:rFonts w:ascii="Times New Roman" w:hAnsi="Times New Roman"/>
                <w:sz w:val="28"/>
                <w:szCs w:val="28"/>
                <w:lang w:eastAsia="ru-RU"/>
              </w:rPr>
              <w:t>(духовно-нравственное)</w:t>
            </w:r>
          </w:p>
        </w:tc>
      </w:tr>
      <w:tr w:rsidR="00552FA9" w:rsidRPr="00532BF8" w:rsidTr="00EF56A6">
        <w:trPr>
          <w:trHeight w:val="548"/>
        </w:trPr>
        <w:tc>
          <w:tcPr>
            <w:tcW w:w="352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52FA9" w:rsidRPr="00532BF8" w:rsidRDefault="00552FA9" w:rsidP="00EF56A6">
            <w:pPr>
              <w:rPr>
                <w:rFonts w:ascii="Times New Roman" w:eastAsia="Times New Roman" w:hAnsi="Times New Roman" w:cs="Times New Roman"/>
                <w:sz w:val="28"/>
                <w:szCs w:val="28"/>
              </w:rPr>
            </w:pPr>
            <w:r w:rsidRPr="00532BF8">
              <w:rPr>
                <w:rFonts w:ascii="Times New Roman" w:eastAsia="Times New Roman" w:hAnsi="Times New Roman" w:cs="Times New Roman"/>
                <w:sz w:val="28"/>
                <w:szCs w:val="28"/>
              </w:rPr>
              <w:t>Июль</w:t>
            </w:r>
          </w:p>
        </w:tc>
        <w:tc>
          <w:tcPr>
            <w:tcW w:w="120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8 июля</w:t>
            </w:r>
            <w:r w:rsidR="00DA3981">
              <w:rPr>
                <w:rFonts w:ascii="Times New Roman" w:hAnsi="Times New Roman"/>
                <w:sz w:val="28"/>
                <w:szCs w:val="28"/>
                <w:lang w:eastAsia="ru-RU"/>
              </w:rPr>
              <w:t>: День семьи, любви и верности (социальное)</w:t>
            </w:r>
          </w:p>
        </w:tc>
      </w:tr>
      <w:tr w:rsidR="00552FA9" w:rsidRPr="00532BF8" w:rsidTr="00EF56A6">
        <w:trPr>
          <w:trHeight w:val="974"/>
        </w:trPr>
        <w:tc>
          <w:tcPr>
            <w:tcW w:w="352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52FA9" w:rsidRPr="00532BF8" w:rsidRDefault="00552FA9" w:rsidP="00EF56A6">
            <w:pPr>
              <w:rPr>
                <w:rFonts w:ascii="Times New Roman" w:eastAsia="Times New Roman" w:hAnsi="Times New Roman" w:cs="Times New Roman"/>
                <w:sz w:val="28"/>
                <w:szCs w:val="28"/>
              </w:rPr>
            </w:pPr>
            <w:r w:rsidRPr="00532BF8">
              <w:rPr>
                <w:rFonts w:ascii="Times New Roman" w:eastAsia="Times New Roman" w:hAnsi="Times New Roman" w:cs="Times New Roman"/>
                <w:sz w:val="28"/>
                <w:szCs w:val="28"/>
              </w:rPr>
              <w:t>Август</w:t>
            </w:r>
          </w:p>
        </w:tc>
        <w:tc>
          <w:tcPr>
            <w:tcW w:w="120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12 августа</w:t>
            </w:r>
            <w:r w:rsidR="00E42E48">
              <w:rPr>
                <w:rFonts w:ascii="Times New Roman" w:hAnsi="Times New Roman"/>
                <w:sz w:val="28"/>
                <w:szCs w:val="28"/>
                <w:lang w:eastAsia="ru-RU"/>
              </w:rPr>
              <w:t xml:space="preserve">: День физкультурника (трудовое) </w:t>
            </w:r>
          </w:p>
          <w:p w:rsidR="00DA3981" w:rsidRPr="00DA3981" w:rsidRDefault="00552FA9" w:rsidP="00DA3981">
            <w:pPr>
              <w:pStyle w:val="afff"/>
              <w:rPr>
                <w:rFonts w:ascii="Times New Roman" w:hAnsi="Times New Roman"/>
                <w:sz w:val="28"/>
                <w:szCs w:val="28"/>
                <w:lang w:eastAsia="ru-RU"/>
              </w:rPr>
            </w:pPr>
            <w:r w:rsidRPr="00532BF8">
              <w:rPr>
                <w:rFonts w:ascii="Times New Roman" w:hAnsi="Times New Roman"/>
                <w:b/>
                <w:sz w:val="28"/>
                <w:szCs w:val="28"/>
                <w:lang w:eastAsia="ru-RU"/>
              </w:rPr>
              <w:t>22 августа</w:t>
            </w:r>
            <w:r w:rsidRPr="00532BF8">
              <w:rPr>
                <w:rFonts w:ascii="Times New Roman" w:hAnsi="Times New Roman"/>
                <w:sz w:val="28"/>
                <w:szCs w:val="28"/>
                <w:lang w:eastAsia="ru-RU"/>
              </w:rPr>
              <w:t>: День Государственного флага Российской Федерации</w:t>
            </w:r>
            <w:r w:rsidR="00EF56A6">
              <w:rPr>
                <w:rFonts w:ascii="Times New Roman" w:hAnsi="Times New Roman"/>
                <w:sz w:val="28"/>
                <w:szCs w:val="28"/>
                <w:lang w:eastAsia="ru-RU"/>
              </w:rPr>
              <w:t xml:space="preserve"> </w:t>
            </w:r>
            <w:r w:rsidR="00DA3981">
              <w:rPr>
                <w:rFonts w:ascii="Times New Roman" w:hAnsi="Times New Roman"/>
                <w:sz w:val="28"/>
                <w:szCs w:val="28"/>
                <w:lang w:eastAsia="ru-RU"/>
              </w:rPr>
              <w:t>(познавательное)</w:t>
            </w:r>
          </w:p>
          <w:p w:rsidR="00552FA9"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27 августа</w:t>
            </w:r>
            <w:r w:rsidRPr="00532BF8">
              <w:rPr>
                <w:rFonts w:ascii="Times New Roman" w:hAnsi="Times New Roman"/>
                <w:sz w:val="28"/>
                <w:szCs w:val="28"/>
                <w:lang w:eastAsia="ru-RU"/>
              </w:rPr>
              <w:t>: День росси</w:t>
            </w:r>
            <w:r w:rsidR="00DA3981">
              <w:rPr>
                <w:rFonts w:ascii="Times New Roman" w:hAnsi="Times New Roman"/>
                <w:sz w:val="28"/>
                <w:szCs w:val="28"/>
                <w:lang w:eastAsia="ru-RU"/>
              </w:rPr>
              <w:t>йского кино</w:t>
            </w:r>
            <w:r w:rsidR="00E42E48">
              <w:rPr>
                <w:rFonts w:ascii="Times New Roman" w:hAnsi="Times New Roman"/>
                <w:sz w:val="28"/>
                <w:szCs w:val="28"/>
                <w:lang w:eastAsia="ru-RU"/>
              </w:rPr>
              <w:t>(эстетическое)</w:t>
            </w:r>
          </w:p>
          <w:p w:rsidR="00DA3981" w:rsidRPr="00DA3981" w:rsidRDefault="00DA3981" w:rsidP="00EF56A6">
            <w:pPr>
              <w:pStyle w:val="afff"/>
              <w:rPr>
                <w:rFonts w:ascii="Times New Roman" w:hAnsi="Times New Roman"/>
                <w:sz w:val="28"/>
                <w:szCs w:val="28"/>
                <w:lang w:eastAsia="ru-RU"/>
              </w:rPr>
            </w:pPr>
            <w:r>
              <w:rPr>
                <w:rFonts w:ascii="Times New Roman" w:hAnsi="Times New Roman"/>
                <w:b/>
                <w:sz w:val="28"/>
                <w:szCs w:val="28"/>
                <w:lang w:eastAsia="ru-RU"/>
              </w:rPr>
              <w:t xml:space="preserve">30 июля: </w:t>
            </w:r>
            <w:r>
              <w:rPr>
                <w:rFonts w:ascii="Times New Roman" w:hAnsi="Times New Roman"/>
                <w:sz w:val="28"/>
                <w:szCs w:val="28"/>
                <w:lang w:eastAsia="ru-RU"/>
              </w:rPr>
              <w:t>Международный день дружбы (социальное)</w:t>
            </w:r>
          </w:p>
        </w:tc>
      </w:tr>
      <w:tr w:rsidR="00552FA9" w:rsidRPr="00532BF8" w:rsidTr="00EF56A6">
        <w:trPr>
          <w:trHeight w:val="1258"/>
        </w:trPr>
        <w:tc>
          <w:tcPr>
            <w:tcW w:w="352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52FA9" w:rsidRPr="00532BF8" w:rsidRDefault="00552FA9" w:rsidP="00EF56A6">
            <w:pPr>
              <w:rPr>
                <w:rFonts w:ascii="Times New Roman" w:eastAsia="Times New Roman" w:hAnsi="Times New Roman" w:cs="Times New Roman"/>
                <w:sz w:val="28"/>
                <w:szCs w:val="28"/>
              </w:rPr>
            </w:pPr>
            <w:r w:rsidRPr="00532BF8">
              <w:rPr>
                <w:rFonts w:ascii="Times New Roman" w:eastAsia="Times New Roman" w:hAnsi="Times New Roman" w:cs="Times New Roman"/>
                <w:sz w:val="28"/>
                <w:szCs w:val="28"/>
              </w:rPr>
              <w:t>Сентябрь</w:t>
            </w:r>
          </w:p>
        </w:tc>
        <w:tc>
          <w:tcPr>
            <w:tcW w:w="120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1 сентября:</w:t>
            </w:r>
            <w:r w:rsidRPr="00532BF8">
              <w:rPr>
                <w:rFonts w:ascii="Times New Roman" w:hAnsi="Times New Roman"/>
                <w:sz w:val="28"/>
                <w:szCs w:val="28"/>
                <w:lang w:eastAsia="ru-RU"/>
              </w:rPr>
              <w:t xml:space="preserve"> День знаний</w:t>
            </w:r>
            <w:r w:rsidR="00EF56A6">
              <w:rPr>
                <w:rFonts w:ascii="Times New Roman" w:hAnsi="Times New Roman"/>
                <w:sz w:val="28"/>
                <w:szCs w:val="28"/>
                <w:lang w:eastAsia="ru-RU"/>
              </w:rPr>
              <w:t xml:space="preserve"> </w:t>
            </w:r>
            <w:r w:rsidRPr="00532BF8">
              <w:rPr>
                <w:rFonts w:ascii="Times New Roman" w:hAnsi="Times New Roman"/>
                <w:sz w:val="28"/>
                <w:szCs w:val="28"/>
                <w:lang w:eastAsia="ru-RU"/>
              </w:rPr>
              <w:t xml:space="preserve"> </w:t>
            </w:r>
            <w:r w:rsidR="00E42E48">
              <w:rPr>
                <w:rFonts w:ascii="Times New Roman" w:hAnsi="Times New Roman"/>
                <w:sz w:val="28"/>
                <w:szCs w:val="28"/>
                <w:lang w:eastAsia="ru-RU"/>
              </w:rPr>
              <w:t>(эстетическое)</w:t>
            </w:r>
          </w:p>
          <w:p w:rsidR="00EF56A6"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3 сентября</w:t>
            </w:r>
            <w:r w:rsidRPr="00532BF8">
              <w:rPr>
                <w:rFonts w:ascii="Times New Roman" w:hAnsi="Times New Roman"/>
                <w:sz w:val="28"/>
                <w:szCs w:val="28"/>
                <w:lang w:eastAsia="ru-RU"/>
              </w:rPr>
              <w:t>: День</w:t>
            </w:r>
            <w:r w:rsidR="00EF56A6">
              <w:rPr>
                <w:rFonts w:ascii="Times New Roman" w:hAnsi="Times New Roman"/>
                <w:sz w:val="28"/>
                <w:szCs w:val="28"/>
                <w:lang w:eastAsia="ru-RU"/>
              </w:rPr>
              <w:t xml:space="preserve"> окончания Второй мировой войны </w:t>
            </w:r>
            <w:r w:rsidRPr="00532BF8">
              <w:rPr>
                <w:rFonts w:ascii="Times New Roman" w:hAnsi="Times New Roman"/>
                <w:sz w:val="28"/>
                <w:szCs w:val="28"/>
                <w:lang w:eastAsia="ru-RU"/>
              </w:rPr>
              <w:t xml:space="preserve"> </w:t>
            </w:r>
            <w:r w:rsidR="00EF56A6">
              <w:rPr>
                <w:rFonts w:ascii="Times New Roman" w:hAnsi="Times New Roman"/>
                <w:sz w:val="28"/>
                <w:szCs w:val="28"/>
                <w:lang w:eastAsia="ru-RU"/>
              </w:rPr>
              <w:t>(патриотическое)</w:t>
            </w:r>
            <w:r w:rsidR="00EF56A6" w:rsidRPr="00532BF8">
              <w:rPr>
                <w:rFonts w:ascii="Times New Roman" w:hAnsi="Times New Roman"/>
                <w:sz w:val="28"/>
                <w:szCs w:val="28"/>
                <w:lang w:eastAsia="ru-RU"/>
              </w:rPr>
              <w:t xml:space="preserve"> </w:t>
            </w:r>
            <w:r w:rsidR="00EF56A6">
              <w:rPr>
                <w:rFonts w:ascii="Times New Roman" w:hAnsi="Times New Roman"/>
                <w:sz w:val="28"/>
                <w:szCs w:val="28"/>
                <w:lang w:eastAsia="ru-RU"/>
              </w:rPr>
              <w:t xml:space="preserve"> </w:t>
            </w:r>
            <w:r w:rsidR="00EF56A6" w:rsidRPr="00532BF8">
              <w:rPr>
                <w:rFonts w:ascii="Times New Roman" w:hAnsi="Times New Roman"/>
                <w:sz w:val="28"/>
                <w:szCs w:val="28"/>
                <w:lang w:eastAsia="ru-RU"/>
              </w:rPr>
              <w:t xml:space="preserve"> </w:t>
            </w:r>
          </w:p>
          <w:p w:rsidR="00EF56A6" w:rsidRDefault="00E42E48" w:rsidP="00EF56A6">
            <w:pPr>
              <w:pStyle w:val="afff"/>
              <w:rPr>
                <w:rFonts w:ascii="Times New Roman" w:hAnsi="Times New Roman"/>
                <w:sz w:val="28"/>
                <w:szCs w:val="28"/>
                <w:lang w:eastAsia="ru-RU"/>
              </w:rPr>
            </w:pPr>
            <w:r>
              <w:rPr>
                <w:rFonts w:ascii="Times New Roman" w:hAnsi="Times New Roman"/>
                <w:sz w:val="28"/>
                <w:szCs w:val="28"/>
                <w:lang w:eastAsia="ru-RU"/>
              </w:rPr>
              <w:t xml:space="preserve">                     </w:t>
            </w:r>
            <w:r w:rsidR="00552FA9" w:rsidRPr="00532BF8">
              <w:rPr>
                <w:rFonts w:ascii="Times New Roman" w:hAnsi="Times New Roman"/>
                <w:sz w:val="28"/>
                <w:szCs w:val="28"/>
                <w:lang w:eastAsia="ru-RU"/>
              </w:rPr>
              <w:t>День солидарности в борьбе с терроризмом</w:t>
            </w:r>
            <w:r w:rsidR="00EF56A6">
              <w:rPr>
                <w:rFonts w:ascii="Times New Roman" w:hAnsi="Times New Roman"/>
                <w:sz w:val="28"/>
                <w:szCs w:val="28"/>
                <w:lang w:eastAsia="ru-RU"/>
              </w:rPr>
              <w:t xml:space="preserve">  (духовно-нравственное) </w:t>
            </w:r>
          </w:p>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8 сентября</w:t>
            </w:r>
            <w:r w:rsidRPr="00532BF8">
              <w:rPr>
                <w:rFonts w:ascii="Times New Roman" w:hAnsi="Times New Roman"/>
                <w:sz w:val="28"/>
                <w:szCs w:val="28"/>
                <w:lang w:eastAsia="ru-RU"/>
              </w:rPr>
              <w:t>: Международный день распространения грамотности</w:t>
            </w:r>
            <w:r w:rsidR="00E42E48">
              <w:rPr>
                <w:rFonts w:ascii="Times New Roman" w:hAnsi="Times New Roman"/>
                <w:sz w:val="28"/>
                <w:szCs w:val="28"/>
                <w:lang w:eastAsia="ru-RU"/>
              </w:rPr>
              <w:t xml:space="preserve"> (эстетическое)</w:t>
            </w:r>
          </w:p>
          <w:p w:rsidR="00DA3981"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27 сентября</w:t>
            </w:r>
            <w:r w:rsidRPr="00532BF8">
              <w:rPr>
                <w:rFonts w:ascii="Times New Roman" w:hAnsi="Times New Roman"/>
                <w:sz w:val="28"/>
                <w:szCs w:val="28"/>
                <w:lang w:eastAsia="ru-RU"/>
              </w:rPr>
              <w:t>: День воспитате</w:t>
            </w:r>
            <w:r w:rsidR="00DA3981">
              <w:rPr>
                <w:rFonts w:ascii="Times New Roman" w:hAnsi="Times New Roman"/>
                <w:sz w:val="28"/>
                <w:szCs w:val="28"/>
                <w:lang w:eastAsia="ru-RU"/>
              </w:rPr>
              <w:t>ля и всех дошкольных работников</w:t>
            </w:r>
            <w:r w:rsidR="00E42E48">
              <w:rPr>
                <w:rFonts w:ascii="Times New Roman" w:hAnsi="Times New Roman"/>
                <w:sz w:val="28"/>
                <w:szCs w:val="28"/>
                <w:lang w:eastAsia="ru-RU"/>
              </w:rPr>
              <w:t xml:space="preserve"> (трудовое)</w:t>
            </w:r>
          </w:p>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sz w:val="28"/>
                <w:szCs w:val="28"/>
                <w:lang w:eastAsia="ru-RU"/>
              </w:rPr>
              <w:t xml:space="preserve"> </w:t>
            </w:r>
            <w:r w:rsidR="00E42E48">
              <w:rPr>
                <w:rFonts w:ascii="Times New Roman" w:hAnsi="Times New Roman"/>
                <w:sz w:val="28"/>
                <w:szCs w:val="28"/>
                <w:lang w:eastAsia="ru-RU"/>
              </w:rPr>
              <w:t xml:space="preserve">                       </w:t>
            </w:r>
            <w:r w:rsidR="00DA3981" w:rsidRPr="00DA3981">
              <w:rPr>
                <w:rFonts w:ascii="Times New Roman" w:hAnsi="Times New Roman"/>
                <w:sz w:val="28"/>
                <w:szCs w:val="28"/>
                <w:lang w:eastAsia="ru-RU"/>
              </w:rPr>
              <w:t>Всемирный день туризма</w:t>
            </w:r>
            <w:r w:rsidR="00E42E48">
              <w:rPr>
                <w:rFonts w:ascii="Times New Roman" w:hAnsi="Times New Roman"/>
                <w:sz w:val="28"/>
                <w:szCs w:val="28"/>
                <w:lang w:eastAsia="ru-RU"/>
              </w:rPr>
              <w:t xml:space="preserve">  (физическое и оздоровительное)</w:t>
            </w:r>
          </w:p>
        </w:tc>
      </w:tr>
      <w:tr w:rsidR="00552FA9" w:rsidRPr="00532BF8" w:rsidTr="00EF56A6">
        <w:trPr>
          <w:trHeight w:val="1289"/>
        </w:trPr>
        <w:tc>
          <w:tcPr>
            <w:tcW w:w="352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52FA9" w:rsidRPr="00532BF8" w:rsidRDefault="00552FA9" w:rsidP="00EF56A6">
            <w:pPr>
              <w:rPr>
                <w:rFonts w:ascii="Times New Roman" w:eastAsia="Times New Roman" w:hAnsi="Times New Roman" w:cs="Times New Roman"/>
                <w:sz w:val="28"/>
                <w:szCs w:val="28"/>
              </w:rPr>
            </w:pPr>
            <w:r w:rsidRPr="00532BF8">
              <w:rPr>
                <w:rFonts w:ascii="Times New Roman" w:eastAsia="Times New Roman" w:hAnsi="Times New Roman" w:cs="Times New Roman"/>
                <w:sz w:val="28"/>
                <w:szCs w:val="28"/>
              </w:rPr>
              <w:t>Октябрь</w:t>
            </w:r>
          </w:p>
        </w:tc>
        <w:tc>
          <w:tcPr>
            <w:tcW w:w="120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F56A6"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1 октября</w:t>
            </w:r>
            <w:r w:rsidRPr="00532BF8">
              <w:rPr>
                <w:rFonts w:ascii="Times New Roman" w:hAnsi="Times New Roman"/>
                <w:sz w:val="28"/>
                <w:szCs w:val="28"/>
                <w:lang w:eastAsia="ru-RU"/>
              </w:rPr>
              <w:t>: Международный день пожилых лю</w:t>
            </w:r>
            <w:r w:rsidR="00EF56A6">
              <w:rPr>
                <w:rFonts w:ascii="Times New Roman" w:hAnsi="Times New Roman"/>
                <w:sz w:val="28"/>
                <w:szCs w:val="28"/>
                <w:lang w:eastAsia="ru-RU"/>
              </w:rPr>
              <w:t>дей (духовно-нравственное)</w:t>
            </w:r>
          </w:p>
          <w:p w:rsidR="00552FA9" w:rsidRPr="00532BF8" w:rsidRDefault="00E42E48" w:rsidP="00EF56A6">
            <w:pPr>
              <w:pStyle w:val="afff"/>
              <w:rPr>
                <w:rFonts w:ascii="Times New Roman" w:hAnsi="Times New Roman"/>
                <w:sz w:val="28"/>
                <w:szCs w:val="28"/>
                <w:lang w:eastAsia="ru-RU"/>
              </w:rPr>
            </w:pPr>
            <w:r>
              <w:rPr>
                <w:rFonts w:ascii="Times New Roman" w:hAnsi="Times New Roman"/>
                <w:sz w:val="28"/>
                <w:szCs w:val="28"/>
                <w:lang w:eastAsia="ru-RU"/>
              </w:rPr>
              <w:t xml:space="preserve">                    </w:t>
            </w:r>
            <w:r w:rsidR="00EF56A6">
              <w:rPr>
                <w:rFonts w:ascii="Times New Roman" w:hAnsi="Times New Roman"/>
                <w:sz w:val="28"/>
                <w:szCs w:val="28"/>
                <w:lang w:eastAsia="ru-RU"/>
              </w:rPr>
              <w:t xml:space="preserve">Международный день музыки </w:t>
            </w:r>
            <w:r>
              <w:rPr>
                <w:rFonts w:ascii="Times New Roman" w:hAnsi="Times New Roman"/>
                <w:sz w:val="28"/>
                <w:szCs w:val="28"/>
                <w:lang w:eastAsia="ru-RU"/>
              </w:rPr>
              <w:t>(эстетическое)</w:t>
            </w:r>
          </w:p>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4 октября</w:t>
            </w:r>
            <w:r w:rsidRPr="00532BF8">
              <w:rPr>
                <w:rFonts w:ascii="Times New Roman" w:hAnsi="Times New Roman"/>
                <w:sz w:val="28"/>
                <w:szCs w:val="28"/>
                <w:lang w:eastAsia="ru-RU"/>
              </w:rPr>
              <w:t>: День защиты животных</w:t>
            </w:r>
            <w:r w:rsidR="00EF56A6">
              <w:rPr>
                <w:rFonts w:ascii="Times New Roman" w:hAnsi="Times New Roman"/>
                <w:sz w:val="28"/>
                <w:szCs w:val="28"/>
                <w:lang w:eastAsia="ru-RU"/>
              </w:rPr>
              <w:t xml:space="preserve"> </w:t>
            </w:r>
            <w:r w:rsidRPr="00532BF8">
              <w:rPr>
                <w:rFonts w:ascii="Times New Roman" w:hAnsi="Times New Roman"/>
                <w:sz w:val="28"/>
                <w:szCs w:val="28"/>
                <w:lang w:eastAsia="ru-RU"/>
              </w:rPr>
              <w:t xml:space="preserve"> </w:t>
            </w:r>
            <w:r w:rsidR="00EF56A6">
              <w:rPr>
                <w:rFonts w:ascii="Times New Roman" w:hAnsi="Times New Roman"/>
                <w:sz w:val="28"/>
                <w:szCs w:val="28"/>
                <w:lang w:eastAsia="ru-RU"/>
              </w:rPr>
              <w:t>(духовно-нравственное)</w:t>
            </w:r>
          </w:p>
          <w:p w:rsidR="00552FA9"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5 октября</w:t>
            </w:r>
            <w:r w:rsidR="00E42E48">
              <w:rPr>
                <w:rFonts w:ascii="Times New Roman" w:hAnsi="Times New Roman"/>
                <w:sz w:val="28"/>
                <w:szCs w:val="28"/>
                <w:lang w:eastAsia="ru-RU"/>
              </w:rPr>
              <w:t>: День учителя (трудовое)</w:t>
            </w:r>
          </w:p>
          <w:p w:rsidR="00E42E48" w:rsidRPr="00E42E48" w:rsidRDefault="00E42E48" w:rsidP="00EF56A6">
            <w:pPr>
              <w:pStyle w:val="afff"/>
              <w:rPr>
                <w:rFonts w:ascii="Times New Roman" w:hAnsi="Times New Roman"/>
                <w:sz w:val="28"/>
                <w:szCs w:val="28"/>
                <w:lang w:eastAsia="ru-RU"/>
              </w:rPr>
            </w:pPr>
            <w:r>
              <w:rPr>
                <w:rFonts w:ascii="Times New Roman" w:hAnsi="Times New Roman"/>
                <w:b/>
                <w:sz w:val="28"/>
                <w:szCs w:val="28"/>
                <w:lang w:eastAsia="ru-RU"/>
              </w:rPr>
              <w:t xml:space="preserve">Первый выходной: </w:t>
            </w:r>
            <w:r>
              <w:rPr>
                <w:rFonts w:ascii="Times New Roman" w:hAnsi="Times New Roman"/>
                <w:sz w:val="28"/>
                <w:szCs w:val="28"/>
                <w:lang w:eastAsia="ru-RU"/>
              </w:rPr>
              <w:t>Осенний марафон (физическое и оздоровительное)</w:t>
            </w:r>
          </w:p>
          <w:p w:rsidR="00DA3981" w:rsidRPr="00DA3981" w:rsidRDefault="00DA3981" w:rsidP="00DA3981">
            <w:pPr>
              <w:pStyle w:val="afff"/>
              <w:rPr>
                <w:rFonts w:ascii="Times New Roman" w:hAnsi="Times New Roman"/>
                <w:sz w:val="28"/>
                <w:szCs w:val="28"/>
                <w:lang w:eastAsia="ru-RU"/>
              </w:rPr>
            </w:pPr>
            <w:r>
              <w:rPr>
                <w:rFonts w:ascii="Times New Roman" w:hAnsi="Times New Roman"/>
                <w:b/>
                <w:sz w:val="28"/>
                <w:szCs w:val="28"/>
                <w:lang w:eastAsia="ru-RU"/>
              </w:rPr>
              <w:t xml:space="preserve">16 октября: </w:t>
            </w:r>
            <w:r>
              <w:rPr>
                <w:rFonts w:ascii="Times New Roman" w:hAnsi="Times New Roman"/>
                <w:sz w:val="28"/>
                <w:szCs w:val="28"/>
                <w:lang w:eastAsia="ru-RU"/>
              </w:rPr>
              <w:t>День хлеба (познавательное)</w:t>
            </w:r>
          </w:p>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Третье воскресенье октября</w:t>
            </w:r>
            <w:r w:rsidR="00DA3981">
              <w:rPr>
                <w:rFonts w:ascii="Times New Roman" w:hAnsi="Times New Roman"/>
                <w:sz w:val="28"/>
                <w:szCs w:val="28"/>
                <w:lang w:eastAsia="ru-RU"/>
              </w:rPr>
              <w:t>: День отца в России (социальное)</w:t>
            </w:r>
          </w:p>
        </w:tc>
      </w:tr>
      <w:tr w:rsidR="00552FA9" w:rsidRPr="00532BF8" w:rsidTr="00EF56A6">
        <w:trPr>
          <w:trHeight w:val="1266"/>
        </w:trPr>
        <w:tc>
          <w:tcPr>
            <w:tcW w:w="352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52FA9" w:rsidRPr="00532BF8" w:rsidRDefault="00552FA9" w:rsidP="00EF56A6">
            <w:pPr>
              <w:rPr>
                <w:rFonts w:ascii="Times New Roman" w:eastAsia="Times New Roman" w:hAnsi="Times New Roman" w:cs="Times New Roman"/>
                <w:sz w:val="28"/>
                <w:szCs w:val="28"/>
              </w:rPr>
            </w:pPr>
            <w:r w:rsidRPr="00532BF8">
              <w:rPr>
                <w:rFonts w:ascii="Times New Roman" w:eastAsia="Times New Roman" w:hAnsi="Times New Roman" w:cs="Times New Roman"/>
                <w:sz w:val="28"/>
                <w:szCs w:val="28"/>
              </w:rPr>
              <w:t>Ноябрь</w:t>
            </w:r>
          </w:p>
        </w:tc>
        <w:tc>
          <w:tcPr>
            <w:tcW w:w="120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8 ноября</w:t>
            </w:r>
            <w:r w:rsidRPr="00532BF8">
              <w:rPr>
                <w:rFonts w:ascii="Times New Roman" w:hAnsi="Times New Roman"/>
                <w:sz w:val="28"/>
                <w:szCs w:val="28"/>
                <w:lang w:eastAsia="ru-RU"/>
              </w:rPr>
              <w:t xml:space="preserve">: День памяти погибших при исполнении служебных обязанностей сотрудников органов </w:t>
            </w:r>
            <w:r w:rsidR="00E42E48">
              <w:rPr>
                <w:rFonts w:ascii="Times New Roman" w:hAnsi="Times New Roman"/>
                <w:sz w:val="28"/>
                <w:szCs w:val="28"/>
                <w:lang w:eastAsia="ru-RU"/>
              </w:rPr>
              <w:t xml:space="preserve">      </w:t>
            </w:r>
            <w:r w:rsidRPr="00532BF8">
              <w:rPr>
                <w:rFonts w:ascii="Times New Roman" w:hAnsi="Times New Roman"/>
                <w:sz w:val="28"/>
                <w:szCs w:val="28"/>
                <w:lang w:eastAsia="ru-RU"/>
              </w:rPr>
              <w:t>внутренних дел России</w:t>
            </w:r>
            <w:r w:rsidR="00EF56A6">
              <w:rPr>
                <w:rFonts w:ascii="Times New Roman" w:hAnsi="Times New Roman"/>
                <w:sz w:val="28"/>
                <w:szCs w:val="28"/>
                <w:lang w:eastAsia="ru-RU"/>
              </w:rPr>
              <w:t xml:space="preserve"> (духовно-нравственное)</w:t>
            </w:r>
          </w:p>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Последнее воскресенье ноября</w:t>
            </w:r>
            <w:r w:rsidRPr="00532BF8">
              <w:rPr>
                <w:rFonts w:ascii="Times New Roman" w:hAnsi="Times New Roman"/>
                <w:sz w:val="28"/>
                <w:szCs w:val="28"/>
                <w:lang w:eastAsia="ru-RU"/>
              </w:rPr>
              <w:t>: День матери в Росс</w:t>
            </w:r>
            <w:r w:rsidR="00DA3981">
              <w:rPr>
                <w:rFonts w:ascii="Times New Roman" w:hAnsi="Times New Roman"/>
                <w:sz w:val="28"/>
                <w:szCs w:val="28"/>
                <w:lang w:eastAsia="ru-RU"/>
              </w:rPr>
              <w:t xml:space="preserve">ии </w:t>
            </w:r>
            <w:r w:rsidRPr="00532BF8">
              <w:rPr>
                <w:rFonts w:ascii="Times New Roman" w:hAnsi="Times New Roman"/>
                <w:sz w:val="28"/>
                <w:szCs w:val="28"/>
                <w:lang w:eastAsia="ru-RU"/>
              </w:rPr>
              <w:t xml:space="preserve"> </w:t>
            </w:r>
            <w:r w:rsidR="00DA3981">
              <w:rPr>
                <w:rFonts w:ascii="Times New Roman" w:hAnsi="Times New Roman"/>
                <w:sz w:val="28"/>
                <w:szCs w:val="28"/>
                <w:lang w:eastAsia="ru-RU"/>
              </w:rPr>
              <w:t>(социальное)</w:t>
            </w:r>
          </w:p>
          <w:p w:rsidR="00552FA9" w:rsidRPr="00532BF8" w:rsidRDefault="00552FA9" w:rsidP="00DA3981">
            <w:pPr>
              <w:pStyle w:val="afff"/>
              <w:rPr>
                <w:rFonts w:ascii="Times New Roman" w:hAnsi="Times New Roman"/>
                <w:sz w:val="28"/>
                <w:szCs w:val="28"/>
                <w:lang w:eastAsia="ru-RU"/>
              </w:rPr>
            </w:pPr>
            <w:r w:rsidRPr="00532BF8">
              <w:rPr>
                <w:rFonts w:ascii="Times New Roman" w:hAnsi="Times New Roman"/>
                <w:b/>
                <w:sz w:val="28"/>
                <w:szCs w:val="28"/>
                <w:lang w:eastAsia="ru-RU"/>
              </w:rPr>
              <w:t>30 ноября</w:t>
            </w:r>
            <w:r w:rsidRPr="00532BF8">
              <w:rPr>
                <w:rFonts w:ascii="Times New Roman" w:hAnsi="Times New Roman"/>
                <w:sz w:val="28"/>
                <w:szCs w:val="28"/>
                <w:lang w:eastAsia="ru-RU"/>
              </w:rPr>
              <w:t>: День Государствен</w:t>
            </w:r>
            <w:r w:rsidR="00EF56A6">
              <w:rPr>
                <w:rFonts w:ascii="Times New Roman" w:hAnsi="Times New Roman"/>
                <w:sz w:val="28"/>
                <w:szCs w:val="28"/>
                <w:lang w:eastAsia="ru-RU"/>
              </w:rPr>
              <w:t xml:space="preserve">ного герба Российской Федерации </w:t>
            </w:r>
            <w:r w:rsidRPr="00532BF8">
              <w:rPr>
                <w:rFonts w:ascii="Times New Roman" w:hAnsi="Times New Roman"/>
                <w:sz w:val="28"/>
                <w:szCs w:val="28"/>
                <w:lang w:eastAsia="ru-RU"/>
              </w:rPr>
              <w:t xml:space="preserve"> </w:t>
            </w:r>
            <w:r w:rsidR="00DA3981">
              <w:rPr>
                <w:rFonts w:ascii="Times New Roman" w:hAnsi="Times New Roman"/>
                <w:sz w:val="28"/>
                <w:szCs w:val="28"/>
                <w:lang w:eastAsia="ru-RU"/>
              </w:rPr>
              <w:t>(познавательное)</w:t>
            </w:r>
          </w:p>
        </w:tc>
      </w:tr>
      <w:tr w:rsidR="00552FA9" w:rsidRPr="00532BF8" w:rsidTr="00EF56A6">
        <w:trPr>
          <w:trHeight w:val="1553"/>
        </w:trPr>
        <w:tc>
          <w:tcPr>
            <w:tcW w:w="352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52FA9" w:rsidRPr="00532BF8" w:rsidRDefault="00552FA9" w:rsidP="00EF56A6">
            <w:pPr>
              <w:rPr>
                <w:rFonts w:ascii="Times New Roman" w:eastAsia="Times New Roman" w:hAnsi="Times New Roman" w:cs="Times New Roman"/>
                <w:sz w:val="28"/>
                <w:szCs w:val="28"/>
              </w:rPr>
            </w:pPr>
            <w:r w:rsidRPr="00532BF8">
              <w:rPr>
                <w:rFonts w:ascii="Times New Roman" w:eastAsia="Times New Roman" w:hAnsi="Times New Roman" w:cs="Times New Roman"/>
                <w:sz w:val="28"/>
                <w:szCs w:val="28"/>
              </w:rPr>
              <w:lastRenderedPageBreak/>
              <w:t>Декабрь</w:t>
            </w:r>
          </w:p>
        </w:tc>
        <w:tc>
          <w:tcPr>
            <w:tcW w:w="120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5 декабря</w:t>
            </w:r>
            <w:r w:rsidRPr="00532BF8">
              <w:rPr>
                <w:rFonts w:ascii="Times New Roman" w:hAnsi="Times New Roman"/>
                <w:sz w:val="28"/>
                <w:szCs w:val="28"/>
                <w:lang w:eastAsia="ru-RU"/>
              </w:rPr>
              <w:t>: День добровольца (волонтера) в России</w:t>
            </w:r>
            <w:r w:rsidR="00EF56A6">
              <w:rPr>
                <w:rFonts w:ascii="Times New Roman" w:hAnsi="Times New Roman"/>
                <w:sz w:val="28"/>
                <w:szCs w:val="28"/>
                <w:lang w:eastAsia="ru-RU"/>
              </w:rPr>
              <w:t xml:space="preserve"> </w:t>
            </w:r>
            <w:r w:rsidRPr="00532BF8">
              <w:rPr>
                <w:rFonts w:ascii="Times New Roman" w:hAnsi="Times New Roman"/>
                <w:sz w:val="28"/>
                <w:szCs w:val="28"/>
                <w:lang w:eastAsia="ru-RU"/>
              </w:rPr>
              <w:t xml:space="preserve"> </w:t>
            </w:r>
            <w:r w:rsidR="00EF56A6">
              <w:rPr>
                <w:rFonts w:ascii="Times New Roman" w:hAnsi="Times New Roman"/>
                <w:sz w:val="28"/>
                <w:szCs w:val="28"/>
                <w:lang w:eastAsia="ru-RU"/>
              </w:rPr>
              <w:t>(духовно-нравственное)</w:t>
            </w:r>
          </w:p>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8 декабря</w:t>
            </w:r>
            <w:r w:rsidRPr="00532BF8">
              <w:rPr>
                <w:rFonts w:ascii="Times New Roman" w:hAnsi="Times New Roman"/>
                <w:sz w:val="28"/>
                <w:szCs w:val="28"/>
                <w:lang w:eastAsia="ru-RU"/>
              </w:rPr>
              <w:t>: Международный день художника</w:t>
            </w:r>
            <w:r w:rsidR="00E42E48">
              <w:rPr>
                <w:rFonts w:ascii="Times New Roman" w:hAnsi="Times New Roman"/>
                <w:sz w:val="28"/>
                <w:szCs w:val="28"/>
                <w:lang w:eastAsia="ru-RU"/>
              </w:rPr>
              <w:t xml:space="preserve"> (трудовое)</w:t>
            </w:r>
          </w:p>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9 декабря</w:t>
            </w:r>
            <w:r w:rsidRPr="00532BF8">
              <w:rPr>
                <w:rFonts w:ascii="Times New Roman" w:hAnsi="Times New Roman"/>
                <w:sz w:val="28"/>
                <w:szCs w:val="28"/>
                <w:lang w:eastAsia="ru-RU"/>
              </w:rPr>
              <w:t>: День</w:t>
            </w:r>
            <w:r w:rsidR="00EF56A6">
              <w:rPr>
                <w:rFonts w:ascii="Times New Roman" w:hAnsi="Times New Roman"/>
                <w:sz w:val="28"/>
                <w:szCs w:val="28"/>
                <w:lang w:eastAsia="ru-RU"/>
              </w:rPr>
              <w:t xml:space="preserve"> Героев Отечества (патриотическое)</w:t>
            </w:r>
          </w:p>
          <w:p w:rsidR="00DA3981" w:rsidRPr="00DA3981" w:rsidRDefault="00552FA9" w:rsidP="00DA3981">
            <w:pPr>
              <w:pStyle w:val="afff"/>
              <w:rPr>
                <w:rFonts w:ascii="Times New Roman" w:hAnsi="Times New Roman"/>
                <w:sz w:val="28"/>
                <w:szCs w:val="28"/>
                <w:lang w:eastAsia="ru-RU"/>
              </w:rPr>
            </w:pPr>
            <w:r w:rsidRPr="00532BF8">
              <w:rPr>
                <w:rFonts w:ascii="Times New Roman" w:hAnsi="Times New Roman"/>
                <w:b/>
                <w:sz w:val="28"/>
                <w:szCs w:val="28"/>
                <w:lang w:eastAsia="ru-RU"/>
              </w:rPr>
              <w:t>12 декабря</w:t>
            </w:r>
            <w:r w:rsidRPr="00532BF8">
              <w:rPr>
                <w:rFonts w:ascii="Times New Roman" w:hAnsi="Times New Roman"/>
                <w:sz w:val="28"/>
                <w:szCs w:val="28"/>
                <w:lang w:eastAsia="ru-RU"/>
              </w:rPr>
              <w:t>: День Конституции Российской Федерации</w:t>
            </w:r>
            <w:r w:rsidR="00DA3981">
              <w:rPr>
                <w:rFonts w:ascii="Times New Roman" w:hAnsi="Times New Roman"/>
                <w:sz w:val="28"/>
                <w:szCs w:val="28"/>
                <w:lang w:eastAsia="ru-RU"/>
              </w:rPr>
              <w:t xml:space="preserve"> </w:t>
            </w:r>
            <w:r w:rsidRPr="00532BF8">
              <w:rPr>
                <w:rFonts w:ascii="Times New Roman" w:hAnsi="Times New Roman"/>
                <w:sz w:val="28"/>
                <w:szCs w:val="28"/>
                <w:lang w:eastAsia="ru-RU"/>
              </w:rPr>
              <w:t xml:space="preserve"> </w:t>
            </w:r>
            <w:r w:rsidR="00DA3981">
              <w:rPr>
                <w:rFonts w:ascii="Times New Roman" w:hAnsi="Times New Roman"/>
                <w:sz w:val="28"/>
                <w:szCs w:val="28"/>
                <w:lang w:eastAsia="ru-RU"/>
              </w:rPr>
              <w:t>(познавательное)</w:t>
            </w:r>
          </w:p>
          <w:p w:rsidR="00552FA9" w:rsidRPr="00532BF8" w:rsidRDefault="00552FA9" w:rsidP="00EF56A6">
            <w:pPr>
              <w:pStyle w:val="afff"/>
              <w:rPr>
                <w:rFonts w:ascii="Times New Roman" w:hAnsi="Times New Roman"/>
                <w:sz w:val="28"/>
                <w:szCs w:val="28"/>
                <w:lang w:eastAsia="ru-RU"/>
              </w:rPr>
            </w:pPr>
            <w:r w:rsidRPr="00532BF8">
              <w:rPr>
                <w:rFonts w:ascii="Times New Roman" w:hAnsi="Times New Roman"/>
                <w:b/>
                <w:sz w:val="28"/>
                <w:szCs w:val="28"/>
                <w:lang w:eastAsia="ru-RU"/>
              </w:rPr>
              <w:t>31 декабря</w:t>
            </w:r>
            <w:r w:rsidR="00DA3981">
              <w:rPr>
                <w:rFonts w:ascii="Times New Roman" w:hAnsi="Times New Roman"/>
                <w:sz w:val="28"/>
                <w:szCs w:val="28"/>
                <w:lang w:eastAsia="ru-RU"/>
              </w:rPr>
              <w:t xml:space="preserve">: Новый год </w:t>
            </w:r>
            <w:r w:rsidRPr="00532BF8">
              <w:rPr>
                <w:rFonts w:ascii="Times New Roman" w:hAnsi="Times New Roman"/>
                <w:sz w:val="28"/>
                <w:szCs w:val="28"/>
                <w:lang w:eastAsia="ru-RU"/>
              </w:rPr>
              <w:t xml:space="preserve"> </w:t>
            </w:r>
            <w:r w:rsidR="00DA3981">
              <w:rPr>
                <w:rFonts w:ascii="Times New Roman" w:hAnsi="Times New Roman"/>
                <w:sz w:val="28"/>
                <w:szCs w:val="28"/>
                <w:lang w:eastAsia="ru-RU"/>
              </w:rPr>
              <w:t>(социальное)</w:t>
            </w:r>
          </w:p>
        </w:tc>
      </w:tr>
      <w:bookmarkEnd w:id="95"/>
    </w:tbl>
    <w:p w:rsidR="00552FA9" w:rsidRDefault="00552FA9" w:rsidP="00E42E48">
      <w:pPr>
        <w:autoSpaceDE w:val="0"/>
        <w:autoSpaceDN w:val="0"/>
        <w:adjustRightInd w:val="0"/>
        <w:ind w:firstLine="0"/>
        <w:jc w:val="center"/>
        <w:rPr>
          <w:rFonts w:ascii="Times New Roman" w:hAnsi="Times New Roman" w:cs="Times New Roman"/>
          <w:b/>
          <w:sz w:val="28"/>
          <w:szCs w:val="28"/>
        </w:rPr>
      </w:pPr>
    </w:p>
    <w:sectPr w:rsidR="00552FA9" w:rsidSect="000C52EA">
      <w:headerReference w:type="default" r:id="rId45"/>
      <w:footerReference w:type="default" r:id="rId46"/>
      <w:pgSz w:w="16838" w:h="11906" w:orient="landscape"/>
      <w:pgMar w:top="713" w:right="962" w:bottom="851" w:left="567" w:header="142"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5EF" w:rsidRDefault="00A145EF">
      <w:r>
        <w:separator/>
      </w:r>
    </w:p>
  </w:endnote>
  <w:endnote w:type="continuationSeparator" w:id="1">
    <w:p w:rsidR="00A145EF" w:rsidRDefault="00A145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font348">
    <w:altName w:val="Times New Roman"/>
    <w:charset w:val="CC"/>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charset w:val="CC"/>
    <w:family w:val="auto"/>
    <w:pitch w:val="default"/>
    <w:sig w:usb0="00000000" w:usb1="00000000" w:usb2="00000000" w:usb3="00000000" w:csb0="00000005" w:csb1="00000000"/>
  </w:font>
  <w:font w:name="Gotham Pro">
    <w:altName w:val="Segoe Print"/>
    <w:charset w:val="CC"/>
    <w:family w:val="swiss"/>
    <w:pitch w:val="default"/>
    <w:sig w:usb0="00000000"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SchoolBookSanPin">
    <w:altName w:val="Segoe Print"/>
    <w:charset w:val="CC"/>
    <w:family w:val="auto"/>
    <w:pitch w:val="default"/>
    <w:sig w:usb0="00000000" w:usb1="00000000" w:usb2="00000000" w:usb3="00000000" w:csb0="00000005" w:csb1="00000000"/>
  </w:font>
  <w:font w:name="TimesNewRomanPSMT">
    <w:altName w:val="Times New Roman"/>
    <w:charset w:val="80"/>
    <w:family w:val="auto"/>
    <w:pitch w:val="default"/>
    <w:sig w:usb0="00000000" w:usb1="0000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Roboto-Regular">
    <w:altName w:val="Segoe Print"/>
    <w:charset w:val="00"/>
    <w:family w:val="auto"/>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 w:name="等线 Light">
    <w:altName w:val="Segoe Print"/>
    <w:charset w:val="00"/>
    <w:family w:val="auto"/>
    <w:pitch w:val="default"/>
    <w:sig w:usb0="00000000" w:usb1="00000000" w:usb2="00000000" w:usb3="00000000" w:csb0="00000000" w:csb1="00000000"/>
  </w:font>
  <w:font w:name="LiberationSerif">
    <w:altName w:val="MS Mincho"/>
    <w:charset w:val="80"/>
    <w:family w:val="auto"/>
    <w:pitch w:val="default"/>
    <w:sig w:usb0="00000000" w:usb1="0000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980603"/>
    </w:sdtPr>
    <w:sdtContent>
      <w:p w:rsidR="00780DC5" w:rsidRDefault="00780DC5">
        <w:pPr>
          <w:pStyle w:val="afc"/>
          <w:jc w:val="right"/>
        </w:pPr>
        <w:fldSimple w:instr="PAGE   \* MERGEFORMAT">
          <w:r>
            <w:rPr>
              <w:noProof/>
            </w:rPr>
            <w:t>374</w:t>
          </w:r>
        </w:fldSimple>
      </w:p>
    </w:sdtContent>
  </w:sdt>
  <w:p w:rsidR="00780DC5" w:rsidRDefault="00780DC5">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C5" w:rsidRDefault="00780DC5">
    <w:pPr>
      <w:pStyle w:val="afc"/>
      <w:jc w:val="right"/>
    </w:pPr>
    <w:fldSimple w:instr="PAGE   \* MERGEFORMAT">
      <w:r w:rsidR="00CC05D0">
        <w:rPr>
          <w:noProof/>
        </w:rPr>
        <w:t>37</w:t>
      </w:r>
    </w:fldSimple>
  </w:p>
  <w:p w:rsidR="00780DC5" w:rsidRDefault="00780DC5">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5EF" w:rsidRDefault="00A145EF">
      <w:r>
        <w:separator/>
      </w:r>
    </w:p>
  </w:footnote>
  <w:footnote w:type="continuationSeparator" w:id="1">
    <w:p w:rsidR="00A145EF" w:rsidRDefault="00A14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DC5" w:rsidRDefault="00780DC5">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8B8161"/>
    <w:multiLevelType w:val="singleLevel"/>
    <w:tmpl w:val="AD8B8161"/>
    <w:lvl w:ilvl="0">
      <w:start w:val="1"/>
      <w:numFmt w:val="bullet"/>
      <w:lvlText w:val=""/>
      <w:lvlJc w:val="left"/>
      <w:pPr>
        <w:tabs>
          <w:tab w:val="left" w:pos="420"/>
        </w:tabs>
        <w:ind w:left="420" w:hanging="420"/>
      </w:pPr>
      <w:rPr>
        <w:rFonts w:ascii="Wingdings" w:hAnsi="Wingdings" w:hint="default"/>
      </w:rPr>
    </w:lvl>
  </w:abstractNum>
  <w:abstractNum w:abstractNumId="1">
    <w:nsid w:val="B36AC20F"/>
    <w:multiLevelType w:val="singleLevel"/>
    <w:tmpl w:val="B36AC20F"/>
    <w:lvl w:ilvl="0">
      <w:start w:val="1"/>
      <w:numFmt w:val="bullet"/>
      <w:lvlText w:val=""/>
      <w:lvlJc w:val="left"/>
      <w:pPr>
        <w:tabs>
          <w:tab w:val="left" w:pos="420"/>
        </w:tabs>
        <w:ind w:left="420" w:hanging="420"/>
      </w:pPr>
      <w:rPr>
        <w:rFonts w:ascii="Wingdings" w:hAnsi="Wingdings" w:hint="default"/>
      </w:rPr>
    </w:lvl>
  </w:abstractNum>
  <w:abstractNum w:abstractNumId="2">
    <w:nsid w:val="C8A8A205"/>
    <w:multiLevelType w:val="singleLevel"/>
    <w:tmpl w:val="C8A8A205"/>
    <w:lvl w:ilvl="0">
      <w:start w:val="1"/>
      <w:numFmt w:val="bullet"/>
      <w:lvlText w:val=""/>
      <w:lvlJc w:val="left"/>
      <w:pPr>
        <w:tabs>
          <w:tab w:val="left" w:pos="420"/>
        </w:tabs>
        <w:ind w:left="420" w:hanging="420"/>
      </w:pPr>
      <w:rPr>
        <w:rFonts w:ascii="Wingdings" w:hAnsi="Wingdings" w:hint="default"/>
      </w:rPr>
    </w:lvl>
  </w:abstractNum>
  <w:abstractNum w:abstractNumId="3">
    <w:nsid w:val="E58F9931"/>
    <w:multiLevelType w:val="singleLevel"/>
    <w:tmpl w:val="E58F9931"/>
    <w:lvl w:ilvl="0">
      <w:start w:val="1"/>
      <w:numFmt w:val="decimal"/>
      <w:suff w:val="space"/>
      <w:lvlText w:val="%1)"/>
      <w:lvlJc w:val="left"/>
    </w:lvl>
  </w:abstractNum>
  <w:abstractNum w:abstractNumId="4">
    <w:nsid w:val="E707861B"/>
    <w:multiLevelType w:val="singleLevel"/>
    <w:tmpl w:val="E707861B"/>
    <w:lvl w:ilvl="0">
      <w:start w:val="1"/>
      <w:numFmt w:val="bullet"/>
      <w:lvlText w:val=""/>
      <w:lvlJc w:val="left"/>
      <w:pPr>
        <w:tabs>
          <w:tab w:val="left" w:pos="420"/>
        </w:tabs>
        <w:ind w:left="420" w:hanging="420"/>
      </w:pPr>
      <w:rPr>
        <w:rFonts w:ascii="Wingdings" w:hAnsi="Wingdings" w:hint="default"/>
      </w:rPr>
    </w:lvl>
  </w:abstractNum>
  <w:abstractNum w:abstractNumId="5">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7">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8">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9">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10">
    <w:nsid w:val="0000001F"/>
    <w:multiLevelType w:val="singleLevel"/>
    <w:tmpl w:val="0000001F"/>
    <w:name w:val="WW8Num31"/>
    <w:lvl w:ilvl="0">
      <w:start w:val="1"/>
      <w:numFmt w:val="bullet"/>
      <w:lvlText w:val=""/>
      <w:lvlJc w:val="left"/>
      <w:pPr>
        <w:tabs>
          <w:tab w:val="num" w:pos="781"/>
        </w:tabs>
        <w:ind w:left="781" w:hanging="360"/>
      </w:pPr>
      <w:rPr>
        <w:rFonts w:ascii="Symbol" w:hAnsi="Symbol"/>
      </w:rPr>
    </w:lvl>
  </w:abstractNum>
  <w:abstractNum w:abstractNumId="11">
    <w:nsid w:val="00000026"/>
    <w:multiLevelType w:val="singleLevel"/>
    <w:tmpl w:val="00000026"/>
    <w:name w:val="WW8Num38"/>
    <w:lvl w:ilvl="0">
      <w:start w:val="1"/>
      <w:numFmt w:val="bullet"/>
      <w:lvlText w:val=""/>
      <w:lvlJc w:val="left"/>
      <w:pPr>
        <w:tabs>
          <w:tab w:val="num" w:pos="720"/>
        </w:tabs>
        <w:ind w:left="720" w:hanging="360"/>
      </w:pPr>
      <w:rPr>
        <w:rFonts w:ascii="Symbol" w:hAnsi="Symbol"/>
      </w:rPr>
    </w:lvl>
  </w:abstractNum>
  <w:abstractNum w:abstractNumId="12">
    <w:nsid w:val="009D2A67"/>
    <w:multiLevelType w:val="multilevel"/>
    <w:tmpl w:val="009D2A67"/>
    <w:lvl w:ilvl="0">
      <w:start w:val="1"/>
      <w:numFmt w:val="bullet"/>
      <w:lvlText w:val=""/>
      <w:lvlJc w:val="left"/>
      <w:pPr>
        <w:ind w:left="749" w:hanging="360"/>
      </w:pPr>
      <w:rPr>
        <w:rFonts w:ascii="Symbol" w:hAnsi="Symbol" w:hint="default"/>
      </w:rPr>
    </w:lvl>
    <w:lvl w:ilvl="1">
      <w:start w:val="1"/>
      <w:numFmt w:val="bullet"/>
      <w:lvlText w:val="o"/>
      <w:lvlJc w:val="left"/>
      <w:pPr>
        <w:ind w:left="1469" w:hanging="360"/>
      </w:pPr>
      <w:rPr>
        <w:rFonts w:ascii="Courier New" w:hAnsi="Courier New" w:cs="Courier New" w:hint="default"/>
      </w:rPr>
    </w:lvl>
    <w:lvl w:ilvl="2">
      <w:start w:val="1"/>
      <w:numFmt w:val="bullet"/>
      <w:lvlText w:val=""/>
      <w:lvlJc w:val="left"/>
      <w:pPr>
        <w:ind w:left="2189" w:hanging="360"/>
      </w:pPr>
      <w:rPr>
        <w:rFonts w:ascii="Wingdings" w:hAnsi="Wingdings" w:hint="default"/>
      </w:rPr>
    </w:lvl>
    <w:lvl w:ilvl="3">
      <w:start w:val="1"/>
      <w:numFmt w:val="bullet"/>
      <w:lvlText w:val=""/>
      <w:lvlJc w:val="left"/>
      <w:pPr>
        <w:ind w:left="2909" w:hanging="360"/>
      </w:pPr>
      <w:rPr>
        <w:rFonts w:ascii="Symbol" w:hAnsi="Symbol" w:hint="default"/>
      </w:rPr>
    </w:lvl>
    <w:lvl w:ilvl="4">
      <w:start w:val="1"/>
      <w:numFmt w:val="bullet"/>
      <w:lvlText w:val="o"/>
      <w:lvlJc w:val="left"/>
      <w:pPr>
        <w:ind w:left="3629" w:hanging="360"/>
      </w:pPr>
      <w:rPr>
        <w:rFonts w:ascii="Courier New" w:hAnsi="Courier New" w:cs="Courier New" w:hint="default"/>
      </w:rPr>
    </w:lvl>
    <w:lvl w:ilvl="5">
      <w:start w:val="1"/>
      <w:numFmt w:val="bullet"/>
      <w:lvlText w:val=""/>
      <w:lvlJc w:val="left"/>
      <w:pPr>
        <w:ind w:left="4349" w:hanging="360"/>
      </w:pPr>
      <w:rPr>
        <w:rFonts w:ascii="Wingdings" w:hAnsi="Wingdings" w:hint="default"/>
      </w:rPr>
    </w:lvl>
    <w:lvl w:ilvl="6">
      <w:start w:val="1"/>
      <w:numFmt w:val="bullet"/>
      <w:lvlText w:val=""/>
      <w:lvlJc w:val="left"/>
      <w:pPr>
        <w:ind w:left="5069" w:hanging="360"/>
      </w:pPr>
      <w:rPr>
        <w:rFonts w:ascii="Symbol" w:hAnsi="Symbol" w:hint="default"/>
      </w:rPr>
    </w:lvl>
    <w:lvl w:ilvl="7">
      <w:start w:val="1"/>
      <w:numFmt w:val="bullet"/>
      <w:lvlText w:val="o"/>
      <w:lvlJc w:val="left"/>
      <w:pPr>
        <w:ind w:left="5789" w:hanging="360"/>
      </w:pPr>
      <w:rPr>
        <w:rFonts w:ascii="Courier New" w:hAnsi="Courier New" w:cs="Courier New" w:hint="default"/>
      </w:rPr>
    </w:lvl>
    <w:lvl w:ilvl="8">
      <w:start w:val="1"/>
      <w:numFmt w:val="bullet"/>
      <w:lvlText w:val=""/>
      <w:lvlJc w:val="left"/>
      <w:pPr>
        <w:ind w:left="6509" w:hanging="360"/>
      </w:pPr>
      <w:rPr>
        <w:rFonts w:ascii="Wingdings" w:hAnsi="Wingdings" w:hint="default"/>
      </w:rPr>
    </w:lvl>
  </w:abstractNum>
  <w:abstractNum w:abstractNumId="13">
    <w:nsid w:val="00AB5603"/>
    <w:multiLevelType w:val="multilevel"/>
    <w:tmpl w:val="00AB5603"/>
    <w:lvl w:ilvl="0">
      <w:start w:val="1"/>
      <w:numFmt w:val="decimal"/>
      <w:lvlText w:val="%1."/>
      <w:lvlJc w:val="left"/>
      <w:pPr>
        <w:ind w:left="8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01F41F8E"/>
    <w:multiLevelType w:val="multilevel"/>
    <w:tmpl w:val="01F41F8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nsid w:val="025C3426"/>
    <w:multiLevelType w:val="multilevel"/>
    <w:tmpl w:val="025C3426"/>
    <w:lvl w:ilvl="0">
      <w:start w:val="1"/>
      <w:numFmt w:val="bullet"/>
      <w:lvlText w:val=""/>
      <w:lvlJc w:val="left"/>
      <w:pPr>
        <w:ind w:left="749" w:hanging="360"/>
      </w:pPr>
      <w:rPr>
        <w:rFonts w:ascii="Symbol" w:hAnsi="Symbol" w:hint="default"/>
      </w:rPr>
    </w:lvl>
    <w:lvl w:ilvl="1">
      <w:start w:val="1"/>
      <w:numFmt w:val="bullet"/>
      <w:lvlText w:val="o"/>
      <w:lvlJc w:val="left"/>
      <w:pPr>
        <w:ind w:left="1469" w:hanging="360"/>
      </w:pPr>
      <w:rPr>
        <w:rFonts w:ascii="Courier New" w:hAnsi="Courier New" w:cs="Courier New" w:hint="default"/>
      </w:rPr>
    </w:lvl>
    <w:lvl w:ilvl="2">
      <w:start w:val="1"/>
      <w:numFmt w:val="bullet"/>
      <w:lvlText w:val=""/>
      <w:lvlJc w:val="left"/>
      <w:pPr>
        <w:ind w:left="2189" w:hanging="360"/>
      </w:pPr>
      <w:rPr>
        <w:rFonts w:ascii="Wingdings" w:hAnsi="Wingdings" w:hint="default"/>
      </w:rPr>
    </w:lvl>
    <w:lvl w:ilvl="3">
      <w:start w:val="1"/>
      <w:numFmt w:val="bullet"/>
      <w:lvlText w:val=""/>
      <w:lvlJc w:val="left"/>
      <w:pPr>
        <w:ind w:left="2909" w:hanging="360"/>
      </w:pPr>
      <w:rPr>
        <w:rFonts w:ascii="Symbol" w:hAnsi="Symbol" w:hint="default"/>
      </w:rPr>
    </w:lvl>
    <w:lvl w:ilvl="4">
      <w:start w:val="1"/>
      <w:numFmt w:val="bullet"/>
      <w:lvlText w:val="o"/>
      <w:lvlJc w:val="left"/>
      <w:pPr>
        <w:ind w:left="3629" w:hanging="360"/>
      </w:pPr>
      <w:rPr>
        <w:rFonts w:ascii="Courier New" w:hAnsi="Courier New" w:cs="Courier New" w:hint="default"/>
      </w:rPr>
    </w:lvl>
    <w:lvl w:ilvl="5">
      <w:start w:val="1"/>
      <w:numFmt w:val="bullet"/>
      <w:lvlText w:val=""/>
      <w:lvlJc w:val="left"/>
      <w:pPr>
        <w:ind w:left="4349" w:hanging="360"/>
      </w:pPr>
      <w:rPr>
        <w:rFonts w:ascii="Wingdings" w:hAnsi="Wingdings" w:hint="default"/>
      </w:rPr>
    </w:lvl>
    <w:lvl w:ilvl="6">
      <w:start w:val="1"/>
      <w:numFmt w:val="bullet"/>
      <w:lvlText w:val=""/>
      <w:lvlJc w:val="left"/>
      <w:pPr>
        <w:ind w:left="5069" w:hanging="360"/>
      </w:pPr>
      <w:rPr>
        <w:rFonts w:ascii="Symbol" w:hAnsi="Symbol" w:hint="default"/>
      </w:rPr>
    </w:lvl>
    <w:lvl w:ilvl="7">
      <w:start w:val="1"/>
      <w:numFmt w:val="bullet"/>
      <w:lvlText w:val="o"/>
      <w:lvlJc w:val="left"/>
      <w:pPr>
        <w:ind w:left="5789" w:hanging="360"/>
      </w:pPr>
      <w:rPr>
        <w:rFonts w:ascii="Courier New" w:hAnsi="Courier New" w:cs="Courier New" w:hint="default"/>
      </w:rPr>
    </w:lvl>
    <w:lvl w:ilvl="8">
      <w:start w:val="1"/>
      <w:numFmt w:val="bullet"/>
      <w:lvlText w:val=""/>
      <w:lvlJc w:val="left"/>
      <w:pPr>
        <w:ind w:left="6509" w:hanging="360"/>
      </w:pPr>
      <w:rPr>
        <w:rFonts w:ascii="Wingdings" w:hAnsi="Wingdings" w:hint="default"/>
      </w:rPr>
    </w:lvl>
  </w:abstractNum>
  <w:abstractNum w:abstractNumId="16">
    <w:nsid w:val="04876234"/>
    <w:multiLevelType w:val="multilevel"/>
    <w:tmpl w:val="04876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5D57A72"/>
    <w:multiLevelType w:val="multilevel"/>
    <w:tmpl w:val="05D57A7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nsid w:val="07F157FB"/>
    <w:multiLevelType w:val="multilevel"/>
    <w:tmpl w:val="07F157F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nsid w:val="08D27FAE"/>
    <w:multiLevelType w:val="multilevel"/>
    <w:tmpl w:val="08D27FA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09AC4A59"/>
    <w:multiLevelType w:val="multilevel"/>
    <w:tmpl w:val="09AC4A5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nsid w:val="0BD04B5C"/>
    <w:multiLevelType w:val="multilevel"/>
    <w:tmpl w:val="0BD04B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0C2A4AB8"/>
    <w:multiLevelType w:val="multilevel"/>
    <w:tmpl w:val="0C2A4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0CE5682A"/>
    <w:multiLevelType w:val="multilevel"/>
    <w:tmpl w:val="0CE5682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nsid w:val="0DBC09D7"/>
    <w:multiLevelType w:val="multilevel"/>
    <w:tmpl w:val="0DBC09D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nsid w:val="0E806549"/>
    <w:multiLevelType w:val="multilevel"/>
    <w:tmpl w:val="0E80654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nsid w:val="0F444B09"/>
    <w:multiLevelType w:val="multilevel"/>
    <w:tmpl w:val="0F444B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03E3DE9"/>
    <w:multiLevelType w:val="multilevel"/>
    <w:tmpl w:val="103E3DE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nsid w:val="12D771CE"/>
    <w:multiLevelType w:val="multilevel"/>
    <w:tmpl w:val="12D771C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nsid w:val="131714C2"/>
    <w:multiLevelType w:val="multilevel"/>
    <w:tmpl w:val="131714C2"/>
    <w:lvl w:ilvl="0">
      <w:start w:val="1"/>
      <w:numFmt w:val="bullet"/>
      <w:lvlText w:val=""/>
      <w:lvlJc w:val="left"/>
      <w:pPr>
        <w:ind w:left="749" w:hanging="360"/>
      </w:pPr>
      <w:rPr>
        <w:rFonts w:ascii="Symbol" w:hAnsi="Symbol" w:hint="default"/>
      </w:rPr>
    </w:lvl>
    <w:lvl w:ilvl="1">
      <w:start w:val="1"/>
      <w:numFmt w:val="bullet"/>
      <w:lvlText w:val="o"/>
      <w:lvlJc w:val="left"/>
      <w:pPr>
        <w:ind w:left="1469" w:hanging="360"/>
      </w:pPr>
      <w:rPr>
        <w:rFonts w:ascii="Courier New" w:hAnsi="Courier New" w:cs="Courier New" w:hint="default"/>
      </w:rPr>
    </w:lvl>
    <w:lvl w:ilvl="2">
      <w:start w:val="1"/>
      <w:numFmt w:val="bullet"/>
      <w:lvlText w:val=""/>
      <w:lvlJc w:val="left"/>
      <w:pPr>
        <w:ind w:left="2189" w:hanging="360"/>
      </w:pPr>
      <w:rPr>
        <w:rFonts w:ascii="Wingdings" w:hAnsi="Wingdings" w:hint="default"/>
      </w:rPr>
    </w:lvl>
    <w:lvl w:ilvl="3">
      <w:start w:val="1"/>
      <w:numFmt w:val="bullet"/>
      <w:lvlText w:val=""/>
      <w:lvlJc w:val="left"/>
      <w:pPr>
        <w:ind w:left="2909" w:hanging="360"/>
      </w:pPr>
      <w:rPr>
        <w:rFonts w:ascii="Symbol" w:hAnsi="Symbol" w:hint="default"/>
      </w:rPr>
    </w:lvl>
    <w:lvl w:ilvl="4">
      <w:start w:val="1"/>
      <w:numFmt w:val="bullet"/>
      <w:lvlText w:val="o"/>
      <w:lvlJc w:val="left"/>
      <w:pPr>
        <w:ind w:left="3629" w:hanging="360"/>
      </w:pPr>
      <w:rPr>
        <w:rFonts w:ascii="Courier New" w:hAnsi="Courier New" w:cs="Courier New" w:hint="default"/>
      </w:rPr>
    </w:lvl>
    <w:lvl w:ilvl="5">
      <w:start w:val="1"/>
      <w:numFmt w:val="bullet"/>
      <w:lvlText w:val=""/>
      <w:lvlJc w:val="left"/>
      <w:pPr>
        <w:ind w:left="4349" w:hanging="360"/>
      </w:pPr>
      <w:rPr>
        <w:rFonts w:ascii="Wingdings" w:hAnsi="Wingdings" w:hint="default"/>
      </w:rPr>
    </w:lvl>
    <w:lvl w:ilvl="6">
      <w:start w:val="1"/>
      <w:numFmt w:val="bullet"/>
      <w:lvlText w:val=""/>
      <w:lvlJc w:val="left"/>
      <w:pPr>
        <w:ind w:left="5069" w:hanging="360"/>
      </w:pPr>
      <w:rPr>
        <w:rFonts w:ascii="Symbol" w:hAnsi="Symbol" w:hint="default"/>
      </w:rPr>
    </w:lvl>
    <w:lvl w:ilvl="7">
      <w:start w:val="1"/>
      <w:numFmt w:val="bullet"/>
      <w:lvlText w:val="o"/>
      <w:lvlJc w:val="left"/>
      <w:pPr>
        <w:ind w:left="5789" w:hanging="360"/>
      </w:pPr>
      <w:rPr>
        <w:rFonts w:ascii="Courier New" w:hAnsi="Courier New" w:cs="Courier New" w:hint="default"/>
      </w:rPr>
    </w:lvl>
    <w:lvl w:ilvl="8">
      <w:start w:val="1"/>
      <w:numFmt w:val="bullet"/>
      <w:lvlText w:val=""/>
      <w:lvlJc w:val="left"/>
      <w:pPr>
        <w:ind w:left="6509" w:hanging="360"/>
      </w:pPr>
      <w:rPr>
        <w:rFonts w:ascii="Wingdings" w:hAnsi="Wingdings" w:hint="default"/>
      </w:rPr>
    </w:lvl>
  </w:abstractNum>
  <w:abstractNum w:abstractNumId="30">
    <w:nsid w:val="14E82D89"/>
    <w:multiLevelType w:val="multilevel"/>
    <w:tmpl w:val="14E82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54E7E0D"/>
    <w:multiLevelType w:val="multilevel"/>
    <w:tmpl w:val="154E7E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7EB4C70"/>
    <w:multiLevelType w:val="multilevel"/>
    <w:tmpl w:val="17EB4C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189A7163"/>
    <w:multiLevelType w:val="multilevel"/>
    <w:tmpl w:val="189A7163"/>
    <w:lvl w:ilvl="0">
      <w:start w:val="1"/>
      <w:numFmt w:val="bullet"/>
      <w:lvlText w:val=""/>
      <w:lvlJc w:val="left"/>
      <w:pPr>
        <w:ind w:left="749" w:hanging="360"/>
      </w:pPr>
      <w:rPr>
        <w:rFonts w:ascii="Symbol" w:hAnsi="Symbol" w:hint="default"/>
      </w:rPr>
    </w:lvl>
    <w:lvl w:ilvl="1">
      <w:start w:val="1"/>
      <w:numFmt w:val="bullet"/>
      <w:lvlText w:val="o"/>
      <w:lvlJc w:val="left"/>
      <w:pPr>
        <w:ind w:left="1469" w:hanging="360"/>
      </w:pPr>
      <w:rPr>
        <w:rFonts w:ascii="Courier New" w:hAnsi="Courier New" w:cs="Courier New" w:hint="default"/>
      </w:rPr>
    </w:lvl>
    <w:lvl w:ilvl="2">
      <w:start w:val="1"/>
      <w:numFmt w:val="bullet"/>
      <w:lvlText w:val=""/>
      <w:lvlJc w:val="left"/>
      <w:pPr>
        <w:ind w:left="2189" w:hanging="360"/>
      </w:pPr>
      <w:rPr>
        <w:rFonts w:ascii="Wingdings" w:hAnsi="Wingdings" w:hint="default"/>
      </w:rPr>
    </w:lvl>
    <w:lvl w:ilvl="3">
      <w:start w:val="1"/>
      <w:numFmt w:val="bullet"/>
      <w:lvlText w:val=""/>
      <w:lvlJc w:val="left"/>
      <w:pPr>
        <w:ind w:left="2909" w:hanging="360"/>
      </w:pPr>
      <w:rPr>
        <w:rFonts w:ascii="Symbol" w:hAnsi="Symbol" w:hint="default"/>
      </w:rPr>
    </w:lvl>
    <w:lvl w:ilvl="4">
      <w:start w:val="1"/>
      <w:numFmt w:val="bullet"/>
      <w:lvlText w:val="o"/>
      <w:lvlJc w:val="left"/>
      <w:pPr>
        <w:ind w:left="3629" w:hanging="360"/>
      </w:pPr>
      <w:rPr>
        <w:rFonts w:ascii="Courier New" w:hAnsi="Courier New" w:cs="Courier New" w:hint="default"/>
      </w:rPr>
    </w:lvl>
    <w:lvl w:ilvl="5">
      <w:start w:val="1"/>
      <w:numFmt w:val="bullet"/>
      <w:lvlText w:val=""/>
      <w:lvlJc w:val="left"/>
      <w:pPr>
        <w:ind w:left="4349" w:hanging="360"/>
      </w:pPr>
      <w:rPr>
        <w:rFonts w:ascii="Wingdings" w:hAnsi="Wingdings" w:hint="default"/>
      </w:rPr>
    </w:lvl>
    <w:lvl w:ilvl="6">
      <w:start w:val="1"/>
      <w:numFmt w:val="bullet"/>
      <w:lvlText w:val=""/>
      <w:lvlJc w:val="left"/>
      <w:pPr>
        <w:ind w:left="5069" w:hanging="360"/>
      </w:pPr>
      <w:rPr>
        <w:rFonts w:ascii="Symbol" w:hAnsi="Symbol" w:hint="default"/>
      </w:rPr>
    </w:lvl>
    <w:lvl w:ilvl="7">
      <w:start w:val="1"/>
      <w:numFmt w:val="bullet"/>
      <w:lvlText w:val="o"/>
      <w:lvlJc w:val="left"/>
      <w:pPr>
        <w:ind w:left="5789" w:hanging="360"/>
      </w:pPr>
      <w:rPr>
        <w:rFonts w:ascii="Courier New" w:hAnsi="Courier New" w:cs="Courier New" w:hint="default"/>
      </w:rPr>
    </w:lvl>
    <w:lvl w:ilvl="8">
      <w:start w:val="1"/>
      <w:numFmt w:val="bullet"/>
      <w:lvlText w:val=""/>
      <w:lvlJc w:val="left"/>
      <w:pPr>
        <w:ind w:left="6509" w:hanging="360"/>
      </w:pPr>
      <w:rPr>
        <w:rFonts w:ascii="Wingdings" w:hAnsi="Wingdings" w:hint="default"/>
      </w:rPr>
    </w:lvl>
  </w:abstractNum>
  <w:abstractNum w:abstractNumId="34">
    <w:nsid w:val="18D71589"/>
    <w:multiLevelType w:val="multilevel"/>
    <w:tmpl w:val="18D7158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nsid w:val="196F7D6F"/>
    <w:multiLevelType w:val="multilevel"/>
    <w:tmpl w:val="196F7D6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6">
    <w:nsid w:val="1C3F6526"/>
    <w:multiLevelType w:val="multilevel"/>
    <w:tmpl w:val="1C3F6526"/>
    <w:lvl w:ilvl="0">
      <w:start w:val="4"/>
      <w:numFmt w:val="upperRoman"/>
      <w:lvlText w:val="%1."/>
      <w:lvlJc w:val="left"/>
      <w:pPr>
        <w:ind w:left="1647" w:hanging="72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1D090B25"/>
    <w:multiLevelType w:val="multilevel"/>
    <w:tmpl w:val="1D090B25"/>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8">
    <w:nsid w:val="1D55045C"/>
    <w:multiLevelType w:val="multilevel"/>
    <w:tmpl w:val="1D55045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9">
    <w:nsid w:val="1DC55464"/>
    <w:multiLevelType w:val="multilevel"/>
    <w:tmpl w:val="1DC55464"/>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0">
    <w:nsid w:val="1E347877"/>
    <w:multiLevelType w:val="multilevel"/>
    <w:tmpl w:val="1E34787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1">
    <w:nsid w:val="1ED57E4A"/>
    <w:multiLevelType w:val="multilevel"/>
    <w:tmpl w:val="1ED57E4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2">
    <w:nsid w:val="1FB35E32"/>
    <w:multiLevelType w:val="multilevel"/>
    <w:tmpl w:val="1FB35E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1FEE2A3A"/>
    <w:multiLevelType w:val="multilevel"/>
    <w:tmpl w:val="1FEE2A3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4">
    <w:nsid w:val="202F5425"/>
    <w:multiLevelType w:val="multilevel"/>
    <w:tmpl w:val="202F5425"/>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nsid w:val="20B20DBB"/>
    <w:multiLevelType w:val="multilevel"/>
    <w:tmpl w:val="20B20DBB"/>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6">
    <w:nsid w:val="238323E7"/>
    <w:multiLevelType w:val="multilevel"/>
    <w:tmpl w:val="238323E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7">
    <w:nsid w:val="2399521A"/>
    <w:multiLevelType w:val="multilevel"/>
    <w:tmpl w:val="2399521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nsid w:val="2600749A"/>
    <w:multiLevelType w:val="multilevel"/>
    <w:tmpl w:val="2600749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9">
    <w:nsid w:val="27BD2E5F"/>
    <w:multiLevelType w:val="multilevel"/>
    <w:tmpl w:val="27BD2E5F"/>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0">
    <w:nsid w:val="297E3B46"/>
    <w:multiLevelType w:val="singleLevel"/>
    <w:tmpl w:val="297E3B46"/>
    <w:lvl w:ilvl="0">
      <w:start w:val="1"/>
      <w:numFmt w:val="bullet"/>
      <w:lvlText w:val=""/>
      <w:lvlJc w:val="left"/>
      <w:pPr>
        <w:tabs>
          <w:tab w:val="left" w:pos="420"/>
        </w:tabs>
        <w:ind w:left="420" w:hanging="420"/>
      </w:pPr>
      <w:rPr>
        <w:rFonts w:ascii="Wingdings" w:hAnsi="Wingdings" w:hint="default"/>
      </w:rPr>
    </w:lvl>
  </w:abstractNum>
  <w:abstractNum w:abstractNumId="51">
    <w:nsid w:val="2A716A34"/>
    <w:multiLevelType w:val="multilevel"/>
    <w:tmpl w:val="2A716A3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2">
    <w:nsid w:val="2C9A410A"/>
    <w:multiLevelType w:val="multilevel"/>
    <w:tmpl w:val="2C9A410A"/>
    <w:lvl w:ilvl="0">
      <w:start w:val="1"/>
      <w:numFmt w:val="bullet"/>
      <w:lvlText w:val="-"/>
      <w:lvlJc w:val="left"/>
      <w:pPr>
        <w:ind w:left="720" w:hanging="360"/>
      </w:pPr>
      <w:rPr>
        <w:rFonts w:ascii="Bookman Old Style" w:hAnsi="Bookman Old Style" w:hint="default"/>
        <w:b w:val="0"/>
        <w:bCs w:val="0"/>
        <w:i w:val="0"/>
        <w:iCs w:val="0"/>
        <w:smallCaps w:val="0"/>
        <w:color w:val="231E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3">
    <w:nsid w:val="2C9C28B1"/>
    <w:multiLevelType w:val="multilevel"/>
    <w:tmpl w:val="2C9C28B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nsid w:val="306D7857"/>
    <w:multiLevelType w:val="multilevel"/>
    <w:tmpl w:val="306D7857"/>
    <w:lvl w:ilvl="0">
      <w:start w:val="1"/>
      <w:numFmt w:val="bullet"/>
      <w:lvlText w:val=""/>
      <w:lvlJc w:val="left"/>
      <w:pPr>
        <w:ind w:left="745" w:hanging="360"/>
      </w:pPr>
      <w:rPr>
        <w:rFonts w:ascii="Wingdings" w:hAnsi="Wingdings" w:hint="default"/>
        <w:b/>
      </w:rPr>
    </w:lvl>
    <w:lvl w:ilvl="1">
      <w:start w:val="1"/>
      <w:numFmt w:val="bullet"/>
      <w:lvlText w:val="o"/>
      <w:lvlJc w:val="left"/>
      <w:pPr>
        <w:ind w:left="1465" w:hanging="360"/>
      </w:pPr>
      <w:rPr>
        <w:rFonts w:ascii="Courier New" w:hAnsi="Courier New" w:cs="Courier New" w:hint="default"/>
      </w:rPr>
    </w:lvl>
    <w:lvl w:ilvl="2">
      <w:start w:val="1"/>
      <w:numFmt w:val="bullet"/>
      <w:lvlText w:val=""/>
      <w:lvlJc w:val="left"/>
      <w:pPr>
        <w:ind w:left="2185" w:hanging="360"/>
      </w:pPr>
      <w:rPr>
        <w:rFonts w:ascii="Wingdings" w:hAnsi="Wingdings" w:hint="default"/>
      </w:rPr>
    </w:lvl>
    <w:lvl w:ilvl="3">
      <w:start w:val="1"/>
      <w:numFmt w:val="bullet"/>
      <w:lvlText w:val=""/>
      <w:lvlJc w:val="left"/>
      <w:pPr>
        <w:ind w:left="2905" w:hanging="360"/>
      </w:pPr>
      <w:rPr>
        <w:rFonts w:ascii="Symbol" w:hAnsi="Symbol" w:hint="default"/>
      </w:rPr>
    </w:lvl>
    <w:lvl w:ilvl="4">
      <w:start w:val="1"/>
      <w:numFmt w:val="bullet"/>
      <w:lvlText w:val="o"/>
      <w:lvlJc w:val="left"/>
      <w:pPr>
        <w:ind w:left="3625" w:hanging="360"/>
      </w:pPr>
      <w:rPr>
        <w:rFonts w:ascii="Courier New" w:hAnsi="Courier New" w:cs="Courier New" w:hint="default"/>
      </w:rPr>
    </w:lvl>
    <w:lvl w:ilvl="5">
      <w:start w:val="1"/>
      <w:numFmt w:val="bullet"/>
      <w:lvlText w:val=""/>
      <w:lvlJc w:val="left"/>
      <w:pPr>
        <w:ind w:left="4345" w:hanging="360"/>
      </w:pPr>
      <w:rPr>
        <w:rFonts w:ascii="Wingdings" w:hAnsi="Wingdings" w:hint="default"/>
      </w:rPr>
    </w:lvl>
    <w:lvl w:ilvl="6">
      <w:start w:val="1"/>
      <w:numFmt w:val="bullet"/>
      <w:lvlText w:val=""/>
      <w:lvlJc w:val="left"/>
      <w:pPr>
        <w:ind w:left="5065" w:hanging="360"/>
      </w:pPr>
      <w:rPr>
        <w:rFonts w:ascii="Symbol" w:hAnsi="Symbol" w:hint="default"/>
      </w:rPr>
    </w:lvl>
    <w:lvl w:ilvl="7">
      <w:start w:val="1"/>
      <w:numFmt w:val="bullet"/>
      <w:lvlText w:val="o"/>
      <w:lvlJc w:val="left"/>
      <w:pPr>
        <w:ind w:left="5785" w:hanging="360"/>
      </w:pPr>
      <w:rPr>
        <w:rFonts w:ascii="Courier New" w:hAnsi="Courier New" w:cs="Courier New" w:hint="default"/>
      </w:rPr>
    </w:lvl>
    <w:lvl w:ilvl="8">
      <w:start w:val="1"/>
      <w:numFmt w:val="bullet"/>
      <w:lvlText w:val=""/>
      <w:lvlJc w:val="left"/>
      <w:pPr>
        <w:ind w:left="6505" w:hanging="360"/>
      </w:pPr>
      <w:rPr>
        <w:rFonts w:ascii="Wingdings" w:hAnsi="Wingdings" w:hint="default"/>
      </w:rPr>
    </w:lvl>
  </w:abstractNum>
  <w:abstractNum w:abstractNumId="55">
    <w:nsid w:val="308404D6"/>
    <w:multiLevelType w:val="multilevel"/>
    <w:tmpl w:val="308404D6"/>
    <w:lvl w:ilvl="0">
      <w:start w:val="1"/>
      <w:numFmt w:val="bullet"/>
      <w:lvlText w:val=""/>
      <w:lvlJc w:val="left"/>
      <w:pPr>
        <w:ind w:left="360"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nsid w:val="30DD3DCB"/>
    <w:multiLevelType w:val="multilevel"/>
    <w:tmpl w:val="30DD3DC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7">
    <w:nsid w:val="3323033A"/>
    <w:multiLevelType w:val="multilevel"/>
    <w:tmpl w:val="3323033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8">
    <w:nsid w:val="335335DA"/>
    <w:multiLevelType w:val="multilevel"/>
    <w:tmpl w:val="335335D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9">
    <w:nsid w:val="35792F8D"/>
    <w:multiLevelType w:val="multilevel"/>
    <w:tmpl w:val="35792F8D"/>
    <w:lvl w:ilvl="0">
      <w:start w:val="1"/>
      <w:numFmt w:val="bullet"/>
      <w:lvlText w:val=""/>
      <w:lvlJc w:val="left"/>
      <w:pPr>
        <w:ind w:left="749" w:hanging="360"/>
      </w:pPr>
      <w:rPr>
        <w:rFonts w:ascii="Symbol" w:hAnsi="Symbol" w:hint="default"/>
      </w:rPr>
    </w:lvl>
    <w:lvl w:ilvl="1">
      <w:start w:val="1"/>
      <w:numFmt w:val="bullet"/>
      <w:lvlText w:val="o"/>
      <w:lvlJc w:val="left"/>
      <w:pPr>
        <w:ind w:left="1469" w:hanging="360"/>
      </w:pPr>
      <w:rPr>
        <w:rFonts w:ascii="Courier New" w:hAnsi="Courier New" w:cs="Courier New" w:hint="default"/>
      </w:rPr>
    </w:lvl>
    <w:lvl w:ilvl="2">
      <w:start w:val="1"/>
      <w:numFmt w:val="bullet"/>
      <w:lvlText w:val=""/>
      <w:lvlJc w:val="left"/>
      <w:pPr>
        <w:ind w:left="2189" w:hanging="360"/>
      </w:pPr>
      <w:rPr>
        <w:rFonts w:ascii="Wingdings" w:hAnsi="Wingdings" w:hint="default"/>
      </w:rPr>
    </w:lvl>
    <w:lvl w:ilvl="3">
      <w:start w:val="1"/>
      <w:numFmt w:val="bullet"/>
      <w:lvlText w:val=""/>
      <w:lvlJc w:val="left"/>
      <w:pPr>
        <w:ind w:left="2909" w:hanging="360"/>
      </w:pPr>
      <w:rPr>
        <w:rFonts w:ascii="Symbol" w:hAnsi="Symbol" w:hint="default"/>
      </w:rPr>
    </w:lvl>
    <w:lvl w:ilvl="4">
      <w:start w:val="1"/>
      <w:numFmt w:val="bullet"/>
      <w:lvlText w:val="o"/>
      <w:lvlJc w:val="left"/>
      <w:pPr>
        <w:ind w:left="3629" w:hanging="360"/>
      </w:pPr>
      <w:rPr>
        <w:rFonts w:ascii="Courier New" w:hAnsi="Courier New" w:cs="Courier New" w:hint="default"/>
      </w:rPr>
    </w:lvl>
    <w:lvl w:ilvl="5">
      <w:start w:val="1"/>
      <w:numFmt w:val="bullet"/>
      <w:lvlText w:val=""/>
      <w:lvlJc w:val="left"/>
      <w:pPr>
        <w:ind w:left="4349" w:hanging="360"/>
      </w:pPr>
      <w:rPr>
        <w:rFonts w:ascii="Wingdings" w:hAnsi="Wingdings" w:hint="default"/>
      </w:rPr>
    </w:lvl>
    <w:lvl w:ilvl="6">
      <w:start w:val="1"/>
      <w:numFmt w:val="bullet"/>
      <w:lvlText w:val=""/>
      <w:lvlJc w:val="left"/>
      <w:pPr>
        <w:ind w:left="5069" w:hanging="360"/>
      </w:pPr>
      <w:rPr>
        <w:rFonts w:ascii="Symbol" w:hAnsi="Symbol" w:hint="default"/>
      </w:rPr>
    </w:lvl>
    <w:lvl w:ilvl="7">
      <w:start w:val="1"/>
      <w:numFmt w:val="bullet"/>
      <w:lvlText w:val="o"/>
      <w:lvlJc w:val="left"/>
      <w:pPr>
        <w:ind w:left="5789" w:hanging="360"/>
      </w:pPr>
      <w:rPr>
        <w:rFonts w:ascii="Courier New" w:hAnsi="Courier New" w:cs="Courier New" w:hint="default"/>
      </w:rPr>
    </w:lvl>
    <w:lvl w:ilvl="8">
      <w:start w:val="1"/>
      <w:numFmt w:val="bullet"/>
      <w:lvlText w:val=""/>
      <w:lvlJc w:val="left"/>
      <w:pPr>
        <w:ind w:left="6509" w:hanging="360"/>
      </w:pPr>
      <w:rPr>
        <w:rFonts w:ascii="Wingdings" w:hAnsi="Wingdings" w:hint="default"/>
      </w:rPr>
    </w:lvl>
  </w:abstractNum>
  <w:abstractNum w:abstractNumId="60">
    <w:nsid w:val="36790508"/>
    <w:multiLevelType w:val="multilevel"/>
    <w:tmpl w:val="36790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37BC5799"/>
    <w:multiLevelType w:val="multilevel"/>
    <w:tmpl w:val="37BC579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nsid w:val="399B41E1"/>
    <w:multiLevelType w:val="multilevel"/>
    <w:tmpl w:val="399B41E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3">
    <w:nsid w:val="3C584C65"/>
    <w:multiLevelType w:val="multilevel"/>
    <w:tmpl w:val="3C584C6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nsid w:val="3C59A31F"/>
    <w:multiLevelType w:val="singleLevel"/>
    <w:tmpl w:val="3C59A31F"/>
    <w:lvl w:ilvl="0">
      <w:start w:val="1"/>
      <w:numFmt w:val="bullet"/>
      <w:lvlText w:val=""/>
      <w:lvlJc w:val="left"/>
      <w:pPr>
        <w:tabs>
          <w:tab w:val="left" w:pos="420"/>
        </w:tabs>
        <w:ind w:left="420" w:hanging="420"/>
      </w:pPr>
      <w:rPr>
        <w:rFonts w:ascii="Wingdings" w:hAnsi="Wingdings" w:hint="default"/>
      </w:rPr>
    </w:lvl>
  </w:abstractNum>
  <w:abstractNum w:abstractNumId="65">
    <w:nsid w:val="3D0818FE"/>
    <w:multiLevelType w:val="multilevel"/>
    <w:tmpl w:val="3D0818F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6">
    <w:nsid w:val="3E3538A9"/>
    <w:multiLevelType w:val="hybridMultilevel"/>
    <w:tmpl w:val="52BC8798"/>
    <w:lvl w:ilvl="0" w:tplc="0419000B">
      <w:start w:val="1"/>
      <w:numFmt w:val="bullet"/>
      <w:lvlText w:val=""/>
      <w:lvlJc w:val="left"/>
      <w:pPr>
        <w:ind w:left="2628" w:hanging="360"/>
      </w:pPr>
      <w:rPr>
        <w:rFonts w:ascii="Wingdings" w:hAnsi="Wingdings" w:hint="default"/>
      </w:rPr>
    </w:lvl>
    <w:lvl w:ilvl="1" w:tplc="04190003">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67">
    <w:nsid w:val="3EDD75B6"/>
    <w:multiLevelType w:val="hybridMultilevel"/>
    <w:tmpl w:val="A4F862AC"/>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68">
    <w:nsid w:val="3F916010"/>
    <w:multiLevelType w:val="multilevel"/>
    <w:tmpl w:val="3F91601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9">
    <w:nsid w:val="44483CCB"/>
    <w:multiLevelType w:val="hybridMultilevel"/>
    <w:tmpl w:val="FCAE589A"/>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0">
    <w:nsid w:val="455E6B9E"/>
    <w:multiLevelType w:val="multilevel"/>
    <w:tmpl w:val="455E6B9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1">
    <w:nsid w:val="47BD6774"/>
    <w:multiLevelType w:val="multilevel"/>
    <w:tmpl w:val="47BD6774"/>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2">
    <w:nsid w:val="47BF2431"/>
    <w:multiLevelType w:val="multilevel"/>
    <w:tmpl w:val="47BF2431"/>
    <w:lvl w:ilvl="0">
      <w:start w:val="1"/>
      <w:numFmt w:val="bullet"/>
      <w:lvlText w:val=""/>
      <w:lvlJc w:val="left"/>
      <w:pPr>
        <w:ind w:left="749" w:hanging="360"/>
      </w:pPr>
      <w:rPr>
        <w:rFonts w:ascii="Symbol" w:hAnsi="Symbol" w:hint="default"/>
      </w:rPr>
    </w:lvl>
    <w:lvl w:ilvl="1">
      <w:start w:val="1"/>
      <w:numFmt w:val="bullet"/>
      <w:lvlText w:val="o"/>
      <w:lvlJc w:val="left"/>
      <w:pPr>
        <w:ind w:left="1469" w:hanging="360"/>
      </w:pPr>
      <w:rPr>
        <w:rFonts w:ascii="Courier New" w:hAnsi="Courier New" w:cs="Courier New" w:hint="default"/>
      </w:rPr>
    </w:lvl>
    <w:lvl w:ilvl="2">
      <w:start w:val="1"/>
      <w:numFmt w:val="bullet"/>
      <w:lvlText w:val=""/>
      <w:lvlJc w:val="left"/>
      <w:pPr>
        <w:ind w:left="2189" w:hanging="360"/>
      </w:pPr>
      <w:rPr>
        <w:rFonts w:ascii="Wingdings" w:hAnsi="Wingdings" w:hint="default"/>
      </w:rPr>
    </w:lvl>
    <w:lvl w:ilvl="3">
      <w:start w:val="1"/>
      <w:numFmt w:val="bullet"/>
      <w:lvlText w:val=""/>
      <w:lvlJc w:val="left"/>
      <w:pPr>
        <w:ind w:left="2909" w:hanging="360"/>
      </w:pPr>
      <w:rPr>
        <w:rFonts w:ascii="Symbol" w:hAnsi="Symbol" w:hint="default"/>
      </w:rPr>
    </w:lvl>
    <w:lvl w:ilvl="4">
      <w:start w:val="1"/>
      <w:numFmt w:val="bullet"/>
      <w:lvlText w:val="o"/>
      <w:lvlJc w:val="left"/>
      <w:pPr>
        <w:ind w:left="3629" w:hanging="360"/>
      </w:pPr>
      <w:rPr>
        <w:rFonts w:ascii="Courier New" w:hAnsi="Courier New" w:cs="Courier New" w:hint="default"/>
      </w:rPr>
    </w:lvl>
    <w:lvl w:ilvl="5">
      <w:start w:val="1"/>
      <w:numFmt w:val="bullet"/>
      <w:lvlText w:val=""/>
      <w:lvlJc w:val="left"/>
      <w:pPr>
        <w:ind w:left="4349" w:hanging="360"/>
      </w:pPr>
      <w:rPr>
        <w:rFonts w:ascii="Wingdings" w:hAnsi="Wingdings" w:hint="default"/>
      </w:rPr>
    </w:lvl>
    <w:lvl w:ilvl="6">
      <w:start w:val="1"/>
      <w:numFmt w:val="bullet"/>
      <w:lvlText w:val=""/>
      <w:lvlJc w:val="left"/>
      <w:pPr>
        <w:ind w:left="5069" w:hanging="360"/>
      </w:pPr>
      <w:rPr>
        <w:rFonts w:ascii="Symbol" w:hAnsi="Symbol" w:hint="default"/>
      </w:rPr>
    </w:lvl>
    <w:lvl w:ilvl="7">
      <w:start w:val="1"/>
      <w:numFmt w:val="bullet"/>
      <w:lvlText w:val="o"/>
      <w:lvlJc w:val="left"/>
      <w:pPr>
        <w:ind w:left="5789" w:hanging="360"/>
      </w:pPr>
      <w:rPr>
        <w:rFonts w:ascii="Courier New" w:hAnsi="Courier New" w:cs="Courier New" w:hint="default"/>
      </w:rPr>
    </w:lvl>
    <w:lvl w:ilvl="8">
      <w:start w:val="1"/>
      <w:numFmt w:val="bullet"/>
      <w:lvlText w:val=""/>
      <w:lvlJc w:val="left"/>
      <w:pPr>
        <w:ind w:left="6509" w:hanging="360"/>
      </w:pPr>
      <w:rPr>
        <w:rFonts w:ascii="Wingdings" w:hAnsi="Wingdings" w:hint="default"/>
      </w:rPr>
    </w:lvl>
  </w:abstractNum>
  <w:abstractNum w:abstractNumId="73">
    <w:nsid w:val="48982A68"/>
    <w:multiLevelType w:val="multilevel"/>
    <w:tmpl w:val="FF840250"/>
    <w:styleLink w:val="WW8Num9"/>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Symbol" w:hAnsi="Symbol"/>
      </w:rPr>
    </w:lvl>
    <w:lvl w:ilvl="3">
      <w:numFmt w:val="bullet"/>
      <w:lvlText w:val=""/>
      <w:lvlJc w:val="left"/>
      <w:pPr>
        <w:ind w:left="0" w:firstLine="0"/>
      </w:pPr>
      <w:rPr>
        <w:rFonts w:ascii="Symbol" w:hAnsi="Symbol"/>
      </w:rPr>
    </w:lvl>
    <w:lvl w:ilvl="4">
      <w:numFmt w:val="bullet"/>
      <w:lvlText w:val=""/>
      <w:lvlJc w:val="left"/>
      <w:pPr>
        <w:ind w:left="0" w:firstLine="0"/>
      </w:pPr>
      <w:rPr>
        <w:rFonts w:ascii="Symbol" w:hAnsi="Symbol"/>
      </w:rPr>
    </w:lvl>
    <w:lvl w:ilvl="5">
      <w:numFmt w:val="bullet"/>
      <w:lvlText w:val=""/>
      <w:lvlJc w:val="left"/>
      <w:pPr>
        <w:ind w:left="0" w:firstLine="0"/>
      </w:pPr>
      <w:rPr>
        <w:rFonts w:ascii="Symbol" w:hAnsi="Symbol"/>
      </w:rPr>
    </w:lvl>
    <w:lvl w:ilvl="6">
      <w:numFmt w:val="bullet"/>
      <w:lvlText w:val=""/>
      <w:lvlJc w:val="left"/>
      <w:pPr>
        <w:ind w:left="0" w:firstLine="0"/>
      </w:pPr>
      <w:rPr>
        <w:rFonts w:ascii="Symbol" w:hAnsi="Symbol"/>
      </w:rPr>
    </w:lvl>
    <w:lvl w:ilvl="7">
      <w:numFmt w:val="bullet"/>
      <w:lvlText w:val=""/>
      <w:lvlJc w:val="left"/>
      <w:pPr>
        <w:ind w:left="0" w:firstLine="0"/>
      </w:pPr>
      <w:rPr>
        <w:rFonts w:ascii="Symbol" w:hAnsi="Symbol"/>
      </w:rPr>
    </w:lvl>
    <w:lvl w:ilvl="8">
      <w:numFmt w:val="bullet"/>
      <w:lvlText w:val=""/>
      <w:lvlJc w:val="left"/>
      <w:pPr>
        <w:ind w:left="0" w:firstLine="0"/>
      </w:pPr>
      <w:rPr>
        <w:rFonts w:ascii="Symbol" w:hAnsi="Symbol"/>
      </w:rPr>
    </w:lvl>
  </w:abstractNum>
  <w:abstractNum w:abstractNumId="74">
    <w:nsid w:val="496F7277"/>
    <w:multiLevelType w:val="multilevel"/>
    <w:tmpl w:val="496F727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5">
    <w:nsid w:val="4A0E4B13"/>
    <w:multiLevelType w:val="multilevel"/>
    <w:tmpl w:val="4A0E4B13"/>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6">
    <w:nsid w:val="4A600549"/>
    <w:multiLevelType w:val="multilevel"/>
    <w:tmpl w:val="4A600549"/>
    <w:lvl w:ilvl="0">
      <w:start w:val="1"/>
      <w:numFmt w:val="decimal"/>
      <w:lvlText w:val="%1."/>
      <w:lvlJc w:val="left"/>
      <w:pPr>
        <w:ind w:left="555" w:hanging="555"/>
      </w:pPr>
      <w:rPr>
        <w:rFonts w:hint="default"/>
      </w:rPr>
    </w:lvl>
    <w:lvl w:ilvl="1">
      <w:start w:val="1"/>
      <w:numFmt w:val="decimal"/>
      <w:lvlText w:val="%1.%2."/>
      <w:lvlJc w:val="left"/>
      <w:pPr>
        <w:ind w:left="1122" w:hanging="55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7">
    <w:nsid w:val="4B0F0D3D"/>
    <w:multiLevelType w:val="singleLevel"/>
    <w:tmpl w:val="4B0F0D3D"/>
    <w:lvl w:ilvl="0">
      <w:start w:val="1"/>
      <w:numFmt w:val="bullet"/>
      <w:lvlText w:val=""/>
      <w:lvlJc w:val="left"/>
      <w:pPr>
        <w:tabs>
          <w:tab w:val="left" w:pos="420"/>
        </w:tabs>
        <w:ind w:left="420" w:hanging="420"/>
      </w:pPr>
      <w:rPr>
        <w:rFonts w:ascii="Wingdings" w:hAnsi="Wingdings" w:hint="default"/>
      </w:rPr>
    </w:lvl>
  </w:abstractNum>
  <w:abstractNum w:abstractNumId="78">
    <w:nsid w:val="4BD905F3"/>
    <w:multiLevelType w:val="multilevel"/>
    <w:tmpl w:val="4BD905F3"/>
    <w:lvl w:ilvl="0">
      <w:start w:val="1"/>
      <w:numFmt w:val="bullet"/>
      <w:lvlText w:val=""/>
      <w:lvlJc w:val="left"/>
      <w:pPr>
        <w:ind w:left="749" w:hanging="360"/>
      </w:pPr>
      <w:rPr>
        <w:rFonts w:ascii="Symbol" w:hAnsi="Symbol" w:hint="default"/>
      </w:rPr>
    </w:lvl>
    <w:lvl w:ilvl="1">
      <w:start w:val="1"/>
      <w:numFmt w:val="bullet"/>
      <w:lvlText w:val="o"/>
      <w:lvlJc w:val="left"/>
      <w:pPr>
        <w:ind w:left="1469" w:hanging="360"/>
      </w:pPr>
      <w:rPr>
        <w:rFonts w:ascii="Courier New" w:hAnsi="Courier New" w:cs="Courier New" w:hint="default"/>
      </w:rPr>
    </w:lvl>
    <w:lvl w:ilvl="2">
      <w:start w:val="1"/>
      <w:numFmt w:val="bullet"/>
      <w:lvlText w:val=""/>
      <w:lvlJc w:val="left"/>
      <w:pPr>
        <w:ind w:left="2189" w:hanging="360"/>
      </w:pPr>
      <w:rPr>
        <w:rFonts w:ascii="Wingdings" w:hAnsi="Wingdings" w:hint="default"/>
      </w:rPr>
    </w:lvl>
    <w:lvl w:ilvl="3">
      <w:start w:val="1"/>
      <w:numFmt w:val="bullet"/>
      <w:lvlText w:val=""/>
      <w:lvlJc w:val="left"/>
      <w:pPr>
        <w:ind w:left="2909" w:hanging="360"/>
      </w:pPr>
      <w:rPr>
        <w:rFonts w:ascii="Symbol" w:hAnsi="Symbol" w:hint="default"/>
      </w:rPr>
    </w:lvl>
    <w:lvl w:ilvl="4">
      <w:start w:val="1"/>
      <w:numFmt w:val="bullet"/>
      <w:lvlText w:val="o"/>
      <w:lvlJc w:val="left"/>
      <w:pPr>
        <w:ind w:left="3629" w:hanging="360"/>
      </w:pPr>
      <w:rPr>
        <w:rFonts w:ascii="Courier New" w:hAnsi="Courier New" w:cs="Courier New" w:hint="default"/>
      </w:rPr>
    </w:lvl>
    <w:lvl w:ilvl="5">
      <w:start w:val="1"/>
      <w:numFmt w:val="bullet"/>
      <w:lvlText w:val=""/>
      <w:lvlJc w:val="left"/>
      <w:pPr>
        <w:ind w:left="4349" w:hanging="360"/>
      </w:pPr>
      <w:rPr>
        <w:rFonts w:ascii="Wingdings" w:hAnsi="Wingdings" w:hint="default"/>
      </w:rPr>
    </w:lvl>
    <w:lvl w:ilvl="6">
      <w:start w:val="1"/>
      <w:numFmt w:val="bullet"/>
      <w:lvlText w:val=""/>
      <w:lvlJc w:val="left"/>
      <w:pPr>
        <w:ind w:left="5069" w:hanging="360"/>
      </w:pPr>
      <w:rPr>
        <w:rFonts w:ascii="Symbol" w:hAnsi="Symbol" w:hint="default"/>
      </w:rPr>
    </w:lvl>
    <w:lvl w:ilvl="7">
      <w:start w:val="1"/>
      <w:numFmt w:val="bullet"/>
      <w:lvlText w:val="o"/>
      <w:lvlJc w:val="left"/>
      <w:pPr>
        <w:ind w:left="5789" w:hanging="360"/>
      </w:pPr>
      <w:rPr>
        <w:rFonts w:ascii="Courier New" w:hAnsi="Courier New" w:cs="Courier New" w:hint="default"/>
      </w:rPr>
    </w:lvl>
    <w:lvl w:ilvl="8">
      <w:start w:val="1"/>
      <w:numFmt w:val="bullet"/>
      <w:lvlText w:val=""/>
      <w:lvlJc w:val="left"/>
      <w:pPr>
        <w:ind w:left="6509" w:hanging="360"/>
      </w:pPr>
      <w:rPr>
        <w:rFonts w:ascii="Wingdings" w:hAnsi="Wingdings" w:hint="default"/>
      </w:rPr>
    </w:lvl>
  </w:abstractNum>
  <w:abstractNum w:abstractNumId="79">
    <w:nsid w:val="5282154D"/>
    <w:multiLevelType w:val="multilevel"/>
    <w:tmpl w:val="5282154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nsid w:val="54076917"/>
    <w:multiLevelType w:val="multilevel"/>
    <w:tmpl w:val="5407691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1">
    <w:nsid w:val="55C47FF1"/>
    <w:multiLevelType w:val="multilevel"/>
    <w:tmpl w:val="55C47FF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2">
    <w:nsid w:val="56C50CCA"/>
    <w:multiLevelType w:val="multilevel"/>
    <w:tmpl w:val="56C50CC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3">
    <w:nsid w:val="56D740FE"/>
    <w:multiLevelType w:val="multilevel"/>
    <w:tmpl w:val="56D74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56E72D77"/>
    <w:multiLevelType w:val="multilevel"/>
    <w:tmpl w:val="56E72D7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5">
    <w:nsid w:val="57FE04DA"/>
    <w:multiLevelType w:val="multilevel"/>
    <w:tmpl w:val="57FE04D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nsid w:val="58E79934"/>
    <w:multiLevelType w:val="singleLevel"/>
    <w:tmpl w:val="58E79934"/>
    <w:lvl w:ilvl="0">
      <w:start w:val="1"/>
      <w:numFmt w:val="bullet"/>
      <w:lvlText w:val=""/>
      <w:lvlJc w:val="left"/>
      <w:pPr>
        <w:tabs>
          <w:tab w:val="left" w:pos="420"/>
        </w:tabs>
        <w:ind w:left="420" w:hanging="420"/>
      </w:pPr>
      <w:rPr>
        <w:rFonts w:ascii="Wingdings" w:hAnsi="Wingdings" w:hint="default"/>
      </w:rPr>
    </w:lvl>
  </w:abstractNum>
  <w:abstractNum w:abstractNumId="87">
    <w:nsid w:val="5A3B5F5B"/>
    <w:multiLevelType w:val="multilevel"/>
    <w:tmpl w:val="5A3B5F5B"/>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nsid w:val="5A4147DB"/>
    <w:multiLevelType w:val="multilevel"/>
    <w:tmpl w:val="5A4147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5AEB261A"/>
    <w:multiLevelType w:val="multilevel"/>
    <w:tmpl w:val="5AEB26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5C737651"/>
    <w:multiLevelType w:val="multilevel"/>
    <w:tmpl w:val="5C737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5F6D10FC"/>
    <w:multiLevelType w:val="multilevel"/>
    <w:tmpl w:val="5F6D10F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nsid w:val="61651FF3"/>
    <w:multiLevelType w:val="multilevel"/>
    <w:tmpl w:val="61651FF3"/>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3">
    <w:nsid w:val="61762E21"/>
    <w:multiLevelType w:val="multilevel"/>
    <w:tmpl w:val="61762E2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nsid w:val="6447365A"/>
    <w:multiLevelType w:val="multilevel"/>
    <w:tmpl w:val="6447365A"/>
    <w:lvl w:ilvl="0">
      <w:start w:val="1"/>
      <w:numFmt w:val="bullet"/>
      <w:lvlText w:val=""/>
      <w:lvlJc w:val="left"/>
      <w:pPr>
        <w:ind w:left="1020" w:hanging="360"/>
      </w:pPr>
      <w:rPr>
        <w:rFonts w:ascii="Wingdings" w:hAnsi="Wingdings" w:hint="default"/>
      </w:rPr>
    </w:lvl>
    <w:lvl w:ilvl="1">
      <w:numFmt w:val="bullet"/>
      <w:lvlText w:val=""/>
      <w:lvlJc w:val="left"/>
      <w:pPr>
        <w:ind w:left="1140" w:firstLine="507"/>
      </w:pPr>
      <w:rPr>
        <w:rFonts w:ascii="Times New Roman" w:eastAsiaTheme="minorHAnsi" w:hAnsi="Times New Roman" w:cs="Times New Roman"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5">
    <w:nsid w:val="659E3326"/>
    <w:multiLevelType w:val="multilevel"/>
    <w:tmpl w:val="659E33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6">
    <w:nsid w:val="66092D7D"/>
    <w:multiLevelType w:val="multilevel"/>
    <w:tmpl w:val="66092D7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7">
    <w:nsid w:val="66673BF4"/>
    <w:multiLevelType w:val="multilevel"/>
    <w:tmpl w:val="66673BF4"/>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8">
    <w:nsid w:val="6AB901F3"/>
    <w:multiLevelType w:val="multilevel"/>
    <w:tmpl w:val="6AB901F3"/>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9">
    <w:nsid w:val="6AD65160"/>
    <w:multiLevelType w:val="hybridMultilevel"/>
    <w:tmpl w:val="4E14AB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6CD33A9D"/>
    <w:multiLevelType w:val="multilevel"/>
    <w:tmpl w:val="6CD33A9D"/>
    <w:lvl w:ilvl="0">
      <w:start w:val="1"/>
      <w:numFmt w:val="bullet"/>
      <w:lvlText w:val=""/>
      <w:lvlJc w:val="left"/>
      <w:pPr>
        <w:ind w:left="59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6D9A6BE6"/>
    <w:multiLevelType w:val="multilevel"/>
    <w:tmpl w:val="6D9A6BE6"/>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2">
    <w:nsid w:val="6DE24629"/>
    <w:multiLevelType w:val="multilevel"/>
    <w:tmpl w:val="6DE2462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3">
    <w:nsid w:val="6F0D21F7"/>
    <w:multiLevelType w:val="multilevel"/>
    <w:tmpl w:val="6F0D21F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4">
    <w:nsid w:val="6F6953BA"/>
    <w:multiLevelType w:val="multilevel"/>
    <w:tmpl w:val="6F6953BA"/>
    <w:lvl w:ilvl="0">
      <w:start w:val="1"/>
      <w:numFmt w:val="decimal"/>
      <w:lvlText w:val="%1."/>
      <w:lvlJc w:val="left"/>
      <w:pPr>
        <w:ind w:left="1070" w:hanging="360"/>
      </w:pPr>
      <w:rPr>
        <w:rFonts w:hint="default"/>
        <w:color w:val="00206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5">
    <w:nsid w:val="717E3F71"/>
    <w:multiLevelType w:val="multilevel"/>
    <w:tmpl w:val="717E3F7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6">
    <w:nsid w:val="71A81C84"/>
    <w:multiLevelType w:val="hybridMultilevel"/>
    <w:tmpl w:val="43F09F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73A30F8A"/>
    <w:multiLevelType w:val="multilevel"/>
    <w:tmpl w:val="73A30F8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73DB6B0A"/>
    <w:multiLevelType w:val="multilevel"/>
    <w:tmpl w:val="73DB6B0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9">
    <w:nsid w:val="73EC0350"/>
    <w:multiLevelType w:val="multilevel"/>
    <w:tmpl w:val="73EC0350"/>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0">
    <w:nsid w:val="740233EF"/>
    <w:multiLevelType w:val="multilevel"/>
    <w:tmpl w:val="740233EF"/>
    <w:lvl w:ilvl="0">
      <w:start w:val="1"/>
      <w:numFmt w:val="bullet"/>
      <w:lvlText w:val=""/>
      <w:lvlJc w:val="left"/>
      <w:pPr>
        <w:ind w:left="749" w:hanging="360"/>
      </w:pPr>
      <w:rPr>
        <w:rFonts w:ascii="Symbol" w:hAnsi="Symbol" w:hint="default"/>
      </w:rPr>
    </w:lvl>
    <w:lvl w:ilvl="1">
      <w:start w:val="1"/>
      <w:numFmt w:val="bullet"/>
      <w:lvlText w:val="o"/>
      <w:lvlJc w:val="left"/>
      <w:pPr>
        <w:ind w:left="1469" w:hanging="360"/>
      </w:pPr>
      <w:rPr>
        <w:rFonts w:ascii="Courier New" w:hAnsi="Courier New" w:cs="Courier New" w:hint="default"/>
      </w:rPr>
    </w:lvl>
    <w:lvl w:ilvl="2">
      <w:start w:val="1"/>
      <w:numFmt w:val="bullet"/>
      <w:lvlText w:val=""/>
      <w:lvlJc w:val="left"/>
      <w:pPr>
        <w:ind w:left="2189" w:hanging="360"/>
      </w:pPr>
      <w:rPr>
        <w:rFonts w:ascii="Wingdings" w:hAnsi="Wingdings" w:hint="default"/>
      </w:rPr>
    </w:lvl>
    <w:lvl w:ilvl="3">
      <w:start w:val="1"/>
      <w:numFmt w:val="bullet"/>
      <w:lvlText w:val=""/>
      <w:lvlJc w:val="left"/>
      <w:pPr>
        <w:ind w:left="2909" w:hanging="360"/>
      </w:pPr>
      <w:rPr>
        <w:rFonts w:ascii="Symbol" w:hAnsi="Symbol" w:hint="default"/>
      </w:rPr>
    </w:lvl>
    <w:lvl w:ilvl="4">
      <w:start w:val="1"/>
      <w:numFmt w:val="bullet"/>
      <w:lvlText w:val="o"/>
      <w:lvlJc w:val="left"/>
      <w:pPr>
        <w:ind w:left="3629" w:hanging="360"/>
      </w:pPr>
      <w:rPr>
        <w:rFonts w:ascii="Courier New" w:hAnsi="Courier New" w:cs="Courier New" w:hint="default"/>
      </w:rPr>
    </w:lvl>
    <w:lvl w:ilvl="5">
      <w:start w:val="1"/>
      <w:numFmt w:val="bullet"/>
      <w:lvlText w:val=""/>
      <w:lvlJc w:val="left"/>
      <w:pPr>
        <w:ind w:left="4349" w:hanging="360"/>
      </w:pPr>
      <w:rPr>
        <w:rFonts w:ascii="Wingdings" w:hAnsi="Wingdings" w:hint="default"/>
      </w:rPr>
    </w:lvl>
    <w:lvl w:ilvl="6">
      <w:start w:val="1"/>
      <w:numFmt w:val="bullet"/>
      <w:lvlText w:val=""/>
      <w:lvlJc w:val="left"/>
      <w:pPr>
        <w:ind w:left="5069" w:hanging="360"/>
      </w:pPr>
      <w:rPr>
        <w:rFonts w:ascii="Symbol" w:hAnsi="Symbol" w:hint="default"/>
      </w:rPr>
    </w:lvl>
    <w:lvl w:ilvl="7">
      <w:start w:val="1"/>
      <w:numFmt w:val="bullet"/>
      <w:lvlText w:val="o"/>
      <w:lvlJc w:val="left"/>
      <w:pPr>
        <w:ind w:left="5789" w:hanging="360"/>
      </w:pPr>
      <w:rPr>
        <w:rFonts w:ascii="Courier New" w:hAnsi="Courier New" w:cs="Courier New" w:hint="default"/>
      </w:rPr>
    </w:lvl>
    <w:lvl w:ilvl="8">
      <w:start w:val="1"/>
      <w:numFmt w:val="bullet"/>
      <w:lvlText w:val=""/>
      <w:lvlJc w:val="left"/>
      <w:pPr>
        <w:ind w:left="6509" w:hanging="360"/>
      </w:pPr>
      <w:rPr>
        <w:rFonts w:ascii="Wingdings" w:hAnsi="Wingdings" w:hint="default"/>
      </w:rPr>
    </w:lvl>
  </w:abstractNum>
  <w:abstractNum w:abstractNumId="111">
    <w:nsid w:val="744B3FEE"/>
    <w:multiLevelType w:val="multilevel"/>
    <w:tmpl w:val="744B3FE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2">
    <w:nsid w:val="74DC6E00"/>
    <w:multiLevelType w:val="multilevel"/>
    <w:tmpl w:val="74DC6E00"/>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3">
    <w:nsid w:val="771702DB"/>
    <w:multiLevelType w:val="multilevel"/>
    <w:tmpl w:val="77170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79811A1D"/>
    <w:multiLevelType w:val="multilevel"/>
    <w:tmpl w:val="79811A1D"/>
    <w:lvl w:ilvl="0">
      <w:start w:val="1"/>
      <w:numFmt w:val="bullet"/>
      <w:lvlText w:val=""/>
      <w:lvlJc w:val="left"/>
      <w:pPr>
        <w:ind w:left="770" w:hanging="360"/>
      </w:pPr>
      <w:rPr>
        <w:rFonts w:ascii="Wingdings" w:hAnsi="Wingdings" w:hint="default"/>
        <w:b/>
      </w:rPr>
    </w:lvl>
    <w:lvl w:ilvl="1">
      <w:start w:val="1"/>
      <w:numFmt w:val="bullet"/>
      <w:lvlText w:val="o"/>
      <w:lvlJc w:val="left"/>
      <w:pPr>
        <w:ind w:left="1465" w:hanging="360"/>
      </w:pPr>
      <w:rPr>
        <w:rFonts w:ascii="Courier New" w:hAnsi="Courier New" w:cs="Courier New" w:hint="default"/>
      </w:rPr>
    </w:lvl>
    <w:lvl w:ilvl="2">
      <w:start w:val="1"/>
      <w:numFmt w:val="bullet"/>
      <w:lvlText w:val=""/>
      <w:lvlJc w:val="left"/>
      <w:pPr>
        <w:ind w:left="2185" w:hanging="360"/>
      </w:pPr>
      <w:rPr>
        <w:rFonts w:ascii="Wingdings" w:hAnsi="Wingdings" w:hint="default"/>
      </w:rPr>
    </w:lvl>
    <w:lvl w:ilvl="3">
      <w:start w:val="1"/>
      <w:numFmt w:val="bullet"/>
      <w:lvlText w:val=""/>
      <w:lvlJc w:val="left"/>
      <w:pPr>
        <w:ind w:left="2905" w:hanging="360"/>
      </w:pPr>
      <w:rPr>
        <w:rFonts w:ascii="Symbol" w:hAnsi="Symbol" w:hint="default"/>
      </w:rPr>
    </w:lvl>
    <w:lvl w:ilvl="4">
      <w:start w:val="1"/>
      <w:numFmt w:val="bullet"/>
      <w:lvlText w:val="o"/>
      <w:lvlJc w:val="left"/>
      <w:pPr>
        <w:ind w:left="3625" w:hanging="360"/>
      </w:pPr>
      <w:rPr>
        <w:rFonts w:ascii="Courier New" w:hAnsi="Courier New" w:cs="Courier New" w:hint="default"/>
      </w:rPr>
    </w:lvl>
    <w:lvl w:ilvl="5">
      <w:start w:val="1"/>
      <w:numFmt w:val="bullet"/>
      <w:lvlText w:val=""/>
      <w:lvlJc w:val="left"/>
      <w:pPr>
        <w:ind w:left="4345" w:hanging="360"/>
      </w:pPr>
      <w:rPr>
        <w:rFonts w:ascii="Wingdings" w:hAnsi="Wingdings" w:hint="default"/>
      </w:rPr>
    </w:lvl>
    <w:lvl w:ilvl="6">
      <w:start w:val="1"/>
      <w:numFmt w:val="bullet"/>
      <w:lvlText w:val=""/>
      <w:lvlJc w:val="left"/>
      <w:pPr>
        <w:ind w:left="5065" w:hanging="360"/>
      </w:pPr>
      <w:rPr>
        <w:rFonts w:ascii="Symbol" w:hAnsi="Symbol" w:hint="default"/>
      </w:rPr>
    </w:lvl>
    <w:lvl w:ilvl="7">
      <w:start w:val="1"/>
      <w:numFmt w:val="bullet"/>
      <w:lvlText w:val="o"/>
      <w:lvlJc w:val="left"/>
      <w:pPr>
        <w:ind w:left="5785" w:hanging="360"/>
      </w:pPr>
      <w:rPr>
        <w:rFonts w:ascii="Courier New" w:hAnsi="Courier New" w:cs="Courier New" w:hint="default"/>
      </w:rPr>
    </w:lvl>
    <w:lvl w:ilvl="8">
      <w:start w:val="1"/>
      <w:numFmt w:val="bullet"/>
      <w:lvlText w:val=""/>
      <w:lvlJc w:val="left"/>
      <w:pPr>
        <w:ind w:left="6505" w:hanging="360"/>
      </w:pPr>
      <w:rPr>
        <w:rFonts w:ascii="Wingdings" w:hAnsi="Wingdings" w:hint="default"/>
      </w:rPr>
    </w:lvl>
  </w:abstractNum>
  <w:abstractNum w:abstractNumId="115">
    <w:nsid w:val="7B70B3A9"/>
    <w:multiLevelType w:val="singleLevel"/>
    <w:tmpl w:val="7B70B3A9"/>
    <w:lvl w:ilvl="0">
      <w:start w:val="1"/>
      <w:numFmt w:val="decimal"/>
      <w:suff w:val="space"/>
      <w:lvlText w:val="%1."/>
      <w:lvlJc w:val="left"/>
    </w:lvl>
  </w:abstractNum>
  <w:abstractNum w:abstractNumId="116">
    <w:nsid w:val="7B8616C7"/>
    <w:multiLevelType w:val="multilevel"/>
    <w:tmpl w:val="7B8616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7C8F5D33"/>
    <w:multiLevelType w:val="multilevel"/>
    <w:tmpl w:val="7C8F5D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8">
    <w:nsid w:val="7C91181A"/>
    <w:multiLevelType w:val="multilevel"/>
    <w:tmpl w:val="7C9118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7C911AA1"/>
    <w:multiLevelType w:val="multilevel"/>
    <w:tmpl w:val="7C911AA1"/>
    <w:lvl w:ilvl="0">
      <w:start w:val="1"/>
      <w:numFmt w:val="bullet"/>
      <w:lvlText w:val=""/>
      <w:lvlJc w:val="left"/>
      <w:pPr>
        <w:ind w:left="749" w:hanging="360"/>
      </w:pPr>
      <w:rPr>
        <w:rFonts w:ascii="Symbol" w:hAnsi="Symbol" w:hint="default"/>
      </w:rPr>
    </w:lvl>
    <w:lvl w:ilvl="1">
      <w:start w:val="1"/>
      <w:numFmt w:val="bullet"/>
      <w:lvlText w:val="o"/>
      <w:lvlJc w:val="left"/>
      <w:pPr>
        <w:ind w:left="1469" w:hanging="360"/>
      </w:pPr>
      <w:rPr>
        <w:rFonts w:ascii="Courier New" w:hAnsi="Courier New" w:cs="Courier New" w:hint="default"/>
      </w:rPr>
    </w:lvl>
    <w:lvl w:ilvl="2">
      <w:start w:val="1"/>
      <w:numFmt w:val="bullet"/>
      <w:lvlText w:val=""/>
      <w:lvlJc w:val="left"/>
      <w:pPr>
        <w:ind w:left="2189" w:hanging="360"/>
      </w:pPr>
      <w:rPr>
        <w:rFonts w:ascii="Wingdings" w:hAnsi="Wingdings" w:hint="default"/>
      </w:rPr>
    </w:lvl>
    <w:lvl w:ilvl="3">
      <w:start w:val="1"/>
      <w:numFmt w:val="bullet"/>
      <w:lvlText w:val=""/>
      <w:lvlJc w:val="left"/>
      <w:pPr>
        <w:ind w:left="2909" w:hanging="360"/>
      </w:pPr>
      <w:rPr>
        <w:rFonts w:ascii="Symbol" w:hAnsi="Symbol" w:hint="default"/>
      </w:rPr>
    </w:lvl>
    <w:lvl w:ilvl="4">
      <w:start w:val="1"/>
      <w:numFmt w:val="bullet"/>
      <w:lvlText w:val="o"/>
      <w:lvlJc w:val="left"/>
      <w:pPr>
        <w:ind w:left="3629" w:hanging="360"/>
      </w:pPr>
      <w:rPr>
        <w:rFonts w:ascii="Courier New" w:hAnsi="Courier New" w:cs="Courier New" w:hint="default"/>
      </w:rPr>
    </w:lvl>
    <w:lvl w:ilvl="5">
      <w:start w:val="1"/>
      <w:numFmt w:val="bullet"/>
      <w:lvlText w:val=""/>
      <w:lvlJc w:val="left"/>
      <w:pPr>
        <w:ind w:left="4349" w:hanging="360"/>
      </w:pPr>
      <w:rPr>
        <w:rFonts w:ascii="Wingdings" w:hAnsi="Wingdings" w:hint="default"/>
      </w:rPr>
    </w:lvl>
    <w:lvl w:ilvl="6">
      <w:start w:val="1"/>
      <w:numFmt w:val="bullet"/>
      <w:lvlText w:val=""/>
      <w:lvlJc w:val="left"/>
      <w:pPr>
        <w:ind w:left="5069" w:hanging="360"/>
      </w:pPr>
      <w:rPr>
        <w:rFonts w:ascii="Symbol" w:hAnsi="Symbol" w:hint="default"/>
      </w:rPr>
    </w:lvl>
    <w:lvl w:ilvl="7">
      <w:start w:val="1"/>
      <w:numFmt w:val="bullet"/>
      <w:lvlText w:val="o"/>
      <w:lvlJc w:val="left"/>
      <w:pPr>
        <w:ind w:left="5789" w:hanging="360"/>
      </w:pPr>
      <w:rPr>
        <w:rFonts w:ascii="Courier New" w:hAnsi="Courier New" w:cs="Courier New" w:hint="default"/>
      </w:rPr>
    </w:lvl>
    <w:lvl w:ilvl="8">
      <w:start w:val="1"/>
      <w:numFmt w:val="bullet"/>
      <w:lvlText w:val=""/>
      <w:lvlJc w:val="left"/>
      <w:pPr>
        <w:ind w:left="6509" w:hanging="360"/>
      </w:pPr>
      <w:rPr>
        <w:rFonts w:ascii="Wingdings" w:hAnsi="Wingdings" w:hint="default"/>
      </w:rPr>
    </w:lvl>
  </w:abstractNum>
  <w:abstractNum w:abstractNumId="120">
    <w:nsid w:val="7D08669A"/>
    <w:multiLevelType w:val="multilevel"/>
    <w:tmpl w:val="7D08669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1">
    <w:nsid w:val="7D62665C"/>
    <w:multiLevelType w:val="multilevel"/>
    <w:tmpl w:val="7D62665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2">
    <w:nsid w:val="7E0F626D"/>
    <w:multiLevelType w:val="multilevel"/>
    <w:tmpl w:val="7E0F626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3">
    <w:nsid w:val="7EF97045"/>
    <w:multiLevelType w:val="multilevel"/>
    <w:tmpl w:val="7EF97045"/>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4">
    <w:nsid w:val="7F373E50"/>
    <w:multiLevelType w:val="multilevel"/>
    <w:tmpl w:val="7F373E50"/>
    <w:lvl w:ilvl="0">
      <w:start w:val="1"/>
      <w:numFmt w:val="bullet"/>
      <w:lvlText w:val=""/>
      <w:lvlJc w:val="left"/>
      <w:pPr>
        <w:ind w:left="749" w:hanging="360"/>
      </w:pPr>
      <w:rPr>
        <w:rFonts w:ascii="Symbol" w:hAnsi="Symbol" w:hint="default"/>
      </w:rPr>
    </w:lvl>
    <w:lvl w:ilvl="1">
      <w:start w:val="1"/>
      <w:numFmt w:val="bullet"/>
      <w:lvlText w:val="o"/>
      <w:lvlJc w:val="left"/>
      <w:pPr>
        <w:ind w:left="1469" w:hanging="360"/>
      </w:pPr>
      <w:rPr>
        <w:rFonts w:ascii="Courier New" w:hAnsi="Courier New" w:cs="Courier New" w:hint="default"/>
      </w:rPr>
    </w:lvl>
    <w:lvl w:ilvl="2">
      <w:start w:val="1"/>
      <w:numFmt w:val="bullet"/>
      <w:lvlText w:val=""/>
      <w:lvlJc w:val="left"/>
      <w:pPr>
        <w:ind w:left="2189" w:hanging="360"/>
      </w:pPr>
      <w:rPr>
        <w:rFonts w:ascii="Wingdings" w:hAnsi="Wingdings" w:hint="default"/>
      </w:rPr>
    </w:lvl>
    <w:lvl w:ilvl="3">
      <w:start w:val="1"/>
      <w:numFmt w:val="bullet"/>
      <w:lvlText w:val=""/>
      <w:lvlJc w:val="left"/>
      <w:pPr>
        <w:ind w:left="2909" w:hanging="360"/>
      </w:pPr>
      <w:rPr>
        <w:rFonts w:ascii="Symbol" w:hAnsi="Symbol" w:hint="default"/>
      </w:rPr>
    </w:lvl>
    <w:lvl w:ilvl="4">
      <w:start w:val="1"/>
      <w:numFmt w:val="bullet"/>
      <w:lvlText w:val="o"/>
      <w:lvlJc w:val="left"/>
      <w:pPr>
        <w:ind w:left="3629" w:hanging="360"/>
      </w:pPr>
      <w:rPr>
        <w:rFonts w:ascii="Courier New" w:hAnsi="Courier New" w:cs="Courier New" w:hint="default"/>
      </w:rPr>
    </w:lvl>
    <w:lvl w:ilvl="5">
      <w:start w:val="1"/>
      <w:numFmt w:val="bullet"/>
      <w:lvlText w:val=""/>
      <w:lvlJc w:val="left"/>
      <w:pPr>
        <w:ind w:left="4349" w:hanging="360"/>
      </w:pPr>
      <w:rPr>
        <w:rFonts w:ascii="Wingdings" w:hAnsi="Wingdings" w:hint="default"/>
      </w:rPr>
    </w:lvl>
    <w:lvl w:ilvl="6">
      <w:start w:val="1"/>
      <w:numFmt w:val="bullet"/>
      <w:lvlText w:val=""/>
      <w:lvlJc w:val="left"/>
      <w:pPr>
        <w:ind w:left="5069" w:hanging="360"/>
      </w:pPr>
      <w:rPr>
        <w:rFonts w:ascii="Symbol" w:hAnsi="Symbol" w:hint="default"/>
      </w:rPr>
    </w:lvl>
    <w:lvl w:ilvl="7">
      <w:start w:val="1"/>
      <w:numFmt w:val="bullet"/>
      <w:lvlText w:val="o"/>
      <w:lvlJc w:val="left"/>
      <w:pPr>
        <w:ind w:left="5789" w:hanging="360"/>
      </w:pPr>
      <w:rPr>
        <w:rFonts w:ascii="Courier New" w:hAnsi="Courier New" w:cs="Courier New" w:hint="default"/>
      </w:rPr>
    </w:lvl>
    <w:lvl w:ilvl="8">
      <w:start w:val="1"/>
      <w:numFmt w:val="bullet"/>
      <w:lvlText w:val=""/>
      <w:lvlJc w:val="left"/>
      <w:pPr>
        <w:ind w:left="6509" w:hanging="360"/>
      </w:pPr>
      <w:rPr>
        <w:rFonts w:ascii="Wingdings" w:hAnsi="Wingdings" w:hint="default"/>
      </w:rPr>
    </w:lvl>
  </w:abstractNum>
  <w:num w:numId="1">
    <w:abstractNumId w:val="5"/>
  </w:num>
  <w:num w:numId="2">
    <w:abstractNumId w:val="76"/>
  </w:num>
  <w:num w:numId="3">
    <w:abstractNumId w:val="13"/>
  </w:num>
  <w:num w:numId="4">
    <w:abstractNumId w:val="104"/>
  </w:num>
  <w:num w:numId="5">
    <w:abstractNumId w:val="27"/>
  </w:num>
  <w:num w:numId="6">
    <w:abstractNumId w:val="25"/>
  </w:num>
  <w:num w:numId="7">
    <w:abstractNumId w:val="40"/>
  </w:num>
  <w:num w:numId="8">
    <w:abstractNumId w:val="87"/>
  </w:num>
  <w:num w:numId="9">
    <w:abstractNumId w:val="94"/>
  </w:num>
  <w:num w:numId="10">
    <w:abstractNumId w:val="61"/>
  </w:num>
  <w:num w:numId="11">
    <w:abstractNumId w:val="41"/>
  </w:num>
  <w:num w:numId="12">
    <w:abstractNumId w:val="28"/>
  </w:num>
  <w:num w:numId="13">
    <w:abstractNumId w:val="80"/>
  </w:num>
  <w:num w:numId="14">
    <w:abstractNumId w:val="93"/>
  </w:num>
  <w:num w:numId="15">
    <w:abstractNumId w:val="120"/>
  </w:num>
  <w:num w:numId="16">
    <w:abstractNumId w:val="111"/>
  </w:num>
  <w:num w:numId="17">
    <w:abstractNumId w:val="32"/>
  </w:num>
  <w:num w:numId="18">
    <w:abstractNumId w:val="118"/>
  </w:num>
  <w:num w:numId="19">
    <w:abstractNumId w:val="4"/>
  </w:num>
  <w:num w:numId="20">
    <w:abstractNumId w:val="0"/>
  </w:num>
  <w:num w:numId="21">
    <w:abstractNumId w:val="108"/>
  </w:num>
  <w:num w:numId="22">
    <w:abstractNumId w:val="14"/>
  </w:num>
  <w:num w:numId="23">
    <w:abstractNumId w:val="51"/>
  </w:num>
  <w:num w:numId="24">
    <w:abstractNumId w:val="89"/>
  </w:num>
  <w:num w:numId="25">
    <w:abstractNumId w:val="113"/>
  </w:num>
  <w:num w:numId="26">
    <w:abstractNumId w:val="83"/>
  </w:num>
  <w:num w:numId="27">
    <w:abstractNumId w:val="16"/>
  </w:num>
  <w:num w:numId="28">
    <w:abstractNumId w:val="31"/>
  </w:num>
  <w:num w:numId="29">
    <w:abstractNumId w:val="101"/>
  </w:num>
  <w:num w:numId="30">
    <w:abstractNumId w:val="57"/>
  </w:num>
  <w:num w:numId="31">
    <w:abstractNumId w:val="109"/>
  </w:num>
  <w:num w:numId="32">
    <w:abstractNumId w:val="68"/>
  </w:num>
  <w:num w:numId="33">
    <w:abstractNumId w:val="82"/>
  </w:num>
  <w:num w:numId="34">
    <w:abstractNumId w:val="21"/>
  </w:num>
  <w:num w:numId="35">
    <w:abstractNumId w:val="88"/>
  </w:num>
  <w:num w:numId="36">
    <w:abstractNumId w:val="47"/>
  </w:num>
  <w:num w:numId="37">
    <w:abstractNumId w:val="35"/>
  </w:num>
  <w:num w:numId="38">
    <w:abstractNumId w:val="75"/>
  </w:num>
  <w:num w:numId="39">
    <w:abstractNumId w:val="37"/>
  </w:num>
  <w:num w:numId="40">
    <w:abstractNumId w:val="107"/>
  </w:num>
  <w:num w:numId="41">
    <w:abstractNumId w:val="17"/>
  </w:num>
  <w:num w:numId="42">
    <w:abstractNumId w:val="95"/>
  </w:num>
  <w:num w:numId="43">
    <w:abstractNumId w:val="123"/>
  </w:num>
  <w:num w:numId="44">
    <w:abstractNumId w:val="122"/>
  </w:num>
  <w:num w:numId="45">
    <w:abstractNumId w:val="39"/>
  </w:num>
  <w:num w:numId="46">
    <w:abstractNumId w:val="34"/>
  </w:num>
  <w:num w:numId="47">
    <w:abstractNumId w:val="56"/>
  </w:num>
  <w:num w:numId="48">
    <w:abstractNumId w:val="70"/>
  </w:num>
  <w:num w:numId="49">
    <w:abstractNumId w:val="20"/>
  </w:num>
  <w:num w:numId="50">
    <w:abstractNumId w:val="55"/>
  </w:num>
  <w:num w:numId="51">
    <w:abstractNumId w:val="19"/>
  </w:num>
  <w:num w:numId="52">
    <w:abstractNumId w:val="38"/>
  </w:num>
  <w:num w:numId="53">
    <w:abstractNumId w:val="97"/>
  </w:num>
  <w:num w:numId="54">
    <w:abstractNumId w:val="63"/>
  </w:num>
  <w:num w:numId="55">
    <w:abstractNumId w:val="42"/>
  </w:num>
  <w:num w:numId="56">
    <w:abstractNumId w:val="116"/>
  </w:num>
  <w:num w:numId="57">
    <w:abstractNumId w:val="62"/>
  </w:num>
  <w:num w:numId="58">
    <w:abstractNumId w:val="46"/>
  </w:num>
  <w:num w:numId="59">
    <w:abstractNumId w:val="79"/>
  </w:num>
  <w:num w:numId="60">
    <w:abstractNumId w:val="81"/>
  </w:num>
  <w:num w:numId="61">
    <w:abstractNumId w:val="12"/>
  </w:num>
  <w:num w:numId="62">
    <w:abstractNumId w:val="33"/>
  </w:num>
  <w:num w:numId="63">
    <w:abstractNumId w:val="119"/>
  </w:num>
  <w:num w:numId="64">
    <w:abstractNumId w:val="72"/>
  </w:num>
  <w:num w:numId="65">
    <w:abstractNumId w:val="110"/>
  </w:num>
  <w:num w:numId="66">
    <w:abstractNumId w:val="15"/>
  </w:num>
  <w:num w:numId="67">
    <w:abstractNumId w:val="29"/>
  </w:num>
  <w:num w:numId="68">
    <w:abstractNumId w:val="124"/>
  </w:num>
  <w:num w:numId="69">
    <w:abstractNumId w:val="78"/>
  </w:num>
  <w:num w:numId="70">
    <w:abstractNumId w:val="59"/>
  </w:num>
  <w:num w:numId="71">
    <w:abstractNumId w:val="121"/>
  </w:num>
  <w:num w:numId="72">
    <w:abstractNumId w:val="84"/>
  </w:num>
  <w:num w:numId="73">
    <w:abstractNumId w:val="54"/>
  </w:num>
  <w:num w:numId="74">
    <w:abstractNumId w:val="24"/>
  </w:num>
  <w:num w:numId="75">
    <w:abstractNumId w:val="45"/>
  </w:num>
  <w:num w:numId="76">
    <w:abstractNumId w:val="91"/>
  </w:num>
  <w:num w:numId="77">
    <w:abstractNumId w:val="96"/>
  </w:num>
  <w:num w:numId="78">
    <w:abstractNumId w:val="65"/>
  </w:num>
  <w:num w:numId="79">
    <w:abstractNumId w:val="44"/>
  </w:num>
  <w:num w:numId="80">
    <w:abstractNumId w:val="114"/>
  </w:num>
  <w:num w:numId="81">
    <w:abstractNumId w:val="64"/>
  </w:num>
  <w:num w:numId="8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
  </w:num>
  <w:num w:numId="84">
    <w:abstractNumId w:val="90"/>
  </w:num>
  <w:num w:numId="85">
    <w:abstractNumId w:val="30"/>
  </w:num>
  <w:num w:numId="86">
    <w:abstractNumId w:val="22"/>
  </w:num>
  <w:num w:numId="87">
    <w:abstractNumId w:val="26"/>
  </w:num>
  <w:num w:numId="88">
    <w:abstractNumId w:val="117"/>
  </w:num>
  <w:num w:numId="89">
    <w:abstractNumId w:val="100"/>
  </w:num>
  <w:num w:numId="90">
    <w:abstractNumId w:val="2"/>
  </w:num>
  <w:num w:numId="91">
    <w:abstractNumId w:val="50"/>
  </w:num>
  <w:num w:numId="92">
    <w:abstractNumId w:val="3"/>
  </w:num>
  <w:num w:numId="93">
    <w:abstractNumId w:val="77"/>
  </w:num>
  <w:num w:numId="94">
    <w:abstractNumId w:val="60"/>
  </w:num>
  <w:num w:numId="95">
    <w:abstractNumId w:val="71"/>
  </w:num>
  <w:num w:numId="96">
    <w:abstractNumId w:val="48"/>
  </w:num>
  <w:num w:numId="97">
    <w:abstractNumId w:val="49"/>
  </w:num>
  <w:num w:numId="98">
    <w:abstractNumId w:val="102"/>
  </w:num>
  <w:num w:numId="99">
    <w:abstractNumId w:val="53"/>
  </w:num>
  <w:num w:numId="100">
    <w:abstractNumId w:val="23"/>
  </w:num>
  <w:num w:numId="101">
    <w:abstractNumId w:val="74"/>
  </w:num>
  <w:num w:numId="102">
    <w:abstractNumId w:val="85"/>
  </w:num>
  <w:num w:numId="103">
    <w:abstractNumId w:val="105"/>
  </w:num>
  <w:num w:numId="104">
    <w:abstractNumId w:val="112"/>
  </w:num>
  <w:num w:numId="105">
    <w:abstractNumId w:val="43"/>
  </w:num>
  <w:num w:numId="106">
    <w:abstractNumId w:val="92"/>
  </w:num>
  <w:num w:numId="107">
    <w:abstractNumId w:val="98"/>
  </w:num>
  <w:num w:numId="108">
    <w:abstractNumId w:val="58"/>
  </w:num>
  <w:num w:numId="109">
    <w:abstractNumId w:val="86"/>
  </w:num>
  <w:num w:numId="110">
    <w:abstractNumId w:val="115"/>
  </w:num>
  <w:num w:numId="111">
    <w:abstractNumId w:val="103"/>
  </w:num>
  <w:num w:numId="112">
    <w:abstractNumId w:val="18"/>
  </w:num>
  <w:num w:numId="113">
    <w:abstractNumId w:val="36"/>
  </w:num>
  <w:num w:numId="114">
    <w:abstractNumId w:val="69"/>
  </w:num>
  <w:num w:numId="115">
    <w:abstractNumId w:val="67"/>
  </w:num>
  <w:num w:numId="116">
    <w:abstractNumId w:val="66"/>
  </w:num>
  <w:num w:numId="117">
    <w:abstractNumId w:val="106"/>
  </w:num>
  <w:num w:numId="118">
    <w:abstractNumId w:val="6"/>
  </w:num>
  <w:num w:numId="119">
    <w:abstractNumId w:val="7"/>
  </w:num>
  <w:num w:numId="120">
    <w:abstractNumId w:val="8"/>
  </w:num>
  <w:num w:numId="121">
    <w:abstractNumId w:val="9"/>
  </w:num>
  <w:num w:numId="122">
    <w:abstractNumId w:val="10"/>
  </w:num>
  <w:num w:numId="123">
    <w:abstractNumId w:val="11"/>
  </w:num>
  <w:num w:numId="124">
    <w:abstractNumId w:val="73"/>
  </w:num>
  <w:num w:numId="125">
    <w:abstractNumId w:val="99"/>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0"/>
  <w:drawingGridHorizontalSpacing w:val="120"/>
  <w:displayHorizontalDrawingGridEvery w:val="2"/>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172A27"/>
    <w:rsid w:val="0000553E"/>
    <w:rsid w:val="00012CD2"/>
    <w:rsid w:val="00012E77"/>
    <w:rsid w:val="000144D2"/>
    <w:rsid w:val="0001455B"/>
    <w:rsid w:val="00016585"/>
    <w:rsid w:val="00020EEA"/>
    <w:rsid w:val="00021999"/>
    <w:rsid w:val="00023018"/>
    <w:rsid w:val="00026709"/>
    <w:rsid w:val="00032401"/>
    <w:rsid w:val="0003366A"/>
    <w:rsid w:val="0003417A"/>
    <w:rsid w:val="00034391"/>
    <w:rsid w:val="0003507A"/>
    <w:rsid w:val="000415E0"/>
    <w:rsid w:val="00041B68"/>
    <w:rsid w:val="0004334D"/>
    <w:rsid w:val="00044084"/>
    <w:rsid w:val="00044478"/>
    <w:rsid w:val="000463FE"/>
    <w:rsid w:val="0004744F"/>
    <w:rsid w:val="00047D69"/>
    <w:rsid w:val="00050B49"/>
    <w:rsid w:val="00051BE7"/>
    <w:rsid w:val="00056063"/>
    <w:rsid w:val="00056C2F"/>
    <w:rsid w:val="0006093B"/>
    <w:rsid w:val="00060C76"/>
    <w:rsid w:val="000616C8"/>
    <w:rsid w:val="00061DE9"/>
    <w:rsid w:val="00064C1D"/>
    <w:rsid w:val="000650CC"/>
    <w:rsid w:val="00065FDB"/>
    <w:rsid w:val="00066F5A"/>
    <w:rsid w:val="00071D8F"/>
    <w:rsid w:val="0007454B"/>
    <w:rsid w:val="00077F6E"/>
    <w:rsid w:val="00081F99"/>
    <w:rsid w:val="000823C1"/>
    <w:rsid w:val="00082787"/>
    <w:rsid w:val="0008435F"/>
    <w:rsid w:val="000862BB"/>
    <w:rsid w:val="00087DCB"/>
    <w:rsid w:val="00087EE3"/>
    <w:rsid w:val="000943FE"/>
    <w:rsid w:val="00094DEF"/>
    <w:rsid w:val="00096597"/>
    <w:rsid w:val="000977C8"/>
    <w:rsid w:val="000A08EE"/>
    <w:rsid w:val="000A39F8"/>
    <w:rsid w:val="000A41BD"/>
    <w:rsid w:val="000A4225"/>
    <w:rsid w:val="000B0404"/>
    <w:rsid w:val="000B2074"/>
    <w:rsid w:val="000B2785"/>
    <w:rsid w:val="000C34C8"/>
    <w:rsid w:val="000C52EA"/>
    <w:rsid w:val="000C6F1D"/>
    <w:rsid w:val="000D06AE"/>
    <w:rsid w:val="000D0A4A"/>
    <w:rsid w:val="000D1AA8"/>
    <w:rsid w:val="000E0312"/>
    <w:rsid w:val="000E4618"/>
    <w:rsid w:val="000E5C78"/>
    <w:rsid w:val="001000BC"/>
    <w:rsid w:val="00100651"/>
    <w:rsid w:val="001017C9"/>
    <w:rsid w:val="001037FA"/>
    <w:rsid w:val="001038B5"/>
    <w:rsid w:val="00107864"/>
    <w:rsid w:val="00110921"/>
    <w:rsid w:val="001123F5"/>
    <w:rsid w:val="00112642"/>
    <w:rsid w:val="00113CF1"/>
    <w:rsid w:val="00113EAD"/>
    <w:rsid w:val="00117589"/>
    <w:rsid w:val="001204E4"/>
    <w:rsid w:val="00120F84"/>
    <w:rsid w:val="0012689A"/>
    <w:rsid w:val="00131D0F"/>
    <w:rsid w:val="00132252"/>
    <w:rsid w:val="001337DE"/>
    <w:rsid w:val="00133F2A"/>
    <w:rsid w:val="001347B6"/>
    <w:rsid w:val="00141CF8"/>
    <w:rsid w:val="00144C53"/>
    <w:rsid w:val="001454D8"/>
    <w:rsid w:val="001464D7"/>
    <w:rsid w:val="00146C43"/>
    <w:rsid w:val="00147806"/>
    <w:rsid w:val="0015111A"/>
    <w:rsid w:val="0015274B"/>
    <w:rsid w:val="00152B5C"/>
    <w:rsid w:val="00155A7C"/>
    <w:rsid w:val="00156F6F"/>
    <w:rsid w:val="00157BD0"/>
    <w:rsid w:val="00161542"/>
    <w:rsid w:val="00161EBC"/>
    <w:rsid w:val="001621A6"/>
    <w:rsid w:val="00163FE0"/>
    <w:rsid w:val="00167A4D"/>
    <w:rsid w:val="00167DF3"/>
    <w:rsid w:val="00170FA8"/>
    <w:rsid w:val="00171464"/>
    <w:rsid w:val="00172A27"/>
    <w:rsid w:val="00173088"/>
    <w:rsid w:val="001730EB"/>
    <w:rsid w:val="00177761"/>
    <w:rsid w:val="0018178F"/>
    <w:rsid w:val="001863EC"/>
    <w:rsid w:val="00190D32"/>
    <w:rsid w:val="00191AB4"/>
    <w:rsid w:val="0019307C"/>
    <w:rsid w:val="001A1AD6"/>
    <w:rsid w:val="001A229F"/>
    <w:rsid w:val="001A2AA1"/>
    <w:rsid w:val="001A3AAB"/>
    <w:rsid w:val="001A755E"/>
    <w:rsid w:val="001B6365"/>
    <w:rsid w:val="001C1F7E"/>
    <w:rsid w:val="001C386C"/>
    <w:rsid w:val="001D2819"/>
    <w:rsid w:val="001D3809"/>
    <w:rsid w:val="001D3D60"/>
    <w:rsid w:val="001D5D8A"/>
    <w:rsid w:val="001D6580"/>
    <w:rsid w:val="001E13B2"/>
    <w:rsid w:val="001E3C71"/>
    <w:rsid w:val="001E7031"/>
    <w:rsid w:val="001F203B"/>
    <w:rsid w:val="001F36CE"/>
    <w:rsid w:val="001F4589"/>
    <w:rsid w:val="002003B0"/>
    <w:rsid w:val="0020649C"/>
    <w:rsid w:val="00206B0E"/>
    <w:rsid w:val="00206FE8"/>
    <w:rsid w:val="00207155"/>
    <w:rsid w:val="00222005"/>
    <w:rsid w:val="002229FA"/>
    <w:rsid w:val="00223658"/>
    <w:rsid w:val="00224468"/>
    <w:rsid w:val="002246D4"/>
    <w:rsid w:val="00226471"/>
    <w:rsid w:val="00226A2D"/>
    <w:rsid w:val="00227E72"/>
    <w:rsid w:val="00231AA2"/>
    <w:rsid w:val="00231C6B"/>
    <w:rsid w:val="00231EC6"/>
    <w:rsid w:val="002325DF"/>
    <w:rsid w:val="00236D53"/>
    <w:rsid w:val="002419BA"/>
    <w:rsid w:val="00243ADF"/>
    <w:rsid w:val="00245F58"/>
    <w:rsid w:val="00252575"/>
    <w:rsid w:val="00255F7D"/>
    <w:rsid w:val="0025795C"/>
    <w:rsid w:val="0026042C"/>
    <w:rsid w:val="0026220F"/>
    <w:rsid w:val="00263EDB"/>
    <w:rsid w:val="00266F65"/>
    <w:rsid w:val="002671EC"/>
    <w:rsid w:val="00267CC2"/>
    <w:rsid w:val="002717C0"/>
    <w:rsid w:val="002776A4"/>
    <w:rsid w:val="00284AA2"/>
    <w:rsid w:val="00285473"/>
    <w:rsid w:val="00285747"/>
    <w:rsid w:val="0028745D"/>
    <w:rsid w:val="002878C6"/>
    <w:rsid w:val="0028791F"/>
    <w:rsid w:val="00293903"/>
    <w:rsid w:val="00293EFC"/>
    <w:rsid w:val="002A0965"/>
    <w:rsid w:val="002A0D61"/>
    <w:rsid w:val="002A2BD5"/>
    <w:rsid w:val="002A461A"/>
    <w:rsid w:val="002A54C5"/>
    <w:rsid w:val="002A54E8"/>
    <w:rsid w:val="002A785D"/>
    <w:rsid w:val="002B34A8"/>
    <w:rsid w:val="002B3570"/>
    <w:rsid w:val="002B7915"/>
    <w:rsid w:val="002C1F72"/>
    <w:rsid w:val="002C3E56"/>
    <w:rsid w:val="002C5682"/>
    <w:rsid w:val="002C5937"/>
    <w:rsid w:val="002C5FA9"/>
    <w:rsid w:val="002C75AE"/>
    <w:rsid w:val="002D1060"/>
    <w:rsid w:val="002D3962"/>
    <w:rsid w:val="002D5AF7"/>
    <w:rsid w:val="002D6BAF"/>
    <w:rsid w:val="002E144F"/>
    <w:rsid w:val="002E7379"/>
    <w:rsid w:val="002E7F92"/>
    <w:rsid w:val="002F3645"/>
    <w:rsid w:val="002F36A5"/>
    <w:rsid w:val="002F5D91"/>
    <w:rsid w:val="002F6361"/>
    <w:rsid w:val="0030201B"/>
    <w:rsid w:val="003035CF"/>
    <w:rsid w:val="00303BA9"/>
    <w:rsid w:val="0030789C"/>
    <w:rsid w:val="00307F36"/>
    <w:rsid w:val="00311D31"/>
    <w:rsid w:val="0031364C"/>
    <w:rsid w:val="0031483D"/>
    <w:rsid w:val="0031484E"/>
    <w:rsid w:val="00315CCB"/>
    <w:rsid w:val="00320E9A"/>
    <w:rsid w:val="003264C6"/>
    <w:rsid w:val="003272E7"/>
    <w:rsid w:val="00330DCC"/>
    <w:rsid w:val="003319C1"/>
    <w:rsid w:val="003323C1"/>
    <w:rsid w:val="00335920"/>
    <w:rsid w:val="00335D7A"/>
    <w:rsid w:val="003400A9"/>
    <w:rsid w:val="003417E9"/>
    <w:rsid w:val="0034210C"/>
    <w:rsid w:val="00343D66"/>
    <w:rsid w:val="00345EDA"/>
    <w:rsid w:val="0034741F"/>
    <w:rsid w:val="00353697"/>
    <w:rsid w:val="00354748"/>
    <w:rsid w:val="00360B7B"/>
    <w:rsid w:val="0036287E"/>
    <w:rsid w:val="00364F34"/>
    <w:rsid w:val="00365682"/>
    <w:rsid w:val="00365C06"/>
    <w:rsid w:val="00367376"/>
    <w:rsid w:val="003710D3"/>
    <w:rsid w:val="00372541"/>
    <w:rsid w:val="0037348F"/>
    <w:rsid w:val="00373AB4"/>
    <w:rsid w:val="00374AE7"/>
    <w:rsid w:val="00375B4B"/>
    <w:rsid w:val="00377D49"/>
    <w:rsid w:val="003827E6"/>
    <w:rsid w:val="00391A3D"/>
    <w:rsid w:val="00392466"/>
    <w:rsid w:val="00394AEF"/>
    <w:rsid w:val="00396035"/>
    <w:rsid w:val="003A1191"/>
    <w:rsid w:val="003A38BA"/>
    <w:rsid w:val="003A4201"/>
    <w:rsid w:val="003A666C"/>
    <w:rsid w:val="003A78A7"/>
    <w:rsid w:val="003B043C"/>
    <w:rsid w:val="003B0AEF"/>
    <w:rsid w:val="003B22E6"/>
    <w:rsid w:val="003B39A3"/>
    <w:rsid w:val="003B39C5"/>
    <w:rsid w:val="003B3DB3"/>
    <w:rsid w:val="003B587D"/>
    <w:rsid w:val="003B5B4A"/>
    <w:rsid w:val="003B69A8"/>
    <w:rsid w:val="003B6C6E"/>
    <w:rsid w:val="003B786F"/>
    <w:rsid w:val="003C1F6B"/>
    <w:rsid w:val="003C7B35"/>
    <w:rsid w:val="003D223A"/>
    <w:rsid w:val="003D28B3"/>
    <w:rsid w:val="003D3C5D"/>
    <w:rsid w:val="003D4399"/>
    <w:rsid w:val="003D479C"/>
    <w:rsid w:val="003D49B8"/>
    <w:rsid w:val="003D4BA2"/>
    <w:rsid w:val="003D501A"/>
    <w:rsid w:val="003D6F07"/>
    <w:rsid w:val="003D7D63"/>
    <w:rsid w:val="003E22C2"/>
    <w:rsid w:val="003E3A7F"/>
    <w:rsid w:val="003E3FC4"/>
    <w:rsid w:val="003E7A45"/>
    <w:rsid w:val="003E7DDD"/>
    <w:rsid w:val="003F0B0E"/>
    <w:rsid w:val="003F12C2"/>
    <w:rsid w:val="003F2B87"/>
    <w:rsid w:val="003F2F84"/>
    <w:rsid w:val="003F4D0D"/>
    <w:rsid w:val="003F6E85"/>
    <w:rsid w:val="00401546"/>
    <w:rsid w:val="00401BCC"/>
    <w:rsid w:val="0040326A"/>
    <w:rsid w:val="0040605D"/>
    <w:rsid w:val="004115FC"/>
    <w:rsid w:val="00411C48"/>
    <w:rsid w:val="00412E5E"/>
    <w:rsid w:val="00417818"/>
    <w:rsid w:val="00417EFE"/>
    <w:rsid w:val="00421087"/>
    <w:rsid w:val="00421E93"/>
    <w:rsid w:val="004248B5"/>
    <w:rsid w:val="004258D0"/>
    <w:rsid w:val="00425D2E"/>
    <w:rsid w:val="00425EBD"/>
    <w:rsid w:val="00426427"/>
    <w:rsid w:val="00426F5C"/>
    <w:rsid w:val="004311B9"/>
    <w:rsid w:val="00432218"/>
    <w:rsid w:val="00432728"/>
    <w:rsid w:val="004329A1"/>
    <w:rsid w:val="00434B20"/>
    <w:rsid w:val="00435C17"/>
    <w:rsid w:val="00435C8D"/>
    <w:rsid w:val="00435F00"/>
    <w:rsid w:val="00437062"/>
    <w:rsid w:val="00440FD9"/>
    <w:rsid w:val="00442233"/>
    <w:rsid w:val="00443A89"/>
    <w:rsid w:val="00444C57"/>
    <w:rsid w:val="004501B5"/>
    <w:rsid w:val="00450AB7"/>
    <w:rsid w:val="00453390"/>
    <w:rsid w:val="00456A04"/>
    <w:rsid w:val="004602D3"/>
    <w:rsid w:val="0046397E"/>
    <w:rsid w:val="0046606F"/>
    <w:rsid w:val="004676CC"/>
    <w:rsid w:val="00470892"/>
    <w:rsid w:val="00471A8A"/>
    <w:rsid w:val="00472888"/>
    <w:rsid w:val="004730D5"/>
    <w:rsid w:val="00474716"/>
    <w:rsid w:val="00477FF5"/>
    <w:rsid w:val="00481845"/>
    <w:rsid w:val="00486A96"/>
    <w:rsid w:val="00490D19"/>
    <w:rsid w:val="00490D30"/>
    <w:rsid w:val="00495A91"/>
    <w:rsid w:val="00495F98"/>
    <w:rsid w:val="004962AD"/>
    <w:rsid w:val="004A2B2A"/>
    <w:rsid w:val="004A3F01"/>
    <w:rsid w:val="004A5564"/>
    <w:rsid w:val="004A7CA3"/>
    <w:rsid w:val="004B2273"/>
    <w:rsid w:val="004B28E4"/>
    <w:rsid w:val="004B4A1D"/>
    <w:rsid w:val="004B7EDD"/>
    <w:rsid w:val="004C21E7"/>
    <w:rsid w:val="004C4FD4"/>
    <w:rsid w:val="004C5294"/>
    <w:rsid w:val="004C5611"/>
    <w:rsid w:val="004D7E0B"/>
    <w:rsid w:val="004E770F"/>
    <w:rsid w:val="004F5130"/>
    <w:rsid w:val="00503B2C"/>
    <w:rsid w:val="005044CC"/>
    <w:rsid w:val="005066BF"/>
    <w:rsid w:val="005066FB"/>
    <w:rsid w:val="00506EA3"/>
    <w:rsid w:val="00511F70"/>
    <w:rsid w:val="00513A80"/>
    <w:rsid w:val="00513C87"/>
    <w:rsid w:val="005169EE"/>
    <w:rsid w:val="005170CF"/>
    <w:rsid w:val="00517A56"/>
    <w:rsid w:val="00517F14"/>
    <w:rsid w:val="0052023F"/>
    <w:rsid w:val="00521DFE"/>
    <w:rsid w:val="005249AC"/>
    <w:rsid w:val="00524E7A"/>
    <w:rsid w:val="00525485"/>
    <w:rsid w:val="005260AC"/>
    <w:rsid w:val="00527A48"/>
    <w:rsid w:val="00532BF8"/>
    <w:rsid w:val="0053510C"/>
    <w:rsid w:val="00535843"/>
    <w:rsid w:val="00536F19"/>
    <w:rsid w:val="00536FD6"/>
    <w:rsid w:val="005407BF"/>
    <w:rsid w:val="00542D09"/>
    <w:rsid w:val="0054315F"/>
    <w:rsid w:val="00543AA9"/>
    <w:rsid w:val="005442C3"/>
    <w:rsid w:val="00544AE0"/>
    <w:rsid w:val="0054545E"/>
    <w:rsid w:val="00546356"/>
    <w:rsid w:val="00546943"/>
    <w:rsid w:val="00547C1F"/>
    <w:rsid w:val="00551E57"/>
    <w:rsid w:val="0055239C"/>
    <w:rsid w:val="00552BCD"/>
    <w:rsid w:val="00552FA9"/>
    <w:rsid w:val="00553111"/>
    <w:rsid w:val="005550CD"/>
    <w:rsid w:val="005559EB"/>
    <w:rsid w:val="00560E33"/>
    <w:rsid w:val="00562E8E"/>
    <w:rsid w:val="0056675E"/>
    <w:rsid w:val="00566A14"/>
    <w:rsid w:val="005712E8"/>
    <w:rsid w:val="00573E1C"/>
    <w:rsid w:val="00574D30"/>
    <w:rsid w:val="00581468"/>
    <w:rsid w:val="0058377C"/>
    <w:rsid w:val="0058485C"/>
    <w:rsid w:val="0058673C"/>
    <w:rsid w:val="005920FB"/>
    <w:rsid w:val="00592AB7"/>
    <w:rsid w:val="005931AD"/>
    <w:rsid w:val="005937B7"/>
    <w:rsid w:val="005963E0"/>
    <w:rsid w:val="00596969"/>
    <w:rsid w:val="005A04AE"/>
    <w:rsid w:val="005A3464"/>
    <w:rsid w:val="005A79BB"/>
    <w:rsid w:val="005B0145"/>
    <w:rsid w:val="005B0E2C"/>
    <w:rsid w:val="005B2A73"/>
    <w:rsid w:val="005C5068"/>
    <w:rsid w:val="005D41FE"/>
    <w:rsid w:val="005D66F5"/>
    <w:rsid w:val="005D6ECA"/>
    <w:rsid w:val="005E36AC"/>
    <w:rsid w:val="005E6C6F"/>
    <w:rsid w:val="005F3A3F"/>
    <w:rsid w:val="00600B28"/>
    <w:rsid w:val="006032AB"/>
    <w:rsid w:val="00603702"/>
    <w:rsid w:val="006072B1"/>
    <w:rsid w:val="0061297F"/>
    <w:rsid w:val="006151B0"/>
    <w:rsid w:val="006221A9"/>
    <w:rsid w:val="00622611"/>
    <w:rsid w:val="0062287E"/>
    <w:rsid w:val="006229BD"/>
    <w:rsid w:val="00625334"/>
    <w:rsid w:val="00626CBB"/>
    <w:rsid w:val="00626D05"/>
    <w:rsid w:val="006311DC"/>
    <w:rsid w:val="006312F6"/>
    <w:rsid w:val="006314CC"/>
    <w:rsid w:val="00633D3A"/>
    <w:rsid w:val="00641706"/>
    <w:rsid w:val="00641795"/>
    <w:rsid w:val="006434A4"/>
    <w:rsid w:val="00643991"/>
    <w:rsid w:val="00645980"/>
    <w:rsid w:val="00650038"/>
    <w:rsid w:val="00653898"/>
    <w:rsid w:val="00653B03"/>
    <w:rsid w:val="00655ACA"/>
    <w:rsid w:val="0065751D"/>
    <w:rsid w:val="006576A8"/>
    <w:rsid w:val="00664717"/>
    <w:rsid w:val="006658AE"/>
    <w:rsid w:val="00674D9F"/>
    <w:rsid w:val="00675A24"/>
    <w:rsid w:val="00681EC5"/>
    <w:rsid w:val="0068223B"/>
    <w:rsid w:val="00682700"/>
    <w:rsid w:val="00683324"/>
    <w:rsid w:val="006845BA"/>
    <w:rsid w:val="006878FD"/>
    <w:rsid w:val="00687EFC"/>
    <w:rsid w:val="00690085"/>
    <w:rsid w:val="00690256"/>
    <w:rsid w:val="00690AA2"/>
    <w:rsid w:val="00692E32"/>
    <w:rsid w:val="00693343"/>
    <w:rsid w:val="006A21C6"/>
    <w:rsid w:val="006A3136"/>
    <w:rsid w:val="006A61F9"/>
    <w:rsid w:val="006A7A44"/>
    <w:rsid w:val="006B025D"/>
    <w:rsid w:val="006B2463"/>
    <w:rsid w:val="006B2517"/>
    <w:rsid w:val="006B2BD3"/>
    <w:rsid w:val="006B336C"/>
    <w:rsid w:val="006B3509"/>
    <w:rsid w:val="006C097D"/>
    <w:rsid w:val="006C6681"/>
    <w:rsid w:val="006D086D"/>
    <w:rsid w:val="006D304E"/>
    <w:rsid w:val="006D3BF9"/>
    <w:rsid w:val="006D3D89"/>
    <w:rsid w:val="006D4C90"/>
    <w:rsid w:val="006D6DB2"/>
    <w:rsid w:val="006D6DFA"/>
    <w:rsid w:val="006D7331"/>
    <w:rsid w:val="006E0D1D"/>
    <w:rsid w:val="006E264D"/>
    <w:rsid w:val="006E2C51"/>
    <w:rsid w:val="006E5F01"/>
    <w:rsid w:val="006F0ADC"/>
    <w:rsid w:val="006F2DE2"/>
    <w:rsid w:val="006F3549"/>
    <w:rsid w:val="006F510D"/>
    <w:rsid w:val="0070098D"/>
    <w:rsid w:val="007034ED"/>
    <w:rsid w:val="00704B70"/>
    <w:rsid w:val="007057B7"/>
    <w:rsid w:val="00706746"/>
    <w:rsid w:val="00711F4D"/>
    <w:rsid w:val="00714758"/>
    <w:rsid w:val="007154D0"/>
    <w:rsid w:val="00717B6D"/>
    <w:rsid w:val="00717CAC"/>
    <w:rsid w:val="00717E50"/>
    <w:rsid w:val="007239FB"/>
    <w:rsid w:val="00725BCF"/>
    <w:rsid w:val="00726249"/>
    <w:rsid w:val="00726C78"/>
    <w:rsid w:val="00733EA2"/>
    <w:rsid w:val="007345D2"/>
    <w:rsid w:val="00735275"/>
    <w:rsid w:val="007365AF"/>
    <w:rsid w:val="007374A9"/>
    <w:rsid w:val="00740479"/>
    <w:rsid w:val="007415BD"/>
    <w:rsid w:val="00741A3E"/>
    <w:rsid w:val="00744919"/>
    <w:rsid w:val="0074590F"/>
    <w:rsid w:val="00747C6E"/>
    <w:rsid w:val="00751C66"/>
    <w:rsid w:val="0075552D"/>
    <w:rsid w:val="007564C1"/>
    <w:rsid w:val="00756ED4"/>
    <w:rsid w:val="00757654"/>
    <w:rsid w:val="0076043C"/>
    <w:rsid w:val="00760843"/>
    <w:rsid w:val="00762BC2"/>
    <w:rsid w:val="007649AF"/>
    <w:rsid w:val="00764EF8"/>
    <w:rsid w:val="00765EEE"/>
    <w:rsid w:val="007664AA"/>
    <w:rsid w:val="007675C4"/>
    <w:rsid w:val="007715A0"/>
    <w:rsid w:val="007717B5"/>
    <w:rsid w:val="0077258F"/>
    <w:rsid w:val="00773051"/>
    <w:rsid w:val="00775D8A"/>
    <w:rsid w:val="00780DC5"/>
    <w:rsid w:val="0078706B"/>
    <w:rsid w:val="00787D81"/>
    <w:rsid w:val="00792185"/>
    <w:rsid w:val="00792A55"/>
    <w:rsid w:val="0079352C"/>
    <w:rsid w:val="00794C7C"/>
    <w:rsid w:val="007A18A5"/>
    <w:rsid w:val="007A20A2"/>
    <w:rsid w:val="007A3518"/>
    <w:rsid w:val="007A4EDF"/>
    <w:rsid w:val="007A5977"/>
    <w:rsid w:val="007A5C6C"/>
    <w:rsid w:val="007A67DB"/>
    <w:rsid w:val="007B098C"/>
    <w:rsid w:val="007B1528"/>
    <w:rsid w:val="007B1C6F"/>
    <w:rsid w:val="007B1F76"/>
    <w:rsid w:val="007B66FB"/>
    <w:rsid w:val="007B6BD3"/>
    <w:rsid w:val="007C03DD"/>
    <w:rsid w:val="007C0421"/>
    <w:rsid w:val="007C0794"/>
    <w:rsid w:val="007C10EF"/>
    <w:rsid w:val="007C1778"/>
    <w:rsid w:val="007C2EE6"/>
    <w:rsid w:val="007C4BC1"/>
    <w:rsid w:val="007D03F9"/>
    <w:rsid w:val="007D0C83"/>
    <w:rsid w:val="007D0FCA"/>
    <w:rsid w:val="007D19A6"/>
    <w:rsid w:val="007D1E51"/>
    <w:rsid w:val="007D5E06"/>
    <w:rsid w:val="007E3384"/>
    <w:rsid w:val="007E3BE0"/>
    <w:rsid w:val="007E43CE"/>
    <w:rsid w:val="007E57D5"/>
    <w:rsid w:val="007E5926"/>
    <w:rsid w:val="007E5E38"/>
    <w:rsid w:val="007F2560"/>
    <w:rsid w:val="007F275E"/>
    <w:rsid w:val="007F405E"/>
    <w:rsid w:val="007F72F6"/>
    <w:rsid w:val="007F7BB7"/>
    <w:rsid w:val="007F7C63"/>
    <w:rsid w:val="00800C06"/>
    <w:rsid w:val="00805FEE"/>
    <w:rsid w:val="00806AFF"/>
    <w:rsid w:val="00806B4D"/>
    <w:rsid w:val="00807C91"/>
    <w:rsid w:val="00811D21"/>
    <w:rsid w:val="008130BA"/>
    <w:rsid w:val="00813A1A"/>
    <w:rsid w:val="0081507B"/>
    <w:rsid w:val="00815368"/>
    <w:rsid w:val="00817DDC"/>
    <w:rsid w:val="008226E1"/>
    <w:rsid w:val="00823746"/>
    <w:rsid w:val="00825B86"/>
    <w:rsid w:val="00826669"/>
    <w:rsid w:val="0083106B"/>
    <w:rsid w:val="00833653"/>
    <w:rsid w:val="0083424B"/>
    <w:rsid w:val="0083506C"/>
    <w:rsid w:val="00835F9F"/>
    <w:rsid w:val="00840E75"/>
    <w:rsid w:val="00844F53"/>
    <w:rsid w:val="00847C2C"/>
    <w:rsid w:val="00850327"/>
    <w:rsid w:val="00850D15"/>
    <w:rsid w:val="00852EB2"/>
    <w:rsid w:val="00854ECE"/>
    <w:rsid w:val="008561AA"/>
    <w:rsid w:val="00856BB5"/>
    <w:rsid w:val="00860A5B"/>
    <w:rsid w:val="008621E2"/>
    <w:rsid w:val="00862DF8"/>
    <w:rsid w:val="008636BC"/>
    <w:rsid w:val="008639FB"/>
    <w:rsid w:val="00863AE8"/>
    <w:rsid w:val="00863F87"/>
    <w:rsid w:val="00865DFC"/>
    <w:rsid w:val="0087107A"/>
    <w:rsid w:val="0087492F"/>
    <w:rsid w:val="00874AF2"/>
    <w:rsid w:val="008811D9"/>
    <w:rsid w:val="00881840"/>
    <w:rsid w:val="008847E7"/>
    <w:rsid w:val="008868DF"/>
    <w:rsid w:val="00890A50"/>
    <w:rsid w:val="00890DA2"/>
    <w:rsid w:val="00891B57"/>
    <w:rsid w:val="00895A8B"/>
    <w:rsid w:val="0089620F"/>
    <w:rsid w:val="008A0DB6"/>
    <w:rsid w:val="008A46B3"/>
    <w:rsid w:val="008A6519"/>
    <w:rsid w:val="008A7A0A"/>
    <w:rsid w:val="008B26FF"/>
    <w:rsid w:val="008B628A"/>
    <w:rsid w:val="008B6FD5"/>
    <w:rsid w:val="008B7EA4"/>
    <w:rsid w:val="008C0E1F"/>
    <w:rsid w:val="008C1D69"/>
    <w:rsid w:val="008C2C8B"/>
    <w:rsid w:val="008C55D9"/>
    <w:rsid w:val="008C664B"/>
    <w:rsid w:val="008C7359"/>
    <w:rsid w:val="008C79A1"/>
    <w:rsid w:val="008D3D62"/>
    <w:rsid w:val="008D451F"/>
    <w:rsid w:val="008E0FB1"/>
    <w:rsid w:val="008E22C9"/>
    <w:rsid w:val="008E3497"/>
    <w:rsid w:val="008E5544"/>
    <w:rsid w:val="008E5DDD"/>
    <w:rsid w:val="008E748D"/>
    <w:rsid w:val="008E7EE6"/>
    <w:rsid w:val="008F0B9C"/>
    <w:rsid w:val="008F19CC"/>
    <w:rsid w:val="008F2468"/>
    <w:rsid w:val="008F45AE"/>
    <w:rsid w:val="008F52AE"/>
    <w:rsid w:val="008F749D"/>
    <w:rsid w:val="00901018"/>
    <w:rsid w:val="0090247F"/>
    <w:rsid w:val="00904D99"/>
    <w:rsid w:val="0090566F"/>
    <w:rsid w:val="009115B8"/>
    <w:rsid w:val="0091357E"/>
    <w:rsid w:val="00914924"/>
    <w:rsid w:val="009152DA"/>
    <w:rsid w:val="00915D59"/>
    <w:rsid w:val="00916076"/>
    <w:rsid w:val="0092162F"/>
    <w:rsid w:val="009224A4"/>
    <w:rsid w:val="009309C7"/>
    <w:rsid w:val="009331D8"/>
    <w:rsid w:val="00933212"/>
    <w:rsid w:val="009340F2"/>
    <w:rsid w:val="0093594C"/>
    <w:rsid w:val="0093617C"/>
    <w:rsid w:val="009361E3"/>
    <w:rsid w:val="00950455"/>
    <w:rsid w:val="00954DE0"/>
    <w:rsid w:val="0096392E"/>
    <w:rsid w:val="00965641"/>
    <w:rsid w:val="00976768"/>
    <w:rsid w:val="00976BCB"/>
    <w:rsid w:val="0097702A"/>
    <w:rsid w:val="00977296"/>
    <w:rsid w:val="00980DFA"/>
    <w:rsid w:val="00980F71"/>
    <w:rsid w:val="00982D6A"/>
    <w:rsid w:val="00982FE5"/>
    <w:rsid w:val="009839A0"/>
    <w:rsid w:val="00986D98"/>
    <w:rsid w:val="00987274"/>
    <w:rsid w:val="00990FBD"/>
    <w:rsid w:val="009957A6"/>
    <w:rsid w:val="009A12E9"/>
    <w:rsid w:val="009A36BF"/>
    <w:rsid w:val="009A470C"/>
    <w:rsid w:val="009A4F22"/>
    <w:rsid w:val="009A6219"/>
    <w:rsid w:val="009B0182"/>
    <w:rsid w:val="009B1905"/>
    <w:rsid w:val="009B2351"/>
    <w:rsid w:val="009B589D"/>
    <w:rsid w:val="009B5DF9"/>
    <w:rsid w:val="009B63A5"/>
    <w:rsid w:val="009C1285"/>
    <w:rsid w:val="009C1683"/>
    <w:rsid w:val="009C5169"/>
    <w:rsid w:val="009C7A08"/>
    <w:rsid w:val="009C7FC2"/>
    <w:rsid w:val="009D0065"/>
    <w:rsid w:val="009D17D0"/>
    <w:rsid w:val="009D1DA2"/>
    <w:rsid w:val="009D3106"/>
    <w:rsid w:val="009D4790"/>
    <w:rsid w:val="009D48FB"/>
    <w:rsid w:val="009D6F68"/>
    <w:rsid w:val="009D75CB"/>
    <w:rsid w:val="009E0C65"/>
    <w:rsid w:val="009E53DB"/>
    <w:rsid w:val="009E79F2"/>
    <w:rsid w:val="009F2630"/>
    <w:rsid w:val="009F7D6E"/>
    <w:rsid w:val="00A0137F"/>
    <w:rsid w:val="00A032A0"/>
    <w:rsid w:val="00A108E7"/>
    <w:rsid w:val="00A114BB"/>
    <w:rsid w:val="00A12D68"/>
    <w:rsid w:val="00A145EF"/>
    <w:rsid w:val="00A15521"/>
    <w:rsid w:val="00A1650D"/>
    <w:rsid w:val="00A17300"/>
    <w:rsid w:val="00A175C3"/>
    <w:rsid w:val="00A22F65"/>
    <w:rsid w:val="00A3161E"/>
    <w:rsid w:val="00A316A0"/>
    <w:rsid w:val="00A33C64"/>
    <w:rsid w:val="00A34093"/>
    <w:rsid w:val="00A371DA"/>
    <w:rsid w:val="00A37F0B"/>
    <w:rsid w:val="00A420B3"/>
    <w:rsid w:val="00A42860"/>
    <w:rsid w:val="00A45D3B"/>
    <w:rsid w:val="00A479D3"/>
    <w:rsid w:val="00A503AC"/>
    <w:rsid w:val="00A52D70"/>
    <w:rsid w:val="00A53E1C"/>
    <w:rsid w:val="00A55924"/>
    <w:rsid w:val="00A55D74"/>
    <w:rsid w:val="00A56263"/>
    <w:rsid w:val="00A57D70"/>
    <w:rsid w:val="00A63A1F"/>
    <w:rsid w:val="00A64A71"/>
    <w:rsid w:val="00A6503A"/>
    <w:rsid w:val="00A65F47"/>
    <w:rsid w:val="00A6748D"/>
    <w:rsid w:val="00A70EE6"/>
    <w:rsid w:val="00A7196E"/>
    <w:rsid w:val="00A73F8C"/>
    <w:rsid w:val="00A82BCC"/>
    <w:rsid w:val="00A83351"/>
    <w:rsid w:val="00A849CA"/>
    <w:rsid w:val="00A84C87"/>
    <w:rsid w:val="00A84DE6"/>
    <w:rsid w:val="00A86208"/>
    <w:rsid w:val="00A868DF"/>
    <w:rsid w:val="00A86B18"/>
    <w:rsid w:val="00A86FAA"/>
    <w:rsid w:val="00A9147A"/>
    <w:rsid w:val="00A91D20"/>
    <w:rsid w:val="00A92AA2"/>
    <w:rsid w:val="00A93A27"/>
    <w:rsid w:val="00A95866"/>
    <w:rsid w:val="00A97542"/>
    <w:rsid w:val="00AA1043"/>
    <w:rsid w:val="00AA243F"/>
    <w:rsid w:val="00AA2A44"/>
    <w:rsid w:val="00AA352C"/>
    <w:rsid w:val="00AA37E7"/>
    <w:rsid w:val="00AA5385"/>
    <w:rsid w:val="00AA5937"/>
    <w:rsid w:val="00AA63F4"/>
    <w:rsid w:val="00AA7EAE"/>
    <w:rsid w:val="00AB1A8A"/>
    <w:rsid w:val="00AB1B60"/>
    <w:rsid w:val="00AB2991"/>
    <w:rsid w:val="00AB565C"/>
    <w:rsid w:val="00AC33F6"/>
    <w:rsid w:val="00AC50E5"/>
    <w:rsid w:val="00AC778F"/>
    <w:rsid w:val="00AD0A85"/>
    <w:rsid w:val="00AD0CA3"/>
    <w:rsid w:val="00AD3EA1"/>
    <w:rsid w:val="00AE19F3"/>
    <w:rsid w:val="00AE30E5"/>
    <w:rsid w:val="00AE5634"/>
    <w:rsid w:val="00AE5873"/>
    <w:rsid w:val="00AE66C6"/>
    <w:rsid w:val="00AE6ABB"/>
    <w:rsid w:val="00AF0635"/>
    <w:rsid w:val="00AF0FC1"/>
    <w:rsid w:val="00AF3A63"/>
    <w:rsid w:val="00AF51EE"/>
    <w:rsid w:val="00AF5220"/>
    <w:rsid w:val="00AF6ACF"/>
    <w:rsid w:val="00AF6C75"/>
    <w:rsid w:val="00AF750B"/>
    <w:rsid w:val="00B03FA5"/>
    <w:rsid w:val="00B07B7C"/>
    <w:rsid w:val="00B13562"/>
    <w:rsid w:val="00B1447C"/>
    <w:rsid w:val="00B14CDB"/>
    <w:rsid w:val="00B168AA"/>
    <w:rsid w:val="00B22AB7"/>
    <w:rsid w:val="00B2403C"/>
    <w:rsid w:val="00B24281"/>
    <w:rsid w:val="00B254CA"/>
    <w:rsid w:val="00B272D7"/>
    <w:rsid w:val="00B30CD8"/>
    <w:rsid w:val="00B32927"/>
    <w:rsid w:val="00B33968"/>
    <w:rsid w:val="00B3662F"/>
    <w:rsid w:val="00B3698C"/>
    <w:rsid w:val="00B403BB"/>
    <w:rsid w:val="00B41208"/>
    <w:rsid w:val="00B43D59"/>
    <w:rsid w:val="00B47969"/>
    <w:rsid w:val="00B47980"/>
    <w:rsid w:val="00B51187"/>
    <w:rsid w:val="00B53D4F"/>
    <w:rsid w:val="00B53D58"/>
    <w:rsid w:val="00B668F4"/>
    <w:rsid w:val="00B67660"/>
    <w:rsid w:val="00B72665"/>
    <w:rsid w:val="00B760AD"/>
    <w:rsid w:val="00B762E9"/>
    <w:rsid w:val="00B77A13"/>
    <w:rsid w:val="00B81A06"/>
    <w:rsid w:val="00B84CCF"/>
    <w:rsid w:val="00B85835"/>
    <w:rsid w:val="00B87D71"/>
    <w:rsid w:val="00B91746"/>
    <w:rsid w:val="00B95036"/>
    <w:rsid w:val="00BA2D2D"/>
    <w:rsid w:val="00BA3471"/>
    <w:rsid w:val="00BA405E"/>
    <w:rsid w:val="00BA5DF2"/>
    <w:rsid w:val="00BA6239"/>
    <w:rsid w:val="00BA772D"/>
    <w:rsid w:val="00BA7A0F"/>
    <w:rsid w:val="00BB097B"/>
    <w:rsid w:val="00BB5806"/>
    <w:rsid w:val="00BB664B"/>
    <w:rsid w:val="00BB6F3C"/>
    <w:rsid w:val="00BB79DB"/>
    <w:rsid w:val="00BC0459"/>
    <w:rsid w:val="00BC4607"/>
    <w:rsid w:val="00BC5C2F"/>
    <w:rsid w:val="00BC60CB"/>
    <w:rsid w:val="00BC7C6B"/>
    <w:rsid w:val="00BD0D85"/>
    <w:rsid w:val="00BD24DA"/>
    <w:rsid w:val="00BD5F37"/>
    <w:rsid w:val="00BD673C"/>
    <w:rsid w:val="00BE01DE"/>
    <w:rsid w:val="00BE45AF"/>
    <w:rsid w:val="00BE5E6F"/>
    <w:rsid w:val="00BE7276"/>
    <w:rsid w:val="00BF487F"/>
    <w:rsid w:val="00C02C8B"/>
    <w:rsid w:val="00C030C9"/>
    <w:rsid w:val="00C034CF"/>
    <w:rsid w:val="00C041C5"/>
    <w:rsid w:val="00C0477C"/>
    <w:rsid w:val="00C0620F"/>
    <w:rsid w:val="00C072CC"/>
    <w:rsid w:val="00C0771E"/>
    <w:rsid w:val="00C07D67"/>
    <w:rsid w:val="00C118D3"/>
    <w:rsid w:val="00C11D91"/>
    <w:rsid w:val="00C120EE"/>
    <w:rsid w:val="00C12BBE"/>
    <w:rsid w:val="00C12F89"/>
    <w:rsid w:val="00C146F9"/>
    <w:rsid w:val="00C15F5A"/>
    <w:rsid w:val="00C1652C"/>
    <w:rsid w:val="00C21690"/>
    <w:rsid w:val="00C22A2B"/>
    <w:rsid w:val="00C325C8"/>
    <w:rsid w:val="00C32AEA"/>
    <w:rsid w:val="00C33095"/>
    <w:rsid w:val="00C35269"/>
    <w:rsid w:val="00C36904"/>
    <w:rsid w:val="00C36918"/>
    <w:rsid w:val="00C36CD1"/>
    <w:rsid w:val="00C40389"/>
    <w:rsid w:val="00C41E72"/>
    <w:rsid w:val="00C439CD"/>
    <w:rsid w:val="00C4449C"/>
    <w:rsid w:val="00C4519E"/>
    <w:rsid w:val="00C56F49"/>
    <w:rsid w:val="00C57A9C"/>
    <w:rsid w:val="00C6072B"/>
    <w:rsid w:val="00C607DB"/>
    <w:rsid w:val="00C61C1F"/>
    <w:rsid w:val="00C63F5E"/>
    <w:rsid w:val="00C67B28"/>
    <w:rsid w:val="00C71FF7"/>
    <w:rsid w:val="00C726AF"/>
    <w:rsid w:val="00C75DAF"/>
    <w:rsid w:val="00C8345B"/>
    <w:rsid w:val="00C834A6"/>
    <w:rsid w:val="00C84C95"/>
    <w:rsid w:val="00C860B9"/>
    <w:rsid w:val="00C87014"/>
    <w:rsid w:val="00C900C2"/>
    <w:rsid w:val="00C90BD0"/>
    <w:rsid w:val="00C91012"/>
    <w:rsid w:val="00C97223"/>
    <w:rsid w:val="00CA0B7A"/>
    <w:rsid w:val="00CA2150"/>
    <w:rsid w:val="00CA54DD"/>
    <w:rsid w:val="00CA5B1B"/>
    <w:rsid w:val="00CA625E"/>
    <w:rsid w:val="00CB305F"/>
    <w:rsid w:val="00CB3BEE"/>
    <w:rsid w:val="00CC05D0"/>
    <w:rsid w:val="00CC4015"/>
    <w:rsid w:val="00CC43F6"/>
    <w:rsid w:val="00CD0F33"/>
    <w:rsid w:val="00CD3FFB"/>
    <w:rsid w:val="00CD4948"/>
    <w:rsid w:val="00CD50E3"/>
    <w:rsid w:val="00CD51CD"/>
    <w:rsid w:val="00CD6195"/>
    <w:rsid w:val="00CE0A8B"/>
    <w:rsid w:val="00CE1C1F"/>
    <w:rsid w:val="00CE3180"/>
    <w:rsid w:val="00CE4413"/>
    <w:rsid w:val="00CE5DB4"/>
    <w:rsid w:val="00CE6907"/>
    <w:rsid w:val="00CE6D02"/>
    <w:rsid w:val="00CE7E8E"/>
    <w:rsid w:val="00CF08D2"/>
    <w:rsid w:val="00CF12B0"/>
    <w:rsid w:val="00CF5065"/>
    <w:rsid w:val="00CF5468"/>
    <w:rsid w:val="00CF61C2"/>
    <w:rsid w:val="00CF7FD6"/>
    <w:rsid w:val="00D00AC0"/>
    <w:rsid w:val="00D013E5"/>
    <w:rsid w:val="00D022CE"/>
    <w:rsid w:val="00D03066"/>
    <w:rsid w:val="00D04066"/>
    <w:rsid w:val="00D06EF9"/>
    <w:rsid w:val="00D114D5"/>
    <w:rsid w:val="00D13A34"/>
    <w:rsid w:val="00D17260"/>
    <w:rsid w:val="00D204AA"/>
    <w:rsid w:val="00D21626"/>
    <w:rsid w:val="00D2312B"/>
    <w:rsid w:val="00D316F6"/>
    <w:rsid w:val="00D332F5"/>
    <w:rsid w:val="00D36E77"/>
    <w:rsid w:val="00D42C87"/>
    <w:rsid w:val="00D430A8"/>
    <w:rsid w:val="00D4533E"/>
    <w:rsid w:val="00D46533"/>
    <w:rsid w:val="00D472A2"/>
    <w:rsid w:val="00D47639"/>
    <w:rsid w:val="00D476A4"/>
    <w:rsid w:val="00D47A82"/>
    <w:rsid w:val="00D47BD7"/>
    <w:rsid w:val="00D51EC5"/>
    <w:rsid w:val="00D5394D"/>
    <w:rsid w:val="00D55162"/>
    <w:rsid w:val="00D56673"/>
    <w:rsid w:val="00D57908"/>
    <w:rsid w:val="00D618C9"/>
    <w:rsid w:val="00D61B81"/>
    <w:rsid w:val="00D65134"/>
    <w:rsid w:val="00D66461"/>
    <w:rsid w:val="00D66F61"/>
    <w:rsid w:val="00D74960"/>
    <w:rsid w:val="00D75EEC"/>
    <w:rsid w:val="00D7727B"/>
    <w:rsid w:val="00D772C3"/>
    <w:rsid w:val="00D77941"/>
    <w:rsid w:val="00D81A8B"/>
    <w:rsid w:val="00D82BD5"/>
    <w:rsid w:val="00D90449"/>
    <w:rsid w:val="00D923A1"/>
    <w:rsid w:val="00D9268F"/>
    <w:rsid w:val="00D93D77"/>
    <w:rsid w:val="00D93FEB"/>
    <w:rsid w:val="00D96A4C"/>
    <w:rsid w:val="00DA19C8"/>
    <w:rsid w:val="00DA3981"/>
    <w:rsid w:val="00DA4051"/>
    <w:rsid w:val="00DA4736"/>
    <w:rsid w:val="00DA479C"/>
    <w:rsid w:val="00DA5455"/>
    <w:rsid w:val="00DA6214"/>
    <w:rsid w:val="00DB34A4"/>
    <w:rsid w:val="00DB55F5"/>
    <w:rsid w:val="00DB5BFC"/>
    <w:rsid w:val="00DC10AA"/>
    <w:rsid w:val="00DC12E6"/>
    <w:rsid w:val="00DC2092"/>
    <w:rsid w:val="00DC2A3A"/>
    <w:rsid w:val="00DC68C4"/>
    <w:rsid w:val="00DD063D"/>
    <w:rsid w:val="00DD0F85"/>
    <w:rsid w:val="00DD2F34"/>
    <w:rsid w:val="00DD307F"/>
    <w:rsid w:val="00DD452A"/>
    <w:rsid w:val="00DE12E1"/>
    <w:rsid w:val="00DE27D0"/>
    <w:rsid w:val="00DE4710"/>
    <w:rsid w:val="00DE71DB"/>
    <w:rsid w:val="00DF03D1"/>
    <w:rsid w:val="00DF1486"/>
    <w:rsid w:val="00DF3F7A"/>
    <w:rsid w:val="00DF4202"/>
    <w:rsid w:val="00E0263D"/>
    <w:rsid w:val="00E0325A"/>
    <w:rsid w:val="00E03416"/>
    <w:rsid w:val="00E03FC2"/>
    <w:rsid w:val="00E07A8A"/>
    <w:rsid w:val="00E10982"/>
    <w:rsid w:val="00E14E6C"/>
    <w:rsid w:val="00E14F41"/>
    <w:rsid w:val="00E1582F"/>
    <w:rsid w:val="00E16FEF"/>
    <w:rsid w:val="00E17346"/>
    <w:rsid w:val="00E200F1"/>
    <w:rsid w:val="00E2085F"/>
    <w:rsid w:val="00E22752"/>
    <w:rsid w:val="00E22E77"/>
    <w:rsid w:val="00E23005"/>
    <w:rsid w:val="00E232F2"/>
    <w:rsid w:val="00E35499"/>
    <w:rsid w:val="00E36675"/>
    <w:rsid w:val="00E36929"/>
    <w:rsid w:val="00E36B52"/>
    <w:rsid w:val="00E3716F"/>
    <w:rsid w:val="00E37229"/>
    <w:rsid w:val="00E372D1"/>
    <w:rsid w:val="00E42E48"/>
    <w:rsid w:val="00E45F91"/>
    <w:rsid w:val="00E536D2"/>
    <w:rsid w:val="00E53ACC"/>
    <w:rsid w:val="00E54600"/>
    <w:rsid w:val="00E54DE6"/>
    <w:rsid w:val="00E57CBE"/>
    <w:rsid w:val="00E615E2"/>
    <w:rsid w:val="00E643C9"/>
    <w:rsid w:val="00E65C0A"/>
    <w:rsid w:val="00E66BBA"/>
    <w:rsid w:val="00E67151"/>
    <w:rsid w:val="00E67FAE"/>
    <w:rsid w:val="00E72B8C"/>
    <w:rsid w:val="00E74F19"/>
    <w:rsid w:val="00E76173"/>
    <w:rsid w:val="00E76391"/>
    <w:rsid w:val="00E80281"/>
    <w:rsid w:val="00E80EEC"/>
    <w:rsid w:val="00E81F8E"/>
    <w:rsid w:val="00E823D4"/>
    <w:rsid w:val="00E83183"/>
    <w:rsid w:val="00E83472"/>
    <w:rsid w:val="00E83A50"/>
    <w:rsid w:val="00E841C2"/>
    <w:rsid w:val="00E8424B"/>
    <w:rsid w:val="00E84AFB"/>
    <w:rsid w:val="00E856E1"/>
    <w:rsid w:val="00E85A7A"/>
    <w:rsid w:val="00E8635C"/>
    <w:rsid w:val="00E86DDA"/>
    <w:rsid w:val="00E9005A"/>
    <w:rsid w:val="00E9105E"/>
    <w:rsid w:val="00E9218A"/>
    <w:rsid w:val="00E93F69"/>
    <w:rsid w:val="00E97285"/>
    <w:rsid w:val="00E97508"/>
    <w:rsid w:val="00EA09BA"/>
    <w:rsid w:val="00EA0D22"/>
    <w:rsid w:val="00EA1A9C"/>
    <w:rsid w:val="00EA21EF"/>
    <w:rsid w:val="00EA29C5"/>
    <w:rsid w:val="00EA582D"/>
    <w:rsid w:val="00EA5FAB"/>
    <w:rsid w:val="00EA7621"/>
    <w:rsid w:val="00EB1C72"/>
    <w:rsid w:val="00EB36CB"/>
    <w:rsid w:val="00EC06C5"/>
    <w:rsid w:val="00EC1AAA"/>
    <w:rsid w:val="00ED0C48"/>
    <w:rsid w:val="00ED6A7D"/>
    <w:rsid w:val="00EE1175"/>
    <w:rsid w:val="00EE16DA"/>
    <w:rsid w:val="00EE187F"/>
    <w:rsid w:val="00EE3B71"/>
    <w:rsid w:val="00EE4A0C"/>
    <w:rsid w:val="00EE50A6"/>
    <w:rsid w:val="00EE7469"/>
    <w:rsid w:val="00EE7B1C"/>
    <w:rsid w:val="00EE7BC2"/>
    <w:rsid w:val="00EE7E48"/>
    <w:rsid w:val="00EF2F78"/>
    <w:rsid w:val="00EF3914"/>
    <w:rsid w:val="00EF3C1A"/>
    <w:rsid w:val="00EF3D04"/>
    <w:rsid w:val="00EF3F8D"/>
    <w:rsid w:val="00EF513F"/>
    <w:rsid w:val="00EF56A6"/>
    <w:rsid w:val="00EF5AE5"/>
    <w:rsid w:val="00EF66E3"/>
    <w:rsid w:val="00F01B3C"/>
    <w:rsid w:val="00F06431"/>
    <w:rsid w:val="00F0667A"/>
    <w:rsid w:val="00F069F7"/>
    <w:rsid w:val="00F11858"/>
    <w:rsid w:val="00F13147"/>
    <w:rsid w:val="00F1502E"/>
    <w:rsid w:val="00F15166"/>
    <w:rsid w:val="00F16C4A"/>
    <w:rsid w:val="00F20630"/>
    <w:rsid w:val="00F21978"/>
    <w:rsid w:val="00F23345"/>
    <w:rsid w:val="00F26771"/>
    <w:rsid w:val="00F26B0E"/>
    <w:rsid w:val="00F30441"/>
    <w:rsid w:val="00F30B43"/>
    <w:rsid w:val="00F313D4"/>
    <w:rsid w:val="00F3303A"/>
    <w:rsid w:val="00F332C5"/>
    <w:rsid w:val="00F35A2F"/>
    <w:rsid w:val="00F403F2"/>
    <w:rsid w:val="00F4180A"/>
    <w:rsid w:val="00F422DE"/>
    <w:rsid w:val="00F45D46"/>
    <w:rsid w:val="00F503CA"/>
    <w:rsid w:val="00F52EC3"/>
    <w:rsid w:val="00F532A0"/>
    <w:rsid w:val="00F53D4F"/>
    <w:rsid w:val="00F54653"/>
    <w:rsid w:val="00F554AE"/>
    <w:rsid w:val="00F55A1C"/>
    <w:rsid w:val="00F64D9B"/>
    <w:rsid w:val="00F72A60"/>
    <w:rsid w:val="00F74E40"/>
    <w:rsid w:val="00F771EB"/>
    <w:rsid w:val="00F772C2"/>
    <w:rsid w:val="00F84CC8"/>
    <w:rsid w:val="00F84F1E"/>
    <w:rsid w:val="00F85429"/>
    <w:rsid w:val="00F85C69"/>
    <w:rsid w:val="00F874E8"/>
    <w:rsid w:val="00F87AC7"/>
    <w:rsid w:val="00F92DA9"/>
    <w:rsid w:val="00F9416A"/>
    <w:rsid w:val="00F94654"/>
    <w:rsid w:val="00F94BD7"/>
    <w:rsid w:val="00F94F5F"/>
    <w:rsid w:val="00F97E72"/>
    <w:rsid w:val="00FA2860"/>
    <w:rsid w:val="00FA354D"/>
    <w:rsid w:val="00FA35F2"/>
    <w:rsid w:val="00FA71C7"/>
    <w:rsid w:val="00FA7AA2"/>
    <w:rsid w:val="00FA7B9A"/>
    <w:rsid w:val="00FA7D89"/>
    <w:rsid w:val="00FB2176"/>
    <w:rsid w:val="00FC00B8"/>
    <w:rsid w:val="00FC0DA8"/>
    <w:rsid w:val="00FC14B1"/>
    <w:rsid w:val="00FC18D1"/>
    <w:rsid w:val="00FC1C56"/>
    <w:rsid w:val="00FC5D54"/>
    <w:rsid w:val="00FC6B9C"/>
    <w:rsid w:val="00FD0758"/>
    <w:rsid w:val="00FD0B8A"/>
    <w:rsid w:val="00FD0CEF"/>
    <w:rsid w:val="00FD2C1F"/>
    <w:rsid w:val="00FD3509"/>
    <w:rsid w:val="00FD4F3D"/>
    <w:rsid w:val="00FD4F4B"/>
    <w:rsid w:val="00FD53F3"/>
    <w:rsid w:val="00FD5B37"/>
    <w:rsid w:val="00FE2DF5"/>
    <w:rsid w:val="00FE498C"/>
    <w:rsid w:val="00FE55E1"/>
    <w:rsid w:val="00FE59F3"/>
    <w:rsid w:val="00FE73EC"/>
    <w:rsid w:val="00FF0525"/>
    <w:rsid w:val="00FF1240"/>
    <w:rsid w:val="00FF168E"/>
    <w:rsid w:val="00FF2D32"/>
    <w:rsid w:val="00FF7222"/>
    <w:rsid w:val="02311EFB"/>
    <w:rsid w:val="043C79C7"/>
    <w:rsid w:val="06661D23"/>
    <w:rsid w:val="0924320C"/>
    <w:rsid w:val="09DD7B98"/>
    <w:rsid w:val="0B496924"/>
    <w:rsid w:val="0EC873C5"/>
    <w:rsid w:val="10B269B5"/>
    <w:rsid w:val="1362328D"/>
    <w:rsid w:val="138F07AF"/>
    <w:rsid w:val="13CF0F22"/>
    <w:rsid w:val="14581DAF"/>
    <w:rsid w:val="16E43D7E"/>
    <w:rsid w:val="17683202"/>
    <w:rsid w:val="176B5D25"/>
    <w:rsid w:val="176D6BC1"/>
    <w:rsid w:val="191C59B6"/>
    <w:rsid w:val="1C6323B7"/>
    <w:rsid w:val="1CF22056"/>
    <w:rsid w:val="1DE6698F"/>
    <w:rsid w:val="224755B4"/>
    <w:rsid w:val="231F1D9F"/>
    <w:rsid w:val="242E4DFE"/>
    <w:rsid w:val="24F94D40"/>
    <w:rsid w:val="2599587B"/>
    <w:rsid w:val="25A5058E"/>
    <w:rsid w:val="25C92AB4"/>
    <w:rsid w:val="27D36DD5"/>
    <w:rsid w:val="29B1237D"/>
    <w:rsid w:val="2A4A0890"/>
    <w:rsid w:val="2AAB747E"/>
    <w:rsid w:val="2B042F68"/>
    <w:rsid w:val="2C543441"/>
    <w:rsid w:val="2CB76863"/>
    <w:rsid w:val="2D69733C"/>
    <w:rsid w:val="2E1A4333"/>
    <w:rsid w:val="2EF712B1"/>
    <w:rsid w:val="30213EA4"/>
    <w:rsid w:val="3073528E"/>
    <w:rsid w:val="30B03809"/>
    <w:rsid w:val="319938B6"/>
    <w:rsid w:val="320707A3"/>
    <w:rsid w:val="32540AD7"/>
    <w:rsid w:val="37120E69"/>
    <w:rsid w:val="375B7B5C"/>
    <w:rsid w:val="38E9190A"/>
    <w:rsid w:val="3B2425DF"/>
    <w:rsid w:val="3C02153F"/>
    <w:rsid w:val="3C036AA9"/>
    <w:rsid w:val="3CA164D5"/>
    <w:rsid w:val="3D9D35A0"/>
    <w:rsid w:val="3DBE3437"/>
    <w:rsid w:val="3E3E7E94"/>
    <w:rsid w:val="3E534ACA"/>
    <w:rsid w:val="3F4B503E"/>
    <w:rsid w:val="446C65D7"/>
    <w:rsid w:val="448B4EF9"/>
    <w:rsid w:val="44DE5A5D"/>
    <w:rsid w:val="455D3F17"/>
    <w:rsid w:val="465F40EB"/>
    <w:rsid w:val="493D6C54"/>
    <w:rsid w:val="4B9D2B32"/>
    <w:rsid w:val="4DE0422C"/>
    <w:rsid w:val="4E743BDD"/>
    <w:rsid w:val="4F556AAE"/>
    <w:rsid w:val="50600741"/>
    <w:rsid w:val="506702A1"/>
    <w:rsid w:val="50E42371"/>
    <w:rsid w:val="53B843BC"/>
    <w:rsid w:val="567F3F8E"/>
    <w:rsid w:val="58560E56"/>
    <w:rsid w:val="597D061B"/>
    <w:rsid w:val="5A890BB1"/>
    <w:rsid w:val="5C831CDC"/>
    <w:rsid w:val="5E4C7498"/>
    <w:rsid w:val="5F3B75FF"/>
    <w:rsid w:val="645751E6"/>
    <w:rsid w:val="648A2A1E"/>
    <w:rsid w:val="679A7285"/>
    <w:rsid w:val="67AF618B"/>
    <w:rsid w:val="6D115E96"/>
    <w:rsid w:val="6E00238F"/>
    <w:rsid w:val="6E105543"/>
    <w:rsid w:val="6F3E2828"/>
    <w:rsid w:val="710309B1"/>
    <w:rsid w:val="72046050"/>
    <w:rsid w:val="72A25FFA"/>
    <w:rsid w:val="72B95197"/>
    <w:rsid w:val="73426C2F"/>
    <w:rsid w:val="746B1122"/>
    <w:rsid w:val="770F1FED"/>
    <w:rsid w:val="78393DA0"/>
    <w:rsid w:val="79FB7BFF"/>
    <w:rsid w:val="7A007339"/>
    <w:rsid w:val="7C1355DE"/>
    <w:rsid w:val="7C8D584A"/>
    <w:rsid w:val="7E0724A9"/>
    <w:rsid w:val="7E2B3002"/>
    <w:rsid w:val="7E343119"/>
    <w:rsid w:val="7F2728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qFormat="1"/>
    <w:lsdException w:name="toc 8" w:semiHidden="0" w:uiPriority="39" w:qFormat="1"/>
    <w:lsdException w:name="toc 9" w:semiHidden="0"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unhideWhenUsed="0" w:qFormat="1"/>
    <w:lsdException w:name="page number" w:semiHidden="0" w:uiPriority="0" w:unhideWhenUsed="0" w:qFormat="1"/>
    <w:lsdException w:name="List Bullet" w:semiHidden="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0" w:unhideWhenUsed="0" w:qFormat="1"/>
    <w:lsdException w:name="Body Text 2" w:qFormat="1"/>
    <w:lsdException w:name="Body Text Indent 3"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HTML Preformatted" w:uiPriority="0"/>
    <w:lsdException w:name="Normal Table" w:qFormat="1"/>
    <w:lsdException w:name="annotation subject" w:qFormat="1"/>
    <w:lsdException w:name="Balloon Text" w:semiHidden="0"/>
    <w:lsdException w:name="Table Grid" w:semiHidden="0" w:uiPriority="59" w:unhideWhenUsed="0" w:qFormat="1"/>
    <w:lsdException w:name="No Spacing" w:semiHidden="0" w:uiPriority="1" w:unhideWhenUsed="0" w:qFormat="1"/>
    <w:lsdException w:name="List Paragraph" w:semiHidden="0" w:uiPriority="34" w:unhideWhenUsed="0" w:qFormat="1"/>
    <w:lsdException w:name="Intense Quote" w:uiPriority="3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AA2"/>
    <w:pPr>
      <w:ind w:firstLine="567"/>
      <w:jc w:val="both"/>
    </w:pPr>
    <w:rPr>
      <w:rFonts w:ascii="Arial Unicode MS" w:hAnsi="Arial Unicode MS" w:cs="Arial Unicode MS"/>
      <w:sz w:val="24"/>
      <w:szCs w:val="24"/>
    </w:rPr>
  </w:style>
  <w:style w:type="paragraph" w:styleId="1">
    <w:name w:val="heading 1"/>
    <w:basedOn w:val="a"/>
    <w:next w:val="a"/>
    <w:link w:val="10"/>
    <w:uiPriority w:val="9"/>
    <w:qFormat/>
    <w:rsid w:val="00DE71DB"/>
    <w:pPr>
      <w:keepNext/>
      <w:ind w:left="567" w:firstLine="0"/>
      <w:jc w:val="center"/>
      <w:outlineLvl w:val="0"/>
    </w:pPr>
    <w:rPr>
      <w:rFonts w:cs="Arial"/>
      <w:b/>
      <w:bCs/>
      <w:color w:val="C00000"/>
      <w:kern w:val="32"/>
      <w:sz w:val="36"/>
      <w:szCs w:val="32"/>
    </w:rPr>
  </w:style>
  <w:style w:type="paragraph" w:styleId="2">
    <w:name w:val="heading 2"/>
    <w:basedOn w:val="a"/>
    <w:next w:val="a"/>
    <w:link w:val="20"/>
    <w:unhideWhenUsed/>
    <w:qFormat/>
    <w:rsid w:val="00DE71DB"/>
    <w:pPr>
      <w:keepNext/>
      <w:keepLines/>
      <w:jc w:val="center"/>
      <w:outlineLvl w:val="1"/>
    </w:pPr>
    <w:rPr>
      <w:rFonts w:eastAsiaTheme="majorEastAsia" w:cstheme="majorBidi"/>
      <w:b/>
      <w:sz w:val="32"/>
      <w:szCs w:val="26"/>
    </w:rPr>
  </w:style>
  <w:style w:type="paragraph" w:styleId="3">
    <w:name w:val="heading 3"/>
    <w:basedOn w:val="a"/>
    <w:next w:val="a"/>
    <w:link w:val="30"/>
    <w:unhideWhenUsed/>
    <w:qFormat/>
    <w:rsid w:val="00DE71DB"/>
    <w:pPr>
      <w:keepNext/>
      <w:keepLines/>
      <w:jc w:val="center"/>
      <w:outlineLvl w:val="2"/>
    </w:pPr>
    <w:rPr>
      <w:rFonts w:eastAsiaTheme="majorEastAsia" w:cstheme="majorBidi"/>
      <w:b/>
      <w:color w:val="7030A0"/>
      <w:sz w:val="28"/>
    </w:rPr>
  </w:style>
  <w:style w:type="paragraph" w:styleId="4">
    <w:name w:val="heading 4"/>
    <w:basedOn w:val="a"/>
    <w:next w:val="a"/>
    <w:link w:val="40"/>
    <w:unhideWhenUsed/>
    <w:qFormat/>
    <w:rsid w:val="00DE71DB"/>
    <w:pPr>
      <w:keepNext/>
      <w:keepLines/>
      <w:spacing w:before="40"/>
      <w:jc w:val="center"/>
      <w:outlineLvl w:val="3"/>
    </w:pPr>
    <w:rPr>
      <w:rFonts w:eastAsiaTheme="majorEastAsia" w:cstheme="majorBidi"/>
      <w:b/>
      <w:iCs/>
      <w:color w:val="0070C0"/>
    </w:rPr>
  </w:style>
  <w:style w:type="paragraph" w:styleId="5">
    <w:name w:val="heading 5"/>
    <w:basedOn w:val="a"/>
    <w:next w:val="a"/>
    <w:link w:val="50"/>
    <w:unhideWhenUsed/>
    <w:qFormat/>
    <w:rsid w:val="00DE71DB"/>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DE71DB"/>
    <w:pPr>
      <w:keepNext/>
      <w:keepLines/>
      <w:jc w:val="center"/>
      <w:outlineLvl w:val="5"/>
    </w:pPr>
    <w:rPr>
      <w:rFonts w:eastAsiaTheme="majorEastAsia" w:cstheme="majorBidi"/>
      <w:b/>
      <w:color w:val="0070C0"/>
      <w:sz w:val="28"/>
    </w:rPr>
  </w:style>
  <w:style w:type="paragraph" w:styleId="7">
    <w:name w:val="heading 7"/>
    <w:aliases w:val="Знак"/>
    <w:basedOn w:val="a"/>
    <w:next w:val="a"/>
    <w:link w:val="70"/>
    <w:uiPriority w:val="99"/>
    <w:semiHidden/>
    <w:unhideWhenUsed/>
    <w:qFormat/>
    <w:rsid w:val="00DE71DB"/>
    <w:pPr>
      <w:keepNext/>
      <w:keepLines/>
      <w:spacing w:before="40"/>
      <w:outlineLvl w:val="6"/>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1DB"/>
    <w:rPr>
      <w:rFonts w:ascii="Times New Roman" w:eastAsia="Times New Roman" w:hAnsi="Times New Roman" w:cs="Arial"/>
      <w:b/>
      <w:bCs/>
      <w:color w:val="C00000"/>
      <w:kern w:val="32"/>
      <w:sz w:val="36"/>
      <w:szCs w:val="32"/>
      <w:lang w:eastAsia="ru-RU"/>
    </w:rPr>
  </w:style>
  <w:style w:type="character" w:customStyle="1" w:styleId="20">
    <w:name w:val="Заголовок 2 Знак"/>
    <w:basedOn w:val="a0"/>
    <w:link w:val="2"/>
    <w:qFormat/>
    <w:rsid w:val="00DE71DB"/>
    <w:rPr>
      <w:rFonts w:ascii="Times New Roman" w:eastAsiaTheme="majorEastAsia" w:hAnsi="Times New Roman" w:cstheme="majorBidi"/>
      <w:b/>
      <w:sz w:val="32"/>
      <w:szCs w:val="26"/>
      <w:lang w:eastAsia="ru-RU"/>
    </w:rPr>
  </w:style>
  <w:style w:type="character" w:customStyle="1" w:styleId="30">
    <w:name w:val="Заголовок 3 Знак"/>
    <w:basedOn w:val="a0"/>
    <w:link w:val="3"/>
    <w:rsid w:val="00DE71DB"/>
    <w:rPr>
      <w:rFonts w:ascii="Times New Roman" w:eastAsiaTheme="majorEastAsia" w:hAnsi="Times New Roman" w:cstheme="majorBidi"/>
      <w:b/>
      <w:color w:val="7030A0"/>
      <w:sz w:val="28"/>
      <w:szCs w:val="24"/>
      <w:lang w:eastAsia="ru-RU"/>
    </w:rPr>
  </w:style>
  <w:style w:type="character" w:customStyle="1" w:styleId="40">
    <w:name w:val="Заголовок 4 Знак"/>
    <w:basedOn w:val="a0"/>
    <w:link w:val="4"/>
    <w:qFormat/>
    <w:rsid w:val="00DE71DB"/>
    <w:rPr>
      <w:rFonts w:ascii="Times New Roman" w:eastAsiaTheme="majorEastAsia" w:hAnsi="Times New Roman" w:cstheme="majorBidi"/>
      <w:b/>
      <w:iCs/>
      <w:color w:val="0070C0"/>
      <w:sz w:val="24"/>
      <w:szCs w:val="24"/>
      <w:lang w:eastAsia="ru-RU"/>
    </w:rPr>
  </w:style>
  <w:style w:type="character" w:customStyle="1" w:styleId="50">
    <w:name w:val="Заголовок 5 Знак"/>
    <w:basedOn w:val="a0"/>
    <w:link w:val="5"/>
    <w:qFormat/>
    <w:rsid w:val="00DE71DB"/>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rsid w:val="00DE71DB"/>
    <w:rPr>
      <w:rFonts w:ascii="Times New Roman" w:eastAsiaTheme="majorEastAsia" w:hAnsi="Times New Roman" w:cstheme="majorBidi"/>
      <w:b/>
      <w:color w:val="0070C0"/>
      <w:sz w:val="28"/>
      <w:szCs w:val="24"/>
      <w:lang w:eastAsia="ru-RU"/>
    </w:rPr>
  </w:style>
  <w:style w:type="character" w:customStyle="1" w:styleId="70">
    <w:name w:val="Заголовок 7 Знак"/>
    <w:aliases w:val="Знак Знак"/>
    <w:basedOn w:val="a0"/>
    <w:link w:val="7"/>
    <w:uiPriority w:val="99"/>
    <w:semiHidden/>
    <w:rsid w:val="00DE71DB"/>
    <w:rPr>
      <w:rFonts w:asciiTheme="majorHAnsi" w:eastAsiaTheme="majorEastAsia" w:hAnsiTheme="majorHAnsi" w:cstheme="majorBidi"/>
      <w:i/>
      <w:iCs/>
      <w:color w:val="1F4E79" w:themeColor="accent1" w:themeShade="80"/>
      <w:sz w:val="24"/>
      <w:szCs w:val="24"/>
      <w:lang w:eastAsia="ru-RU"/>
    </w:rPr>
  </w:style>
  <w:style w:type="character" w:styleId="a3">
    <w:name w:val="FollowedHyperlink"/>
    <w:basedOn w:val="a0"/>
    <w:uiPriority w:val="99"/>
    <w:semiHidden/>
    <w:unhideWhenUsed/>
    <w:qFormat/>
    <w:rsid w:val="00DE71DB"/>
    <w:rPr>
      <w:color w:val="954F72" w:themeColor="followedHyperlink"/>
      <w:u w:val="single"/>
    </w:rPr>
  </w:style>
  <w:style w:type="character" w:styleId="a4">
    <w:name w:val="footnote reference"/>
    <w:uiPriority w:val="99"/>
    <w:qFormat/>
    <w:rsid w:val="00DE71DB"/>
    <w:rPr>
      <w:vertAlign w:val="superscript"/>
    </w:rPr>
  </w:style>
  <w:style w:type="character" w:styleId="a5">
    <w:name w:val="Emphasis"/>
    <w:basedOn w:val="a0"/>
    <w:uiPriority w:val="20"/>
    <w:qFormat/>
    <w:rsid w:val="00DE71DB"/>
    <w:rPr>
      <w:rFonts w:ascii="Monotype Corsiva" w:hAnsi="Monotype Corsiva" w:hint="default"/>
      <w:i/>
      <w:iCs/>
      <w:sz w:val="52"/>
    </w:rPr>
  </w:style>
  <w:style w:type="character" w:styleId="a6">
    <w:name w:val="Hyperlink"/>
    <w:unhideWhenUsed/>
    <w:qFormat/>
    <w:rsid w:val="00DE71DB"/>
    <w:rPr>
      <w:color w:val="0000FF"/>
      <w:u w:val="single"/>
    </w:rPr>
  </w:style>
  <w:style w:type="character" w:styleId="a7">
    <w:name w:val="page number"/>
    <w:basedOn w:val="a0"/>
    <w:qFormat/>
    <w:rsid w:val="00DE71DB"/>
  </w:style>
  <w:style w:type="character" w:styleId="a8">
    <w:name w:val="Strong"/>
    <w:basedOn w:val="a0"/>
    <w:uiPriority w:val="22"/>
    <w:qFormat/>
    <w:rsid w:val="00DE71DB"/>
    <w:rPr>
      <w:rFonts w:ascii="Times New Roman" w:hAnsi="Times New Roman"/>
      <w:bCs/>
      <w:i/>
      <w:sz w:val="40"/>
      <w:u w:val="single"/>
    </w:rPr>
  </w:style>
  <w:style w:type="paragraph" w:styleId="a9">
    <w:name w:val="Balloon Text"/>
    <w:basedOn w:val="a"/>
    <w:link w:val="aa"/>
    <w:uiPriority w:val="99"/>
    <w:unhideWhenUsed/>
    <w:rsid w:val="00DE71DB"/>
    <w:rPr>
      <w:rFonts w:ascii="Tahoma" w:hAnsi="Tahoma" w:cs="Tahoma"/>
      <w:sz w:val="16"/>
      <w:szCs w:val="16"/>
    </w:rPr>
  </w:style>
  <w:style w:type="character" w:customStyle="1" w:styleId="aa">
    <w:name w:val="Текст выноски Знак"/>
    <w:basedOn w:val="a0"/>
    <w:link w:val="a9"/>
    <w:uiPriority w:val="99"/>
    <w:rsid w:val="00DE71DB"/>
    <w:rPr>
      <w:rFonts w:ascii="Tahoma" w:eastAsia="Times New Roman" w:hAnsi="Tahoma" w:cs="Tahoma"/>
      <w:sz w:val="16"/>
      <w:szCs w:val="16"/>
      <w:lang w:eastAsia="ru-RU"/>
    </w:rPr>
  </w:style>
  <w:style w:type="paragraph" w:styleId="21">
    <w:name w:val="Body Text 2"/>
    <w:basedOn w:val="a"/>
    <w:link w:val="22"/>
    <w:uiPriority w:val="99"/>
    <w:semiHidden/>
    <w:unhideWhenUsed/>
    <w:qFormat/>
    <w:rsid w:val="00DE71DB"/>
    <w:pPr>
      <w:spacing w:after="120" w:line="480" w:lineRule="auto"/>
      <w:ind w:firstLine="0"/>
      <w:jc w:val="left"/>
    </w:pPr>
    <w:rPr>
      <w:rFonts w:eastAsiaTheme="minorHAnsi" w:cstheme="minorBidi"/>
      <w:sz w:val="28"/>
      <w:szCs w:val="22"/>
      <w:lang w:eastAsia="en-US"/>
    </w:rPr>
  </w:style>
  <w:style w:type="character" w:customStyle="1" w:styleId="22">
    <w:name w:val="Основной текст 2 Знак"/>
    <w:basedOn w:val="a0"/>
    <w:link w:val="21"/>
    <w:uiPriority w:val="99"/>
    <w:semiHidden/>
    <w:qFormat/>
    <w:rsid w:val="00DE71DB"/>
    <w:rPr>
      <w:rFonts w:ascii="Times New Roman" w:hAnsi="Times New Roman"/>
      <w:sz w:val="28"/>
    </w:rPr>
  </w:style>
  <w:style w:type="paragraph" w:styleId="ab">
    <w:name w:val="Plain Text"/>
    <w:basedOn w:val="a"/>
    <w:link w:val="ac"/>
    <w:uiPriority w:val="99"/>
    <w:unhideWhenUsed/>
    <w:qFormat/>
    <w:rsid w:val="00DE71DB"/>
    <w:pPr>
      <w:ind w:firstLine="0"/>
      <w:jc w:val="left"/>
    </w:pPr>
    <w:rPr>
      <w:rFonts w:ascii="Consolas" w:eastAsia="Calibri" w:hAnsi="Consolas"/>
      <w:sz w:val="21"/>
      <w:szCs w:val="21"/>
      <w:lang w:eastAsia="en-US"/>
    </w:rPr>
  </w:style>
  <w:style w:type="character" w:customStyle="1" w:styleId="ac">
    <w:name w:val="Текст Знак"/>
    <w:basedOn w:val="a0"/>
    <w:link w:val="ab"/>
    <w:uiPriority w:val="99"/>
    <w:qFormat/>
    <w:rsid w:val="00DE71DB"/>
    <w:rPr>
      <w:rFonts w:ascii="Consolas" w:eastAsia="Calibri" w:hAnsi="Consolas" w:cs="Times New Roman"/>
      <w:sz w:val="21"/>
      <w:szCs w:val="21"/>
    </w:rPr>
  </w:style>
  <w:style w:type="paragraph" w:styleId="31">
    <w:name w:val="Body Text Indent 3"/>
    <w:basedOn w:val="a"/>
    <w:link w:val="32"/>
    <w:uiPriority w:val="99"/>
    <w:semiHidden/>
    <w:qFormat/>
    <w:rsid w:val="00DE71DB"/>
    <w:pPr>
      <w:spacing w:after="120"/>
      <w:ind w:left="283"/>
    </w:pPr>
    <w:rPr>
      <w:sz w:val="16"/>
      <w:szCs w:val="16"/>
    </w:rPr>
  </w:style>
  <w:style w:type="paragraph" w:styleId="ad">
    <w:name w:val="annotation text"/>
    <w:basedOn w:val="a"/>
    <w:link w:val="ae"/>
    <w:uiPriority w:val="99"/>
    <w:unhideWhenUsed/>
    <w:qFormat/>
    <w:rsid w:val="00DE71DB"/>
    <w:pPr>
      <w:spacing w:after="200"/>
      <w:ind w:firstLine="0"/>
      <w:jc w:val="left"/>
    </w:pPr>
    <w:rPr>
      <w:rFonts w:ascii="Calibri" w:eastAsia="Calibri" w:hAnsi="Calibri"/>
      <w:sz w:val="20"/>
      <w:szCs w:val="20"/>
      <w:lang w:eastAsia="en-US"/>
    </w:rPr>
  </w:style>
  <w:style w:type="character" w:customStyle="1" w:styleId="ae">
    <w:name w:val="Текст примечания Знак"/>
    <w:basedOn w:val="a0"/>
    <w:link w:val="ad"/>
    <w:uiPriority w:val="99"/>
    <w:qFormat/>
    <w:rsid w:val="00DE71DB"/>
    <w:rPr>
      <w:rFonts w:ascii="Calibri" w:eastAsia="Calibri" w:hAnsi="Calibri" w:cs="Times New Roman"/>
      <w:sz w:val="20"/>
      <w:szCs w:val="20"/>
    </w:rPr>
  </w:style>
  <w:style w:type="paragraph" w:styleId="af">
    <w:name w:val="annotation subject"/>
    <w:basedOn w:val="ad"/>
    <w:next w:val="ad"/>
    <w:link w:val="af0"/>
    <w:uiPriority w:val="99"/>
    <w:semiHidden/>
    <w:unhideWhenUsed/>
    <w:qFormat/>
    <w:rsid w:val="00DE71DB"/>
    <w:pPr>
      <w:spacing w:after="0"/>
      <w:ind w:firstLine="567"/>
      <w:jc w:val="both"/>
    </w:pPr>
    <w:rPr>
      <w:rFonts w:ascii="Times New Roman" w:eastAsia="Times New Roman" w:hAnsi="Times New Roman"/>
      <w:b/>
      <w:bCs/>
      <w:lang w:eastAsia="ru-RU"/>
    </w:rPr>
  </w:style>
  <w:style w:type="character" w:customStyle="1" w:styleId="af0">
    <w:name w:val="Тема примечания Знак"/>
    <w:basedOn w:val="ae"/>
    <w:link w:val="af"/>
    <w:uiPriority w:val="99"/>
    <w:semiHidden/>
    <w:qFormat/>
    <w:rsid w:val="00DE71DB"/>
    <w:rPr>
      <w:rFonts w:ascii="Times New Roman" w:eastAsia="Times New Roman" w:hAnsi="Times New Roman" w:cs="Times New Roman"/>
      <w:b/>
      <w:bCs/>
      <w:sz w:val="20"/>
      <w:szCs w:val="20"/>
      <w:lang w:eastAsia="ru-RU"/>
    </w:rPr>
  </w:style>
  <w:style w:type="paragraph" w:styleId="af1">
    <w:name w:val="footnote text"/>
    <w:basedOn w:val="a"/>
    <w:link w:val="af2"/>
    <w:uiPriority w:val="99"/>
    <w:unhideWhenUsed/>
    <w:qFormat/>
    <w:rsid w:val="00DE71DB"/>
    <w:pPr>
      <w:ind w:firstLine="0"/>
      <w:jc w:val="left"/>
    </w:pPr>
    <w:rPr>
      <w:rFonts w:asciiTheme="minorHAnsi" w:eastAsiaTheme="minorHAnsi" w:hAnsiTheme="minorHAnsi" w:cstheme="minorBidi"/>
      <w:sz w:val="20"/>
      <w:szCs w:val="20"/>
      <w:lang w:eastAsia="en-US"/>
    </w:rPr>
  </w:style>
  <w:style w:type="character" w:customStyle="1" w:styleId="af2">
    <w:name w:val="Текст сноски Знак"/>
    <w:link w:val="af1"/>
    <w:uiPriority w:val="99"/>
    <w:qFormat/>
    <w:rsid w:val="00DE71DB"/>
    <w:rPr>
      <w:sz w:val="20"/>
      <w:szCs w:val="20"/>
    </w:rPr>
  </w:style>
  <w:style w:type="paragraph" w:styleId="8">
    <w:name w:val="toc 8"/>
    <w:basedOn w:val="a"/>
    <w:next w:val="a"/>
    <w:uiPriority w:val="39"/>
    <w:unhideWhenUsed/>
    <w:qFormat/>
    <w:rsid w:val="00DE71DB"/>
    <w:pPr>
      <w:spacing w:after="100" w:line="259" w:lineRule="auto"/>
      <w:ind w:left="1540" w:firstLine="0"/>
      <w:jc w:val="left"/>
    </w:pPr>
    <w:rPr>
      <w:rFonts w:asciiTheme="minorHAnsi" w:eastAsiaTheme="minorEastAsia" w:hAnsiTheme="minorHAnsi" w:cstheme="minorBidi"/>
      <w:szCs w:val="22"/>
    </w:rPr>
  </w:style>
  <w:style w:type="paragraph" w:styleId="af3">
    <w:name w:val="header"/>
    <w:basedOn w:val="a"/>
    <w:link w:val="af4"/>
    <w:uiPriority w:val="99"/>
    <w:unhideWhenUsed/>
    <w:qFormat/>
    <w:rsid w:val="00DE71DB"/>
    <w:pPr>
      <w:tabs>
        <w:tab w:val="center" w:pos="4677"/>
        <w:tab w:val="right" w:pos="9355"/>
      </w:tabs>
    </w:pPr>
  </w:style>
  <w:style w:type="character" w:customStyle="1" w:styleId="af4">
    <w:name w:val="Верхний колонтитул Знак"/>
    <w:basedOn w:val="a0"/>
    <w:link w:val="af3"/>
    <w:uiPriority w:val="99"/>
    <w:rsid w:val="00DE71DB"/>
    <w:rPr>
      <w:rFonts w:ascii="Times New Roman" w:eastAsia="Times New Roman" w:hAnsi="Times New Roman" w:cs="Times New Roman"/>
      <w:sz w:val="24"/>
      <w:szCs w:val="24"/>
      <w:lang w:eastAsia="ru-RU"/>
    </w:rPr>
  </w:style>
  <w:style w:type="paragraph" w:styleId="9">
    <w:name w:val="toc 9"/>
    <w:basedOn w:val="a"/>
    <w:next w:val="a"/>
    <w:uiPriority w:val="39"/>
    <w:unhideWhenUsed/>
    <w:rsid w:val="00DE71DB"/>
    <w:pPr>
      <w:spacing w:after="100" w:line="259" w:lineRule="auto"/>
      <w:ind w:left="1760" w:firstLine="0"/>
      <w:jc w:val="left"/>
    </w:pPr>
    <w:rPr>
      <w:rFonts w:asciiTheme="minorHAnsi" w:eastAsiaTheme="minorEastAsia" w:hAnsiTheme="minorHAnsi" w:cstheme="minorBidi"/>
      <w:szCs w:val="22"/>
    </w:rPr>
  </w:style>
  <w:style w:type="paragraph" w:styleId="71">
    <w:name w:val="toc 7"/>
    <w:basedOn w:val="a"/>
    <w:next w:val="a"/>
    <w:uiPriority w:val="39"/>
    <w:unhideWhenUsed/>
    <w:qFormat/>
    <w:rsid w:val="00DE71DB"/>
    <w:pPr>
      <w:spacing w:after="100" w:line="259" w:lineRule="auto"/>
      <w:ind w:left="1320" w:firstLine="0"/>
      <w:jc w:val="left"/>
    </w:pPr>
    <w:rPr>
      <w:rFonts w:asciiTheme="minorHAnsi" w:eastAsiaTheme="minorEastAsia" w:hAnsiTheme="minorHAnsi" w:cstheme="minorBidi"/>
      <w:szCs w:val="22"/>
    </w:rPr>
  </w:style>
  <w:style w:type="paragraph" w:styleId="af5">
    <w:name w:val="Body Text"/>
    <w:basedOn w:val="a"/>
    <w:link w:val="af6"/>
    <w:uiPriority w:val="99"/>
    <w:qFormat/>
    <w:rsid w:val="00DE71DB"/>
    <w:pPr>
      <w:widowControl w:val="0"/>
      <w:autoSpaceDE w:val="0"/>
      <w:autoSpaceDN w:val="0"/>
      <w:ind w:firstLine="0"/>
      <w:jc w:val="left"/>
    </w:pPr>
    <w:rPr>
      <w:szCs w:val="22"/>
      <w:lang w:val="en-US" w:eastAsia="en-US"/>
    </w:rPr>
  </w:style>
  <w:style w:type="character" w:customStyle="1" w:styleId="af6">
    <w:name w:val="Основной текст Знак"/>
    <w:basedOn w:val="a0"/>
    <w:link w:val="af5"/>
    <w:uiPriority w:val="99"/>
    <w:qFormat/>
    <w:rsid w:val="00DE71DB"/>
    <w:rPr>
      <w:rFonts w:ascii="Times New Roman" w:eastAsia="Times New Roman" w:hAnsi="Times New Roman" w:cs="Times New Roman"/>
      <w:lang w:val="en-US"/>
    </w:rPr>
  </w:style>
  <w:style w:type="paragraph" w:styleId="11">
    <w:name w:val="toc 1"/>
    <w:basedOn w:val="a"/>
    <w:next w:val="a"/>
    <w:uiPriority w:val="39"/>
    <w:qFormat/>
    <w:rsid w:val="00DE71DB"/>
    <w:pPr>
      <w:tabs>
        <w:tab w:val="left" w:pos="426"/>
        <w:tab w:val="left" w:pos="1134"/>
        <w:tab w:val="left" w:pos="15026"/>
        <w:tab w:val="left" w:pos="15309"/>
      </w:tabs>
      <w:ind w:right="678" w:firstLine="0"/>
    </w:pPr>
  </w:style>
  <w:style w:type="paragraph" w:styleId="61">
    <w:name w:val="toc 6"/>
    <w:basedOn w:val="a"/>
    <w:next w:val="a"/>
    <w:uiPriority w:val="39"/>
    <w:unhideWhenUsed/>
    <w:qFormat/>
    <w:rsid w:val="00DE71DB"/>
    <w:pPr>
      <w:spacing w:after="100" w:line="259" w:lineRule="auto"/>
      <w:ind w:left="1100" w:firstLine="0"/>
      <w:jc w:val="left"/>
    </w:pPr>
    <w:rPr>
      <w:rFonts w:asciiTheme="minorHAnsi" w:eastAsiaTheme="minorEastAsia" w:hAnsiTheme="minorHAnsi" w:cstheme="minorBidi"/>
      <w:szCs w:val="22"/>
    </w:rPr>
  </w:style>
  <w:style w:type="paragraph" w:styleId="33">
    <w:name w:val="toc 3"/>
    <w:basedOn w:val="a"/>
    <w:next w:val="a"/>
    <w:uiPriority w:val="39"/>
    <w:unhideWhenUsed/>
    <w:qFormat/>
    <w:rsid w:val="00DE71DB"/>
    <w:pPr>
      <w:tabs>
        <w:tab w:val="right" w:leader="dot" w:pos="15451"/>
      </w:tabs>
      <w:ind w:right="253" w:firstLine="0"/>
    </w:pPr>
  </w:style>
  <w:style w:type="paragraph" w:styleId="23">
    <w:name w:val="toc 2"/>
    <w:basedOn w:val="a"/>
    <w:next w:val="a"/>
    <w:link w:val="24"/>
    <w:uiPriority w:val="39"/>
    <w:qFormat/>
    <w:rsid w:val="00DE71DB"/>
    <w:pPr>
      <w:tabs>
        <w:tab w:val="left" w:pos="142"/>
        <w:tab w:val="left" w:pos="426"/>
        <w:tab w:val="left" w:pos="1134"/>
        <w:tab w:val="right" w:leader="dot" w:pos="15026"/>
      </w:tabs>
      <w:spacing w:line="276" w:lineRule="auto"/>
      <w:ind w:left="567" w:right="678" w:firstLine="0"/>
    </w:pPr>
    <w:rPr>
      <w:szCs w:val="22"/>
    </w:rPr>
  </w:style>
  <w:style w:type="character" w:customStyle="1" w:styleId="24">
    <w:name w:val="Оглавление 2 Знак"/>
    <w:link w:val="23"/>
    <w:uiPriority w:val="39"/>
    <w:locked/>
    <w:rsid w:val="00DE71DB"/>
    <w:rPr>
      <w:rFonts w:ascii="Times New Roman" w:eastAsia="Times New Roman" w:hAnsi="Times New Roman" w:cs="Times New Roman"/>
      <w:sz w:val="24"/>
      <w:lang w:eastAsia="ru-RU"/>
    </w:rPr>
  </w:style>
  <w:style w:type="paragraph" w:styleId="41">
    <w:name w:val="toc 4"/>
    <w:basedOn w:val="a"/>
    <w:next w:val="a"/>
    <w:uiPriority w:val="39"/>
    <w:unhideWhenUsed/>
    <w:qFormat/>
    <w:rsid w:val="00DE71DB"/>
    <w:pPr>
      <w:spacing w:after="100" w:line="259" w:lineRule="auto"/>
      <w:ind w:left="660" w:firstLine="0"/>
      <w:jc w:val="left"/>
    </w:pPr>
    <w:rPr>
      <w:rFonts w:asciiTheme="minorHAnsi" w:eastAsiaTheme="minorEastAsia" w:hAnsiTheme="minorHAnsi" w:cstheme="minorBidi"/>
      <w:szCs w:val="22"/>
    </w:rPr>
  </w:style>
  <w:style w:type="paragraph" w:styleId="51">
    <w:name w:val="toc 5"/>
    <w:basedOn w:val="a"/>
    <w:next w:val="a"/>
    <w:uiPriority w:val="39"/>
    <w:unhideWhenUsed/>
    <w:rsid w:val="00DE71DB"/>
    <w:pPr>
      <w:spacing w:after="100" w:line="259" w:lineRule="auto"/>
      <w:ind w:left="880" w:firstLine="0"/>
      <w:jc w:val="left"/>
    </w:pPr>
    <w:rPr>
      <w:rFonts w:asciiTheme="minorHAnsi" w:eastAsiaTheme="minorEastAsia" w:hAnsiTheme="minorHAnsi" w:cstheme="minorBidi"/>
      <w:szCs w:val="22"/>
    </w:rPr>
  </w:style>
  <w:style w:type="paragraph" w:styleId="af7">
    <w:name w:val="Body Text Indent"/>
    <w:basedOn w:val="a"/>
    <w:link w:val="af8"/>
    <w:uiPriority w:val="99"/>
    <w:qFormat/>
    <w:rsid w:val="00DE71DB"/>
    <w:pPr>
      <w:spacing w:after="120"/>
      <w:ind w:left="283" w:firstLine="0"/>
    </w:pPr>
  </w:style>
  <w:style w:type="character" w:customStyle="1" w:styleId="af8">
    <w:name w:val="Основной текст с отступом Знак"/>
    <w:basedOn w:val="a0"/>
    <w:link w:val="af7"/>
    <w:uiPriority w:val="99"/>
    <w:qFormat/>
    <w:rsid w:val="00DE71DB"/>
    <w:rPr>
      <w:rFonts w:ascii="Times New Roman" w:eastAsia="Times New Roman" w:hAnsi="Times New Roman" w:cs="Times New Roman"/>
      <w:szCs w:val="24"/>
      <w:lang w:eastAsia="ru-RU"/>
    </w:rPr>
  </w:style>
  <w:style w:type="paragraph" w:styleId="af9">
    <w:name w:val="List Bullet"/>
    <w:basedOn w:val="a"/>
    <w:uiPriority w:val="99"/>
    <w:unhideWhenUsed/>
    <w:rsid w:val="00DE71DB"/>
    <w:pPr>
      <w:tabs>
        <w:tab w:val="left" w:pos="360"/>
      </w:tabs>
      <w:spacing w:after="200" w:line="276" w:lineRule="auto"/>
      <w:ind w:left="360" w:hanging="360"/>
      <w:contextualSpacing/>
      <w:jc w:val="left"/>
    </w:pPr>
    <w:rPr>
      <w:rFonts w:asciiTheme="minorHAnsi" w:eastAsiaTheme="minorHAnsi" w:hAnsiTheme="minorHAnsi" w:cstheme="minorBidi"/>
      <w:szCs w:val="22"/>
      <w:lang w:eastAsia="en-US"/>
    </w:rPr>
  </w:style>
  <w:style w:type="paragraph" w:styleId="afa">
    <w:name w:val="Title"/>
    <w:basedOn w:val="a"/>
    <w:next w:val="a"/>
    <w:link w:val="afb"/>
    <w:uiPriority w:val="99"/>
    <w:qFormat/>
    <w:rsid w:val="00DE71DB"/>
    <w:pPr>
      <w:contextualSpacing/>
    </w:pPr>
    <w:rPr>
      <w:rFonts w:asciiTheme="majorHAnsi" w:eastAsiaTheme="majorEastAsia" w:hAnsiTheme="majorHAnsi" w:cstheme="majorBidi"/>
      <w:spacing w:val="-10"/>
      <w:kern w:val="28"/>
      <w:sz w:val="56"/>
      <w:szCs w:val="56"/>
    </w:rPr>
  </w:style>
  <w:style w:type="character" w:customStyle="1" w:styleId="afb">
    <w:name w:val="Название Знак"/>
    <w:basedOn w:val="a0"/>
    <w:link w:val="afa"/>
    <w:uiPriority w:val="99"/>
    <w:rsid w:val="00DE71DB"/>
    <w:rPr>
      <w:rFonts w:asciiTheme="majorHAnsi" w:eastAsiaTheme="majorEastAsia" w:hAnsiTheme="majorHAnsi" w:cstheme="majorBidi"/>
      <w:spacing w:val="-10"/>
      <w:kern w:val="28"/>
      <w:sz w:val="56"/>
      <w:szCs w:val="56"/>
      <w:lang w:eastAsia="ru-RU"/>
    </w:rPr>
  </w:style>
  <w:style w:type="paragraph" w:styleId="afc">
    <w:name w:val="footer"/>
    <w:basedOn w:val="a"/>
    <w:link w:val="afd"/>
    <w:uiPriority w:val="99"/>
    <w:unhideWhenUsed/>
    <w:qFormat/>
    <w:rsid w:val="00DE71DB"/>
    <w:pPr>
      <w:tabs>
        <w:tab w:val="center" w:pos="4677"/>
        <w:tab w:val="right" w:pos="9355"/>
      </w:tabs>
    </w:pPr>
  </w:style>
  <w:style w:type="character" w:customStyle="1" w:styleId="afd">
    <w:name w:val="Нижний колонтитул Знак"/>
    <w:basedOn w:val="a0"/>
    <w:link w:val="afc"/>
    <w:uiPriority w:val="99"/>
    <w:qFormat/>
    <w:rsid w:val="00DE71DB"/>
    <w:rPr>
      <w:rFonts w:ascii="Times New Roman" w:eastAsia="Times New Roman" w:hAnsi="Times New Roman" w:cs="Times New Roman"/>
      <w:sz w:val="24"/>
      <w:szCs w:val="24"/>
      <w:lang w:eastAsia="ru-RU"/>
    </w:rPr>
  </w:style>
  <w:style w:type="paragraph" w:styleId="afe">
    <w:name w:val="Normal (Web)"/>
    <w:basedOn w:val="a"/>
    <w:link w:val="aff"/>
    <w:uiPriority w:val="99"/>
    <w:unhideWhenUsed/>
    <w:qFormat/>
    <w:rsid w:val="00DE71DB"/>
    <w:pPr>
      <w:spacing w:before="100" w:beforeAutospacing="1" w:after="100" w:afterAutospacing="1"/>
      <w:ind w:firstLine="0"/>
      <w:jc w:val="left"/>
    </w:pPr>
  </w:style>
  <w:style w:type="character" w:customStyle="1" w:styleId="aff">
    <w:name w:val="Обычный (веб) Знак"/>
    <w:link w:val="afe"/>
    <w:uiPriority w:val="99"/>
    <w:qFormat/>
    <w:rsid w:val="00DE71DB"/>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DE71DB"/>
    <w:pPr>
      <w:spacing w:after="120" w:line="480" w:lineRule="auto"/>
      <w:ind w:left="283"/>
    </w:pPr>
  </w:style>
  <w:style w:type="character" w:customStyle="1" w:styleId="26">
    <w:name w:val="Основной текст с отступом 2 Знак"/>
    <w:basedOn w:val="a0"/>
    <w:link w:val="25"/>
    <w:uiPriority w:val="99"/>
    <w:semiHidden/>
    <w:qFormat/>
    <w:rsid w:val="00DE71DB"/>
    <w:rPr>
      <w:rFonts w:ascii="Times New Roman" w:eastAsia="Times New Roman" w:hAnsi="Times New Roman" w:cs="Times New Roman"/>
      <w:sz w:val="24"/>
      <w:szCs w:val="24"/>
      <w:lang w:eastAsia="ru-RU"/>
    </w:rPr>
  </w:style>
  <w:style w:type="paragraph" w:styleId="aff0">
    <w:name w:val="Subtitle"/>
    <w:basedOn w:val="a"/>
    <w:next w:val="a"/>
    <w:link w:val="aff1"/>
    <w:qFormat/>
    <w:rsid w:val="00DE71DB"/>
    <w:pPr>
      <w:spacing w:before="120" w:after="180"/>
      <w:jc w:val="center"/>
      <w:outlineLvl w:val="1"/>
    </w:pPr>
    <w:rPr>
      <w:b/>
      <w:sz w:val="28"/>
    </w:rPr>
  </w:style>
  <w:style w:type="character" w:customStyle="1" w:styleId="aff1">
    <w:name w:val="Подзаголовок Знак"/>
    <w:basedOn w:val="a0"/>
    <w:link w:val="aff0"/>
    <w:qFormat/>
    <w:rsid w:val="00DE71DB"/>
    <w:rPr>
      <w:rFonts w:ascii="Times New Roman" w:eastAsia="Times New Roman" w:hAnsi="Times New Roman" w:cs="Times New Roman"/>
      <w:b/>
      <w:sz w:val="28"/>
      <w:szCs w:val="24"/>
      <w:lang w:eastAsia="ru-RU"/>
    </w:rPr>
  </w:style>
  <w:style w:type="table" w:styleId="aff2">
    <w:name w:val="Table Grid"/>
    <w:basedOn w:val="a1"/>
    <w:uiPriority w:val="59"/>
    <w:qFormat/>
    <w:rsid w:val="00DE7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Paragraph"/>
    <w:basedOn w:val="a"/>
    <w:link w:val="aff4"/>
    <w:uiPriority w:val="34"/>
    <w:qFormat/>
    <w:rsid w:val="00DE71DB"/>
    <w:pPr>
      <w:ind w:left="720"/>
      <w:contextualSpacing/>
    </w:pPr>
  </w:style>
  <w:style w:type="character" w:customStyle="1" w:styleId="aff4">
    <w:name w:val="Абзац списка Знак"/>
    <w:link w:val="aff3"/>
    <w:uiPriority w:val="1"/>
    <w:qFormat/>
    <w:locked/>
    <w:rsid w:val="00DE71DB"/>
    <w:rPr>
      <w:rFonts w:ascii="Times New Roman" w:eastAsia="Times New Roman" w:hAnsi="Times New Roman" w:cs="Times New Roman"/>
      <w:sz w:val="24"/>
      <w:szCs w:val="24"/>
      <w:lang w:eastAsia="ru-RU"/>
    </w:rPr>
  </w:style>
  <w:style w:type="character" w:customStyle="1" w:styleId="0pt">
    <w:name w:val="Основной текст + Интервал 0 pt"/>
    <w:basedOn w:val="a0"/>
    <w:rsid w:val="00DE71DB"/>
    <w:rPr>
      <w:rFonts w:ascii="Times New Roman" w:eastAsia="Times New Roman" w:hAnsi="Times New Roman" w:cs="Times New Roman"/>
      <w:color w:val="000000"/>
      <w:spacing w:val="1"/>
      <w:w w:val="100"/>
      <w:position w:val="0"/>
      <w:sz w:val="24"/>
      <w:szCs w:val="24"/>
      <w:shd w:val="clear" w:color="auto" w:fill="FFFFFF"/>
      <w:lang w:val="ru-RU"/>
    </w:rPr>
  </w:style>
  <w:style w:type="character" w:customStyle="1" w:styleId="aff5">
    <w:name w:val="Основной текст_"/>
    <w:basedOn w:val="a0"/>
    <w:link w:val="100"/>
    <w:qFormat/>
    <w:rsid w:val="00DE71DB"/>
    <w:rPr>
      <w:rFonts w:ascii="Times New Roman" w:eastAsia="Times New Roman" w:hAnsi="Times New Roman" w:cs="Times New Roman"/>
      <w:shd w:val="clear" w:color="auto" w:fill="FFFFFF"/>
    </w:rPr>
  </w:style>
  <w:style w:type="paragraph" w:customStyle="1" w:styleId="100">
    <w:name w:val="Основной текст10"/>
    <w:basedOn w:val="a"/>
    <w:link w:val="aff5"/>
    <w:qFormat/>
    <w:rsid w:val="00DE71DB"/>
    <w:pPr>
      <w:widowControl w:val="0"/>
      <w:shd w:val="clear" w:color="auto" w:fill="FFFFFF"/>
      <w:spacing w:line="360" w:lineRule="exact"/>
      <w:ind w:hanging="1840"/>
    </w:pPr>
    <w:rPr>
      <w:szCs w:val="22"/>
      <w:lang w:eastAsia="en-US"/>
    </w:rPr>
  </w:style>
  <w:style w:type="character" w:customStyle="1" w:styleId="12">
    <w:name w:val="Основной текст1"/>
    <w:basedOn w:val="aff5"/>
    <w:rsid w:val="00DE71DB"/>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27">
    <w:name w:val="Основной текст2"/>
    <w:basedOn w:val="aff5"/>
    <w:rsid w:val="00DE71DB"/>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Default">
    <w:name w:val="Default"/>
    <w:uiPriority w:val="99"/>
    <w:rsid w:val="00DE71DB"/>
    <w:pPr>
      <w:autoSpaceDE w:val="0"/>
      <w:autoSpaceDN w:val="0"/>
      <w:adjustRightInd w:val="0"/>
    </w:pPr>
    <w:rPr>
      <w:rFonts w:eastAsiaTheme="minorHAnsi"/>
      <w:color w:val="000000"/>
      <w:sz w:val="24"/>
      <w:szCs w:val="24"/>
      <w:lang w:eastAsia="en-US"/>
    </w:rPr>
  </w:style>
  <w:style w:type="character" w:customStyle="1" w:styleId="34">
    <w:name w:val="Основной текст3"/>
    <w:basedOn w:val="aff5"/>
    <w:qFormat/>
    <w:rsid w:val="00DE71DB"/>
    <w:rPr>
      <w:rFonts w:ascii="Times New Roman" w:eastAsia="Times New Roman" w:hAnsi="Times New Roman" w:cs="Times New Roman"/>
      <w:color w:val="000000"/>
      <w:spacing w:val="0"/>
      <w:w w:val="100"/>
      <w:position w:val="0"/>
      <w:sz w:val="24"/>
      <w:szCs w:val="24"/>
      <w:u w:val="none"/>
      <w:shd w:val="clear" w:color="auto" w:fill="FFFFFF"/>
      <w:lang w:val="ru-RU"/>
    </w:rPr>
  </w:style>
  <w:style w:type="character" w:customStyle="1" w:styleId="52">
    <w:name w:val="Основной текст5"/>
    <w:basedOn w:val="aff5"/>
    <w:qFormat/>
    <w:rsid w:val="00DE71DB"/>
    <w:rPr>
      <w:rFonts w:ascii="Times New Roman" w:eastAsia="Times New Roman" w:hAnsi="Times New Roman" w:cs="Times New Roman"/>
      <w:color w:val="000000"/>
      <w:spacing w:val="0"/>
      <w:w w:val="100"/>
      <w:position w:val="0"/>
      <w:sz w:val="24"/>
      <w:szCs w:val="24"/>
      <w:u w:val="single"/>
      <w:shd w:val="clear" w:color="auto" w:fill="FFFFFF"/>
      <w:lang w:val="ru-RU"/>
    </w:rPr>
  </w:style>
  <w:style w:type="paragraph" w:customStyle="1" w:styleId="13">
    <w:name w:val="Заголовок оглавления1"/>
    <w:basedOn w:val="1"/>
    <w:next w:val="a"/>
    <w:uiPriority w:val="39"/>
    <w:unhideWhenUsed/>
    <w:qFormat/>
    <w:rsid w:val="00DE71DB"/>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table" w:customStyle="1" w:styleId="TableNormal">
    <w:name w:val="Table Normal"/>
    <w:uiPriority w:val="2"/>
    <w:semiHidden/>
    <w:unhideWhenUsed/>
    <w:qFormat/>
    <w:rsid w:val="00DE71DB"/>
    <w:pPr>
      <w:widowControl w:val="0"/>
      <w:autoSpaceDE w:val="0"/>
      <w:autoSpaceDN w:val="0"/>
    </w:pPr>
    <w:rPr>
      <w:lang w:val="en-US"/>
    </w:rPr>
    <w:tblPr>
      <w:tblCellMar>
        <w:top w:w="0" w:type="dxa"/>
        <w:left w:w="0" w:type="dxa"/>
        <w:bottom w:w="0" w:type="dxa"/>
        <w:right w:w="0" w:type="dxa"/>
      </w:tblCellMar>
    </w:tblPr>
  </w:style>
  <w:style w:type="character" w:customStyle="1" w:styleId="14">
    <w:name w:val="Сильное выделение1"/>
    <w:basedOn w:val="a0"/>
    <w:uiPriority w:val="21"/>
    <w:rsid w:val="00DE71DB"/>
    <w:rPr>
      <w:i/>
      <w:iCs/>
      <w:color w:val="5B9BD5" w:themeColor="accent1"/>
    </w:rPr>
  </w:style>
  <w:style w:type="paragraph" w:customStyle="1" w:styleId="TableParagraph">
    <w:name w:val="Table Paragraph"/>
    <w:basedOn w:val="a"/>
    <w:uiPriority w:val="1"/>
    <w:qFormat/>
    <w:rsid w:val="00DE71DB"/>
    <w:pPr>
      <w:widowControl w:val="0"/>
      <w:ind w:firstLine="0"/>
      <w:jc w:val="left"/>
    </w:pPr>
    <w:rPr>
      <w:szCs w:val="22"/>
      <w:lang w:val="en-US" w:eastAsia="en-US"/>
    </w:rPr>
  </w:style>
  <w:style w:type="paragraph" w:customStyle="1" w:styleId="2NEw">
    <w:name w:val="Заголовок 2NEw"/>
    <w:basedOn w:val="2"/>
    <w:link w:val="2NEw0"/>
    <w:uiPriority w:val="99"/>
    <w:qFormat/>
    <w:rsid w:val="00DE71DB"/>
    <w:pPr>
      <w:keepLines w:val="0"/>
      <w:widowControl w:val="0"/>
      <w:suppressAutoHyphens/>
      <w:spacing w:before="240" w:line="360" w:lineRule="auto"/>
      <w:ind w:firstLine="0"/>
      <w:jc w:val="left"/>
    </w:pPr>
    <w:rPr>
      <w:rFonts w:eastAsia="SimSun" w:cs="Times New Roman"/>
      <w:iCs/>
      <w:kern w:val="28"/>
      <w:szCs w:val="28"/>
      <w:lang w:eastAsia="hi-IN" w:bidi="hi-IN"/>
    </w:rPr>
  </w:style>
  <w:style w:type="character" w:customStyle="1" w:styleId="2NEw0">
    <w:name w:val="Заголовок 2NEw Знак"/>
    <w:link w:val="2NEw"/>
    <w:uiPriority w:val="99"/>
    <w:rsid w:val="00DE71DB"/>
    <w:rPr>
      <w:rFonts w:ascii="Times New Roman" w:eastAsia="SimSun" w:hAnsi="Times New Roman" w:cs="Times New Roman"/>
      <w:b/>
      <w:iCs/>
      <w:kern w:val="28"/>
      <w:sz w:val="32"/>
      <w:szCs w:val="28"/>
      <w:lang w:eastAsia="hi-IN" w:bidi="hi-IN"/>
    </w:rPr>
  </w:style>
  <w:style w:type="character" w:customStyle="1" w:styleId="0pt0">
    <w:name w:val="Основной текст + Курсив;Интервал 0 pt"/>
    <w:basedOn w:val="aff5"/>
    <w:rsid w:val="00DE71DB"/>
    <w:rPr>
      <w:rFonts w:ascii="Times New Roman" w:eastAsia="Times New Roman" w:hAnsi="Times New Roman" w:cs="Times New Roman"/>
      <w:i/>
      <w:iCs/>
      <w:color w:val="000000"/>
      <w:spacing w:val="-2"/>
      <w:w w:val="100"/>
      <w:position w:val="0"/>
      <w:sz w:val="18"/>
      <w:szCs w:val="18"/>
      <w:shd w:val="clear" w:color="auto" w:fill="FFFFFF"/>
      <w:lang w:val="ru-RU"/>
    </w:rPr>
  </w:style>
  <w:style w:type="character" w:customStyle="1" w:styleId="0pt1">
    <w:name w:val="Основной текст + Полужирный;Курсив;Интервал 0 pt"/>
    <w:basedOn w:val="aff5"/>
    <w:rsid w:val="00DE71DB"/>
    <w:rPr>
      <w:rFonts w:ascii="Times New Roman" w:eastAsia="Times New Roman" w:hAnsi="Times New Roman" w:cs="Times New Roman"/>
      <w:b/>
      <w:bCs/>
      <w:i/>
      <w:iCs/>
      <w:color w:val="000000"/>
      <w:spacing w:val="-2"/>
      <w:w w:val="100"/>
      <w:position w:val="0"/>
      <w:sz w:val="18"/>
      <w:szCs w:val="18"/>
      <w:shd w:val="clear" w:color="auto" w:fill="FFFFFF"/>
      <w:lang w:val="ru-RU"/>
    </w:rPr>
  </w:style>
  <w:style w:type="character" w:customStyle="1" w:styleId="aff6">
    <w:name w:val="Основной текст + Полужирный"/>
    <w:basedOn w:val="aff5"/>
    <w:uiPriority w:val="99"/>
    <w:rsid w:val="00DE71DB"/>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70pt">
    <w:name w:val="Основной текст (7) + Не курсив;Интервал 0 pt"/>
    <w:basedOn w:val="a0"/>
    <w:rsid w:val="00DE71DB"/>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c0">
    <w:name w:val="c0"/>
    <w:basedOn w:val="a0"/>
    <w:rsid w:val="00DE71DB"/>
  </w:style>
  <w:style w:type="character" w:customStyle="1" w:styleId="28">
    <w:name w:val="Основной текст (2)"/>
    <w:basedOn w:val="a0"/>
    <w:rsid w:val="00DE71DB"/>
    <w:rPr>
      <w:b/>
      <w:bCs/>
      <w:sz w:val="27"/>
      <w:szCs w:val="27"/>
      <w:lang w:bidi="ar-SA"/>
    </w:rPr>
  </w:style>
  <w:style w:type="character" w:customStyle="1" w:styleId="81">
    <w:name w:val="Основной текст (8) + Не полужирный1"/>
    <w:rsid w:val="00DE71DB"/>
    <w:rPr>
      <w:rFonts w:ascii="Times New Roman" w:hAnsi="Times New Roman" w:cs="Times New Roman"/>
      <w:b/>
      <w:bCs/>
      <w:i/>
      <w:iCs/>
      <w:spacing w:val="0"/>
      <w:sz w:val="27"/>
      <w:szCs w:val="27"/>
      <w:lang w:bidi="ar-SA"/>
    </w:rPr>
  </w:style>
  <w:style w:type="character" w:customStyle="1" w:styleId="72">
    <w:name w:val="Заголовок №7_"/>
    <w:link w:val="710"/>
    <w:locked/>
    <w:rsid w:val="00DE71DB"/>
    <w:rPr>
      <w:rFonts w:ascii="MS Reference Sans Serif" w:hAnsi="MS Reference Sans Serif"/>
      <w:spacing w:val="-10"/>
      <w:sz w:val="28"/>
      <w:szCs w:val="28"/>
      <w:shd w:val="clear" w:color="auto" w:fill="FFFFFF"/>
    </w:rPr>
  </w:style>
  <w:style w:type="paragraph" w:customStyle="1" w:styleId="710">
    <w:name w:val="Заголовок №71"/>
    <w:basedOn w:val="a"/>
    <w:link w:val="72"/>
    <w:rsid w:val="00DE71DB"/>
    <w:pPr>
      <w:widowControl w:val="0"/>
      <w:shd w:val="clear" w:color="auto" w:fill="FFFFFF"/>
      <w:spacing w:before="660" w:after="180" w:line="274" w:lineRule="exact"/>
      <w:outlineLvl w:val="6"/>
    </w:pPr>
    <w:rPr>
      <w:rFonts w:ascii="MS Reference Sans Serif" w:eastAsiaTheme="minorHAnsi" w:hAnsi="MS Reference Sans Serif" w:cstheme="minorBidi"/>
      <w:spacing w:val="-10"/>
      <w:sz w:val="28"/>
      <w:szCs w:val="28"/>
      <w:lang w:eastAsia="en-US"/>
    </w:rPr>
  </w:style>
  <w:style w:type="character" w:customStyle="1" w:styleId="73">
    <w:name w:val="Заголовок №7"/>
    <w:qFormat/>
    <w:rsid w:val="00DE71DB"/>
    <w:rPr>
      <w:rFonts w:ascii="MS Reference Sans Serif" w:hAnsi="MS Reference Sans Serif"/>
      <w:color w:val="000000"/>
      <w:spacing w:val="-10"/>
      <w:w w:val="100"/>
      <w:position w:val="0"/>
      <w:sz w:val="28"/>
      <w:szCs w:val="28"/>
      <w:lang w:val="ru-RU" w:bidi="ar-SA"/>
    </w:rPr>
  </w:style>
  <w:style w:type="character" w:customStyle="1" w:styleId="112">
    <w:name w:val="Основной текст + 112"/>
    <w:qFormat/>
    <w:rsid w:val="00DE71DB"/>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80">
    <w:name w:val="Заголовок №8_"/>
    <w:link w:val="810"/>
    <w:qFormat/>
    <w:locked/>
    <w:rsid w:val="00DE71DB"/>
    <w:rPr>
      <w:rFonts w:ascii="MS Reference Sans Serif" w:hAnsi="MS Reference Sans Serif"/>
      <w:shd w:val="clear" w:color="auto" w:fill="FFFFFF"/>
    </w:rPr>
  </w:style>
  <w:style w:type="paragraph" w:customStyle="1" w:styleId="810">
    <w:name w:val="Заголовок №81"/>
    <w:basedOn w:val="a"/>
    <w:link w:val="80"/>
    <w:qFormat/>
    <w:rsid w:val="00DE71DB"/>
    <w:pPr>
      <w:widowControl w:val="0"/>
      <w:shd w:val="clear" w:color="auto" w:fill="FFFFFF"/>
      <w:spacing w:before="2820" w:after="180" w:line="245" w:lineRule="exact"/>
      <w:outlineLvl w:val="7"/>
    </w:pPr>
    <w:rPr>
      <w:rFonts w:ascii="MS Reference Sans Serif" w:eastAsiaTheme="minorHAnsi" w:hAnsi="MS Reference Sans Serif" w:cstheme="minorBidi"/>
      <w:szCs w:val="22"/>
      <w:lang w:eastAsia="en-US"/>
    </w:rPr>
  </w:style>
  <w:style w:type="character" w:customStyle="1" w:styleId="18">
    <w:name w:val="Основной текст (18)_"/>
    <w:link w:val="181"/>
    <w:qFormat/>
    <w:locked/>
    <w:rsid w:val="00DE71DB"/>
    <w:rPr>
      <w:b/>
      <w:bCs/>
      <w:i/>
      <w:iCs/>
      <w:shd w:val="clear" w:color="auto" w:fill="FFFFFF"/>
    </w:rPr>
  </w:style>
  <w:style w:type="paragraph" w:customStyle="1" w:styleId="181">
    <w:name w:val="Основной текст (18)1"/>
    <w:basedOn w:val="a"/>
    <w:link w:val="18"/>
    <w:qFormat/>
    <w:rsid w:val="00DE71DB"/>
    <w:pPr>
      <w:widowControl w:val="0"/>
      <w:shd w:val="clear" w:color="auto" w:fill="FFFFFF"/>
      <w:spacing w:before="300" w:after="120" w:line="240" w:lineRule="atLeast"/>
    </w:pPr>
    <w:rPr>
      <w:rFonts w:asciiTheme="minorHAnsi" w:eastAsiaTheme="minorHAnsi" w:hAnsiTheme="minorHAnsi" w:cstheme="minorBidi"/>
      <w:b/>
      <w:bCs/>
      <w:i/>
      <w:iCs/>
      <w:szCs w:val="22"/>
      <w:lang w:eastAsia="en-US"/>
    </w:rPr>
  </w:style>
  <w:style w:type="character" w:customStyle="1" w:styleId="183">
    <w:name w:val="Основной текст (18)3"/>
    <w:qFormat/>
    <w:rsid w:val="00DE71DB"/>
    <w:rPr>
      <w:b/>
      <w:bCs/>
      <w:i/>
      <w:iCs/>
      <w:color w:val="000000"/>
      <w:spacing w:val="0"/>
      <w:w w:val="100"/>
      <w:position w:val="0"/>
      <w:sz w:val="22"/>
      <w:szCs w:val="22"/>
      <w:lang w:val="ru-RU" w:bidi="ar-SA"/>
    </w:rPr>
  </w:style>
  <w:style w:type="character" w:customStyle="1" w:styleId="1pt">
    <w:name w:val="Основной текст + Интервал 1 pt"/>
    <w:rsid w:val="00DE71DB"/>
    <w:rPr>
      <w:rFonts w:ascii="Times New Roman" w:hAnsi="Times New Roman" w:cs="Times New Roman"/>
      <w:color w:val="000000"/>
      <w:spacing w:val="30"/>
      <w:w w:val="100"/>
      <w:position w:val="0"/>
      <w:sz w:val="22"/>
      <w:szCs w:val="22"/>
      <w:u w:val="none"/>
      <w:shd w:val="clear" w:color="auto" w:fill="FFFFFF"/>
      <w:lang w:val="ru-RU"/>
    </w:rPr>
  </w:style>
  <w:style w:type="character" w:customStyle="1" w:styleId="111">
    <w:name w:val="Основной текст + 111"/>
    <w:qFormat/>
    <w:rsid w:val="00DE71DB"/>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250">
    <w:name w:val="Основной текст (25)"/>
    <w:rsid w:val="00DE71DB"/>
    <w:rPr>
      <w:rFonts w:ascii="MS Reference Sans Serif" w:eastAsia="Times New Roman" w:hAnsi="MS Reference Sans Serif" w:cs="MS Reference Sans Serif"/>
      <w:color w:val="000000"/>
      <w:spacing w:val="0"/>
      <w:w w:val="100"/>
      <w:position w:val="0"/>
      <w:sz w:val="18"/>
      <w:szCs w:val="18"/>
      <w:u w:val="none"/>
      <w:lang w:val="ru-RU" w:bidi="ar-SA"/>
    </w:rPr>
  </w:style>
  <w:style w:type="character" w:customStyle="1" w:styleId="53">
    <w:name w:val="Основной текст (5)_"/>
    <w:link w:val="510"/>
    <w:uiPriority w:val="99"/>
    <w:locked/>
    <w:rsid w:val="00DE71DB"/>
    <w:rPr>
      <w:b/>
      <w:bCs/>
      <w:shd w:val="clear" w:color="auto" w:fill="FFFFFF"/>
    </w:rPr>
  </w:style>
  <w:style w:type="paragraph" w:customStyle="1" w:styleId="510">
    <w:name w:val="Основной текст (5)1"/>
    <w:basedOn w:val="a"/>
    <w:link w:val="53"/>
    <w:uiPriority w:val="99"/>
    <w:rsid w:val="00DE71DB"/>
    <w:pPr>
      <w:widowControl w:val="0"/>
      <w:shd w:val="clear" w:color="auto" w:fill="FFFFFF"/>
      <w:spacing w:before="300" w:line="240" w:lineRule="exact"/>
      <w:jc w:val="right"/>
    </w:pPr>
    <w:rPr>
      <w:rFonts w:asciiTheme="minorHAnsi" w:eastAsiaTheme="minorHAnsi" w:hAnsiTheme="minorHAnsi" w:cstheme="minorBidi"/>
      <w:b/>
      <w:bCs/>
      <w:szCs w:val="22"/>
      <w:lang w:eastAsia="en-US"/>
    </w:rPr>
  </w:style>
  <w:style w:type="character" w:customStyle="1" w:styleId="5111">
    <w:name w:val="Основной текст (5) + 111"/>
    <w:rsid w:val="00DE71DB"/>
    <w:rPr>
      <w:b/>
      <w:bCs/>
      <w:color w:val="000000"/>
      <w:spacing w:val="0"/>
      <w:w w:val="100"/>
      <w:position w:val="0"/>
      <w:sz w:val="23"/>
      <w:szCs w:val="23"/>
      <w:lang w:val="ru-RU" w:bidi="ar-SA"/>
    </w:rPr>
  </w:style>
  <w:style w:type="character" w:customStyle="1" w:styleId="70pt1">
    <w:name w:val="Заголовок №7 + Интервал 0 pt1"/>
    <w:rsid w:val="00DE71DB"/>
    <w:rPr>
      <w:rFonts w:ascii="MS Reference Sans Serif" w:eastAsia="Times New Roman" w:hAnsi="MS Reference Sans Serif" w:cs="MS Reference Sans Serif"/>
      <w:color w:val="000000"/>
      <w:spacing w:val="-15"/>
      <w:w w:val="100"/>
      <w:position w:val="0"/>
      <w:sz w:val="28"/>
      <w:szCs w:val="28"/>
      <w:u w:val="none"/>
      <w:lang w:val="ru-RU" w:bidi="ar-SA"/>
    </w:rPr>
  </w:style>
  <w:style w:type="character" w:customStyle="1" w:styleId="105pt0pt">
    <w:name w:val="Основной текст + 10;5 pt;Полужирный;Интервал 0 pt"/>
    <w:rsid w:val="00DE71DB"/>
    <w:rPr>
      <w:rFonts w:ascii="Times New Roman" w:eastAsia="Times New Roman" w:hAnsi="Times New Roman" w:cs="Times New Roman"/>
      <w:b/>
      <w:bCs/>
      <w:color w:val="000000"/>
      <w:spacing w:val="-2"/>
      <w:w w:val="100"/>
      <w:position w:val="0"/>
      <w:sz w:val="21"/>
      <w:szCs w:val="21"/>
      <w:u w:val="none"/>
      <w:shd w:val="clear" w:color="auto" w:fill="FFFFFF"/>
      <w:lang w:val="ru-RU"/>
    </w:rPr>
  </w:style>
  <w:style w:type="character" w:customStyle="1" w:styleId="105pt0pt0">
    <w:name w:val="Основной текст + 10;5 pt;Интервал 0 pt"/>
    <w:basedOn w:val="aff5"/>
    <w:rsid w:val="00DE71DB"/>
    <w:rPr>
      <w:rFonts w:ascii="Times New Roman" w:eastAsia="Times New Roman" w:hAnsi="Times New Roman" w:cs="Times New Roman"/>
      <w:color w:val="000000"/>
      <w:spacing w:val="6"/>
      <w:w w:val="100"/>
      <w:position w:val="0"/>
      <w:sz w:val="21"/>
      <w:szCs w:val="21"/>
      <w:u w:val="none"/>
      <w:shd w:val="clear" w:color="auto" w:fill="FFFFFF"/>
      <w:lang w:val="ru-RU"/>
    </w:rPr>
  </w:style>
  <w:style w:type="character" w:customStyle="1" w:styleId="29">
    <w:name w:val="Основной текст (2) + Полужирный"/>
    <w:basedOn w:val="a0"/>
    <w:rsid w:val="00DE71DB"/>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295pt">
    <w:name w:val="Основной текст (2) + 9;5 pt"/>
    <w:basedOn w:val="a0"/>
    <w:rsid w:val="00DE71DB"/>
    <w:rPr>
      <w:rFonts w:ascii="Times New Roman" w:eastAsia="Times New Roman" w:hAnsi="Times New Roman" w:cs="Times New Roman"/>
      <w:b/>
      <w:bCs/>
      <w:color w:val="000000"/>
      <w:spacing w:val="0"/>
      <w:w w:val="100"/>
      <w:position w:val="0"/>
      <w:sz w:val="19"/>
      <w:szCs w:val="19"/>
      <w:u w:val="none"/>
      <w:lang w:val="ru-RU" w:eastAsia="ru-RU" w:bidi="ru-RU"/>
    </w:rPr>
  </w:style>
  <w:style w:type="character" w:customStyle="1" w:styleId="220">
    <w:name w:val="Основной текст + Полужирный22"/>
    <w:rsid w:val="00DE71DB"/>
    <w:rPr>
      <w:b/>
      <w:bCs/>
      <w:sz w:val="27"/>
      <w:szCs w:val="27"/>
      <w:lang w:bidi="ar-SA"/>
    </w:rPr>
  </w:style>
  <w:style w:type="character" w:customStyle="1" w:styleId="42">
    <w:name w:val="Основной текст (4)_"/>
    <w:basedOn w:val="a0"/>
    <w:link w:val="43"/>
    <w:rsid w:val="00DE71DB"/>
    <w:rPr>
      <w:rFonts w:ascii="Times New Roman" w:eastAsia="Times New Roman" w:hAnsi="Times New Roman" w:cs="Times New Roman"/>
      <w:b/>
      <w:bCs/>
      <w:i/>
      <w:iCs/>
      <w:spacing w:val="-2"/>
      <w:sz w:val="26"/>
      <w:szCs w:val="26"/>
      <w:shd w:val="clear" w:color="auto" w:fill="FFFFFF"/>
    </w:rPr>
  </w:style>
  <w:style w:type="paragraph" w:customStyle="1" w:styleId="43">
    <w:name w:val="Основной текст (4)"/>
    <w:basedOn w:val="a"/>
    <w:link w:val="42"/>
    <w:rsid w:val="00DE71DB"/>
    <w:pPr>
      <w:widowControl w:val="0"/>
      <w:shd w:val="clear" w:color="auto" w:fill="FFFFFF"/>
      <w:spacing w:after="180" w:line="0" w:lineRule="atLeast"/>
      <w:ind w:firstLine="0"/>
    </w:pPr>
    <w:rPr>
      <w:b/>
      <w:bCs/>
      <w:i/>
      <w:iCs/>
      <w:spacing w:val="-2"/>
      <w:sz w:val="26"/>
      <w:szCs w:val="26"/>
      <w:lang w:eastAsia="en-US"/>
    </w:rPr>
  </w:style>
  <w:style w:type="character" w:customStyle="1" w:styleId="0pt2">
    <w:name w:val="Основной текст + Полужирный;Интервал 0 pt"/>
    <w:basedOn w:val="aff5"/>
    <w:qFormat/>
    <w:rsid w:val="00DE71DB"/>
    <w:rPr>
      <w:rFonts w:ascii="Times New Roman" w:eastAsia="Times New Roman" w:hAnsi="Times New Roman" w:cs="Times New Roman"/>
      <w:b/>
      <w:bCs/>
      <w:color w:val="000000"/>
      <w:spacing w:val="-1"/>
      <w:w w:val="100"/>
      <w:position w:val="0"/>
      <w:sz w:val="26"/>
      <w:szCs w:val="26"/>
      <w:shd w:val="clear" w:color="auto" w:fill="FFFFFF"/>
      <w:lang w:val="ru-RU"/>
    </w:rPr>
  </w:style>
  <w:style w:type="character" w:customStyle="1" w:styleId="35">
    <w:name w:val="Основной текст (3)_"/>
    <w:basedOn w:val="a0"/>
    <w:link w:val="36"/>
    <w:uiPriority w:val="99"/>
    <w:rsid w:val="00DE71DB"/>
    <w:rPr>
      <w:rFonts w:ascii="Times New Roman" w:eastAsia="Times New Roman" w:hAnsi="Times New Roman" w:cs="Times New Roman"/>
      <w:b/>
      <w:bCs/>
      <w:spacing w:val="-1"/>
      <w:sz w:val="26"/>
      <w:szCs w:val="26"/>
      <w:shd w:val="clear" w:color="auto" w:fill="FFFFFF"/>
    </w:rPr>
  </w:style>
  <w:style w:type="paragraph" w:customStyle="1" w:styleId="36">
    <w:name w:val="Основной текст (3)"/>
    <w:basedOn w:val="a"/>
    <w:link w:val="35"/>
    <w:uiPriority w:val="99"/>
    <w:rsid w:val="00DE71DB"/>
    <w:pPr>
      <w:widowControl w:val="0"/>
      <w:shd w:val="clear" w:color="auto" w:fill="FFFFFF"/>
      <w:spacing w:line="331" w:lineRule="exact"/>
      <w:ind w:hanging="340"/>
      <w:jc w:val="left"/>
    </w:pPr>
    <w:rPr>
      <w:b/>
      <w:bCs/>
      <w:spacing w:val="-1"/>
      <w:sz w:val="26"/>
      <w:szCs w:val="26"/>
      <w:lang w:eastAsia="en-US"/>
    </w:rPr>
  </w:style>
  <w:style w:type="character" w:customStyle="1" w:styleId="30pt">
    <w:name w:val="Основной текст (3) + Не полужирный;Интервал 0 pt"/>
    <w:basedOn w:val="35"/>
    <w:rsid w:val="00DE71DB"/>
    <w:rPr>
      <w:rFonts w:ascii="Times New Roman" w:eastAsia="Times New Roman" w:hAnsi="Times New Roman" w:cs="Times New Roman"/>
      <w:color w:val="000000"/>
      <w:spacing w:val="0"/>
      <w:w w:val="100"/>
      <w:position w:val="0"/>
      <w:sz w:val="26"/>
      <w:szCs w:val="26"/>
      <w:shd w:val="clear" w:color="auto" w:fill="FFFFFF"/>
    </w:rPr>
  </w:style>
  <w:style w:type="character" w:customStyle="1" w:styleId="37">
    <w:name w:val="Подпись к таблице (3)"/>
    <w:basedOn w:val="a0"/>
    <w:rsid w:val="00DE71DB"/>
    <w:rPr>
      <w:rFonts w:ascii="Times New Roman" w:eastAsia="Times New Roman" w:hAnsi="Times New Roman" w:cs="Times New Roman"/>
      <w:color w:val="000000"/>
      <w:spacing w:val="0"/>
      <w:w w:val="100"/>
      <w:position w:val="0"/>
      <w:sz w:val="26"/>
      <w:szCs w:val="26"/>
      <w:u w:val="single"/>
      <w:lang w:val="ru-RU"/>
    </w:rPr>
  </w:style>
  <w:style w:type="character" w:customStyle="1" w:styleId="38">
    <w:name w:val="Заголовок №3_"/>
    <w:basedOn w:val="a0"/>
    <w:link w:val="39"/>
    <w:rsid w:val="00DE71DB"/>
    <w:rPr>
      <w:rFonts w:ascii="Times New Roman" w:eastAsia="Times New Roman" w:hAnsi="Times New Roman" w:cs="Times New Roman"/>
      <w:b/>
      <w:bCs/>
      <w:i/>
      <w:iCs/>
      <w:spacing w:val="-3"/>
      <w:sz w:val="30"/>
      <w:szCs w:val="30"/>
      <w:shd w:val="clear" w:color="auto" w:fill="FFFFFF"/>
    </w:rPr>
  </w:style>
  <w:style w:type="paragraph" w:customStyle="1" w:styleId="39">
    <w:name w:val="Заголовок №3"/>
    <w:basedOn w:val="a"/>
    <w:link w:val="38"/>
    <w:rsid w:val="00DE71DB"/>
    <w:pPr>
      <w:widowControl w:val="0"/>
      <w:shd w:val="clear" w:color="auto" w:fill="FFFFFF"/>
      <w:spacing w:after="60" w:line="0" w:lineRule="atLeast"/>
      <w:ind w:firstLine="0"/>
      <w:jc w:val="center"/>
      <w:outlineLvl w:val="2"/>
    </w:pPr>
    <w:rPr>
      <w:b/>
      <w:bCs/>
      <w:i/>
      <w:iCs/>
      <w:spacing w:val="-3"/>
      <w:sz w:val="30"/>
      <w:szCs w:val="30"/>
      <w:lang w:eastAsia="en-US"/>
    </w:rPr>
  </w:style>
  <w:style w:type="character" w:customStyle="1" w:styleId="54">
    <w:name w:val="Основной текст (5)"/>
    <w:basedOn w:val="53"/>
    <w:uiPriority w:val="99"/>
    <w:rsid w:val="00DE71DB"/>
    <w:rPr>
      <w:rFonts w:ascii="Times New Roman" w:eastAsia="Times New Roman" w:hAnsi="Times New Roman" w:cs="Times New Roman"/>
      <w:b w:val="0"/>
      <w:bCs w:val="0"/>
      <w:color w:val="000000"/>
      <w:spacing w:val="3"/>
      <w:w w:val="100"/>
      <w:position w:val="0"/>
      <w:sz w:val="21"/>
      <w:szCs w:val="21"/>
      <w:u w:val="single"/>
      <w:shd w:val="clear" w:color="auto" w:fill="FFFFFF"/>
      <w:lang w:val="ru-RU"/>
    </w:rPr>
  </w:style>
  <w:style w:type="character" w:customStyle="1" w:styleId="aff7">
    <w:name w:val="Подпись к таблице"/>
    <w:basedOn w:val="a0"/>
    <w:uiPriority w:val="99"/>
    <w:rsid w:val="00DE71DB"/>
    <w:rPr>
      <w:rFonts w:ascii="Times New Roman" w:eastAsia="Times New Roman" w:hAnsi="Times New Roman" w:cs="Times New Roman"/>
      <w:color w:val="000000"/>
      <w:spacing w:val="3"/>
      <w:w w:val="100"/>
      <w:position w:val="0"/>
      <w:sz w:val="21"/>
      <w:szCs w:val="21"/>
      <w:u w:val="single"/>
      <w:lang w:val="ru-RU"/>
    </w:rPr>
  </w:style>
  <w:style w:type="character" w:customStyle="1" w:styleId="105pt0pt1">
    <w:name w:val="Основной текст + 10;5 pt;Полужирный;Курсив;Интервал 0 pt"/>
    <w:basedOn w:val="aff5"/>
    <w:rsid w:val="00DE71DB"/>
    <w:rPr>
      <w:rFonts w:ascii="Times New Roman" w:eastAsia="Times New Roman" w:hAnsi="Times New Roman" w:cs="Times New Roman"/>
      <w:b/>
      <w:bCs/>
      <w:i/>
      <w:iCs/>
      <w:color w:val="000000"/>
      <w:spacing w:val="1"/>
      <w:w w:val="100"/>
      <w:position w:val="0"/>
      <w:sz w:val="21"/>
      <w:szCs w:val="21"/>
      <w:u w:val="none"/>
      <w:shd w:val="clear" w:color="auto" w:fill="FFFFFF"/>
      <w:lang w:val="ru-RU"/>
    </w:rPr>
  </w:style>
  <w:style w:type="character" w:customStyle="1" w:styleId="15">
    <w:name w:val="Текст сноски Знак1"/>
    <w:basedOn w:val="a0"/>
    <w:uiPriority w:val="99"/>
    <w:semiHidden/>
    <w:qFormat/>
    <w:rsid w:val="00DE71DB"/>
    <w:rPr>
      <w:rFonts w:ascii="Times New Roman" w:eastAsia="Times New Roman" w:hAnsi="Times New Roman" w:cs="Times New Roman"/>
      <w:sz w:val="20"/>
      <w:szCs w:val="20"/>
      <w:lang w:eastAsia="ru-RU"/>
    </w:rPr>
  </w:style>
  <w:style w:type="paragraph" w:customStyle="1" w:styleId="msonormalbullet2gif">
    <w:name w:val="msonormalbullet2.gif"/>
    <w:basedOn w:val="a"/>
    <w:rsid w:val="00DE71DB"/>
    <w:pPr>
      <w:spacing w:before="100" w:beforeAutospacing="1" w:after="100" w:afterAutospacing="1"/>
      <w:ind w:firstLine="0"/>
      <w:jc w:val="left"/>
    </w:pPr>
  </w:style>
  <w:style w:type="paragraph" w:customStyle="1" w:styleId="16">
    <w:name w:val="Абзац списка1"/>
    <w:basedOn w:val="a"/>
    <w:uiPriority w:val="99"/>
    <w:rsid w:val="00DE71DB"/>
    <w:pPr>
      <w:suppressAutoHyphens/>
      <w:spacing w:after="200" w:line="276" w:lineRule="auto"/>
      <w:ind w:left="720" w:firstLine="0"/>
      <w:jc w:val="left"/>
    </w:pPr>
    <w:rPr>
      <w:rFonts w:ascii="Calibri" w:hAnsi="Calibri" w:cs="font348"/>
      <w:szCs w:val="22"/>
      <w:lang w:eastAsia="ar-SA"/>
    </w:rPr>
  </w:style>
  <w:style w:type="table" w:customStyle="1" w:styleId="TableNormal2">
    <w:name w:val="Table Normal2"/>
    <w:uiPriority w:val="2"/>
    <w:semiHidden/>
    <w:unhideWhenUsed/>
    <w:qFormat/>
    <w:rsid w:val="00DE71DB"/>
    <w:pPr>
      <w:widowControl w:val="0"/>
      <w:autoSpaceDE w:val="0"/>
      <w:autoSpaceDN w:val="0"/>
    </w:pPr>
    <w:rPr>
      <w:lang w:val="en-US"/>
    </w:rPr>
    <w:tblPr>
      <w:tblCellMar>
        <w:top w:w="0" w:type="dxa"/>
        <w:left w:w="0" w:type="dxa"/>
        <w:bottom w:w="0" w:type="dxa"/>
        <w:right w:w="0" w:type="dxa"/>
      </w:tblCellMar>
    </w:tblPr>
  </w:style>
  <w:style w:type="table" w:customStyle="1" w:styleId="TableNormal3">
    <w:name w:val="Table Normal3"/>
    <w:uiPriority w:val="2"/>
    <w:semiHidden/>
    <w:unhideWhenUsed/>
    <w:qFormat/>
    <w:rsid w:val="00DE71DB"/>
    <w:pPr>
      <w:widowControl w:val="0"/>
      <w:autoSpaceDE w:val="0"/>
      <w:autoSpaceDN w:val="0"/>
    </w:pPr>
    <w:rPr>
      <w:lang w:val="en-US"/>
    </w:rPr>
    <w:tblPr>
      <w:tblCellMar>
        <w:top w:w="0" w:type="dxa"/>
        <w:left w:w="0" w:type="dxa"/>
        <w:bottom w:w="0" w:type="dxa"/>
        <w:right w:w="0" w:type="dxa"/>
      </w:tblCellMar>
    </w:tblPr>
  </w:style>
  <w:style w:type="table" w:customStyle="1" w:styleId="TableNormal5">
    <w:name w:val="Table Normal5"/>
    <w:uiPriority w:val="2"/>
    <w:semiHidden/>
    <w:unhideWhenUsed/>
    <w:qFormat/>
    <w:rsid w:val="00DE71DB"/>
    <w:pPr>
      <w:widowControl w:val="0"/>
      <w:autoSpaceDE w:val="0"/>
      <w:autoSpaceDN w:val="0"/>
    </w:pPr>
    <w:rPr>
      <w:lang w:val="en-US"/>
    </w:rPr>
    <w:tblPr>
      <w:tblCellMar>
        <w:top w:w="0" w:type="dxa"/>
        <w:left w:w="0" w:type="dxa"/>
        <w:bottom w:w="0" w:type="dxa"/>
        <w:right w:w="0" w:type="dxa"/>
      </w:tblCellMar>
    </w:tblPr>
  </w:style>
  <w:style w:type="character" w:customStyle="1" w:styleId="aff8">
    <w:name w:val="Основной текст + Курсив"/>
    <w:basedOn w:val="aff5"/>
    <w:rsid w:val="00DE71DB"/>
    <w:rPr>
      <w:rFonts w:ascii="Times New Roman" w:eastAsia="Times New Roman" w:hAnsi="Times New Roman" w:cs="Times New Roman"/>
      <w:i/>
      <w:iCs/>
      <w:color w:val="000000"/>
      <w:spacing w:val="0"/>
      <w:w w:val="100"/>
      <w:position w:val="0"/>
      <w:sz w:val="24"/>
      <w:szCs w:val="24"/>
      <w:u w:val="none"/>
      <w:shd w:val="clear" w:color="auto" w:fill="FFFFFF"/>
      <w:lang w:val="ru-RU"/>
    </w:rPr>
  </w:style>
  <w:style w:type="character" w:customStyle="1" w:styleId="30pt0">
    <w:name w:val="Основной текст (3) + Интервал 0 pt"/>
    <w:basedOn w:val="35"/>
    <w:rsid w:val="00DE71DB"/>
    <w:rPr>
      <w:rFonts w:ascii="Times New Roman" w:eastAsia="Times New Roman" w:hAnsi="Times New Roman" w:cs="Times New Roman"/>
      <w:b w:val="0"/>
      <w:bCs w:val="0"/>
      <w:i/>
      <w:iCs/>
      <w:color w:val="000000"/>
      <w:spacing w:val="0"/>
      <w:w w:val="100"/>
      <w:position w:val="0"/>
      <w:sz w:val="24"/>
      <w:szCs w:val="24"/>
      <w:u w:val="none"/>
      <w:shd w:val="clear" w:color="auto" w:fill="FFFFFF"/>
      <w:lang w:val="ru-RU"/>
    </w:rPr>
  </w:style>
  <w:style w:type="character" w:customStyle="1" w:styleId="3a">
    <w:name w:val="Основной текст (3) + Не курсив"/>
    <w:basedOn w:val="35"/>
    <w:qFormat/>
    <w:rsid w:val="00DE71DB"/>
    <w:rPr>
      <w:rFonts w:ascii="Times New Roman" w:eastAsia="Times New Roman" w:hAnsi="Times New Roman" w:cs="Times New Roman"/>
      <w:b w:val="0"/>
      <w:bCs w:val="0"/>
      <w:i/>
      <w:iCs/>
      <w:color w:val="000000"/>
      <w:spacing w:val="1"/>
      <w:w w:val="100"/>
      <w:position w:val="0"/>
      <w:sz w:val="24"/>
      <w:szCs w:val="24"/>
      <w:u w:val="single"/>
      <w:shd w:val="clear" w:color="auto" w:fill="FFFFFF"/>
      <w:lang w:val="ru-RU"/>
    </w:rPr>
  </w:style>
  <w:style w:type="character" w:customStyle="1" w:styleId="11pt0pt">
    <w:name w:val="Основной текст + 11 pt;Интервал 0 pt"/>
    <w:basedOn w:val="aff5"/>
    <w:qFormat/>
    <w:rsid w:val="00DE71DB"/>
    <w:rPr>
      <w:rFonts w:ascii="Times New Roman" w:eastAsia="Times New Roman" w:hAnsi="Times New Roman" w:cs="Times New Roman"/>
      <w:color w:val="000000"/>
      <w:spacing w:val="2"/>
      <w:w w:val="100"/>
      <w:position w:val="0"/>
      <w:sz w:val="22"/>
      <w:szCs w:val="22"/>
      <w:u w:val="none"/>
      <w:shd w:val="clear" w:color="auto" w:fill="FFFFFF"/>
      <w:lang w:val="ru-RU"/>
    </w:rPr>
  </w:style>
  <w:style w:type="character" w:customStyle="1" w:styleId="55">
    <w:name w:val="Заголовок №5_"/>
    <w:basedOn w:val="a0"/>
    <w:link w:val="56"/>
    <w:rsid w:val="00DE71DB"/>
    <w:rPr>
      <w:rFonts w:ascii="Times New Roman" w:eastAsia="Times New Roman" w:hAnsi="Times New Roman" w:cs="Times New Roman"/>
      <w:b/>
      <w:bCs/>
      <w:spacing w:val="-1"/>
      <w:sz w:val="26"/>
      <w:szCs w:val="26"/>
      <w:shd w:val="clear" w:color="auto" w:fill="FFFFFF"/>
    </w:rPr>
  </w:style>
  <w:style w:type="paragraph" w:customStyle="1" w:styleId="56">
    <w:name w:val="Заголовок №5"/>
    <w:basedOn w:val="a"/>
    <w:link w:val="55"/>
    <w:qFormat/>
    <w:rsid w:val="00DE71DB"/>
    <w:pPr>
      <w:widowControl w:val="0"/>
      <w:shd w:val="clear" w:color="auto" w:fill="FFFFFF"/>
      <w:spacing w:after="60" w:line="0" w:lineRule="atLeast"/>
      <w:ind w:firstLine="0"/>
      <w:jc w:val="center"/>
      <w:outlineLvl w:val="4"/>
    </w:pPr>
    <w:rPr>
      <w:b/>
      <w:bCs/>
      <w:spacing w:val="-1"/>
      <w:sz w:val="26"/>
      <w:szCs w:val="26"/>
      <w:lang w:eastAsia="en-US"/>
    </w:rPr>
  </w:style>
  <w:style w:type="character" w:customStyle="1" w:styleId="50pt">
    <w:name w:val="Заголовок №5 + Интервал 0 pt"/>
    <w:basedOn w:val="55"/>
    <w:rsid w:val="00DE71DB"/>
    <w:rPr>
      <w:rFonts w:ascii="Times New Roman" w:eastAsia="Times New Roman" w:hAnsi="Times New Roman" w:cs="Times New Roman"/>
      <w:color w:val="000000"/>
      <w:spacing w:val="-2"/>
      <w:w w:val="100"/>
      <w:position w:val="0"/>
      <w:sz w:val="26"/>
      <w:szCs w:val="26"/>
      <w:shd w:val="clear" w:color="auto" w:fill="FFFFFF"/>
      <w:lang w:val="ru-RU"/>
    </w:rPr>
  </w:style>
  <w:style w:type="character" w:customStyle="1" w:styleId="10pt0pt">
    <w:name w:val="Основной текст + 10 pt;Интервал 0 pt"/>
    <w:basedOn w:val="aff5"/>
    <w:rsid w:val="00DE71DB"/>
    <w:rPr>
      <w:rFonts w:ascii="Times New Roman" w:eastAsia="Times New Roman" w:hAnsi="Times New Roman" w:cs="Times New Roman"/>
      <w:color w:val="000000"/>
      <w:spacing w:val="1"/>
      <w:w w:val="100"/>
      <w:position w:val="0"/>
      <w:sz w:val="20"/>
      <w:szCs w:val="20"/>
      <w:u w:val="none"/>
      <w:shd w:val="clear" w:color="auto" w:fill="FFFFFF"/>
      <w:lang w:val="ru-RU"/>
    </w:rPr>
  </w:style>
  <w:style w:type="character" w:customStyle="1" w:styleId="310">
    <w:name w:val="Основной текст (3) + Не курсив1"/>
    <w:basedOn w:val="35"/>
    <w:qFormat/>
    <w:rsid w:val="00DE71DB"/>
    <w:rPr>
      <w:rFonts w:ascii="Times New Roman" w:eastAsia="Times New Roman" w:hAnsi="Times New Roman" w:cs="Times New Roman"/>
      <w:b w:val="0"/>
      <w:bCs w:val="0"/>
      <w:i/>
      <w:iCs/>
      <w:color w:val="000000"/>
      <w:spacing w:val="1"/>
      <w:w w:val="100"/>
      <w:position w:val="0"/>
      <w:sz w:val="24"/>
      <w:szCs w:val="24"/>
      <w:u w:val="none"/>
      <w:shd w:val="clear" w:color="auto" w:fill="FFFFFF"/>
      <w:lang w:val="ru-RU"/>
    </w:rPr>
  </w:style>
  <w:style w:type="paragraph" w:customStyle="1" w:styleId="311">
    <w:name w:val="Основной текст (3)1"/>
    <w:basedOn w:val="a"/>
    <w:uiPriority w:val="99"/>
    <w:qFormat/>
    <w:rsid w:val="00DE71DB"/>
    <w:pPr>
      <w:widowControl w:val="0"/>
      <w:shd w:val="clear" w:color="auto" w:fill="FFFFFF"/>
      <w:spacing w:line="341" w:lineRule="exact"/>
      <w:ind w:hanging="560"/>
    </w:pPr>
    <w:rPr>
      <w:i/>
      <w:iCs/>
      <w:color w:val="000000"/>
      <w:spacing w:val="1"/>
    </w:rPr>
  </w:style>
  <w:style w:type="character" w:customStyle="1" w:styleId="0pt3">
    <w:name w:val="Подпись к таблице + Интервал 0 pt"/>
    <w:basedOn w:val="a0"/>
    <w:qFormat/>
    <w:rsid w:val="00DE71DB"/>
    <w:rPr>
      <w:rFonts w:ascii="Times New Roman" w:eastAsia="Times New Roman" w:hAnsi="Times New Roman" w:cs="Times New Roman"/>
      <w:color w:val="000000"/>
      <w:spacing w:val="1"/>
      <w:w w:val="100"/>
      <w:position w:val="0"/>
      <w:sz w:val="24"/>
      <w:szCs w:val="24"/>
      <w:u w:val="none"/>
      <w:lang w:val="ru-RU"/>
    </w:rPr>
  </w:style>
  <w:style w:type="character" w:customStyle="1" w:styleId="aff9">
    <w:name w:val="Подпись к таблице_"/>
    <w:basedOn w:val="a0"/>
    <w:link w:val="17"/>
    <w:uiPriority w:val="99"/>
    <w:qFormat/>
    <w:rsid w:val="00DE71DB"/>
    <w:rPr>
      <w:rFonts w:ascii="Times New Roman" w:eastAsia="Times New Roman" w:hAnsi="Times New Roman" w:cs="Times New Roman"/>
      <w:shd w:val="clear" w:color="auto" w:fill="FFFFFF"/>
    </w:rPr>
  </w:style>
  <w:style w:type="paragraph" w:customStyle="1" w:styleId="17">
    <w:name w:val="Подпись к таблице1"/>
    <w:basedOn w:val="a"/>
    <w:link w:val="aff9"/>
    <w:uiPriority w:val="99"/>
    <w:qFormat/>
    <w:rsid w:val="00DE71DB"/>
    <w:pPr>
      <w:widowControl w:val="0"/>
      <w:shd w:val="clear" w:color="auto" w:fill="FFFFFF"/>
      <w:spacing w:line="298" w:lineRule="exact"/>
      <w:ind w:firstLine="0"/>
    </w:pPr>
    <w:rPr>
      <w:szCs w:val="22"/>
      <w:lang w:eastAsia="en-US"/>
    </w:rPr>
  </w:style>
  <w:style w:type="character" w:customStyle="1" w:styleId="0pt10">
    <w:name w:val="Подпись к таблице + Интервал 0 pt1"/>
    <w:basedOn w:val="aff9"/>
    <w:qFormat/>
    <w:rsid w:val="00DE71DB"/>
    <w:rPr>
      <w:rFonts w:ascii="Times New Roman" w:eastAsia="Times New Roman" w:hAnsi="Times New Roman" w:cs="Times New Roman"/>
      <w:color w:val="000000"/>
      <w:spacing w:val="1"/>
      <w:w w:val="100"/>
      <w:position w:val="0"/>
      <w:sz w:val="24"/>
      <w:szCs w:val="24"/>
      <w:u w:val="single"/>
      <w:shd w:val="clear" w:color="auto" w:fill="FFFFFF"/>
      <w:lang w:val="ru-RU"/>
    </w:rPr>
  </w:style>
  <w:style w:type="character" w:customStyle="1" w:styleId="40pt">
    <w:name w:val="Основной текст (4) + Не курсив;Интервал 0 pt"/>
    <w:basedOn w:val="42"/>
    <w:qFormat/>
    <w:rsid w:val="00DE71DB"/>
    <w:rPr>
      <w:rFonts w:ascii="Times New Roman" w:eastAsia="Times New Roman" w:hAnsi="Times New Roman" w:cs="Times New Roman"/>
      <w:color w:val="000000"/>
      <w:spacing w:val="-1"/>
      <w:w w:val="100"/>
      <w:position w:val="0"/>
      <w:sz w:val="26"/>
      <w:szCs w:val="26"/>
      <w:u w:val="single"/>
      <w:shd w:val="clear" w:color="auto" w:fill="FFFFFF"/>
      <w:lang w:val="ru-RU"/>
    </w:rPr>
  </w:style>
  <w:style w:type="character" w:customStyle="1" w:styleId="57">
    <w:name w:val="Основной текст (5) + Полужирный;Курсив"/>
    <w:basedOn w:val="53"/>
    <w:qFormat/>
    <w:rsid w:val="00DE71DB"/>
    <w:rPr>
      <w:rFonts w:ascii="Times New Roman" w:eastAsia="Times New Roman" w:hAnsi="Times New Roman" w:cs="Times New Roman"/>
      <w:i/>
      <w:iCs/>
      <w:color w:val="000000"/>
      <w:spacing w:val="-2"/>
      <w:w w:val="100"/>
      <w:position w:val="0"/>
      <w:sz w:val="26"/>
      <w:szCs w:val="26"/>
      <w:u w:val="none"/>
      <w:shd w:val="clear" w:color="auto" w:fill="FFFFFF"/>
      <w:lang w:val="ru-RU"/>
    </w:rPr>
  </w:style>
  <w:style w:type="character" w:customStyle="1" w:styleId="50pt0">
    <w:name w:val="Основной текст (5) + Полужирный;Интервал 0 pt"/>
    <w:basedOn w:val="53"/>
    <w:qFormat/>
    <w:rsid w:val="00DE71DB"/>
    <w:rPr>
      <w:rFonts w:ascii="Times New Roman" w:eastAsia="Times New Roman" w:hAnsi="Times New Roman" w:cs="Times New Roman"/>
      <w:color w:val="000000"/>
      <w:spacing w:val="-1"/>
      <w:w w:val="100"/>
      <w:position w:val="0"/>
      <w:sz w:val="26"/>
      <w:szCs w:val="26"/>
      <w:u w:val="none"/>
      <w:shd w:val="clear" w:color="auto" w:fill="FFFFFF"/>
    </w:rPr>
  </w:style>
  <w:style w:type="paragraph" w:customStyle="1" w:styleId="410">
    <w:name w:val="Основной текст (4)1"/>
    <w:basedOn w:val="a"/>
    <w:qFormat/>
    <w:rsid w:val="00DE71DB"/>
    <w:pPr>
      <w:widowControl w:val="0"/>
      <w:shd w:val="clear" w:color="auto" w:fill="FFFFFF"/>
      <w:spacing w:line="360" w:lineRule="exact"/>
      <w:ind w:firstLine="0"/>
    </w:pPr>
    <w:rPr>
      <w:b/>
      <w:bCs/>
      <w:i/>
      <w:iCs/>
      <w:color w:val="000000"/>
      <w:spacing w:val="-2"/>
      <w:sz w:val="26"/>
      <w:szCs w:val="26"/>
    </w:rPr>
  </w:style>
  <w:style w:type="character" w:customStyle="1" w:styleId="44">
    <w:name w:val="Основной текст4"/>
    <w:basedOn w:val="aff5"/>
    <w:qFormat/>
    <w:rsid w:val="00DE71DB"/>
    <w:rPr>
      <w:rFonts w:ascii="Times New Roman" w:eastAsia="Times New Roman" w:hAnsi="Times New Roman" w:cs="Times New Roman"/>
      <w:color w:val="000000"/>
      <w:spacing w:val="0"/>
      <w:w w:val="100"/>
      <w:position w:val="0"/>
      <w:sz w:val="24"/>
      <w:szCs w:val="24"/>
      <w:u w:val="single"/>
      <w:shd w:val="clear" w:color="auto" w:fill="FFFFFF"/>
      <w:lang w:val="ru-RU"/>
    </w:rPr>
  </w:style>
  <w:style w:type="character" w:customStyle="1" w:styleId="0pt11">
    <w:name w:val="Основной текст + Курсив;Интервал 0 pt1"/>
    <w:basedOn w:val="aff5"/>
    <w:qFormat/>
    <w:rsid w:val="00DE71DB"/>
    <w:rPr>
      <w:rFonts w:ascii="Times New Roman" w:eastAsia="Times New Roman" w:hAnsi="Times New Roman" w:cs="Times New Roman"/>
      <w:i/>
      <w:iCs/>
      <w:color w:val="000000"/>
      <w:spacing w:val="1"/>
      <w:w w:val="100"/>
      <w:position w:val="0"/>
      <w:sz w:val="24"/>
      <w:szCs w:val="24"/>
      <w:u w:val="single"/>
      <w:shd w:val="clear" w:color="auto" w:fill="FFFFFF"/>
      <w:lang w:val="ru-RU"/>
    </w:rPr>
  </w:style>
  <w:style w:type="character" w:customStyle="1" w:styleId="60pt">
    <w:name w:val="Основной текст (6) + Интервал 0 pt"/>
    <w:basedOn w:val="a0"/>
    <w:qFormat/>
    <w:rsid w:val="00DE71DB"/>
    <w:rPr>
      <w:rFonts w:ascii="Times New Roman" w:eastAsia="Times New Roman" w:hAnsi="Times New Roman" w:cs="Times New Roman"/>
      <w:i/>
      <w:iCs/>
      <w:color w:val="000000"/>
      <w:spacing w:val="-2"/>
      <w:w w:val="100"/>
      <w:position w:val="0"/>
      <w:sz w:val="20"/>
      <w:szCs w:val="20"/>
      <w:shd w:val="clear" w:color="auto" w:fill="FFFFFF"/>
      <w:lang w:val="ru-RU"/>
    </w:rPr>
  </w:style>
  <w:style w:type="character" w:customStyle="1" w:styleId="MSGothic165pt0pt">
    <w:name w:val="Основной текст + MS Gothic;16;5 pt;Интервал 0 pt"/>
    <w:basedOn w:val="aff5"/>
    <w:qFormat/>
    <w:rsid w:val="00DE71DB"/>
    <w:rPr>
      <w:rFonts w:ascii="MS Gothic" w:eastAsia="MS Gothic" w:hAnsi="MS Gothic" w:cs="MS Gothic"/>
      <w:color w:val="000000"/>
      <w:spacing w:val="0"/>
      <w:w w:val="100"/>
      <w:position w:val="0"/>
      <w:sz w:val="33"/>
      <w:szCs w:val="33"/>
      <w:u w:val="none"/>
      <w:shd w:val="clear" w:color="auto" w:fill="FFFFFF"/>
    </w:rPr>
  </w:style>
  <w:style w:type="character" w:customStyle="1" w:styleId="MSGothic14pt0pt">
    <w:name w:val="Основной текст + MS Gothic;14 pt;Интервал 0 pt"/>
    <w:basedOn w:val="aff5"/>
    <w:qFormat/>
    <w:rsid w:val="00DE71DB"/>
    <w:rPr>
      <w:rFonts w:ascii="MS Gothic" w:eastAsia="MS Gothic" w:hAnsi="MS Gothic" w:cs="MS Gothic"/>
      <w:color w:val="000000"/>
      <w:spacing w:val="0"/>
      <w:w w:val="100"/>
      <w:position w:val="0"/>
      <w:sz w:val="28"/>
      <w:szCs w:val="28"/>
      <w:u w:val="none"/>
      <w:shd w:val="clear" w:color="auto" w:fill="FFFFFF"/>
    </w:rPr>
  </w:style>
  <w:style w:type="character" w:customStyle="1" w:styleId="8pt">
    <w:name w:val="Основной текст + 8 pt;Полужирный"/>
    <w:basedOn w:val="aff5"/>
    <w:qFormat/>
    <w:rsid w:val="00DE71DB"/>
    <w:rPr>
      <w:rFonts w:ascii="Times New Roman" w:eastAsia="Times New Roman" w:hAnsi="Times New Roman" w:cs="Times New Roman"/>
      <w:b/>
      <w:bCs/>
      <w:color w:val="000000"/>
      <w:spacing w:val="-4"/>
      <w:w w:val="100"/>
      <w:position w:val="0"/>
      <w:sz w:val="16"/>
      <w:szCs w:val="16"/>
      <w:u w:val="none"/>
      <w:shd w:val="clear" w:color="auto" w:fill="FFFFFF"/>
      <w:lang w:val="ru-RU"/>
    </w:rPr>
  </w:style>
  <w:style w:type="character" w:customStyle="1" w:styleId="85pt0pt">
    <w:name w:val="Основной текст + 8;5 pt;Полужирный;Интервал 0 pt"/>
    <w:basedOn w:val="aff5"/>
    <w:qFormat/>
    <w:rsid w:val="00DE71DB"/>
    <w:rPr>
      <w:rFonts w:ascii="Times New Roman" w:eastAsia="Times New Roman" w:hAnsi="Times New Roman" w:cs="Times New Roman"/>
      <w:b/>
      <w:bCs/>
      <w:color w:val="000000"/>
      <w:spacing w:val="-3"/>
      <w:w w:val="100"/>
      <w:position w:val="0"/>
      <w:sz w:val="17"/>
      <w:szCs w:val="17"/>
      <w:u w:val="none"/>
      <w:shd w:val="clear" w:color="auto" w:fill="FFFFFF"/>
      <w:lang w:val="ru-RU"/>
    </w:rPr>
  </w:style>
  <w:style w:type="character" w:customStyle="1" w:styleId="19">
    <w:name w:val="Основной текст (19)_"/>
    <w:basedOn w:val="a0"/>
    <w:link w:val="190"/>
    <w:qFormat/>
    <w:rsid w:val="00DE71DB"/>
    <w:rPr>
      <w:rFonts w:ascii="Times New Roman" w:eastAsia="Times New Roman" w:hAnsi="Times New Roman" w:cs="Times New Roman"/>
      <w:spacing w:val="-9"/>
      <w:w w:val="200"/>
      <w:sz w:val="8"/>
      <w:szCs w:val="8"/>
      <w:shd w:val="clear" w:color="auto" w:fill="FFFFFF"/>
    </w:rPr>
  </w:style>
  <w:style w:type="paragraph" w:customStyle="1" w:styleId="190">
    <w:name w:val="Основной текст (19)"/>
    <w:basedOn w:val="a"/>
    <w:link w:val="19"/>
    <w:qFormat/>
    <w:rsid w:val="00DE71DB"/>
    <w:pPr>
      <w:widowControl w:val="0"/>
      <w:shd w:val="clear" w:color="auto" w:fill="FFFFFF"/>
      <w:spacing w:line="0" w:lineRule="atLeast"/>
      <w:ind w:firstLine="0"/>
    </w:pPr>
    <w:rPr>
      <w:spacing w:val="-9"/>
      <w:w w:val="200"/>
      <w:sz w:val="8"/>
      <w:szCs w:val="8"/>
      <w:lang w:eastAsia="en-US"/>
    </w:rPr>
  </w:style>
  <w:style w:type="table" w:customStyle="1" w:styleId="TableNormal1">
    <w:name w:val="Table Normal1"/>
    <w:uiPriority w:val="2"/>
    <w:semiHidden/>
    <w:unhideWhenUsed/>
    <w:qFormat/>
    <w:rsid w:val="00DE71DB"/>
    <w:pPr>
      <w:widowControl w:val="0"/>
    </w:pPr>
    <w:rPr>
      <w:lang w:val="en-US"/>
    </w:rPr>
    <w:tblPr>
      <w:tblCellMar>
        <w:top w:w="0" w:type="dxa"/>
        <w:left w:w="0" w:type="dxa"/>
        <w:bottom w:w="0" w:type="dxa"/>
        <w:right w:w="0" w:type="dxa"/>
      </w:tblCellMar>
    </w:tblPr>
  </w:style>
  <w:style w:type="character" w:customStyle="1" w:styleId="2a">
    <w:name w:val="Основной текст (2)_"/>
    <w:basedOn w:val="a0"/>
    <w:link w:val="210"/>
    <w:qFormat/>
    <w:rsid w:val="00DE71DB"/>
    <w:rPr>
      <w:rFonts w:ascii="Times New Roman" w:eastAsia="Times New Roman" w:hAnsi="Times New Roman" w:cs="Times New Roman"/>
      <w:b/>
      <w:bCs/>
      <w:spacing w:val="3"/>
      <w:sz w:val="21"/>
      <w:szCs w:val="21"/>
      <w:u w:val="none"/>
    </w:rPr>
  </w:style>
  <w:style w:type="paragraph" w:customStyle="1" w:styleId="210">
    <w:name w:val="Основной текст (2)1"/>
    <w:basedOn w:val="a"/>
    <w:link w:val="2a"/>
    <w:qFormat/>
    <w:rsid w:val="00DE71DB"/>
    <w:pPr>
      <w:shd w:val="clear" w:color="auto" w:fill="FFFFFF"/>
      <w:spacing w:line="322" w:lineRule="exact"/>
      <w:ind w:firstLine="0"/>
      <w:jc w:val="center"/>
    </w:pPr>
    <w:rPr>
      <w:b/>
      <w:bCs/>
      <w:spacing w:val="3"/>
      <w:sz w:val="21"/>
      <w:szCs w:val="21"/>
      <w:lang w:eastAsia="en-US"/>
    </w:rPr>
  </w:style>
  <w:style w:type="character" w:customStyle="1" w:styleId="30pt1">
    <w:name w:val="Основной текст (3) + Не курсив;Интервал 0 pt"/>
    <w:basedOn w:val="35"/>
    <w:qFormat/>
    <w:rsid w:val="00DE71DB"/>
    <w:rPr>
      <w:rFonts w:ascii="Times New Roman" w:eastAsia="Times New Roman" w:hAnsi="Times New Roman" w:cs="Times New Roman"/>
      <w:i/>
      <w:iCs/>
      <w:color w:val="000000"/>
      <w:spacing w:val="3"/>
      <w:w w:val="100"/>
      <w:position w:val="0"/>
      <w:sz w:val="21"/>
      <w:szCs w:val="21"/>
      <w:u w:val="none"/>
      <w:shd w:val="clear" w:color="auto" w:fill="FFFFFF"/>
      <w:lang w:val="ru-RU"/>
    </w:rPr>
  </w:style>
  <w:style w:type="character" w:customStyle="1" w:styleId="1a">
    <w:name w:val="Заголовок №1_"/>
    <w:basedOn w:val="a0"/>
    <w:link w:val="1b"/>
    <w:uiPriority w:val="99"/>
    <w:qFormat/>
    <w:rsid w:val="00DE71DB"/>
    <w:rPr>
      <w:rFonts w:ascii="Times New Roman" w:eastAsia="Times New Roman" w:hAnsi="Times New Roman" w:cs="Times New Roman"/>
      <w:b/>
      <w:bCs/>
      <w:spacing w:val="3"/>
      <w:sz w:val="21"/>
      <w:szCs w:val="21"/>
      <w:shd w:val="clear" w:color="auto" w:fill="FFFFFF"/>
    </w:rPr>
  </w:style>
  <w:style w:type="paragraph" w:customStyle="1" w:styleId="1b">
    <w:name w:val="Заголовок №1"/>
    <w:basedOn w:val="a"/>
    <w:link w:val="1a"/>
    <w:qFormat/>
    <w:rsid w:val="00DE71DB"/>
    <w:pPr>
      <w:widowControl w:val="0"/>
      <w:shd w:val="clear" w:color="auto" w:fill="FFFFFF"/>
      <w:spacing w:line="274" w:lineRule="exact"/>
      <w:ind w:firstLine="0"/>
      <w:outlineLvl w:val="0"/>
    </w:pPr>
    <w:rPr>
      <w:b/>
      <w:bCs/>
      <w:spacing w:val="3"/>
      <w:sz w:val="21"/>
      <w:szCs w:val="21"/>
      <w:lang w:eastAsia="en-US"/>
    </w:rPr>
  </w:style>
  <w:style w:type="paragraph" w:customStyle="1" w:styleId="affa">
    <w:name w:val="обычный"/>
    <w:basedOn w:val="af5"/>
    <w:link w:val="affb"/>
    <w:qFormat/>
    <w:rsid w:val="00DE71DB"/>
    <w:pPr>
      <w:ind w:right="113" w:firstLine="567"/>
      <w:jc w:val="both"/>
    </w:pPr>
    <w:rPr>
      <w:color w:val="002060"/>
      <w:sz w:val="26"/>
    </w:rPr>
  </w:style>
  <w:style w:type="character" w:customStyle="1" w:styleId="affb">
    <w:name w:val="обычный Знак"/>
    <w:basedOn w:val="af6"/>
    <w:link w:val="affa"/>
    <w:qFormat/>
    <w:rsid w:val="00DE71DB"/>
    <w:rPr>
      <w:rFonts w:ascii="Times New Roman" w:eastAsia="Times New Roman" w:hAnsi="Times New Roman" w:cs="Times New Roman"/>
      <w:color w:val="002060"/>
      <w:sz w:val="26"/>
      <w:lang w:val="en-US"/>
    </w:rPr>
  </w:style>
  <w:style w:type="character" w:customStyle="1" w:styleId="45">
    <w:name w:val="Заголовок №4_"/>
    <w:basedOn w:val="a0"/>
    <w:link w:val="46"/>
    <w:qFormat/>
    <w:rsid w:val="00DE71DB"/>
    <w:rPr>
      <w:rFonts w:ascii="Tahoma" w:eastAsia="Tahoma" w:hAnsi="Tahoma" w:cs="Tahoma"/>
      <w:shd w:val="clear" w:color="auto" w:fill="FFFFFF"/>
    </w:rPr>
  </w:style>
  <w:style w:type="paragraph" w:customStyle="1" w:styleId="46">
    <w:name w:val="Заголовок №4"/>
    <w:basedOn w:val="a"/>
    <w:link w:val="45"/>
    <w:qFormat/>
    <w:rsid w:val="00DE71DB"/>
    <w:pPr>
      <w:widowControl w:val="0"/>
      <w:shd w:val="clear" w:color="auto" w:fill="FFFFFF"/>
      <w:spacing w:before="120" w:after="120" w:line="259" w:lineRule="exact"/>
      <w:ind w:firstLine="0"/>
      <w:jc w:val="left"/>
      <w:outlineLvl w:val="3"/>
    </w:pPr>
    <w:rPr>
      <w:rFonts w:ascii="Tahoma" w:eastAsia="Tahoma" w:hAnsi="Tahoma" w:cs="Tahoma"/>
      <w:szCs w:val="22"/>
      <w:lang w:eastAsia="en-US"/>
    </w:rPr>
  </w:style>
  <w:style w:type="character" w:customStyle="1" w:styleId="530">
    <w:name w:val="Заголовок №5 (3)_"/>
    <w:basedOn w:val="a0"/>
    <w:link w:val="531"/>
    <w:qFormat/>
    <w:rsid w:val="00DE71DB"/>
    <w:rPr>
      <w:rFonts w:ascii="Microsoft Sans Serif" w:eastAsia="Microsoft Sans Serif" w:hAnsi="Microsoft Sans Serif" w:cs="Microsoft Sans Serif"/>
      <w:b/>
      <w:bCs/>
      <w:sz w:val="26"/>
      <w:szCs w:val="26"/>
      <w:shd w:val="clear" w:color="auto" w:fill="FFFFFF"/>
    </w:rPr>
  </w:style>
  <w:style w:type="paragraph" w:customStyle="1" w:styleId="531">
    <w:name w:val="Заголовок №5 (3)"/>
    <w:basedOn w:val="a"/>
    <w:link w:val="530"/>
    <w:qFormat/>
    <w:rsid w:val="00DE71DB"/>
    <w:pPr>
      <w:widowControl w:val="0"/>
      <w:shd w:val="clear" w:color="auto" w:fill="FFFFFF"/>
      <w:spacing w:before="360" w:after="360" w:line="0" w:lineRule="atLeast"/>
      <w:ind w:firstLine="0"/>
      <w:jc w:val="left"/>
      <w:outlineLvl w:val="4"/>
    </w:pPr>
    <w:rPr>
      <w:rFonts w:ascii="Microsoft Sans Serif" w:eastAsia="Microsoft Sans Serif" w:hAnsi="Microsoft Sans Serif" w:cs="Microsoft Sans Serif"/>
      <w:b/>
      <w:bCs/>
      <w:sz w:val="26"/>
      <w:szCs w:val="26"/>
      <w:lang w:eastAsia="en-US"/>
    </w:rPr>
  </w:style>
  <w:style w:type="character" w:customStyle="1" w:styleId="53Tahoma12pt">
    <w:name w:val="Заголовок №5 (3) + Tahoma;12 pt;Не полужирный"/>
    <w:basedOn w:val="530"/>
    <w:qFormat/>
    <w:rsid w:val="00DE71DB"/>
    <w:rPr>
      <w:rFonts w:ascii="Tahoma" w:eastAsia="Tahoma" w:hAnsi="Tahoma" w:cs="Tahoma"/>
      <w:color w:val="000000"/>
      <w:spacing w:val="0"/>
      <w:w w:val="100"/>
      <w:position w:val="0"/>
      <w:sz w:val="24"/>
      <w:szCs w:val="24"/>
      <w:shd w:val="clear" w:color="auto" w:fill="FFFFFF"/>
      <w:lang w:val="ru-RU" w:eastAsia="ru-RU" w:bidi="ru-RU"/>
    </w:rPr>
  </w:style>
  <w:style w:type="character" w:customStyle="1" w:styleId="520">
    <w:name w:val="Заголовок №5 (2)_"/>
    <w:basedOn w:val="a0"/>
    <w:link w:val="521"/>
    <w:qFormat/>
    <w:rsid w:val="00DE71DB"/>
    <w:rPr>
      <w:rFonts w:ascii="Tahoma" w:eastAsia="Tahoma" w:hAnsi="Tahoma" w:cs="Tahoma"/>
      <w:shd w:val="clear" w:color="auto" w:fill="FFFFFF"/>
    </w:rPr>
  </w:style>
  <w:style w:type="paragraph" w:customStyle="1" w:styleId="521">
    <w:name w:val="Заголовок №5 (2)"/>
    <w:basedOn w:val="a"/>
    <w:link w:val="520"/>
    <w:qFormat/>
    <w:rsid w:val="00DE71DB"/>
    <w:pPr>
      <w:widowControl w:val="0"/>
      <w:shd w:val="clear" w:color="auto" w:fill="FFFFFF"/>
      <w:spacing w:after="60" w:line="259" w:lineRule="exact"/>
      <w:ind w:firstLine="0"/>
      <w:jc w:val="left"/>
      <w:outlineLvl w:val="4"/>
    </w:pPr>
    <w:rPr>
      <w:rFonts w:ascii="Tahoma" w:eastAsia="Tahoma" w:hAnsi="Tahoma" w:cs="Tahoma"/>
      <w:szCs w:val="22"/>
      <w:lang w:eastAsia="en-US"/>
    </w:rPr>
  </w:style>
  <w:style w:type="character" w:customStyle="1" w:styleId="91">
    <w:name w:val="Основной текст (91)"/>
    <w:basedOn w:val="a0"/>
    <w:qFormat/>
    <w:rsid w:val="00DE71DB"/>
    <w:rPr>
      <w:rFonts w:ascii="Tahoma" w:eastAsia="Tahoma" w:hAnsi="Tahoma" w:cs="Tahoma"/>
      <w:color w:val="000000"/>
      <w:spacing w:val="0"/>
      <w:w w:val="100"/>
      <w:position w:val="0"/>
      <w:sz w:val="24"/>
      <w:szCs w:val="24"/>
      <w:u w:val="none"/>
      <w:lang w:val="ru-RU" w:eastAsia="ru-RU" w:bidi="ru-RU"/>
    </w:rPr>
  </w:style>
  <w:style w:type="character" w:customStyle="1" w:styleId="215pt50">
    <w:name w:val="Основной текст (2) + 15 pt;Полужирный;Масштаб 50%"/>
    <w:basedOn w:val="2a"/>
    <w:qFormat/>
    <w:rsid w:val="00DE71DB"/>
    <w:rPr>
      <w:rFonts w:ascii="Times New Roman" w:eastAsia="Times New Roman" w:hAnsi="Times New Roman" w:cs="Times New Roman"/>
      <w:color w:val="000000"/>
      <w:spacing w:val="0"/>
      <w:w w:val="50"/>
      <w:position w:val="0"/>
      <w:sz w:val="30"/>
      <w:szCs w:val="30"/>
      <w:u w:val="none"/>
      <w:lang w:val="ru-RU" w:eastAsia="ru-RU" w:bidi="ru-RU"/>
    </w:rPr>
  </w:style>
  <w:style w:type="character" w:customStyle="1" w:styleId="2Tahoma9pt">
    <w:name w:val="Основной текст (2) + Tahoma;9 pt;Полужирный"/>
    <w:basedOn w:val="2a"/>
    <w:qFormat/>
    <w:rsid w:val="00DE71DB"/>
    <w:rPr>
      <w:rFonts w:ascii="Tahoma" w:eastAsia="Tahoma" w:hAnsi="Tahoma" w:cs="Tahoma"/>
      <w:color w:val="000000"/>
      <w:spacing w:val="0"/>
      <w:w w:val="100"/>
      <w:position w:val="0"/>
      <w:sz w:val="18"/>
      <w:szCs w:val="18"/>
      <w:u w:val="none"/>
      <w:lang w:val="ru-RU" w:eastAsia="ru-RU" w:bidi="ru-RU"/>
    </w:rPr>
  </w:style>
  <w:style w:type="character" w:customStyle="1" w:styleId="2105pt">
    <w:name w:val="Основной текст (2) + 10;5 pt;Полужирный"/>
    <w:basedOn w:val="2a"/>
    <w:qFormat/>
    <w:rsid w:val="00DE71DB"/>
    <w:rPr>
      <w:rFonts w:ascii="Times New Roman" w:eastAsia="Times New Roman" w:hAnsi="Times New Roman" w:cs="Times New Roman"/>
      <w:color w:val="000000"/>
      <w:spacing w:val="0"/>
      <w:w w:val="100"/>
      <w:position w:val="0"/>
      <w:sz w:val="21"/>
      <w:szCs w:val="21"/>
      <w:u w:val="none"/>
      <w:lang w:val="ru-RU" w:eastAsia="ru-RU" w:bidi="ru-RU"/>
    </w:rPr>
  </w:style>
  <w:style w:type="character" w:customStyle="1" w:styleId="c58">
    <w:name w:val="c58"/>
    <w:basedOn w:val="a0"/>
    <w:qFormat/>
    <w:rsid w:val="00DE71DB"/>
  </w:style>
  <w:style w:type="character" w:customStyle="1" w:styleId="c24">
    <w:name w:val="c24"/>
    <w:basedOn w:val="a0"/>
    <w:qFormat/>
    <w:rsid w:val="00DE71DB"/>
  </w:style>
  <w:style w:type="character" w:customStyle="1" w:styleId="c3">
    <w:name w:val="c3"/>
    <w:basedOn w:val="a0"/>
    <w:qFormat/>
    <w:rsid w:val="00DE71DB"/>
  </w:style>
  <w:style w:type="character" w:customStyle="1" w:styleId="c7">
    <w:name w:val="c7"/>
    <w:basedOn w:val="a0"/>
    <w:qFormat/>
    <w:rsid w:val="00DE71DB"/>
  </w:style>
  <w:style w:type="character" w:customStyle="1" w:styleId="c36">
    <w:name w:val="c36"/>
    <w:basedOn w:val="a0"/>
    <w:qFormat/>
    <w:rsid w:val="00DE71DB"/>
  </w:style>
  <w:style w:type="character" w:customStyle="1" w:styleId="c45">
    <w:name w:val="c45"/>
    <w:basedOn w:val="a0"/>
    <w:qFormat/>
    <w:rsid w:val="00DE71DB"/>
  </w:style>
  <w:style w:type="character" w:customStyle="1" w:styleId="c14">
    <w:name w:val="c14"/>
    <w:basedOn w:val="a0"/>
    <w:qFormat/>
    <w:rsid w:val="00DE71DB"/>
  </w:style>
  <w:style w:type="character" w:customStyle="1" w:styleId="c26">
    <w:name w:val="c26"/>
    <w:basedOn w:val="a0"/>
    <w:qFormat/>
    <w:rsid w:val="00DE71DB"/>
  </w:style>
  <w:style w:type="character" w:customStyle="1" w:styleId="c99">
    <w:name w:val="c99"/>
    <w:basedOn w:val="a0"/>
    <w:qFormat/>
    <w:rsid w:val="00DE71DB"/>
  </w:style>
  <w:style w:type="character" w:customStyle="1" w:styleId="FontStyle207">
    <w:name w:val="Font Style207"/>
    <w:uiPriority w:val="99"/>
    <w:qFormat/>
    <w:rsid w:val="00DE71DB"/>
    <w:rPr>
      <w:rFonts w:ascii="Century Schoolbook" w:hAnsi="Century Schoolbook" w:cs="Century Schoolbook"/>
      <w:sz w:val="18"/>
      <w:szCs w:val="18"/>
    </w:rPr>
  </w:style>
  <w:style w:type="character" w:customStyle="1" w:styleId="apple-converted-space">
    <w:name w:val="apple-converted-space"/>
    <w:qFormat/>
    <w:rsid w:val="00DE71DB"/>
  </w:style>
  <w:style w:type="character" w:customStyle="1" w:styleId="affc">
    <w:name w:val="Основной Знак"/>
    <w:link w:val="affd"/>
    <w:qFormat/>
    <w:locked/>
    <w:rsid w:val="00DE71DB"/>
    <w:rPr>
      <w:rFonts w:ascii="NewtonCSanPin" w:hAnsi="NewtonCSanPin"/>
      <w:color w:val="000000"/>
      <w:sz w:val="21"/>
      <w:szCs w:val="21"/>
    </w:rPr>
  </w:style>
  <w:style w:type="paragraph" w:customStyle="1" w:styleId="affd">
    <w:name w:val="Основной"/>
    <w:basedOn w:val="a"/>
    <w:link w:val="affc"/>
    <w:qFormat/>
    <w:rsid w:val="00DE71DB"/>
    <w:pPr>
      <w:autoSpaceDE w:val="0"/>
      <w:autoSpaceDN w:val="0"/>
      <w:adjustRightInd w:val="0"/>
      <w:spacing w:line="214" w:lineRule="atLeast"/>
      <w:ind w:firstLine="283"/>
    </w:pPr>
    <w:rPr>
      <w:rFonts w:ascii="NewtonCSanPin" w:eastAsiaTheme="minorHAnsi" w:hAnsi="NewtonCSanPin" w:cstheme="minorBidi"/>
      <w:color w:val="000000"/>
      <w:sz w:val="21"/>
      <w:szCs w:val="21"/>
      <w:lang w:eastAsia="en-US"/>
    </w:rPr>
  </w:style>
  <w:style w:type="character" w:customStyle="1" w:styleId="affe">
    <w:name w:val="Символ сноски"/>
    <w:qFormat/>
    <w:rsid w:val="00DE71DB"/>
    <w:rPr>
      <w:vertAlign w:val="superscript"/>
    </w:rPr>
  </w:style>
  <w:style w:type="paragraph" w:customStyle="1" w:styleId="1c">
    <w:name w:val="Текст сноски1"/>
    <w:basedOn w:val="a"/>
    <w:qFormat/>
    <w:rsid w:val="00DE71DB"/>
    <w:pPr>
      <w:widowControl w:val="0"/>
      <w:suppressAutoHyphens/>
      <w:ind w:firstLine="0"/>
      <w:jc w:val="left"/>
    </w:pPr>
    <w:rPr>
      <w:rFonts w:ascii="Arial" w:eastAsia="Arial" w:hAnsi="Arial"/>
      <w:color w:val="231F20"/>
      <w:sz w:val="18"/>
      <w:szCs w:val="18"/>
      <w:lang w:eastAsia="en-US"/>
    </w:rPr>
  </w:style>
  <w:style w:type="paragraph" w:customStyle="1" w:styleId="2b">
    <w:name w:val="Абзац списка2"/>
    <w:basedOn w:val="a"/>
    <w:uiPriority w:val="99"/>
    <w:qFormat/>
    <w:rsid w:val="00DE71DB"/>
    <w:pPr>
      <w:suppressAutoHyphens/>
      <w:ind w:left="720" w:firstLine="0"/>
      <w:contextualSpacing/>
      <w:jc w:val="left"/>
    </w:pPr>
    <w:rPr>
      <w:sz w:val="20"/>
      <w:szCs w:val="20"/>
      <w:lang w:eastAsia="zh-CN"/>
    </w:rPr>
  </w:style>
  <w:style w:type="paragraph" w:customStyle="1" w:styleId="Pa3">
    <w:name w:val="Pa3"/>
    <w:basedOn w:val="Default"/>
    <w:next w:val="Default"/>
    <w:uiPriority w:val="99"/>
    <w:qFormat/>
    <w:rsid w:val="00DE71DB"/>
    <w:pPr>
      <w:spacing w:line="281" w:lineRule="atLeast"/>
    </w:pPr>
    <w:rPr>
      <w:rFonts w:ascii="Gotham Pro" w:hAnsi="Gotham Pro" w:cstheme="minorBidi"/>
      <w:color w:val="auto"/>
    </w:rPr>
  </w:style>
  <w:style w:type="paragraph" w:customStyle="1" w:styleId="Pa1">
    <w:name w:val="Pa1"/>
    <w:basedOn w:val="Default"/>
    <w:next w:val="Default"/>
    <w:uiPriority w:val="99"/>
    <w:qFormat/>
    <w:rsid w:val="00DE71DB"/>
    <w:pPr>
      <w:spacing w:line="281" w:lineRule="atLeast"/>
    </w:pPr>
    <w:rPr>
      <w:rFonts w:ascii="Gotham Pro" w:hAnsi="Gotham Pro" w:cstheme="minorBidi"/>
      <w:color w:val="auto"/>
    </w:rPr>
  </w:style>
  <w:style w:type="paragraph" w:styleId="afff">
    <w:name w:val="No Spacing"/>
    <w:link w:val="afff0"/>
    <w:uiPriority w:val="1"/>
    <w:qFormat/>
    <w:rsid w:val="00DE71DB"/>
    <w:rPr>
      <w:rFonts w:ascii="Calibri" w:eastAsia="Calibri" w:hAnsi="Calibri"/>
      <w:sz w:val="22"/>
      <w:szCs w:val="22"/>
      <w:lang w:eastAsia="en-US"/>
    </w:rPr>
  </w:style>
  <w:style w:type="character" w:customStyle="1" w:styleId="afff0">
    <w:name w:val="Без интервала Знак"/>
    <w:basedOn w:val="a0"/>
    <w:link w:val="afff"/>
    <w:uiPriority w:val="99"/>
    <w:qFormat/>
    <w:rsid w:val="00DE71DB"/>
    <w:rPr>
      <w:rFonts w:ascii="Calibri" w:eastAsia="Calibri" w:hAnsi="Calibri" w:cs="Times New Roman"/>
    </w:rPr>
  </w:style>
  <w:style w:type="paragraph" w:customStyle="1" w:styleId="1d">
    <w:name w:val="Рецензия1"/>
    <w:hidden/>
    <w:uiPriority w:val="99"/>
    <w:semiHidden/>
    <w:qFormat/>
    <w:rsid w:val="00DE71DB"/>
    <w:rPr>
      <w:rFonts w:eastAsia="Times New Roman"/>
      <w:sz w:val="22"/>
      <w:szCs w:val="24"/>
    </w:rPr>
  </w:style>
  <w:style w:type="paragraph" w:customStyle="1" w:styleId="ConsPlusNormal">
    <w:name w:val="ConsPlusNormal"/>
    <w:unhideWhenUsed/>
    <w:qFormat/>
    <w:rsid w:val="00DE71DB"/>
    <w:pPr>
      <w:widowControl w:val="0"/>
      <w:autoSpaceDE w:val="0"/>
      <w:autoSpaceDN w:val="0"/>
      <w:adjustRightInd w:val="0"/>
    </w:pPr>
    <w:rPr>
      <w:rFonts w:eastAsia="Times New Roman"/>
      <w:sz w:val="24"/>
      <w:szCs w:val="24"/>
    </w:rPr>
  </w:style>
  <w:style w:type="character" w:customStyle="1" w:styleId="211pt">
    <w:name w:val="Основной текст (2) + 11 pt"/>
    <w:basedOn w:val="a0"/>
    <w:qFormat/>
    <w:rsid w:val="00DE71DB"/>
    <w:rPr>
      <w:rFonts w:ascii="Times New Roman" w:eastAsia="Times New Roman" w:hAnsi="Times New Roman" w:cs="Times New Roman"/>
      <w:color w:val="000000"/>
      <w:spacing w:val="0"/>
      <w:w w:val="100"/>
      <w:position w:val="0"/>
      <w:sz w:val="22"/>
      <w:szCs w:val="22"/>
      <w:u w:val="none"/>
      <w:lang w:val="ru-RU" w:eastAsia="ru-RU" w:bidi="ru-RU"/>
    </w:rPr>
  </w:style>
  <w:style w:type="character" w:customStyle="1" w:styleId="10pt">
    <w:name w:val="Основной текст + 10 pt;Полужирный"/>
    <w:basedOn w:val="aff5"/>
    <w:qFormat/>
    <w:rsid w:val="00DE71DB"/>
    <w:rPr>
      <w:rFonts w:ascii="Times New Roman" w:eastAsia="Times New Roman" w:hAnsi="Times New Roman" w:cs="Times New Roman"/>
      <w:b/>
      <w:bCs/>
      <w:color w:val="000000"/>
      <w:spacing w:val="2"/>
      <w:w w:val="100"/>
      <w:position w:val="0"/>
      <w:sz w:val="20"/>
      <w:szCs w:val="20"/>
      <w:u w:val="none"/>
      <w:shd w:val="clear" w:color="auto" w:fill="FFFFFF"/>
      <w:lang w:val="ru-RU"/>
    </w:rPr>
  </w:style>
  <w:style w:type="character" w:customStyle="1" w:styleId="2c">
    <w:name w:val="Заголовок №2"/>
    <w:basedOn w:val="a0"/>
    <w:qFormat/>
    <w:rsid w:val="00DE71DB"/>
    <w:rPr>
      <w:rFonts w:ascii="Times New Roman" w:eastAsia="Times New Roman" w:hAnsi="Times New Roman" w:cs="Times New Roman"/>
      <w:color w:val="000000"/>
      <w:spacing w:val="0"/>
      <w:w w:val="100"/>
      <w:position w:val="0"/>
      <w:sz w:val="28"/>
      <w:szCs w:val="28"/>
      <w:u w:val="single"/>
      <w:lang w:val="ru-RU" w:eastAsia="ru-RU" w:bidi="ru-RU"/>
    </w:rPr>
  </w:style>
  <w:style w:type="paragraph" w:customStyle="1" w:styleId="article-renderblock">
    <w:name w:val="article-render__block"/>
    <w:basedOn w:val="a"/>
    <w:qFormat/>
    <w:rsid w:val="00DE71DB"/>
    <w:pPr>
      <w:spacing w:before="100" w:beforeAutospacing="1" w:after="100" w:afterAutospacing="1"/>
      <w:ind w:firstLine="0"/>
      <w:jc w:val="left"/>
    </w:pPr>
  </w:style>
  <w:style w:type="character" w:customStyle="1" w:styleId="ui-lib-buttoncontent-wrapper">
    <w:name w:val="ui-lib-button__content-wrapper"/>
    <w:basedOn w:val="a0"/>
    <w:qFormat/>
    <w:rsid w:val="00DE71DB"/>
  </w:style>
  <w:style w:type="character" w:customStyle="1" w:styleId="article-statdate">
    <w:name w:val="article-stat__date"/>
    <w:basedOn w:val="a0"/>
    <w:qFormat/>
    <w:rsid w:val="00DE71DB"/>
  </w:style>
  <w:style w:type="character" w:customStyle="1" w:styleId="article-statcount">
    <w:name w:val="article-stat__count"/>
    <w:basedOn w:val="a0"/>
    <w:qFormat/>
    <w:rsid w:val="00DE71DB"/>
  </w:style>
  <w:style w:type="character" w:customStyle="1" w:styleId="initial-letter">
    <w:name w:val="initial-letter"/>
    <w:basedOn w:val="a0"/>
    <w:qFormat/>
    <w:rsid w:val="00DE71DB"/>
  </w:style>
  <w:style w:type="character" w:customStyle="1" w:styleId="c11">
    <w:name w:val="c11 Знак"/>
    <w:basedOn w:val="a0"/>
    <w:qFormat/>
    <w:rsid w:val="00DE71DB"/>
    <w:rPr>
      <w:rFonts w:ascii="Times New Roman" w:eastAsia="Times New Roman" w:hAnsi="Times New Roman" w:cs="Times New Roman"/>
      <w:sz w:val="24"/>
      <w:szCs w:val="24"/>
      <w:lang w:eastAsia="ru-RU"/>
    </w:rPr>
  </w:style>
  <w:style w:type="paragraph" w:customStyle="1" w:styleId="1e">
    <w:name w:val="Обычный (веб)1"/>
    <w:basedOn w:val="a"/>
    <w:uiPriority w:val="99"/>
    <w:unhideWhenUsed/>
    <w:qFormat/>
    <w:rsid w:val="00DE71DB"/>
    <w:pPr>
      <w:spacing w:before="100" w:beforeAutospacing="1" w:after="100" w:afterAutospacing="1"/>
      <w:ind w:firstLine="0"/>
      <w:jc w:val="left"/>
    </w:pPr>
  </w:style>
  <w:style w:type="paragraph" w:customStyle="1" w:styleId="68">
    <w:name w:val="Основной текст68"/>
    <w:basedOn w:val="a"/>
    <w:qFormat/>
    <w:rsid w:val="00DE71DB"/>
    <w:pPr>
      <w:shd w:val="clear" w:color="auto" w:fill="FFFFFF"/>
      <w:spacing w:after="780" w:line="211" w:lineRule="exact"/>
      <w:ind w:firstLine="0"/>
      <w:jc w:val="right"/>
    </w:pPr>
    <w:rPr>
      <w:rFonts w:ascii="Calibri" w:eastAsia="Calibri" w:hAnsi="Calibri"/>
      <w:sz w:val="20"/>
      <w:szCs w:val="20"/>
    </w:rPr>
  </w:style>
  <w:style w:type="character" w:customStyle="1" w:styleId="212pt">
    <w:name w:val="Основной текст (2) + 12 pt;Полужирный"/>
    <w:basedOn w:val="2a"/>
    <w:qFormat/>
    <w:rsid w:val="00DE71DB"/>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28CenturySchoolbook85pt">
    <w:name w:val="Основной текст (28) + Century Schoolbook;8;5 pt"/>
    <w:basedOn w:val="a0"/>
    <w:qFormat/>
    <w:rsid w:val="00DE71DB"/>
    <w:rPr>
      <w:rFonts w:ascii="Century Schoolbook" w:eastAsia="Century Schoolbook" w:hAnsi="Century Schoolbook" w:cs="Century Schoolbook"/>
      <w:color w:val="000000"/>
      <w:w w:val="100"/>
      <w:position w:val="0"/>
      <w:sz w:val="17"/>
      <w:szCs w:val="17"/>
      <w:shd w:val="clear" w:color="auto" w:fill="FFFFFF"/>
      <w:lang w:val="ru-RU" w:eastAsia="ru-RU" w:bidi="ru-RU"/>
    </w:rPr>
  </w:style>
  <w:style w:type="character" w:customStyle="1" w:styleId="1f">
    <w:name w:val="Основной текст Знак1"/>
    <w:basedOn w:val="a0"/>
    <w:uiPriority w:val="99"/>
    <w:qFormat/>
    <w:locked/>
    <w:rsid w:val="00DE71DB"/>
    <w:rPr>
      <w:rFonts w:ascii="Century Schoolbook" w:hAnsi="Century Schoolbook" w:cs="Century Schoolbook"/>
      <w:sz w:val="30"/>
      <w:szCs w:val="30"/>
      <w:shd w:val="clear" w:color="auto" w:fill="FFFFFF"/>
    </w:rPr>
  </w:style>
  <w:style w:type="character" w:customStyle="1" w:styleId="211">
    <w:name w:val="Основной текст 2 Знак1"/>
    <w:basedOn w:val="a0"/>
    <w:uiPriority w:val="99"/>
    <w:semiHidden/>
    <w:qFormat/>
    <w:rsid w:val="00DE71DB"/>
    <w:rPr>
      <w:rFonts w:ascii="Times New Roman" w:eastAsia="Times New Roman" w:hAnsi="Times New Roman" w:cs="Times New Roman"/>
      <w:szCs w:val="24"/>
      <w:lang w:eastAsia="ru-RU"/>
    </w:rPr>
  </w:style>
  <w:style w:type="character" w:customStyle="1" w:styleId="1f0">
    <w:name w:val="Тема примечания Знак1"/>
    <w:basedOn w:val="ae"/>
    <w:uiPriority w:val="99"/>
    <w:semiHidden/>
    <w:qFormat/>
    <w:rsid w:val="00DE71DB"/>
    <w:rPr>
      <w:rFonts w:ascii="Times New Roman" w:eastAsia="Times New Roman" w:hAnsi="Times New Roman" w:cs="Times New Roman"/>
      <w:b/>
      <w:bCs/>
      <w:sz w:val="20"/>
      <w:szCs w:val="20"/>
      <w:lang w:eastAsia="ru-RU"/>
    </w:rPr>
  </w:style>
  <w:style w:type="paragraph" w:customStyle="1" w:styleId="110">
    <w:name w:val="Заголовок №11"/>
    <w:basedOn w:val="a"/>
    <w:uiPriority w:val="99"/>
    <w:semiHidden/>
    <w:qFormat/>
    <w:rsid w:val="00DE71DB"/>
    <w:pPr>
      <w:widowControl w:val="0"/>
      <w:shd w:val="clear" w:color="auto" w:fill="FFFFFF"/>
      <w:spacing w:before="360" w:after="480" w:line="240" w:lineRule="atLeast"/>
      <w:ind w:firstLine="0"/>
      <w:jc w:val="center"/>
      <w:outlineLvl w:val="0"/>
    </w:pPr>
    <w:rPr>
      <w:rFonts w:ascii="Century Schoolbook" w:eastAsiaTheme="minorHAnsi" w:hAnsi="Century Schoolbook" w:cs="Century Schoolbook"/>
      <w:b/>
      <w:bCs/>
      <w:spacing w:val="-10"/>
      <w:sz w:val="37"/>
      <w:szCs w:val="37"/>
      <w:lang w:eastAsia="en-US"/>
    </w:rPr>
  </w:style>
  <w:style w:type="character" w:customStyle="1" w:styleId="1f1">
    <w:name w:val="Слабая ссылка1"/>
    <w:basedOn w:val="a0"/>
    <w:uiPriority w:val="31"/>
    <w:qFormat/>
    <w:rsid w:val="00DE71DB"/>
    <w:rPr>
      <w:smallCaps/>
      <w:color w:val="595959" w:themeColor="text1" w:themeTint="A6"/>
    </w:rPr>
  </w:style>
  <w:style w:type="character" w:customStyle="1" w:styleId="5pt">
    <w:name w:val="Основной текст + 5 pt"/>
    <w:basedOn w:val="1f"/>
    <w:qFormat/>
    <w:rsid w:val="00DE71DB"/>
    <w:rPr>
      <w:rFonts w:ascii="Times New Roman" w:hAnsi="Times New Roman" w:cs="Times New Roman"/>
      <w:spacing w:val="-9"/>
      <w:sz w:val="10"/>
      <w:szCs w:val="10"/>
      <w:shd w:val="clear" w:color="auto" w:fill="FFFFFF"/>
    </w:rPr>
  </w:style>
  <w:style w:type="character" w:customStyle="1" w:styleId="Calibri2">
    <w:name w:val="Основной текст + Calibri2"/>
    <w:basedOn w:val="1f"/>
    <w:qFormat/>
    <w:rsid w:val="00DE71DB"/>
    <w:rPr>
      <w:rFonts w:ascii="Calibri" w:hAnsi="Calibri" w:cs="Calibri"/>
      <w:spacing w:val="4"/>
      <w:sz w:val="21"/>
      <w:szCs w:val="21"/>
      <w:u w:val="none"/>
      <w:shd w:val="clear" w:color="auto" w:fill="FFFFFF"/>
    </w:rPr>
  </w:style>
  <w:style w:type="character" w:customStyle="1" w:styleId="Calibri3">
    <w:name w:val="Основной текст + Calibri3"/>
    <w:basedOn w:val="1f"/>
    <w:qFormat/>
    <w:rsid w:val="00DE71DB"/>
    <w:rPr>
      <w:rFonts w:ascii="Calibri" w:hAnsi="Calibri" w:cs="Calibri"/>
      <w:spacing w:val="3"/>
      <w:sz w:val="21"/>
      <w:szCs w:val="21"/>
      <w:u w:val="none"/>
      <w:shd w:val="clear" w:color="auto" w:fill="FFFFFF"/>
    </w:rPr>
  </w:style>
  <w:style w:type="paragraph" w:customStyle="1" w:styleId="msonormalcxspmiddle">
    <w:name w:val="msonormalcxspmiddle"/>
    <w:basedOn w:val="a"/>
    <w:qFormat/>
    <w:rsid w:val="00DE71DB"/>
    <w:pPr>
      <w:spacing w:before="100" w:beforeAutospacing="1" w:after="100" w:afterAutospacing="1"/>
      <w:ind w:firstLine="0"/>
      <w:jc w:val="left"/>
    </w:pPr>
  </w:style>
  <w:style w:type="character" w:customStyle="1" w:styleId="113">
    <w:name w:val="Основной текст (11)_"/>
    <w:basedOn w:val="a0"/>
    <w:link w:val="1110"/>
    <w:qFormat/>
    <w:rsid w:val="00DE71DB"/>
    <w:rPr>
      <w:sz w:val="23"/>
      <w:szCs w:val="23"/>
      <w:shd w:val="clear" w:color="auto" w:fill="FFFFFF"/>
    </w:rPr>
  </w:style>
  <w:style w:type="paragraph" w:customStyle="1" w:styleId="1110">
    <w:name w:val="Основной текст (11)1"/>
    <w:basedOn w:val="a"/>
    <w:link w:val="113"/>
    <w:qFormat/>
    <w:rsid w:val="00DE71DB"/>
    <w:pPr>
      <w:shd w:val="clear" w:color="auto" w:fill="FFFFFF"/>
      <w:spacing w:before="180" w:line="178" w:lineRule="exact"/>
      <w:ind w:hanging="380"/>
      <w:jc w:val="center"/>
    </w:pPr>
    <w:rPr>
      <w:rFonts w:asciiTheme="minorHAnsi" w:eastAsiaTheme="minorHAnsi" w:hAnsiTheme="minorHAnsi" w:cstheme="minorBidi"/>
      <w:sz w:val="23"/>
      <w:szCs w:val="23"/>
      <w:lang w:eastAsia="en-US"/>
    </w:rPr>
  </w:style>
  <w:style w:type="character" w:customStyle="1" w:styleId="101">
    <w:name w:val="Заголовок №10_"/>
    <w:basedOn w:val="a0"/>
    <w:link w:val="102"/>
    <w:qFormat/>
    <w:locked/>
    <w:rsid w:val="00DE71DB"/>
    <w:rPr>
      <w:b/>
      <w:bCs/>
      <w:i/>
      <w:iCs/>
      <w:spacing w:val="3"/>
      <w:sz w:val="21"/>
      <w:szCs w:val="21"/>
      <w:shd w:val="clear" w:color="auto" w:fill="FFFFFF"/>
    </w:rPr>
  </w:style>
  <w:style w:type="paragraph" w:customStyle="1" w:styleId="102">
    <w:name w:val="Заголовок №10"/>
    <w:basedOn w:val="a"/>
    <w:link w:val="101"/>
    <w:qFormat/>
    <w:rsid w:val="00DE71DB"/>
    <w:pPr>
      <w:widowControl w:val="0"/>
      <w:shd w:val="clear" w:color="auto" w:fill="FFFFFF"/>
      <w:spacing w:before="240" w:after="120" w:line="240" w:lineRule="atLeast"/>
      <w:ind w:firstLine="0"/>
      <w:jc w:val="left"/>
    </w:pPr>
    <w:rPr>
      <w:rFonts w:asciiTheme="minorHAnsi" w:eastAsiaTheme="minorHAnsi" w:hAnsiTheme="minorHAnsi" w:cstheme="minorBidi"/>
      <w:b/>
      <w:bCs/>
      <w:i/>
      <w:iCs/>
      <w:spacing w:val="3"/>
      <w:sz w:val="21"/>
      <w:szCs w:val="21"/>
      <w:lang w:eastAsia="en-US"/>
    </w:rPr>
  </w:style>
  <w:style w:type="character" w:customStyle="1" w:styleId="180pt1">
    <w:name w:val="Основной текст (18) + Интервал 0 pt1"/>
    <w:basedOn w:val="a0"/>
    <w:qFormat/>
    <w:rsid w:val="00DE71DB"/>
    <w:rPr>
      <w:rFonts w:ascii="Times New Roman" w:hAnsi="Times New Roman" w:cs="Times New Roman"/>
      <w:b/>
      <w:bCs/>
      <w:i/>
      <w:iCs/>
      <w:color w:val="000000"/>
      <w:spacing w:val="3"/>
      <w:w w:val="100"/>
      <w:position w:val="0"/>
      <w:sz w:val="21"/>
      <w:szCs w:val="21"/>
      <w:u w:val="none"/>
      <w:lang w:val="ru-RU" w:bidi="ar-SA"/>
    </w:rPr>
  </w:style>
  <w:style w:type="paragraph" w:customStyle="1" w:styleId="180">
    <w:name w:val="Основной текст (18)"/>
    <w:basedOn w:val="a"/>
    <w:qFormat/>
    <w:rsid w:val="00DE71DB"/>
    <w:pPr>
      <w:widowControl w:val="0"/>
      <w:shd w:val="clear" w:color="auto" w:fill="FFFFFF"/>
      <w:spacing w:before="300" w:after="120" w:line="240" w:lineRule="atLeast"/>
      <w:ind w:firstLine="0"/>
      <w:jc w:val="left"/>
    </w:pPr>
    <w:rPr>
      <w:rFonts w:eastAsia="Courier New"/>
      <w:b/>
      <w:bCs/>
      <w:i/>
      <w:iCs/>
      <w:color w:val="000000"/>
      <w:spacing w:val="6"/>
      <w:sz w:val="21"/>
      <w:szCs w:val="21"/>
    </w:rPr>
  </w:style>
  <w:style w:type="character" w:customStyle="1" w:styleId="114">
    <w:name w:val="Основной текст + 11"/>
    <w:basedOn w:val="a0"/>
    <w:qFormat/>
    <w:rsid w:val="00DE71DB"/>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58">
    <w:name w:val="Основной текст (5) + Не полужирный"/>
    <w:basedOn w:val="53"/>
    <w:uiPriority w:val="99"/>
    <w:qFormat/>
    <w:rsid w:val="00DE71DB"/>
    <w:rPr>
      <w:rFonts w:ascii="Times New Roman" w:hAnsi="Times New Roman" w:cs="Times New Roman"/>
      <w:color w:val="000000"/>
      <w:spacing w:val="7"/>
      <w:w w:val="100"/>
      <w:position w:val="0"/>
      <w:sz w:val="20"/>
      <w:szCs w:val="20"/>
      <w:u w:val="none"/>
      <w:shd w:val="clear" w:color="auto" w:fill="FFFFFF"/>
      <w:lang w:val="ru-RU"/>
    </w:rPr>
  </w:style>
  <w:style w:type="character" w:customStyle="1" w:styleId="5101">
    <w:name w:val="Основной текст (5) + 101"/>
    <w:basedOn w:val="53"/>
    <w:qFormat/>
    <w:rsid w:val="00DE71DB"/>
    <w:rPr>
      <w:rFonts w:ascii="Times New Roman" w:hAnsi="Times New Roman" w:cs="Times New Roman"/>
      <w:color w:val="000000"/>
      <w:spacing w:val="-2"/>
      <w:w w:val="100"/>
      <w:position w:val="0"/>
      <w:sz w:val="21"/>
      <w:szCs w:val="21"/>
      <w:u w:val="none"/>
      <w:shd w:val="clear" w:color="auto" w:fill="FFFFFF"/>
      <w:lang w:val="ru-RU"/>
    </w:rPr>
  </w:style>
  <w:style w:type="character" w:customStyle="1" w:styleId="82">
    <w:name w:val="Основной текст (8)_"/>
    <w:basedOn w:val="a0"/>
    <w:link w:val="811"/>
    <w:qFormat/>
    <w:rsid w:val="00DE71DB"/>
    <w:rPr>
      <w:b/>
      <w:bCs/>
      <w:i/>
      <w:iCs/>
      <w:sz w:val="27"/>
      <w:szCs w:val="27"/>
      <w:shd w:val="clear" w:color="auto" w:fill="FFFFFF"/>
    </w:rPr>
  </w:style>
  <w:style w:type="paragraph" w:customStyle="1" w:styleId="811">
    <w:name w:val="Основной текст (8)1"/>
    <w:basedOn w:val="a"/>
    <w:link w:val="82"/>
    <w:qFormat/>
    <w:rsid w:val="00DE71DB"/>
    <w:pPr>
      <w:shd w:val="clear" w:color="auto" w:fill="FFFFFF"/>
      <w:spacing w:after="360" w:line="240" w:lineRule="atLeast"/>
      <w:ind w:hanging="560"/>
    </w:pPr>
    <w:rPr>
      <w:rFonts w:asciiTheme="minorHAnsi" w:eastAsiaTheme="minorHAnsi" w:hAnsiTheme="minorHAnsi" w:cstheme="minorBidi"/>
      <w:b/>
      <w:bCs/>
      <w:i/>
      <w:iCs/>
      <w:sz w:val="27"/>
      <w:szCs w:val="27"/>
      <w:lang w:eastAsia="en-US"/>
    </w:rPr>
  </w:style>
  <w:style w:type="paragraph" w:customStyle="1" w:styleId="411">
    <w:name w:val="Заголовок №41"/>
    <w:basedOn w:val="a"/>
    <w:qFormat/>
    <w:rsid w:val="00DE71DB"/>
    <w:pPr>
      <w:shd w:val="clear" w:color="auto" w:fill="FFFFFF"/>
      <w:spacing w:before="300" w:after="60" w:line="240" w:lineRule="atLeast"/>
      <w:ind w:hanging="420"/>
      <w:outlineLvl w:val="3"/>
    </w:pPr>
    <w:rPr>
      <w:rFonts w:asciiTheme="minorHAnsi" w:eastAsiaTheme="minorHAnsi" w:hAnsiTheme="minorHAnsi" w:cstheme="minorBidi"/>
      <w:b/>
      <w:bCs/>
      <w:i/>
      <w:iCs/>
      <w:sz w:val="27"/>
      <w:szCs w:val="27"/>
      <w:lang w:eastAsia="en-US"/>
    </w:rPr>
  </w:style>
  <w:style w:type="character" w:customStyle="1" w:styleId="170">
    <w:name w:val="Основной текст + Полужирный17"/>
    <w:basedOn w:val="af6"/>
    <w:qFormat/>
    <w:rsid w:val="00DE71DB"/>
    <w:rPr>
      <w:rFonts w:ascii="Times New Roman" w:eastAsia="Times New Roman" w:hAnsi="Times New Roman" w:cs="Times New Roman"/>
      <w:b/>
      <w:bCs/>
      <w:i/>
      <w:iCs/>
      <w:spacing w:val="0"/>
      <w:sz w:val="27"/>
      <w:szCs w:val="27"/>
      <w:shd w:val="clear" w:color="auto" w:fill="FFFFFF"/>
      <w:lang w:val="en-US" w:bidi="ar-SA"/>
    </w:rPr>
  </w:style>
  <w:style w:type="character" w:customStyle="1" w:styleId="afff1">
    <w:name w:val="Сноска_"/>
    <w:basedOn w:val="a0"/>
    <w:link w:val="1f2"/>
    <w:qFormat/>
    <w:rsid w:val="00DE71DB"/>
    <w:rPr>
      <w:rFonts w:ascii="Arial" w:hAnsi="Arial"/>
      <w:shd w:val="clear" w:color="auto" w:fill="FFFFFF"/>
    </w:rPr>
  </w:style>
  <w:style w:type="paragraph" w:customStyle="1" w:styleId="1f2">
    <w:name w:val="Сноска1"/>
    <w:basedOn w:val="a"/>
    <w:link w:val="afff1"/>
    <w:qFormat/>
    <w:rsid w:val="00DE71DB"/>
    <w:pPr>
      <w:shd w:val="clear" w:color="auto" w:fill="FFFFFF"/>
      <w:spacing w:line="350" w:lineRule="exact"/>
      <w:ind w:firstLine="0"/>
    </w:pPr>
    <w:rPr>
      <w:rFonts w:ascii="Arial" w:eastAsiaTheme="minorHAnsi" w:hAnsi="Arial" w:cstheme="minorBidi"/>
      <w:szCs w:val="22"/>
      <w:lang w:eastAsia="en-US"/>
    </w:rPr>
  </w:style>
  <w:style w:type="character" w:customStyle="1" w:styleId="afff2">
    <w:name w:val="Сноска"/>
    <w:basedOn w:val="afff1"/>
    <w:qFormat/>
    <w:rsid w:val="00DE71DB"/>
    <w:rPr>
      <w:rFonts w:ascii="Arial" w:hAnsi="Arial"/>
      <w:shd w:val="clear" w:color="auto" w:fill="FFFFFF"/>
    </w:rPr>
  </w:style>
  <w:style w:type="character" w:customStyle="1" w:styleId="2d">
    <w:name w:val="Основной текст (2) + Не полужирный"/>
    <w:basedOn w:val="2a"/>
    <w:qFormat/>
    <w:rsid w:val="00DE71DB"/>
    <w:rPr>
      <w:rFonts w:ascii="Times New Roman" w:eastAsia="Times New Roman" w:hAnsi="Times New Roman" w:cs="Times New Roman"/>
      <w:spacing w:val="3"/>
      <w:sz w:val="27"/>
      <w:szCs w:val="27"/>
      <w:u w:val="none"/>
      <w:shd w:val="clear" w:color="auto" w:fill="FFFFFF"/>
    </w:rPr>
  </w:style>
  <w:style w:type="character" w:customStyle="1" w:styleId="130">
    <w:name w:val="Основной текст (13)_"/>
    <w:basedOn w:val="a0"/>
    <w:link w:val="131"/>
    <w:qFormat/>
    <w:rsid w:val="00DE71DB"/>
    <w:rPr>
      <w:b/>
      <w:bCs/>
      <w:sz w:val="23"/>
      <w:szCs w:val="23"/>
      <w:shd w:val="clear" w:color="auto" w:fill="FFFFFF"/>
    </w:rPr>
  </w:style>
  <w:style w:type="paragraph" w:customStyle="1" w:styleId="131">
    <w:name w:val="Основной текст (13)1"/>
    <w:basedOn w:val="a"/>
    <w:link w:val="130"/>
    <w:qFormat/>
    <w:rsid w:val="00DE71DB"/>
    <w:pPr>
      <w:shd w:val="clear" w:color="auto" w:fill="FFFFFF"/>
      <w:spacing w:line="240" w:lineRule="atLeast"/>
      <w:ind w:hanging="3320"/>
    </w:pPr>
    <w:rPr>
      <w:rFonts w:asciiTheme="minorHAnsi" w:eastAsiaTheme="minorHAnsi" w:hAnsiTheme="minorHAnsi" w:cstheme="minorBidi"/>
      <w:b/>
      <w:bCs/>
      <w:sz w:val="23"/>
      <w:szCs w:val="23"/>
      <w:lang w:eastAsia="en-US"/>
    </w:rPr>
  </w:style>
  <w:style w:type="character" w:customStyle="1" w:styleId="320">
    <w:name w:val="Заголовок №3 (2)_"/>
    <w:basedOn w:val="a0"/>
    <w:link w:val="321"/>
    <w:qFormat/>
    <w:rsid w:val="00DE71DB"/>
    <w:rPr>
      <w:b/>
      <w:bCs/>
      <w:sz w:val="27"/>
      <w:szCs w:val="27"/>
      <w:shd w:val="clear" w:color="auto" w:fill="FFFFFF"/>
    </w:rPr>
  </w:style>
  <w:style w:type="paragraph" w:customStyle="1" w:styleId="321">
    <w:name w:val="Заголовок №3 (2)1"/>
    <w:basedOn w:val="a"/>
    <w:link w:val="320"/>
    <w:qFormat/>
    <w:rsid w:val="00DE71DB"/>
    <w:pPr>
      <w:shd w:val="clear" w:color="auto" w:fill="FFFFFF"/>
      <w:spacing w:after="420" w:line="240" w:lineRule="atLeast"/>
      <w:ind w:firstLine="0"/>
      <w:outlineLvl w:val="2"/>
    </w:pPr>
    <w:rPr>
      <w:rFonts w:asciiTheme="minorHAnsi" w:eastAsiaTheme="minorHAnsi" w:hAnsiTheme="minorHAnsi" w:cstheme="minorBidi"/>
      <w:b/>
      <w:bCs/>
      <w:sz w:val="27"/>
      <w:szCs w:val="27"/>
      <w:lang w:eastAsia="en-US"/>
    </w:rPr>
  </w:style>
  <w:style w:type="character" w:customStyle="1" w:styleId="330">
    <w:name w:val="Заголовок №3 (3)_"/>
    <w:basedOn w:val="a0"/>
    <w:link w:val="331"/>
    <w:qFormat/>
    <w:rsid w:val="00DE71DB"/>
    <w:rPr>
      <w:b/>
      <w:bCs/>
      <w:i/>
      <w:iCs/>
      <w:sz w:val="27"/>
      <w:szCs w:val="27"/>
      <w:shd w:val="clear" w:color="auto" w:fill="FFFFFF"/>
    </w:rPr>
  </w:style>
  <w:style w:type="paragraph" w:customStyle="1" w:styleId="331">
    <w:name w:val="Заголовок №3 (3)1"/>
    <w:basedOn w:val="a"/>
    <w:link w:val="330"/>
    <w:qFormat/>
    <w:rsid w:val="00DE71DB"/>
    <w:pPr>
      <w:shd w:val="clear" w:color="auto" w:fill="FFFFFF"/>
      <w:spacing w:before="420" w:line="326" w:lineRule="exact"/>
      <w:ind w:hanging="540"/>
      <w:outlineLvl w:val="2"/>
    </w:pPr>
    <w:rPr>
      <w:rFonts w:asciiTheme="minorHAnsi" w:eastAsiaTheme="minorHAnsi" w:hAnsiTheme="minorHAnsi" w:cstheme="minorBidi"/>
      <w:b/>
      <w:bCs/>
      <w:i/>
      <w:iCs/>
      <w:sz w:val="27"/>
      <w:szCs w:val="27"/>
      <w:lang w:eastAsia="en-US"/>
    </w:rPr>
  </w:style>
  <w:style w:type="character" w:customStyle="1" w:styleId="3b">
    <w:name w:val="Основной текст + Полужирный3"/>
    <w:basedOn w:val="af6"/>
    <w:qFormat/>
    <w:rsid w:val="00DE71DB"/>
    <w:rPr>
      <w:rFonts w:ascii="Times New Roman" w:eastAsia="Times New Roman" w:hAnsi="Times New Roman" w:cs="Times New Roman"/>
      <w:b/>
      <w:bCs/>
      <w:i/>
      <w:iCs/>
      <w:spacing w:val="0"/>
      <w:sz w:val="27"/>
      <w:szCs w:val="27"/>
      <w:shd w:val="clear" w:color="auto" w:fill="FFFFFF"/>
      <w:lang w:val="en-US" w:bidi="ar-SA"/>
    </w:rPr>
  </w:style>
  <w:style w:type="character" w:customStyle="1" w:styleId="230">
    <w:name w:val="Заголовок №2 (3)_"/>
    <w:basedOn w:val="a0"/>
    <w:link w:val="231"/>
    <w:qFormat/>
    <w:rsid w:val="00DE71DB"/>
    <w:rPr>
      <w:b/>
      <w:bCs/>
      <w:sz w:val="32"/>
      <w:szCs w:val="32"/>
      <w:shd w:val="clear" w:color="auto" w:fill="FFFFFF"/>
    </w:rPr>
  </w:style>
  <w:style w:type="paragraph" w:customStyle="1" w:styleId="231">
    <w:name w:val="Заголовок №2 (3)1"/>
    <w:basedOn w:val="a"/>
    <w:link w:val="230"/>
    <w:qFormat/>
    <w:rsid w:val="00DE71DB"/>
    <w:pPr>
      <w:shd w:val="clear" w:color="auto" w:fill="FFFFFF"/>
      <w:spacing w:before="720" w:after="600" w:line="370" w:lineRule="exact"/>
      <w:ind w:hanging="760"/>
      <w:jc w:val="center"/>
      <w:outlineLvl w:val="1"/>
    </w:pPr>
    <w:rPr>
      <w:rFonts w:asciiTheme="minorHAnsi" w:eastAsiaTheme="minorHAnsi" w:hAnsiTheme="minorHAnsi" w:cstheme="minorBidi"/>
      <w:b/>
      <w:bCs/>
      <w:sz w:val="32"/>
      <w:szCs w:val="32"/>
      <w:lang w:eastAsia="en-US"/>
    </w:rPr>
  </w:style>
  <w:style w:type="character" w:customStyle="1" w:styleId="234">
    <w:name w:val="Заголовок №2 (3)4"/>
    <w:basedOn w:val="230"/>
    <w:qFormat/>
    <w:rsid w:val="00DE71DB"/>
    <w:rPr>
      <w:sz w:val="32"/>
      <w:szCs w:val="32"/>
      <w:shd w:val="clear" w:color="auto" w:fill="FFFFFF"/>
    </w:rPr>
  </w:style>
  <w:style w:type="character" w:customStyle="1" w:styleId="3223">
    <w:name w:val="Заголовок №3 (2)23"/>
    <w:basedOn w:val="320"/>
    <w:qFormat/>
    <w:rsid w:val="00DE71DB"/>
    <w:rPr>
      <w:sz w:val="27"/>
      <w:szCs w:val="27"/>
      <w:shd w:val="clear" w:color="auto" w:fill="FFFFFF"/>
    </w:rPr>
  </w:style>
  <w:style w:type="character" w:customStyle="1" w:styleId="3222">
    <w:name w:val="Заголовок №3 (2)22"/>
    <w:basedOn w:val="320"/>
    <w:qFormat/>
    <w:rsid w:val="00DE71DB"/>
    <w:rPr>
      <w:sz w:val="27"/>
      <w:szCs w:val="27"/>
      <w:shd w:val="clear" w:color="auto" w:fill="FFFFFF"/>
    </w:rPr>
  </w:style>
  <w:style w:type="character" w:customStyle="1" w:styleId="3221">
    <w:name w:val="Заголовок №3 (2)21"/>
    <w:basedOn w:val="320"/>
    <w:qFormat/>
    <w:rsid w:val="00DE71DB"/>
    <w:rPr>
      <w:sz w:val="27"/>
      <w:szCs w:val="27"/>
      <w:shd w:val="clear" w:color="auto" w:fill="FFFFFF"/>
    </w:rPr>
  </w:style>
  <w:style w:type="character" w:customStyle="1" w:styleId="3220">
    <w:name w:val="Заголовок №3 (2)20"/>
    <w:basedOn w:val="320"/>
    <w:qFormat/>
    <w:rsid w:val="00DE71DB"/>
    <w:rPr>
      <w:sz w:val="27"/>
      <w:szCs w:val="27"/>
      <w:shd w:val="clear" w:color="auto" w:fill="FFFFFF"/>
    </w:rPr>
  </w:style>
  <w:style w:type="character" w:customStyle="1" w:styleId="3340">
    <w:name w:val="Заголовок №3 (3)40"/>
    <w:basedOn w:val="330"/>
    <w:qFormat/>
    <w:rsid w:val="00DE71DB"/>
    <w:rPr>
      <w:sz w:val="27"/>
      <w:szCs w:val="27"/>
      <w:u w:val="single"/>
      <w:shd w:val="clear" w:color="auto" w:fill="FFFFFF"/>
    </w:rPr>
  </w:style>
  <w:style w:type="character" w:customStyle="1" w:styleId="3c">
    <w:name w:val="Основной текст + Курсив3"/>
    <w:basedOn w:val="af6"/>
    <w:uiPriority w:val="99"/>
    <w:qFormat/>
    <w:rsid w:val="00DE71DB"/>
    <w:rPr>
      <w:rFonts w:ascii="Times New Roman" w:eastAsia="Times New Roman" w:hAnsi="Times New Roman" w:cs="Times New Roman"/>
      <w:i/>
      <w:iCs/>
      <w:spacing w:val="0"/>
      <w:sz w:val="27"/>
      <w:szCs w:val="27"/>
      <w:shd w:val="clear" w:color="auto" w:fill="FFFFFF"/>
      <w:lang w:val="en-US" w:bidi="ar-SA"/>
    </w:rPr>
  </w:style>
  <w:style w:type="character" w:customStyle="1" w:styleId="420">
    <w:name w:val="Заголовок №4 (2)_"/>
    <w:basedOn w:val="a0"/>
    <w:link w:val="421"/>
    <w:qFormat/>
    <w:rsid w:val="00DE71DB"/>
    <w:rPr>
      <w:b/>
      <w:bCs/>
      <w:sz w:val="27"/>
      <w:szCs w:val="27"/>
      <w:shd w:val="clear" w:color="auto" w:fill="FFFFFF"/>
    </w:rPr>
  </w:style>
  <w:style w:type="paragraph" w:customStyle="1" w:styleId="421">
    <w:name w:val="Заголовок №4 (2)1"/>
    <w:basedOn w:val="a"/>
    <w:link w:val="420"/>
    <w:qFormat/>
    <w:rsid w:val="00DE71DB"/>
    <w:pPr>
      <w:shd w:val="clear" w:color="auto" w:fill="FFFFFF"/>
      <w:spacing w:before="420" w:after="420" w:line="240" w:lineRule="atLeast"/>
      <w:ind w:firstLine="0"/>
      <w:outlineLvl w:val="3"/>
    </w:pPr>
    <w:rPr>
      <w:rFonts w:asciiTheme="minorHAnsi" w:eastAsiaTheme="minorHAnsi" w:hAnsiTheme="minorHAnsi" w:cstheme="minorBidi"/>
      <w:b/>
      <w:bCs/>
      <w:sz w:val="27"/>
      <w:szCs w:val="27"/>
      <w:lang w:eastAsia="en-US"/>
    </w:rPr>
  </w:style>
  <w:style w:type="character" w:customStyle="1" w:styleId="62">
    <w:name w:val="Основной текст (6)_"/>
    <w:basedOn w:val="a0"/>
    <w:link w:val="610"/>
    <w:qFormat/>
    <w:rsid w:val="00DE71DB"/>
    <w:rPr>
      <w:i/>
      <w:iCs/>
      <w:sz w:val="27"/>
      <w:szCs w:val="27"/>
      <w:shd w:val="clear" w:color="auto" w:fill="FFFFFF"/>
    </w:rPr>
  </w:style>
  <w:style w:type="paragraph" w:customStyle="1" w:styleId="610">
    <w:name w:val="Основной текст (6)1"/>
    <w:basedOn w:val="a"/>
    <w:link w:val="62"/>
    <w:qFormat/>
    <w:rsid w:val="00DE71DB"/>
    <w:pPr>
      <w:shd w:val="clear" w:color="auto" w:fill="FFFFFF"/>
      <w:spacing w:line="322" w:lineRule="exact"/>
      <w:ind w:firstLine="0"/>
    </w:pPr>
    <w:rPr>
      <w:rFonts w:asciiTheme="minorHAnsi" w:eastAsiaTheme="minorHAnsi" w:hAnsiTheme="minorHAnsi" w:cstheme="minorBidi"/>
      <w:i/>
      <w:iCs/>
      <w:sz w:val="27"/>
      <w:szCs w:val="27"/>
      <w:lang w:eastAsia="en-US"/>
    </w:rPr>
  </w:style>
  <w:style w:type="character" w:customStyle="1" w:styleId="6100">
    <w:name w:val="Основной текст (6)10"/>
    <w:basedOn w:val="62"/>
    <w:qFormat/>
    <w:rsid w:val="00DE71DB"/>
    <w:rPr>
      <w:spacing w:val="0"/>
      <w:sz w:val="27"/>
      <w:szCs w:val="27"/>
      <w:shd w:val="clear" w:color="auto" w:fill="FFFFFF"/>
    </w:rPr>
  </w:style>
  <w:style w:type="character" w:customStyle="1" w:styleId="63">
    <w:name w:val="Основной текст (6) + Не курсив"/>
    <w:basedOn w:val="62"/>
    <w:qFormat/>
    <w:rsid w:val="00DE71DB"/>
    <w:rPr>
      <w:spacing w:val="0"/>
      <w:sz w:val="27"/>
      <w:szCs w:val="27"/>
      <w:shd w:val="clear" w:color="auto" w:fill="FFFFFF"/>
    </w:rPr>
  </w:style>
  <w:style w:type="paragraph" w:customStyle="1" w:styleId="312">
    <w:name w:val="Заголовок №31"/>
    <w:basedOn w:val="a"/>
    <w:qFormat/>
    <w:rsid w:val="00DE71DB"/>
    <w:pPr>
      <w:shd w:val="clear" w:color="auto" w:fill="FFFFFF"/>
      <w:spacing w:before="840" w:after="420" w:line="240" w:lineRule="atLeast"/>
      <w:ind w:firstLine="0"/>
      <w:outlineLvl w:val="2"/>
    </w:pPr>
    <w:rPr>
      <w:rFonts w:asciiTheme="minorHAnsi" w:eastAsiaTheme="minorHAnsi" w:hAnsiTheme="minorHAnsi" w:cstheme="minorBidi"/>
      <w:b/>
      <w:bCs/>
      <w:sz w:val="32"/>
      <w:szCs w:val="32"/>
      <w:lang w:eastAsia="en-US"/>
    </w:rPr>
  </w:style>
  <w:style w:type="character" w:customStyle="1" w:styleId="69">
    <w:name w:val="Основной текст (6)9"/>
    <w:basedOn w:val="62"/>
    <w:qFormat/>
    <w:rsid w:val="00DE71DB"/>
    <w:rPr>
      <w:rFonts w:ascii="Times New Roman" w:hAnsi="Times New Roman" w:cs="Times New Roman"/>
      <w:spacing w:val="0"/>
      <w:sz w:val="27"/>
      <w:szCs w:val="27"/>
      <w:shd w:val="clear" w:color="auto" w:fill="FFFFFF"/>
    </w:rPr>
  </w:style>
  <w:style w:type="character" w:customStyle="1" w:styleId="680">
    <w:name w:val="Основной текст (6)8"/>
    <w:basedOn w:val="62"/>
    <w:qFormat/>
    <w:rsid w:val="00DE71DB"/>
    <w:rPr>
      <w:rFonts w:ascii="Times New Roman" w:hAnsi="Times New Roman" w:cs="Times New Roman"/>
      <w:spacing w:val="0"/>
      <w:sz w:val="27"/>
      <w:szCs w:val="27"/>
      <w:shd w:val="clear" w:color="auto" w:fill="FFFFFF"/>
    </w:rPr>
  </w:style>
  <w:style w:type="character" w:customStyle="1" w:styleId="251">
    <w:name w:val="Заголовок №2 (5)_"/>
    <w:basedOn w:val="a0"/>
    <w:link w:val="252"/>
    <w:qFormat/>
    <w:rsid w:val="00DE71DB"/>
    <w:rPr>
      <w:b/>
      <w:bCs/>
      <w:smallCaps/>
      <w:sz w:val="34"/>
      <w:szCs w:val="34"/>
      <w:shd w:val="clear" w:color="auto" w:fill="FFFFFF"/>
    </w:rPr>
  </w:style>
  <w:style w:type="paragraph" w:customStyle="1" w:styleId="252">
    <w:name w:val="Заголовок №2 (5)"/>
    <w:basedOn w:val="a"/>
    <w:link w:val="251"/>
    <w:qFormat/>
    <w:rsid w:val="00DE71DB"/>
    <w:pPr>
      <w:shd w:val="clear" w:color="auto" w:fill="FFFFFF"/>
      <w:spacing w:after="360" w:line="240" w:lineRule="atLeast"/>
      <w:ind w:firstLine="0"/>
      <w:outlineLvl w:val="1"/>
    </w:pPr>
    <w:rPr>
      <w:rFonts w:asciiTheme="minorHAnsi" w:eastAsiaTheme="minorHAnsi" w:hAnsiTheme="minorHAnsi" w:cstheme="minorBidi"/>
      <w:b/>
      <w:bCs/>
      <w:smallCaps/>
      <w:sz w:val="34"/>
      <w:szCs w:val="34"/>
      <w:lang w:eastAsia="en-US"/>
    </w:rPr>
  </w:style>
  <w:style w:type="character" w:customStyle="1" w:styleId="1f3">
    <w:name w:val="Основной текст + Полужирный1"/>
    <w:basedOn w:val="af6"/>
    <w:qFormat/>
    <w:rsid w:val="00DE71DB"/>
    <w:rPr>
      <w:rFonts w:ascii="Times New Roman" w:eastAsia="Times New Roman" w:hAnsi="Times New Roman" w:cs="Times New Roman"/>
      <w:b/>
      <w:bCs/>
      <w:i/>
      <w:iCs/>
      <w:spacing w:val="0"/>
      <w:sz w:val="27"/>
      <w:szCs w:val="27"/>
      <w:shd w:val="clear" w:color="auto" w:fill="FFFFFF"/>
      <w:lang w:val="en-US" w:bidi="ar-SA"/>
    </w:rPr>
  </w:style>
  <w:style w:type="character" w:customStyle="1" w:styleId="1f4">
    <w:name w:val="Основной текст + Курсив1"/>
    <w:basedOn w:val="af6"/>
    <w:uiPriority w:val="99"/>
    <w:qFormat/>
    <w:rsid w:val="00DE71DB"/>
    <w:rPr>
      <w:rFonts w:ascii="Times New Roman" w:eastAsia="Times New Roman" w:hAnsi="Times New Roman" w:cs="Times New Roman"/>
      <w:i/>
      <w:iCs/>
      <w:spacing w:val="0"/>
      <w:sz w:val="27"/>
      <w:szCs w:val="27"/>
      <w:shd w:val="clear" w:color="auto" w:fill="FFFFFF"/>
      <w:lang w:val="en-US" w:eastAsia="en-US" w:bidi="ar-SA"/>
    </w:rPr>
  </w:style>
  <w:style w:type="character" w:customStyle="1" w:styleId="Exact">
    <w:name w:val="Основной текст Exact"/>
    <w:basedOn w:val="a0"/>
    <w:qFormat/>
    <w:rsid w:val="00DE71DB"/>
    <w:rPr>
      <w:rFonts w:ascii="Times New Roman" w:eastAsia="Times New Roman" w:hAnsi="Times New Roman" w:cs="Times New Roman"/>
      <w:spacing w:val="2"/>
      <w:sz w:val="17"/>
      <w:szCs w:val="17"/>
      <w:u w:val="none"/>
    </w:rPr>
  </w:style>
  <w:style w:type="character" w:customStyle="1" w:styleId="90">
    <w:name w:val="Заголовок №9_"/>
    <w:basedOn w:val="a0"/>
    <w:link w:val="92"/>
    <w:qFormat/>
    <w:locked/>
    <w:rsid w:val="00DE71DB"/>
    <w:rPr>
      <w:rFonts w:ascii="MS Reference Sans Serif" w:hAnsi="MS Reference Sans Serif"/>
      <w:sz w:val="21"/>
      <w:szCs w:val="21"/>
      <w:shd w:val="clear" w:color="auto" w:fill="FFFFFF"/>
    </w:rPr>
  </w:style>
  <w:style w:type="paragraph" w:customStyle="1" w:styleId="92">
    <w:name w:val="Заголовок №9"/>
    <w:basedOn w:val="a"/>
    <w:link w:val="90"/>
    <w:qFormat/>
    <w:rsid w:val="00DE71DB"/>
    <w:pPr>
      <w:widowControl w:val="0"/>
      <w:shd w:val="clear" w:color="auto" w:fill="FFFFFF"/>
      <w:spacing w:before="240" w:after="120" w:line="216" w:lineRule="exact"/>
      <w:ind w:firstLine="0"/>
      <w:outlineLvl w:val="8"/>
    </w:pPr>
    <w:rPr>
      <w:rFonts w:ascii="MS Reference Sans Serif" w:eastAsiaTheme="minorHAnsi" w:hAnsi="MS Reference Sans Serif" w:cstheme="minorBidi"/>
      <w:sz w:val="21"/>
      <w:szCs w:val="21"/>
      <w:lang w:eastAsia="en-US"/>
    </w:rPr>
  </w:style>
  <w:style w:type="character" w:customStyle="1" w:styleId="253">
    <w:name w:val="Основной текст (25)_"/>
    <w:basedOn w:val="a0"/>
    <w:link w:val="2510"/>
    <w:qFormat/>
    <w:locked/>
    <w:rsid w:val="00DE71DB"/>
    <w:rPr>
      <w:rFonts w:ascii="MS Reference Sans Serif" w:hAnsi="MS Reference Sans Serif"/>
      <w:sz w:val="18"/>
      <w:szCs w:val="18"/>
      <w:shd w:val="clear" w:color="auto" w:fill="FFFFFF"/>
    </w:rPr>
  </w:style>
  <w:style w:type="paragraph" w:customStyle="1" w:styleId="2510">
    <w:name w:val="Основной текст (25)1"/>
    <w:basedOn w:val="a"/>
    <w:link w:val="253"/>
    <w:qFormat/>
    <w:rsid w:val="00DE71DB"/>
    <w:pPr>
      <w:widowControl w:val="0"/>
      <w:shd w:val="clear" w:color="auto" w:fill="FFFFFF"/>
      <w:spacing w:before="240" w:line="283" w:lineRule="exact"/>
      <w:ind w:firstLine="0"/>
    </w:pPr>
    <w:rPr>
      <w:rFonts w:ascii="MS Reference Sans Serif" w:eastAsiaTheme="minorHAnsi" w:hAnsi="MS Reference Sans Serif" w:cstheme="minorBidi"/>
      <w:sz w:val="18"/>
      <w:szCs w:val="18"/>
      <w:lang w:eastAsia="en-US"/>
    </w:rPr>
  </w:style>
  <w:style w:type="character" w:customStyle="1" w:styleId="714">
    <w:name w:val="Заголовок №7 + 14"/>
    <w:basedOn w:val="72"/>
    <w:qFormat/>
    <w:rsid w:val="00DE71DB"/>
    <w:rPr>
      <w:rFonts w:ascii="MS Reference Sans Serif" w:eastAsia="Times New Roman" w:hAnsi="MS Reference Sans Serif" w:cs="MS Reference Sans Serif"/>
      <w:color w:val="000000"/>
      <w:spacing w:val="-10"/>
      <w:w w:val="100"/>
      <w:position w:val="0"/>
      <w:sz w:val="29"/>
      <w:szCs w:val="29"/>
      <w:u w:val="none"/>
      <w:shd w:val="clear" w:color="auto" w:fill="FFFFFF"/>
      <w:lang w:val="ru-RU"/>
    </w:rPr>
  </w:style>
  <w:style w:type="paragraph" w:customStyle="1" w:styleId="afff3">
    <w:name w:val="Содержимое таблицы"/>
    <w:basedOn w:val="a"/>
    <w:uiPriority w:val="99"/>
    <w:qFormat/>
    <w:rsid w:val="00DE71DB"/>
    <w:pPr>
      <w:suppressLineNumbers/>
      <w:suppressAutoHyphens/>
      <w:ind w:firstLine="0"/>
      <w:jc w:val="left"/>
    </w:pPr>
    <w:rPr>
      <w:rFonts w:eastAsia="Calibri"/>
      <w:lang w:eastAsia="ar-SA"/>
    </w:rPr>
  </w:style>
  <w:style w:type="character" w:customStyle="1" w:styleId="103">
    <w:name w:val="Основной текст + 10"/>
    <w:basedOn w:val="aff5"/>
    <w:qFormat/>
    <w:rsid w:val="00DE71DB"/>
    <w:rPr>
      <w:rFonts w:ascii="Times New Roman" w:eastAsia="Times New Roman" w:hAnsi="Times New Roman" w:cs="Times New Roman"/>
      <w:b/>
      <w:bCs/>
      <w:color w:val="000000"/>
      <w:spacing w:val="-3"/>
      <w:w w:val="100"/>
      <w:position w:val="0"/>
      <w:sz w:val="21"/>
      <w:szCs w:val="21"/>
      <w:u w:val="none"/>
      <w:shd w:val="clear" w:color="auto" w:fill="FFFFFF"/>
      <w:lang w:val="ru-RU"/>
    </w:rPr>
  </w:style>
  <w:style w:type="character" w:customStyle="1" w:styleId="108">
    <w:name w:val="Основной текст + 108"/>
    <w:basedOn w:val="aff5"/>
    <w:qFormat/>
    <w:rsid w:val="00DE71DB"/>
    <w:rPr>
      <w:rFonts w:ascii="Times New Roman" w:eastAsia="Times New Roman" w:hAnsi="Times New Roman" w:cs="Times New Roman"/>
      <w:b/>
      <w:bCs/>
      <w:color w:val="000000"/>
      <w:spacing w:val="-5"/>
      <w:w w:val="100"/>
      <w:position w:val="0"/>
      <w:sz w:val="21"/>
      <w:szCs w:val="21"/>
      <w:u w:val="none"/>
      <w:shd w:val="clear" w:color="auto" w:fill="FFFFFF"/>
      <w:lang w:val="ru-RU"/>
    </w:rPr>
  </w:style>
  <w:style w:type="paragraph" w:customStyle="1" w:styleId="Style25">
    <w:name w:val="Style25"/>
    <w:basedOn w:val="a"/>
    <w:qFormat/>
    <w:rsid w:val="00DE71DB"/>
    <w:pPr>
      <w:widowControl w:val="0"/>
      <w:autoSpaceDE w:val="0"/>
      <w:autoSpaceDN w:val="0"/>
      <w:adjustRightInd w:val="0"/>
      <w:spacing w:line="232" w:lineRule="exact"/>
      <w:ind w:firstLine="355"/>
    </w:pPr>
    <w:rPr>
      <w:rFonts w:ascii="Constantia" w:hAnsi="Constantia"/>
    </w:rPr>
  </w:style>
  <w:style w:type="character" w:customStyle="1" w:styleId="afff4">
    <w:name w:val="таблицы Знак Знак"/>
    <w:basedOn w:val="a0"/>
    <w:qFormat/>
    <w:rsid w:val="00DE71DB"/>
    <w:rPr>
      <w:rFonts w:ascii="Times New Roman" w:eastAsia="Times New Roman" w:hAnsi="Times New Roman" w:cs="Times New Roman"/>
      <w:b/>
      <w:iCs/>
      <w:color w:val="000000"/>
      <w:spacing w:val="15"/>
      <w:sz w:val="28"/>
      <w:szCs w:val="24"/>
    </w:rPr>
  </w:style>
  <w:style w:type="character" w:customStyle="1" w:styleId="FontStyle46">
    <w:name w:val="Font Style46"/>
    <w:basedOn w:val="a0"/>
    <w:qFormat/>
    <w:rsid w:val="00DE71DB"/>
    <w:rPr>
      <w:rFonts w:ascii="Times New Roman" w:hAnsi="Times New Roman" w:cs="Times New Roman"/>
      <w:sz w:val="20"/>
      <w:szCs w:val="20"/>
    </w:rPr>
  </w:style>
  <w:style w:type="paragraph" w:customStyle="1" w:styleId="Style3">
    <w:name w:val="Style3"/>
    <w:basedOn w:val="a"/>
    <w:uiPriority w:val="99"/>
    <w:qFormat/>
    <w:rsid w:val="00DE71DB"/>
    <w:pPr>
      <w:widowControl w:val="0"/>
      <w:autoSpaceDE w:val="0"/>
      <w:autoSpaceDN w:val="0"/>
      <w:adjustRightInd w:val="0"/>
      <w:spacing w:line="219" w:lineRule="exact"/>
      <w:ind w:firstLine="0"/>
      <w:jc w:val="center"/>
    </w:pPr>
  </w:style>
  <w:style w:type="paragraph" w:customStyle="1" w:styleId="Style9">
    <w:name w:val="Style9"/>
    <w:basedOn w:val="a"/>
    <w:uiPriority w:val="99"/>
    <w:qFormat/>
    <w:rsid w:val="00DE71DB"/>
    <w:pPr>
      <w:widowControl w:val="0"/>
      <w:autoSpaceDE w:val="0"/>
      <w:autoSpaceDN w:val="0"/>
      <w:adjustRightInd w:val="0"/>
      <w:spacing w:line="293" w:lineRule="exact"/>
      <w:ind w:firstLine="350"/>
    </w:pPr>
  </w:style>
  <w:style w:type="paragraph" w:customStyle="1" w:styleId="Style8">
    <w:name w:val="Style8"/>
    <w:basedOn w:val="a"/>
    <w:uiPriority w:val="99"/>
    <w:qFormat/>
    <w:rsid w:val="00DE71DB"/>
    <w:pPr>
      <w:widowControl w:val="0"/>
      <w:autoSpaceDE w:val="0"/>
      <w:autoSpaceDN w:val="0"/>
      <w:adjustRightInd w:val="0"/>
      <w:spacing w:line="278" w:lineRule="exact"/>
      <w:ind w:firstLine="0"/>
    </w:pPr>
  </w:style>
  <w:style w:type="paragraph" w:customStyle="1" w:styleId="Style10">
    <w:name w:val="Style10"/>
    <w:basedOn w:val="a"/>
    <w:qFormat/>
    <w:rsid w:val="00DE71DB"/>
    <w:pPr>
      <w:widowControl w:val="0"/>
      <w:autoSpaceDE w:val="0"/>
      <w:autoSpaceDN w:val="0"/>
      <w:adjustRightInd w:val="0"/>
      <w:spacing w:line="241" w:lineRule="exact"/>
      <w:ind w:firstLine="0"/>
    </w:pPr>
  </w:style>
  <w:style w:type="paragraph" w:customStyle="1" w:styleId="Style15">
    <w:name w:val="Style15"/>
    <w:basedOn w:val="a"/>
    <w:qFormat/>
    <w:rsid w:val="00DE71DB"/>
    <w:pPr>
      <w:widowControl w:val="0"/>
      <w:autoSpaceDE w:val="0"/>
      <w:autoSpaceDN w:val="0"/>
      <w:adjustRightInd w:val="0"/>
      <w:ind w:firstLine="0"/>
    </w:pPr>
  </w:style>
  <w:style w:type="character" w:customStyle="1" w:styleId="FontStyle52">
    <w:name w:val="Font Style52"/>
    <w:basedOn w:val="a0"/>
    <w:qFormat/>
    <w:rsid w:val="00DE71DB"/>
    <w:rPr>
      <w:rFonts w:ascii="Times New Roman" w:hAnsi="Times New Roman" w:cs="Times New Roman"/>
      <w:i/>
      <w:iCs/>
      <w:sz w:val="20"/>
      <w:szCs w:val="20"/>
    </w:rPr>
  </w:style>
  <w:style w:type="paragraph" w:customStyle="1" w:styleId="Style21">
    <w:name w:val="Style21"/>
    <w:basedOn w:val="a"/>
    <w:qFormat/>
    <w:rsid w:val="00DE71DB"/>
    <w:pPr>
      <w:widowControl w:val="0"/>
      <w:autoSpaceDE w:val="0"/>
      <w:autoSpaceDN w:val="0"/>
      <w:adjustRightInd w:val="0"/>
      <w:spacing w:line="219" w:lineRule="exact"/>
      <w:ind w:hanging="282"/>
    </w:pPr>
  </w:style>
  <w:style w:type="paragraph" w:customStyle="1" w:styleId="Style22">
    <w:name w:val="Style22"/>
    <w:basedOn w:val="a"/>
    <w:qFormat/>
    <w:rsid w:val="00DE71DB"/>
    <w:pPr>
      <w:widowControl w:val="0"/>
      <w:autoSpaceDE w:val="0"/>
      <w:autoSpaceDN w:val="0"/>
      <w:adjustRightInd w:val="0"/>
      <w:spacing w:line="219" w:lineRule="exact"/>
      <w:ind w:firstLine="0"/>
    </w:pPr>
  </w:style>
  <w:style w:type="paragraph" w:customStyle="1" w:styleId="Style24">
    <w:name w:val="Style24"/>
    <w:basedOn w:val="a"/>
    <w:qFormat/>
    <w:rsid w:val="00DE71DB"/>
    <w:pPr>
      <w:widowControl w:val="0"/>
      <w:autoSpaceDE w:val="0"/>
      <w:autoSpaceDN w:val="0"/>
      <w:adjustRightInd w:val="0"/>
      <w:spacing w:line="259" w:lineRule="exact"/>
      <w:ind w:firstLine="870"/>
    </w:pPr>
  </w:style>
  <w:style w:type="paragraph" w:customStyle="1" w:styleId="Style27">
    <w:name w:val="Style27"/>
    <w:basedOn w:val="a"/>
    <w:qFormat/>
    <w:rsid w:val="00DE71DB"/>
    <w:pPr>
      <w:widowControl w:val="0"/>
      <w:autoSpaceDE w:val="0"/>
      <w:autoSpaceDN w:val="0"/>
      <w:adjustRightInd w:val="0"/>
      <w:spacing w:line="219" w:lineRule="exact"/>
      <w:ind w:firstLine="720"/>
    </w:pPr>
  </w:style>
  <w:style w:type="table" w:customStyle="1" w:styleId="1f5">
    <w:name w:val="Сетка таблицы1"/>
    <w:basedOn w:val="a1"/>
    <w:uiPriority w:val="59"/>
    <w:qFormat/>
    <w:rsid w:val="00DE71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
    <w:name w:val="Основной текст + Курсив11"/>
    <w:basedOn w:val="aff5"/>
    <w:qFormat/>
    <w:rsid w:val="00DE71DB"/>
    <w:rPr>
      <w:rFonts w:ascii="Times New Roman" w:eastAsia="Times New Roman" w:hAnsi="Times New Roman" w:cs="Times New Roman"/>
      <w:i/>
      <w:iCs/>
      <w:spacing w:val="0"/>
      <w:sz w:val="27"/>
      <w:szCs w:val="27"/>
      <w:shd w:val="clear" w:color="auto" w:fill="FFFFFF"/>
    </w:rPr>
  </w:style>
  <w:style w:type="character" w:customStyle="1" w:styleId="2e">
    <w:name w:val="Заголовок №2_"/>
    <w:basedOn w:val="a0"/>
    <w:qFormat/>
    <w:rsid w:val="00DE71DB"/>
    <w:rPr>
      <w:rFonts w:ascii="Arial" w:hAnsi="Arial"/>
      <w:b/>
      <w:bCs/>
      <w:shd w:val="clear" w:color="auto" w:fill="FFFFFF"/>
    </w:rPr>
  </w:style>
  <w:style w:type="character" w:customStyle="1" w:styleId="64">
    <w:name w:val="Основной текст + Курсив6"/>
    <w:basedOn w:val="aff5"/>
    <w:qFormat/>
    <w:rsid w:val="00DE71DB"/>
    <w:rPr>
      <w:rFonts w:ascii="Times New Roman" w:eastAsia="Times New Roman" w:hAnsi="Times New Roman" w:cs="Times New Roman"/>
      <w:i/>
      <w:iCs/>
      <w:color w:val="000000"/>
      <w:spacing w:val="0"/>
      <w:w w:val="100"/>
      <w:position w:val="0"/>
      <w:sz w:val="26"/>
      <w:szCs w:val="26"/>
      <w:u w:val="none"/>
      <w:shd w:val="clear" w:color="auto" w:fill="FFFFFF"/>
      <w:lang w:val="ru-RU"/>
    </w:rPr>
  </w:style>
  <w:style w:type="character" w:customStyle="1" w:styleId="2f">
    <w:name w:val="Основной текст (2) + Не курсив"/>
    <w:basedOn w:val="2a"/>
    <w:qFormat/>
    <w:rsid w:val="00DE71DB"/>
    <w:rPr>
      <w:rFonts w:ascii="Times New Roman" w:eastAsia="Times New Roman" w:hAnsi="Times New Roman" w:cs="Times New Roman"/>
      <w:i/>
      <w:iCs/>
      <w:color w:val="000000"/>
      <w:spacing w:val="0"/>
      <w:w w:val="100"/>
      <w:position w:val="0"/>
      <w:sz w:val="26"/>
      <w:szCs w:val="26"/>
      <w:u w:val="none"/>
      <w:shd w:val="clear" w:color="auto" w:fill="FFFFFF"/>
      <w:lang w:val="ru-RU"/>
    </w:rPr>
  </w:style>
  <w:style w:type="character" w:customStyle="1" w:styleId="20pt">
    <w:name w:val="Основной текст (2) + Интервал 0 pt"/>
    <w:basedOn w:val="2a"/>
    <w:qFormat/>
    <w:rsid w:val="00DE71DB"/>
    <w:rPr>
      <w:rFonts w:ascii="Times New Roman" w:eastAsia="Times New Roman" w:hAnsi="Times New Roman" w:cs="Times New Roman"/>
      <w:i/>
      <w:iCs/>
      <w:color w:val="000000"/>
      <w:spacing w:val="0"/>
      <w:w w:val="100"/>
      <w:position w:val="0"/>
      <w:sz w:val="26"/>
      <w:szCs w:val="26"/>
      <w:u w:val="none"/>
      <w:shd w:val="clear" w:color="auto" w:fill="FFFFFF"/>
      <w:lang w:val="ru-RU"/>
    </w:rPr>
  </w:style>
  <w:style w:type="character" w:customStyle="1" w:styleId="59">
    <w:name w:val="Основной текст + Курсив5"/>
    <w:basedOn w:val="aff5"/>
    <w:qFormat/>
    <w:rsid w:val="00DE71DB"/>
    <w:rPr>
      <w:rFonts w:ascii="Times New Roman" w:eastAsia="Times New Roman" w:hAnsi="Times New Roman" w:cs="Times New Roman"/>
      <w:i/>
      <w:iCs/>
      <w:color w:val="000000"/>
      <w:spacing w:val="0"/>
      <w:w w:val="100"/>
      <w:position w:val="0"/>
      <w:sz w:val="26"/>
      <w:szCs w:val="26"/>
      <w:u w:val="single"/>
      <w:shd w:val="clear" w:color="auto" w:fill="FFFFFF"/>
      <w:lang w:val="ru-RU"/>
    </w:rPr>
  </w:style>
  <w:style w:type="character" w:customStyle="1" w:styleId="Candara">
    <w:name w:val="Основной текст + Candara"/>
    <w:basedOn w:val="aff5"/>
    <w:qFormat/>
    <w:rsid w:val="00DE71DB"/>
    <w:rPr>
      <w:rFonts w:ascii="Candara" w:eastAsia="Times New Roman" w:hAnsi="Candara" w:cs="Candara"/>
      <w:color w:val="000000"/>
      <w:spacing w:val="0"/>
      <w:w w:val="100"/>
      <w:position w:val="0"/>
      <w:sz w:val="24"/>
      <w:szCs w:val="24"/>
      <w:u w:val="none"/>
      <w:shd w:val="clear" w:color="auto" w:fill="FFFFFF"/>
    </w:rPr>
  </w:style>
  <w:style w:type="character" w:customStyle="1" w:styleId="20pt0">
    <w:name w:val="Основной текст (2) + Не курсив;Интервал 0 pt"/>
    <w:basedOn w:val="2a"/>
    <w:qFormat/>
    <w:rsid w:val="00DE71DB"/>
    <w:rPr>
      <w:rFonts w:ascii="Times New Roman" w:eastAsia="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125pt0pt">
    <w:name w:val="Основной текст + 12;5 pt;Полужирный;Курсив;Интервал 0 pt"/>
    <w:basedOn w:val="aff5"/>
    <w:qFormat/>
    <w:rsid w:val="00DE71DB"/>
    <w:rPr>
      <w:rFonts w:ascii="Times New Roman" w:eastAsia="Times New Roman" w:hAnsi="Times New Roman" w:cs="Times New Roman"/>
      <w:b/>
      <w:bCs/>
      <w:i/>
      <w:iCs/>
      <w:color w:val="000000"/>
      <w:spacing w:val="2"/>
      <w:w w:val="100"/>
      <w:position w:val="0"/>
      <w:sz w:val="25"/>
      <w:szCs w:val="25"/>
      <w:u w:val="none"/>
      <w:shd w:val="clear" w:color="auto" w:fill="FFFFFF"/>
      <w:lang w:val="ru-RU"/>
    </w:rPr>
  </w:style>
  <w:style w:type="character" w:customStyle="1" w:styleId="2125pt0pt">
    <w:name w:val="Основной текст (2) + 12;5 pt;Полужирный;Интервал 0 pt"/>
    <w:basedOn w:val="2a"/>
    <w:qFormat/>
    <w:rsid w:val="00DE71DB"/>
    <w:rPr>
      <w:rFonts w:ascii="Times New Roman" w:eastAsia="Times New Roman" w:hAnsi="Times New Roman" w:cs="Times New Roman"/>
      <w:i/>
      <w:iCs/>
      <w:color w:val="000000"/>
      <w:spacing w:val="2"/>
      <w:w w:val="100"/>
      <w:position w:val="0"/>
      <w:sz w:val="25"/>
      <w:szCs w:val="25"/>
      <w:u w:val="none"/>
      <w:shd w:val="clear" w:color="auto" w:fill="FFFFFF"/>
      <w:lang w:val="ru-RU"/>
    </w:rPr>
  </w:style>
  <w:style w:type="character" w:customStyle="1" w:styleId="140">
    <w:name w:val="Основной текст (14)_"/>
    <w:basedOn w:val="a0"/>
    <w:link w:val="141"/>
    <w:qFormat/>
    <w:rsid w:val="00DE71DB"/>
    <w:rPr>
      <w:sz w:val="23"/>
      <w:szCs w:val="23"/>
      <w:shd w:val="clear" w:color="auto" w:fill="FFFFFF"/>
    </w:rPr>
  </w:style>
  <w:style w:type="paragraph" w:customStyle="1" w:styleId="141">
    <w:name w:val="Основной текст (14)"/>
    <w:basedOn w:val="a"/>
    <w:link w:val="140"/>
    <w:qFormat/>
    <w:rsid w:val="00DE71DB"/>
    <w:pPr>
      <w:widowControl w:val="0"/>
      <w:shd w:val="clear" w:color="auto" w:fill="FFFFFF"/>
      <w:spacing w:line="0" w:lineRule="atLeast"/>
      <w:ind w:firstLine="0"/>
      <w:jc w:val="left"/>
    </w:pPr>
    <w:rPr>
      <w:rFonts w:asciiTheme="minorHAnsi" w:eastAsiaTheme="minorHAnsi" w:hAnsiTheme="minorHAnsi" w:cstheme="minorBidi"/>
      <w:sz w:val="23"/>
      <w:szCs w:val="23"/>
      <w:lang w:eastAsia="en-US"/>
    </w:rPr>
  </w:style>
  <w:style w:type="character" w:customStyle="1" w:styleId="720">
    <w:name w:val="Заголовок №7 (2)_"/>
    <w:basedOn w:val="a0"/>
    <w:qFormat/>
    <w:rsid w:val="00DE71DB"/>
    <w:rPr>
      <w:rFonts w:ascii="Arial" w:eastAsia="Arial" w:hAnsi="Arial" w:cs="Arial"/>
      <w:b/>
      <w:bCs/>
      <w:sz w:val="24"/>
      <w:szCs w:val="24"/>
      <w:u w:val="none"/>
    </w:rPr>
  </w:style>
  <w:style w:type="character" w:customStyle="1" w:styleId="721">
    <w:name w:val="Заголовок №7 (2)"/>
    <w:basedOn w:val="720"/>
    <w:qFormat/>
    <w:rsid w:val="00DE71DB"/>
    <w:rPr>
      <w:rFonts w:ascii="Arial" w:eastAsia="Arial" w:hAnsi="Arial" w:cs="Arial"/>
      <w:color w:val="000000"/>
      <w:spacing w:val="0"/>
      <w:w w:val="100"/>
      <w:position w:val="0"/>
      <w:sz w:val="24"/>
      <w:szCs w:val="24"/>
      <w:u w:val="none"/>
      <w:lang w:val="ru-RU" w:eastAsia="ru-RU" w:bidi="ru-RU"/>
    </w:rPr>
  </w:style>
  <w:style w:type="character" w:customStyle="1" w:styleId="65">
    <w:name w:val="Заголовок №6_"/>
    <w:basedOn w:val="a0"/>
    <w:qFormat/>
    <w:rsid w:val="00DE71DB"/>
    <w:rPr>
      <w:rFonts w:ascii="Arial" w:eastAsia="Arial" w:hAnsi="Arial" w:cs="Arial"/>
      <w:b/>
      <w:bCs/>
      <w:sz w:val="28"/>
      <w:szCs w:val="28"/>
      <w:u w:val="none"/>
    </w:rPr>
  </w:style>
  <w:style w:type="character" w:customStyle="1" w:styleId="66">
    <w:name w:val="Заголовок №6"/>
    <w:basedOn w:val="65"/>
    <w:qFormat/>
    <w:rsid w:val="00DE71DB"/>
    <w:rPr>
      <w:rFonts w:ascii="Arial" w:eastAsia="Arial" w:hAnsi="Arial" w:cs="Arial"/>
      <w:color w:val="000000"/>
      <w:spacing w:val="0"/>
      <w:w w:val="100"/>
      <w:position w:val="0"/>
      <w:sz w:val="28"/>
      <w:szCs w:val="28"/>
      <w:u w:val="none"/>
      <w:lang w:val="ru-RU" w:eastAsia="ru-RU" w:bidi="ru-RU"/>
    </w:rPr>
  </w:style>
  <w:style w:type="character" w:customStyle="1" w:styleId="s3">
    <w:name w:val="s3"/>
    <w:basedOn w:val="a0"/>
    <w:qFormat/>
    <w:rsid w:val="00DE71DB"/>
  </w:style>
  <w:style w:type="character" w:customStyle="1" w:styleId="c12">
    <w:name w:val="c12"/>
    <w:qFormat/>
    <w:rsid w:val="00DE71DB"/>
    <w:rPr>
      <w:rFonts w:cs="Times New Roman"/>
    </w:rPr>
  </w:style>
  <w:style w:type="paragraph" w:customStyle="1" w:styleId="Style1">
    <w:name w:val="Style1"/>
    <w:basedOn w:val="a"/>
    <w:uiPriority w:val="99"/>
    <w:qFormat/>
    <w:rsid w:val="00DE71DB"/>
    <w:pPr>
      <w:widowControl w:val="0"/>
      <w:autoSpaceDE w:val="0"/>
      <w:autoSpaceDN w:val="0"/>
      <w:adjustRightInd w:val="0"/>
      <w:ind w:firstLine="0"/>
      <w:jc w:val="left"/>
    </w:pPr>
  </w:style>
  <w:style w:type="character" w:customStyle="1" w:styleId="FontStyle19">
    <w:name w:val="Font Style19"/>
    <w:qFormat/>
    <w:rsid w:val="00DE71DB"/>
    <w:rPr>
      <w:rFonts w:ascii="Times New Roman" w:hAnsi="Times New Roman"/>
      <w:sz w:val="16"/>
    </w:rPr>
  </w:style>
  <w:style w:type="paragraph" w:customStyle="1" w:styleId="c1">
    <w:name w:val="c1"/>
    <w:basedOn w:val="a"/>
    <w:qFormat/>
    <w:rsid w:val="00DE71DB"/>
    <w:pPr>
      <w:suppressAutoHyphens/>
      <w:spacing w:before="280" w:after="280"/>
      <w:ind w:firstLine="0"/>
      <w:jc w:val="left"/>
    </w:pPr>
    <w:rPr>
      <w:lang w:eastAsia="zh-CN"/>
    </w:rPr>
  </w:style>
  <w:style w:type="paragraph" w:customStyle="1" w:styleId="67">
    <w:name w:val="Основной текст (6)"/>
    <w:basedOn w:val="a"/>
    <w:qFormat/>
    <w:rsid w:val="00DE71DB"/>
    <w:pPr>
      <w:widowControl w:val="0"/>
      <w:shd w:val="clear" w:color="auto" w:fill="FFFFFF"/>
      <w:spacing w:after="240" w:line="274" w:lineRule="exact"/>
      <w:ind w:hanging="1220"/>
      <w:jc w:val="left"/>
    </w:pPr>
    <w:rPr>
      <w:b/>
      <w:bCs/>
      <w:color w:val="000000"/>
      <w:szCs w:val="22"/>
      <w:lang w:bidi="ru-RU"/>
    </w:rPr>
  </w:style>
  <w:style w:type="character" w:customStyle="1" w:styleId="30pt2">
    <w:name w:val="Подпись к таблице (3) + Интервал 0 pt"/>
    <w:basedOn w:val="a0"/>
    <w:qFormat/>
    <w:rsid w:val="00DE71DB"/>
    <w:rPr>
      <w:rFonts w:ascii="Times New Roman" w:eastAsia="Times New Roman" w:hAnsi="Times New Roman" w:cs="Times New Roman"/>
      <w:color w:val="000000"/>
      <w:spacing w:val="1"/>
      <w:w w:val="100"/>
      <w:position w:val="0"/>
      <w:sz w:val="21"/>
      <w:szCs w:val="21"/>
      <w:shd w:val="clear" w:color="auto" w:fill="FFFFFF"/>
      <w:lang w:val="ru-RU"/>
    </w:rPr>
  </w:style>
  <w:style w:type="character" w:customStyle="1" w:styleId="c2">
    <w:name w:val="c2"/>
    <w:basedOn w:val="a0"/>
    <w:qFormat/>
    <w:rsid w:val="00DE71DB"/>
  </w:style>
  <w:style w:type="paragraph" w:customStyle="1" w:styleId="c6">
    <w:name w:val="c6"/>
    <w:basedOn w:val="a"/>
    <w:qFormat/>
    <w:rsid w:val="00DE71DB"/>
    <w:pPr>
      <w:spacing w:before="100" w:beforeAutospacing="1" w:after="100" w:afterAutospacing="1"/>
      <w:ind w:firstLine="0"/>
      <w:jc w:val="left"/>
    </w:pPr>
  </w:style>
  <w:style w:type="character" w:customStyle="1" w:styleId="c10">
    <w:name w:val="c10"/>
    <w:basedOn w:val="a0"/>
    <w:qFormat/>
    <w:rsid w:val="00DE71DB"/>
  </w:style>
  <w:style w:type="paragraph" w:customStyle="1" w:styleId="c8">
    <w:name w:val="c8"/>
    <w:basedOn w:val="a"/>
    <w:uiPriority w:val="99"/>
    <w:qFormat/>
    <w:rsid w:val="00DE71DB"/>
    <w:pPr>
      <w:spacing w:before="100" w:beforeAutospacing="1" w:after="100" w:afterAutospacing="1"/>
      <w:ind w:firstLine="0"/>
      <w:jc w:val="left"/>
    </w:pPr>
  </w:style>
  <w:style w:type="character" w:customStyle="1" w:styleId="c110">
    <w:name w:val="c11"/>
    <w:basedOn w:val="a0"/>
    <w:qFormat/>
    <w:rsid w:val="00DE71DB"/>
  </w:style>
  <w:style w:type="character" w:customStyle="1" w:styleId="c28">
    <w:name w:val="c28"/>
    <w:basedOn w:val="a0"/>
    <w:qFormat/>
    <w:rsid w:val="00DE71DB"/>
  </w:style>
  <w:style w:type="character" w:customStyle="1" w:styleId="c4">
    <w:name w:val="c4"/>
    <w:basedOn w:val="a0"/>
    <w:qFormat/>
    <w:rsid w:val="00DE71DB"/>
  </w:style>
  <w:style w:type="paragraph" w:customStyle="1" w:styleId="headline">
    <w:name w:val="headline"/>
    <w:basedOn w:val="a"/>
    <w:qFormat/>
    <w:rsid w:val="00DE71DB"/>
    <w:pPr>
      <w:spacing w:before="100" w:beforeAutospacing="1" w:after="100" w:afterAutospacing="1"/>
      <w:ind w:firstLine="0"/>
      <w:jc w:val="left"/>
    </w:pPr>
  </w:style>
  <w:style w:type="paragraph" w:customStyle="1" w:styleId="c5">
    <w:name w:val="c5"/>
    <w:basedOn w:val="a"/>
    <w:qFormat/>
    <w:rsid w:val="00DE71DB"/>
    <w:pPr>
      <w:spacing w:before="100" w:beforeAutospacing="1" w:after="100" w:afterAutospacing="1"/>
      <w:ind w:firstLine="0"/>
      <w:jc w:val="left"/>
    </w:pPr>
  </w:style>
  <w:style w:type="character" w:customStyle="1" w:styleId="ff4">
    <w:name w:val="ff4"/>
    <w:basedOn w:val="a0"/>
    <w:qFormat/>
    <w:rsid w:val="00DE71DB"/>
  </w:style>
  <w:style w:type="character" w:customStyle="1" w:styleId="ff1">
    <w:name w:val="ff1"/>
    <w:basedOn w:val="a0"/>
    <w:qFormat/>
    <w:rsid w:val="00DE71DB"/>
  </w:style>
  <w:style w:type="character" w:customStyle="1" w:styleId="fontstyle44">
    <w:name w:val="fontstyle44"/>
    <w:basedOn w:val="a0"/>
    <w:qFormat/>
    <w:rsid w:val="00DE71DB"/>
  </w:style>
  <w:style w:type="character" w:customStyle="1" w:styleId="fontstyle49">
    <w:name w:val="fontstyle49"/>
    <w:basedOn w:val="a0"/>
    <w:qFormat/>
    <w:rsid w:val="00DE71DB"/>
  </w:style>
  <w:style w:type="paragraph" w:customStyle="1" w:styleId="style100">
    <w:name w:val="style10"/>
    <w:basedOn w:val="a"/>
    <w:qFormat/>
    <w:rsid w:val="00DE71DB"/>
    <w:pPr>
      <w:spacing w:before="100" w:beforeAutospacing="1" w:after="100" w:afterAutospacing="1"/>
      <w:ind w:firstLine="0"/>
      <w:jc w:val="left"/>
    </w:pPr>
  </w:style>
  <w:style w:type="character" w:customStyle="1" w:styleId="fontstyle65">
    <w:name w:val="fontstyle65"/>
    <w:basedOn w:val="a0"/>
    <w:qFormat/>
    <w:rsid w:val="00DE71DB"/>
  </w:style>
  <w:style w:type="character" w:customStyle="1" w:styleId="fontstyle47">
    <w:name w:val="fontstyle47"/>
    <w:basedOn w:val="a0"/>
    <w:qFormat/>
    <w:rsid w:val="00DE71DB"/>
  </w:style>
  <w:style w:type="character" w:customStyle="1" w:styleId="fontstyle66">
    <w:name w:val="fontstyle66"/>
    <w:basedOn w:val="a0"/>
    <w:qFormat/>
    <w:rsid w:val="00DE71DB"/>
  </w:style>
  <w:style w:type="paragraph" w:customStyle="1" w:styleId="rtejustify">
    <w:name w:val="rtejustify"/>
    <w:basedOn w:val="a"/>
    <w:qFormat/>
    <w:rsid w:val="00DE71DB"/>
    <w:pPr>
      <w:spacing w:before="100" w:beforeAutospacing="1" w:after="100" w:afterAutospacing="1"/>
      <w:ind w:firstLine="0"/>
      <w:jc w:val="left"/>
    </w:pPr>
  </w:style>
  <w:style w:type="character" w:customStyle="1" w:styleId="211pt0">
    <w:name w:val="Основной текст (2) + 11 pt;Не полужирный;Курсив"/>
    <w:basedOn w:val="2a"/>
    <w:qFormat/>
    <w:rsid w:val="00DE71DB"/>
    <w:rPr>
      <w:rFonts w:ascii="Times New Roman" w:eastAsia="Times New Roman" w:hAnsi="Times New Roman" w:cs="Times New Roman"/>
      <w:i/>
      <w:iCs/>
      <w:color w:val="000000"/>
      <w:spacing w:val="0"/>
      <w:w w:val="100"/>
      <w:position w:val="0"/>
      <w:sz w:val="22"/>
      <w:szCs w:val="22"/>
      <w:u w:val="none"/>
      <w:lang w:val="ru-RU" w:eastAsia="ru-RU" w:bidi="ru-RU"/>
    </w:rPr>
  </w:style>
  <w:style w:type="character" w:customStyle="1" w:styleId="w">
    <w:name w:val="w"/>
    <w:basedOn w:val="a0"/>
    <w:qFormat/>
    <w:rsid w:val="00DE71DB"/>
  </w:style>
  <w:style w:type="character" w:customStyle="1" w:styleId="c9">
    <w:name w:val="c9"/>
    <w:basedOn w:val="a0"/>
    <w:qFormat/>
    <w:rsid w:val="00DE71DB"/>
  </w:style>
  <w:style w:type="character" w:customStyle="1" w:styleId="c15">
    <w:name w:val="c15"/>
    <w:basedOn w:val="a0"/>
    <w:qFormat/>
    <w:rsid w:val="00DE71DB"/>
  </w:style>
  <w:style w:type="character" w:customStyle="1" w:styleId="highlighted">
    <w:name w:val="highlighted"/>
    <w:basedOn w:val="a0"/>
    <w:qFormat/>
    <w:rsid w:val="00DE71DB"/>
  </w:style>
  <w:style w:type="character" w:customStyle="1" w:styleId="comment-right-informer-wr">
    <w:name w:val="comment-right-informer-wr"/>
    <w:basedOn w:val="a0"/>
    <w:qFormat/>
    <w:rsid w:val="00DE71DB"/>
  </w:style>
  <w:style w:type="paragraph" w:customStyle="1" w:styleId="c22">
    <w:name w:val="c22"/>
    <w:basedOn w:val="a"/>
    <w:qFormat/>
    <w:rsid w:val="00DE71DB"/>
    <w:pPr>
      <w:spacing w:before="100" w:beforeAutospacing="1" w:after="100" w:afterAutospacing="1"/>
      <w:ind w:firstLine="0"/>
      <w:jc w:val="left"/>
    </w:pPr>
  </w:style>
  <w:style w:type="character" w:customStyle="1" w:styleId="c19">
    <w:name w:val="c19"/>
    <w:basedOn w:val="a0"/>
    <w:qFormat/>
    <w:rsid w:val="00DE71DB"/>
  </w:style>
  <w:style w:type="paragraph" w:customStyle="1" w:styleId="1f6">
    <w:name w:val="Обычный1"/>
    <w:qFormat/>
    <w:rsid w:val="00DE71DB"/>
    <w:pPr>
      <w:jc w:val="both"/>
    </w:pPr>
    <w:rPr>
      <w:rFonts w:ascii="Arial Unicode MS" w:hAnsi="Arial Unicode MS" w:cs="Arial Unicode MS"/>
      <w:sz w:val="24"/>
      <w:szCs w:val="24"/>
    </w:rPr>
  </w:style>
  <w:style w:type="paragraph" w:customStyle="1" w:styleId="Heading1">
    <w:name w:val="Heading 1"/>
    <w:basedOn w:val="a"/>
    <w:uiPriority w:val="1"/>
    <w:qFormat/>
    <w:rsid w:val="00CD50E3"/>
    <w:pPr>
      <w:widowControl w:val="0"/>
      <w:autoSpaceDE w:val="0"/>
      <w:autoSpaceDN w:val="0"/>
      <w:ind w:left="921" w:firstLine="0"/>
      <w:jc w:val="left"/>
      <w:outlineLvl w:val="1"/>
    </w:pPr>
    <w:rPr>
      <w:rFonts w:ascii="Times New Roman" w:eastAsia="Times New Roman" w:hAnsi="Times New Roman" w:cs="Times New Roman"/>
      <w:b/>
      <w:bCs/>
      <w:lang w:eastAsia="en-US"/>
    </w:rPr>
  </w:style>
  <w:style w:type="paragraph" w:customStyle="1" w:styleId="Heading2">
    <w:name w:val="Heading 2"/>
    <w:basedOn w:val="a"/>
    <w:uiPriority w:val="1"/>
    <w:qFormat/>
    <w:rsid w:val="00CD50E3"/>
    <w:pPr>
      <w:widowControl w:val="0"/>
      <w:autoSpaceDE w:val="0"/>
      <w:autoSpaceDN w:val="0"/>
      <w:ind w:left="921" w:firstLine="0"/>
      <w:outlineLvl w:val="2"/>
    </w:pPr>
    <w:rPr>
      <w:rFonts w:ascii="Times New Roman" w:eastAsia="Times New Roman" w:hAnsi="Times New Roman" w:cs="Times New Roman"/>
      <w:b/>
      <w:bCs/>
      <w:i/>
      <w:iCs/>
      <w:lang w:eastAsia="en-US"/>
    </w:rPr>
  </w:style>
  <w:style w:type="character" w:customStyle="1" w:styleId="2f0">
    <w:name w:val="Основной текст (2) + Полужирный;Курсив"/>
    <w:basedOn w:val="2a"/>
    <w:rsid w:val="0007454B"/>
    <w:rPr>
      <w:i/>
      <w:iCs/>
      <w:smallCaps w:val="0"/>
      <w:strike w:val="0"/>
      <w:color w:val="000000"/>
      <w:spacing w:val="0"/>
      <w:w w:val="100"/>
      <w:position w:val="0"/>
      <w:sz w:val="22"/>
      <w:szCs w:val="22"/>
      <w:lang w:val="ru-RU" w:eastAsia="ru-RU" w:bidi="ru-RU"/>
    </w:rPr>
  </w:style>
  <w:style w:type="paragraph" w:customStyle="1" w:styleId="msonormal0">
    <w:name w:val="msonormal"/>
    <w:basedOn w:val="a"/>
    <w:uiPriority w:val="99"/>
    <w:rsid w:val="00C97223"/>
    <w:pPr>
      <w:spacing w:before="100" w:beforeAutospacing="1" w:after="100" w:afterAutospacing="1"/>
      <w:ind w:firstLine="0"/>
      <w:jc w:val="left"/>
    </w:pPr>
    <w:rPr>
      <w:rFonts w:ascii="Times New Roman" w:eastAsia="Times New Roman" w:hAnsi="Times New Roman" w:cs="Times New Roman"/>
    </w:rPr>
  </w:style>
  <w:style w:type="character" w:customStyle="1" w:styleId="HTML">
    <w:name w:val="Стандартный HTML Знак"/>
    <w:basedOn w:val="a0"/>
    <w:link w:val="HTML0"/>
    <w:semiHidden/>
    <w:rsid w:val="00C97223"/>
    <w:rPr>
      <w:rFonts w:ascii="Courier New" w:eastAsia="Courier New" w:hAnsi="Courier New" w:cs="Courier New"/>
      <w:color w:val="000000"/>
    </w:rPr>
  </w:style>
  <w:style w:type="paragraph" w:styleId="HTML0">
    <w:name w:val="HTML Preformatted"/>
    <w:basedOn w:val="a"/>
    <w:link w:val="HTML"/>
    <w:semiHidden/>
    <w:unhideWhenUsed/>
    <w:rsid w:val="00C9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ourier New" w:hAnsi="Courier New" w:cs="Courier New"/>
      <w:color w:val="000000"/>
      <w:sz w:val="20"/>
      <w:szCs w:val="20"/>
    </w:rPr>
  </w:style>
  <w:style w:type="character" w:customStyle="1" w:styleId="afff5">
    <w:name w:val="Схема документа Знак"/>
    <w:basedOn w:val="a0"/>
    <w:link w:val="afff6"/>
    <w:uiPriority w:val="99"/>
    <w:semiHidden/>
    <w:rsid w:val="00C97223"/>
    <w:rPr>
      <w:rFonts w:ascii="Tahoma" w:eastAsia="Times New Roman" w:hAnsi="Tahoma" w:cs="Tahoma"/>
      <w:shd w:val="clear" w:color="auto" w:fill="000080"/>
    </w:rPr>
  </w:style>
  <w:style w:type="paragraph" w:styleId="afff6">
    <w:name w:val="Document Map"/>
    <w:basedOn w:val="a"/>
    <w:link w:val="afff5"/>
    <w:uiPriority w:val="99"/>
    <w:semiHidden/>
    <w:unhideWhenUsed/>
    <w:rsid w:val="00C97223"/>
    <w:pPr>
      <w:shd w:val="clear" w:color="auto" w:fill="000080"/>
      <w:ind w:firstLine="0"/>
      <w:jc w:val="left"/>
    </w:pPr>
    <w:rPr>
      <w:rFonts w:ascii="Tahoma" w:eastAsia="Times New Roman" w:hAnsi="Tahoma" w:cs="Tahoma"/>
      <w:sz w:val="20"/>
      <w:szCs w:val="20"/>
    </w:rPr>
  </w:style>
  <w:style w:type="paragraph" w:styleId="afff7">
    <w:name w:val="Intense Quote"/>
    <w:basedOn w:val="a"/>
    <w:next w:val="a"/>
    <w:link w:val="afff8"/>
    <w:uiPriority w:val="30"/>
    <w:qFormat/>
    <w:rsid w:val="00C97223"/>
    <w:pPr>
      <w:pBdr>
        <w:bottom w:val="single" w:sz="4" w:space="4" w:color="5B9BD5" w:themeColor="accent1"/>
      </w:pBdr>
      <w:spacing w:before="200" w:after="280" w:line="276" w:lineRule="auto"/>
      <w:ind w:left="936" w:right="936" w:firstLine="0"/>
      <w:jc w:val="left"/>
    </w:pPr>
    <w:rPr>
      <w:rFonts w:asciiTheme="minorHAnsi" w:eastAsiaTheme="minorHAnsi" w:hAnsiTheme="minorHAnsi" w:cstheme="minorBidi"/>
      <w:b/>
      <w:bCs/>
      <w:i/>
      <w:iCs/>
      <w:color w:val="5B9BD5" w:themeColor="accent1"/>
      <w:sz w:val="22"/>
      <w:szCs w:val="22"/>
      <w:lang w:eastAsia="en-US"/>
    </w:rPr>
  </w:style>
  <w:style w:type="character" w:customStyle="1" w:styleId="afff8">
    <w:name w:val="Выделенная цитата Знак"/>
    <w:basedOn w:val="a0"/>
    <w:link w:val="afff7"/>
    <w:uiPriority w:val="30"/>
    <w:rsid w:val="00C97223"/>
    <w:rPr>
      <w:rFonts w:asciiTheme="minorHAnsi" w:eastAsiaTheme="minorHAnsi" w:hAnsiTheme="minorHAnsi" w:cstheme="minorBidi"/>
      <w:b/>
      <w:bCs/>
      <w:i/>
      <w:iCs/>
      <w:color w:val="5B9BD5" w:themeColor="accent1"/>
      <w:sz w:val="22"/>
      <w:szCs w:val="22"/>
      <w:lang w:eastAsia="en-US"/>
    </w:rPr>
  </w:style>
  <w:style w:type="character" w:customStyle="1" w:styleId="c27">
    <w:name w:val="c27"/>
    <w:basedOn w:val="a0"/>
    <w:rsid w:val="00C97223"/>
  </w:style>
  <w:style w:type="character" w:customStyle="1" w:styleId="c16">
    <w:name w:val="c16"/>
    <w:basedOn w:val="a0"/>
    <w:rsid w:val="00C97223"/>
  </w:style>
  <w:style w:type="character" w:customStyle="1" w:styleId="like-tooltip">
    <w:name w:val="like-tooltip"/>
    <w:basedOn w:val="a0"/>
    <w:rsid w:val="00C97223"/>
  </w:style>
  <w:style w:type="character" w:customStyle="1" w:styleId="flag-throbber">
    <w:name w:val="flag-throbber"/>
    <w:basedOn w:val="a0"/>
    <w:rsid w:val="00C97223"/>
  </w:style>
  <w:style w:type="character" w:customStyle="1" w:styleId="self">
    <w:name w:val="self"/>
    <w:basedOn w:val="a0"/>
    <w:rsid w:val="00C97223"/>
  </w:style>
  <w:style w:type="character" w:customStyle="1" w:styleId="FontStyle227">
    <w:name w:val="Font Style227"/>
    <w:basedOn w:val="a0"/>
    <w:uiPriority w:val="99"/>
    <w:rsid w:val="00C97223"/>
    <w:rPr>
      <w:rFonts w:ascii="Microsoft Sans Serif" w:hAnsi="Microsoft Sans Serif" w:cs="Microsoft Sans Serif" w:hint="default"/>
      <w:b/>
      <w:bCs/>
      <w:sz w:val="20"/>
      <w:szCs w:val="20"/>
    </w:rPr>
  </w:style>
  <w:style w:type="character" w:customStyle="1" w:styleId="line">
    <w:name w:val="line"/>
    <w:basedOn w:val="a0"/>
    <w:rsid w:val="00C97223"/>
  </w:style>
  <w:style w:type="character" w:customStyle="1" w:styleId="s16">
    <w:name w:val="s16"/>
    <w:basedOn w:val="a0"/>
    <w:rsid w:val="00C97223"/>
  </w:style>
  <w:style w:type="paragraph" w:customStyle="1" w:styleId="Pa14">
    <w:name w:val="Pa14"/>
    <w:basedOn w:val="a"/>
    <w:next w:val="a"/>
    <w:uiPriority w:val="99"/>
    <w:rsid w:val="00C97223"/>
    <w:pPr>
      <w:autoSpaceDE w:val="0"/>
      <w:autoSpaceDN w:val="0"/>
      <w:adjustRightInd w:val="0"/>
      <w:spacing w:line="231" w:lineRule="atLeast"/>
      <w:ind w:firstLine="0"/>
      <w:jc w:val="left"/>
    </w:pPr>
    <w:rPr>
      <w:rFonts w:ascii="Minion Pro" w:eastAsiaTheme="minorHAnsi" w:hAnsi="Minion Pro" w:cstheme="minorBidi"/>
      <w:lang w:eastAsia="en-US"/>
    </w:rPr>
  </w:style>
  <w:style w:type="character" w:customStyle="1" w:styleId="1f7">
    <w:name w:val="Заголовок Знак1"/>
    <w:basedOn w:val="a0"/>
    <w:uiPriority w:val="10"/>
    <w:rsid w:val="00C97223"/>
    <w:rPr>
      <w:rFonts w:asciiTheme="majorHAnsi" w:eastAsiaTheme="majorEastAsia" w:hAnsiTheme="majorHAnsi" w:cstheme="majorBidi" w:hint="default"/>
      <w:spacing w:val="-10"/>
      <w:kern w:val="28"/>
      <w:sz w:val="56"/>
      <w:szCs w:val="56"/>
    </w:rPr>
  </w:style>
  <w:style w:type="character" w:customStyle="1" w:styleId="711">
    <w:name w:val="Заголовок 7 Знак1"/>
    <w:aliases w:val="Знак Знак1"/>
    <w:basedOn w:val="a0"/>
    <w:uiPriority w:val="99"/>
    <w:semiHidden/>
    <w:rsid w:val="00293EFC"/>
    <w:rPr>
      <w:rFonts w:asciiTheme="majorHAnsi" w:eastAsiaTheme="majorEastAsia" w:hAnsiTheme="majorHAnsi" w:cstheme="majorBidi" w:hint="default"/>
      <w:i/>
      <w:iCs/>
      <w:color w:val="404040" w:themeColor="text1" w:themeTint="BF"/>
      <w:sz w:val="22"/>
      <w:szCs w:val="22"/>
    </w:rPr>
  </w:style>
  <w:style w:type="paragraph" w:styleId="3d">
    <w:name w:val="Body Text 3"/>
    <w:basedOn w:val="a"/>
    <w:link w:val="3e"/>
    <w:uiPriority w:val="99"/>
    <w:semiHidden/>
    <w:unhideWhenUsed/>
    <w:rsid w:val="00293EFC"/>
    <w:pPr>
      <w:ind w:firstLine="0"/>
      <w:jc w:val="left"/>
    </w:pPr>
    <w:rPr>
      <w:rFonts w:ascii="Times New Roman" w:eastAsia="Times New Roman" w:hAnsi="Times New Roman" w:cs="Times New Roman"/>
      <w:u w:val="single"/>
    </w:rPr>
  </w:style>
  <w:style w:type="character" w:customStyle="1" w:styleId="3e">
    <w:name w:val="Основной текст 3 Знак"/>
    <w:basedOn w:val="a0"/>
    <w:link w:val="3d"/>
    <w:uiPriority w:val="99"/>
    <w:semiHidden/>
    <w:rsid w:val="00293EFC"/>
    <w:rPr>
      <w:rFonts w:eastAsia="Times New Roman"/>
      <w:sz w:val="24"/>
      <w:szCs w:val="24"/>
      <w:u w:val="single"/>
    </w:rPr>
  </w:style>
  <w:style w:type="character" w:customStyle="1" w:styleId="32">
    <w:name w:val="Основной текст с отступом 3 Знак"/>
    <w:basedOn w:val="a0"/>
    <w:link w:val="31"/>
    <w:uiPriority w:val="99"/>
    <w:semiHidden/>
    <w:rsid w:val="00293EFC"/>
    <w:rPr>
      <w:rFonts w:ascii="Arial Unicode MS" w:hAnsi="Arial Unicode MS" w:cs="Arial Unicode MS"/>
      <w:sz w:val="16"/>
      <w:szCs w:val="16"/>
    </w:rPr>
  </w:style>
  <w:style w:type="paragraph" w:customStyle="1" w:styleId="Standard">
    <w:name w:val="Standard"/>
    <w:uiPriority w:val="99"/>
    <w:semiHidden/>
    <w:rsid w:val="00293EFC"/>
    <w:pPr>
      <w:autoSpaceDN w:val="0"/>
    </w:pPr>
    <w:rPr>
      <w:rFonts w:eastAsia="Times New Roman"/>
      <w:kern w:val="3"/>
      <w:sz w:val="24"/>
      <w:lang w:eastAsia="zh-CN"/>
    </w:rPr>
  </w:style>
  <w:style w:type="paragraph" w:customStyle="1" w:styleId="ConsPlusNonformat">
    <w:name w:val="ConsPlusNonformat"/>
    <w:uiPriority w:val="99"/>
    <w:semiHidden/>
    <w:rsid w:val="00293EFC"/>
    <w:pPr>
      <w:widowControl w:val="0"/>
      <w:autoSpaceDE w:val="0"/>
      <w:autoSpaceDN w:val="0"/>
      <w:adjustRightInd w:val="0"/>
    </w:pPr>
    <w:rPr>
      <w:rFonts w:ascii="Courier New" w:eastAsia="Times New Roman" w:hAnsi="Courier New" w:cs="Courier New"/>
    </w:rPr>
  </w:style>
  <w:style w:type="paragraph" w:customStyle="1" w:styleId="afff9">
    <w:name w:val="Базовый"/>
    <w:uiPriority w:val="99"/>
    <w:semiHidden/>
    <w:rsid w:val="00293EFC"/>
    <w:pPr>
      <w:tabs>
        <w:tab w:val="left" w:pos="708"/>
      </w:tabs>
      <w:suppressAutoHyphens/>
      <w:spacing w:after="200" w:line="276" w:lineRule="auto"/>
    </w:pPr>
    <w:rPr>
      <w:rFonts w:eastAsia="Times New Roman"/>
      <w:sz w:val="24"/>
      <w:szCs w:val="24"/>
    </w:rPr>
  </w:style>
  <w:style w:type="paragraph" w:customStyle="1" w:styleId="Style4">
    <w:name w:val="Style4"/>
    <w:basedOn w:val="a"/>
    <w:uiPriority w:val="99"/>
    <w:semiHidden/>
    <w:rsid w:val="00293EFC"/>
    <w:pPr>
      <w:widowControl w:val="0"/>
      <w:autoSpaceDE w:val="0"/>
      <w:autoSpaceDN w:val="0"/>
      <w:adjustRightInd w:val="0"/>
      <w:spacing w:line="360" w:lineRule="atLeast"/>
      <w:ind w:firstLine="0"/>
    </w:pPr>
    <w:rPr>
      <w:rFonts w:ascii="Times New Roman" w:eastAsia="Calibri" w:hAnsi="Times New Roman" w:cs="Times New Roman"/>
    </w:rPr>
  </w:style>
  <w:style w:type="paragraph" w:customStyle="1" w:styleId="3f">
    <w:name w:val="Абзац списка3"/>
    <w:basedOn w:val="a"/>
    <w:uiPriority w:val="99"/>
    <w:semiHidden/>
    <w:rsid w:val="00293EFC"/>
    <w:pPr>
      <w:spacing w:after="200" w:line="276" w:lineRule="auto"/>
      <w:ind w:left="720" w:firstLine="0"/>
      <w:jc w:val="left"/>
    </w:pPr>
    <w:rPr>
      <w:rFonts w:ascii="Calibri" w:eastAsia="Times New Roman" w:hAnsi="Calibri" w:cs="Times New Roman"/>
      <w:sz w:val="22"/>
      <w:szCs w:val="22"/>
      <w:lang w:eastAsia="en-US"/>
    </w:rPr>
  </w:style>
  <w:style w:type="paragraph" w:customStyle="1" w:styleId="Style2">
    <w:name w:val="Style2"/>
    <w:basedOn w:val="a"/>
    <w:uiPriority w:val="99"/>
    <w:semiHidden/>
    <w:rsid w:val="00293EFC"/>
    <w:pPr>
      <w:widowControl w:val="0"/>
      <w:autoSpaceDE w:val="0"/>
      <w:autoSpaceDN w:val="0"/>
      <w:adjustRightInd w:val="0"/>
      <w:spacing w:line="451" w:lineRule="exact"/>
      <w:ind w:firstLine="710"/>
    </w:pPr>
    <w:rPr>
      <w:rFonts w:ascii="Times New Roman" w:eastAsia="Calibri" w:hAnsi="Times New Roman" w:cs="Times New Roman"/>
    </w:rPr>
  </w:style>
  <w:style w:type="paragraph" w:customStyle="1" w:styleId="Style5">
    <w:name w:val="Style5"/>
    <w:basedOn w:val="a"/>
    <w:uiPriority w:val="99"/>
    <w:semiHidden/>
    <w:rsid w:val="00293EFC"/>
    <w:pPr>
      <w:widowControl w:val="0"/>
      <w:autoSpaceDE w:val="0"/>
      <w:autoSpaceDN w:val="0"/>
      <w:adjustRightInd w:val="0"/>
      <w:spacing w:line="269" w:lineRule="exact"/>
      <w:ind w:firstLine="0"/>
      <w:jc w:val="left"/>
    </w:pPr>
    <w:rPr>
      <w:rFonts w:ascii="Lucida Sans Unicode" w:eastAsia="Calibri" w:hAnsi="Lucida Sans Unicode" w:cs="Lucida Sans Unicode"/>
    </w:rPr>
  </w:style>
  <w:style w:type="paragraph" w:customStyle="1" w:styleId="Style6">
    <w:name w:val="Style6"/>
    <w:basedOn w:val="a"/>
    <w:uiPriority w:val="99"/>
    <w:semiHidden/>
    <w:rsid w:val="00293EFC"/>
    <w:pPr>
      <w:widowControl w:val="0"/>
      <w:autoSpaceDE w:val="0"/>
      <w:autoSpaceDN w:val="0"/>
      <w:adjustRightInd w:val="0"/>
      <w:ind w:firstLine="0"/>
      <w:jc w:val="left"/>
    </w:pPr>
    <w:rPr>
      <w:rFonts w:ascii="Lucida Sans Unicode" w:eastAsia="Calibri" w:hAnsi="Lucida Sans Unicode" w:cs="Lucida Sans Unicode"/>
    </w:rPr>
  </w:style>
  <w:style w:type="paragraph" w:customStyle="1" w:styleId="Style7">
    <w:name w:val="Style7"/>
    <w:basedOn w:val="a"/>
    <w:uiPriority w:val="99"/>
    <w:semiHidden/>
    <w:rsid w:val="00293EFC"/>
    <w:pPr>
      <w:widowControl w:val="0"/>
      <w:autoSpaceDE w:val="0"/>
      <w:autoSpaceDN w:val="0"/>
      <w:adjustRightInd w:val="0"/>
      <w:ind w:firstLine="0"/>
      <w:jc w:val="left"/>
    </w:pPr>
    <w:rPr>
      <w:rFonts w:ascii="Times New Roman" w:eastAsia="Calibri" w:hAnsi="Times New Roman" w:cs="Times New Roman"/>
    </w:rPr>
  </w:style>
  <w:style w:type="paragraph" w:customStyle="1" w:styleId="1f8">
    <w:name w:val="Без интервала1"/>
    <w:uiPriority w:val="99"/>
    <w:semiHidden/>
    <w:rsid w:val="00293EFC"/>
    <w:rPr>
      <w:rFonts w:eastAsia="Calibri"/>
      <w:bCs/>
      <w:szCs w:val="24"/>
    </w:rPr>
  </w:style>
  <w:style w:type="paragraph" w:customStyle="1" w:styleId="msonormalbullet3gif">
    <w:name w:val="msonormalbullet3.gif"/>
    <w:basedOn w:val="a"/>
    <w:uiPriority w:val="99"/>
    <w:semiHidden/>
    <w:rsid w:val="00293EFC"/>
    <w:pPr>
      <w:spacing w:before="100" w:beforeAutospacing="1" w:after="100" w:afterAutospacing="1"/>
      <w:ind w:firstLine="0"/>
      <w:jc w:val="left"/>
    </w:pPr>
    <w:rPr>
      <w:rFonts w:ascii="Calibri" w:eastAsia="Times New Roman" w:hAnsi="Calibri" w:cs="Times New Roman"/>
    </w:rPr>
  </w:style>
  <w:style w:type="character" w:customStyle="1" w:styleId="2f1">
    <w:name w:val="Подпись к таблице (2)_"/>
    <w:link w:val="212"/>
    <w:uiPriority w:val="99"/>
    <w:semiHidden/>
    <w:locked/>
    <w:rsid w:val="00293EFC"/>
    <w:rPr>
      <w:b/>
      <w:bCs/>
      <w:sz w:val="23"/>
      <w:szCs w:val="23"/>
      <w:shd w:val="clear" w:color="auto" w:fill="FFFFFF"/>
    </w:rPr>
  </w:style>
  <w:style w:type="paragraph" w:customStyle="1" w:styleId="212">
    <w:name w:val="Подпись к таблице (2)1"/>
    <w:basedOn w:val="a"/>
    <w:link w:val="2f1"/>
    <w:uiPriority w:val="99"/>
    <w:semiHidden/>
    <w:rsid w:val="00293EFC"/>
    <w:pPr>
      <w:shd w:val="clear" w:color="auto" w:fill="FFFFFF"/>
      <w:spacing w:line="240" w:lineRule="atLeast"/>
      <w:ind w:firstLine="0"/>
      <w:jc w:val="left"/>
    </w:pPr>
    <w:rPr>
      <w:rFonts w:ascii="Times New Roman" w:hAnsi="Times New Roman" w:cs="Times New Roman"/>
      <w:b/>
      <w:bCs/>
      <w:sz w:val="23"/>
      <w:szCs w:val="23"/>
    </w:rPr>
  </w:style>
  <w:style w:type="character" w:customStyle="1" w:styleId="3f0">
    <w:name w:val="Подпись к таблице (3)_"/>
    <w:link w:val="313"/>
    <w:uiPriority w:val="99"/>
    <w:semiHidden/>
    <w:locked/>
    <w:rsid w:val="00293EFC"/>
    <w:rPr>
      <w:i/>
      <w:iCs/>
      <w:sz w:val="23"/>
      <w:szCs w:val="23"/>
      <w:shd w:val="clear" w:color="auto" w:fill="FFFFFF"/>
    </w:rPr>
  </w:style>
  <w:style w:type="paragraph" w:customStyle="1" w:styleId="313">
    <w:name w:val="Подпись к таблице (3)1"/>
    <w:basedOn w:val="a"/>
    <w:link w:val="3f0"/>
    <w:uiPriority w:val="99"/>
    <w:semiHidden/>
    <w:rsid w:val="00293EFC"/>
    <w:pPr>
      <w:shd w:val="clear" w:color="auto" w:fill="FFFFFF"/>
      <w:spacing w:line="240" w:lineRule="atLeast"/>
      <w:ind w:firstLine="0"/>
      <w:jc w:val="left"/>
    </w:pPr>
    <w:rPr>
      <w:rFonts w:ascii="Times New Roman" w:hAnsi="Times New Roman" w:cs="Times New Roman"/>
      <w:i/>
      <w:iCs/>
      <w:sz w:val="23"/>
      <w:szCs w:val="23"/>
    </w:rPr>
  </w:style>
  <w:style w:type="paragraph" w:customStyle="1" w:styleId="ParagraphStyle">
    <w:name w:val="Paragraph Style"/>
    <w:uiPriority w:val="99"/>
    <w:semiHidden/>
    <w:rsid w:val="00293EFC"/>
    <w:pPr>
      <w:autoSpaceDE w:val="0"/>
      <w:autoSpaceDN w:val="0"/>
      <w:adjustRightInd w:val="0"/>
    </w:pPr>
    <w:rPr>
      <w:rFonts w:ascii="Arial" w:eastAsia="Times New Roman" w:hAnsi="Arial" w:cs="Arial"/>
      <w:sz w:val="24"/>
      <w:szCs w:val="24"/>
    </w:rPr>
  </w:style>
  <w:style w:type="character" w:customStyle="1" w:styleId="apple-style-span">
    <w:name w:val="apple-style-span"/>
    <w:basedOn w:val="a0"/>
    <w:rsid w:val="00293EFC"/>
  </w:style>
  <w:style w:type="character" w:customStyle="1" w:styleId="StrongEmphasis">
    <w:name w:val="Strong Emphasis"/>
    <w:uiPriority w:val="99"/>
    <w:rsid w:val="00293EFC"/>
    <w:rPr>
      <w:b/>
      <w:bCs w:val="0"/>
    </w:rPr>
  </w:style>
  <w:style w:type="character" w:customStyle="1" w:styleId="1410">
    <w:name w:val="стиль141"/>
    <w:rsid w:val="00293EFC"/>
    <w:rPr>
      <w:rFonts w:ascii="Arial" w:hAnsi="Arial" w:cs="Arial" w:hint="default"/>
      <w:color w:val="666666"/>
      <w:sz w:val="17"/>
      <w:szCs w:val="17"/>
    </w:rPr>
  </w:style>
  <w:style w:type="character" w:customStyle="1" w:styleId="FontStyle11">
    <w:name w:val="Font Style11"/>
    <w:rsid w:val="00293EFC"/>
    <w:rPr>
      <w:rFonts w:ascii="Times New Roman" w:hAnsi="Times New Roman" w:cs="Times New Roman" w:hint="default"/>
      <w:sz w:val="24"/>
      <w:szCs w:val="24"/>
    </w:rPr>
  </w:style>
  <w:style w:type="character" w:customStyle="1" w:styleId="FontStyle13">
    <w:name w:val="Font Style13"/>
    <w:rsid w:val="00293EFC"/>
    <w:rPr>
      <w:rFonts w:ascii="Times New Roman" w:hAnsi="Times New Roman" w:cs="Times New Roman" w:hint="default"/>
      <w:sz w:val="22"/>
      <w:szCs w:val="22"/>
    </w:rPr>
  </w:style>
  <w:style w:type="character" w:customStyle="1" w:styleId="FontStyle12">
    <w:name w:val="Font Style12"/>
    <w:rsid w:val="00293EFC"/>
    <w:rPr>
      <w:rFonts w:ascii="Times New Roman" w:hAnsi="Times New Roman" w:cs="Times New Roman" w:hint="default"/>
      <w:i/>
      <w:iCs/>
      <w:sz w:val="22"/>
      <w:szCs w:val="22"/>
    </w:rPr>
  </w:style>
  <w:style w:type="character" w:customStyle="1" w:styleId="FontStyle14">
    <w:name w:val="Font Style14"/>
    <w:rsid w:val="00293EFC"/>
    <w:rPr>
      <w:rFonts w:ascii="Times New Roman" w:hAnsi="Times New Roman" w:cs="Times New Roman" w:hint="default"/>
      <w:sz w:val="22"/>
      <w:szCs w:val="22"/>
    </w:rPr>
  </w:style>
  <w:style w:type="character" w:customStyle="1" w:styleId="FontStyle16">
    <w:name w:val="Font Style16"/>
    <w:rsid w:val="00293EFC"/>
    <w:rPr>
      <w:rFonts w:ascii="Times New Roman" w:hAnsi="Times New Roman" w:cs="Times New Roman" w:hint="default"/>
      <w:sz w:val="22"/>
      <w:szCs w:val="22"/>
    </w:rPr>
  </w:style>
  <w:style w:type="character" w:customStyle="1" w:styleId="FontStyle17">
    <w:name w:val="Font Style17"/>
    <w:rsid w:val="00293EFC"/>
    <w:rPr>
      <w:rFonts w:ascii="Times New Roman" w:hAnsi="Times New Roman" w:cs="Times New Roman" w:hint="default"/>
      <w:b/>
      <w:bCs/>
      <w:i/>
      <w:iCs/>
      <w:sz w:val="22"/>
      <w:szCs w:val="22"/>
    </w:rPr>
  </w:style>
  <w:style w:type="character" w:customStyle="1" w:styleId="6a">
    <w:name w:val="Основной текст + Полужирный6"/>
    <w:uiPriority w:val="99"/>
    <w:rsid w:val="00293EFC"/>
    <w:rPr>
      <w:rFonts w:ascii="Times New Roman" w:hAnsi="Times New Roman" w:cs="Times New Roman" w:hint="default"/>
      <w:b/>
      <w:bCs/>
      <w:spacing w:val="0"/>
      <w:sz w:val="23"/>
      <w:szCs w:val="23"/>
    </w:rPr>
  </w:style>
  <w:style w:type="character" w:customStyle="1" w:styleId="afffa">
    <w:name w:val="Подпись к таблице + Курсив"/>
    <w:uiPriority w:val="99"/>
    <w:rsid w:val="00293EFC"/>
    <w:rPr>
      <w:rFonts w:ascii="Times New Roman" w:hAnsi="Times New Roman" w:cs="Times New Roman" w:hint="default"/>
      <w:i/>
      <w:iCs/>
      <w:sz w:val="23"/>
      <w:szCs w:val="23"/>
      <w:shd w:val="clear" w:color="auto" w:fill="FFFFFF"/>
    </w:rPr>
  </w:style>
  <w:style w:type="character" w:customStyle="1" w:styleId="47">
    <w:name w:val="Подпись к таблице4"/>
    <w:uiPriority w:val="99"/>
    <w:rsid w:val="00293EFC"/>
    <w:rPr>
      <w:rFonts w:ascii="Times New Roman" w:hAnsi="Times New Roman" w:cs="Times New Roman" w:hint="default"/>
      <w:sz w:val="23"/>
      <w:szCs w:val="23"/>
      <w:u w:val="single"/>
      <w:shd w:val="clear" w:color="auto" w:fill="FFFFFF"/>
    </w:rPr>
  </w:style>
  <w:style w:type="character" w:customStyle="1" w:styleId="120">
    <w:name w:val="Заголовок №12"/>
    <w:uiPriority w:val="99"/>
    <w:rsid w:val="00293EFC"/>
    <w:rPr>
      <w:rFonts w:ascii="Times New Roman" w:hAnsi="Times New Roman" w:cs="Times New Roman" w:hint="default"/>
      <w:b w:val="0"/>
      <w:bCs w:val="0"/>
      <w:spacing w:val="0"/>
      <w:sz w:val="23"/>
      <w:szCs w:val="23"/>
      <w:u w:val="single"/>
      <w:shd w:val="clear" w:color="auto" w:fill="FFFFFF"/>
    </w:rPr>
  </w:style>
  <w:style w:type="character" w:customStyle="1" w:styleId="1f9">
    <w:name w:val="Подпись к таблице + Курсив1"/>
    <w:uiPriority w:val="99"/>
    <w:rsid w:val="00293EFC"/>
    <w:rPr>
      <w:rFonts w:ascii="Times New Roman" w:hAnsi="Times New Roman" w:cs="Times New Roman" w:hint="default"/>
      <w:i/>
      <w:iCs/>
      <w:spacing w:val="0"/>
      <w:sz w:val="23"/>
      <w:szCs w:val="23"/>
      <w:shd w:val="clear" w:color="auto" w:fill="FFFFFF"/>
    </w:rPr>
  </w:style>
  <w:style w:type="character" w:customStyle="1" w:styleId="3f1">
    <w:name w:val="Подпись к таблице3"/>
    <w:uiPriority w:val="99"/>
    <w:rsid w:val="00293EFC"/>
    <w:rPr>
      <w:rFonts w:ascii="Times New Roman" w:hAnsi="Times New Roman" w:cs="Times New Roman" w:hint="default"/>
      <w:spacing w:val="0"/>
      <w:sz w:val="23"/>
      <w:szCs w:val="23"/>
      <w:u w:val="single"/>
      <w:shd w:val="clear" w:color="auto" w:fill="FFFFFF"/>
    </w:rPr>
  </w:style>
  <w:style w:type="character" w:customStyle="1" w:styleId="540">
    <w:name w:val="Основной текст (5)4"/>
    <w:uiPriority w:val="99"/>
    <w:rsid w:val="00293EFC"/>
    <w:rPr>
      <w:rFonts w:ascii="Times New Roman" w:hAnsi="Times New Roman" w:cs="Times New Roman" w:hint="default"/>
      <w:b w:val="0"/>
      <w:bCs w:val="0"/>
      <w:sz w:val="23"/>
      <w:szCs w:val="23"/>
      <w:u w:val="single"/>
      <w:shd w:val="clear" w:color="auto" w:fill="FFFFFF"/>
    </w:rPr>
  </w:style>
  <w:style w:type="character" w:customStyle="1" w:styleId="532">
    <w:name w:val="Основной текст (5)3"/>
    <w:uiPriority w:val="99"/>
    <w:rsid w:val="00293EFC"/>
    <w:rPr>
      <w:rFonts w:ascii="Times New Roman" w:hAnsi="Times New Roman" w:cs="Times New Roman" w:hint="default"/>
      <w:b/>
      <w:bCs/>
      <w:spacing w:val="0"/>
      <w:sz w:val="23"/>
      <w:szCs w:val="23"/>
      <w:u w:val="single"/>
      <w:shd w:val="clear" w:color="auto" w:fill="FFFFFF"/>
    </w:rPr>
  </w:style>
  <w:style w:type="character" w:customStyle="1" w:styleId="2f2">
    <w:name w:val="Подпись к таблице2"/>
    <w:uiPriority w:val="99"/>
    <w:rsid w:val="00293EFC"/>
    <w:rPr>
      <w:rFonts w:ascii="Times New Roman" w:hAnsi="Times New Roman" w:cs="Times New Roman" w:hint="default"/>
      <w:sz w:val="23"/>
      <w:szCs w:val="23"/>
      <w:u w:val="single"/>
      <w:shd w:val="clear" w:color="auto" w:fill="FFFFFF"/>
    </w:rPr>
  </w:style>
  <w:style w:type="character" w:customStyle="1" w:styleId="3f2">
    <w:name w:val="Подпись к таблице (3) + Не курсив"/>
    <w:uiPriority w:val="99"/>
    <w:rsid w:val="00293EFC"/>
    <w:rPr>
      <w:rFonts w:ascii="Times New Roman" w:hAnsi="Times New Roman" w:cs="Times New Roman" w:hint="default"/>
      <w:i/>
      <w:iCs/>
      <w:spacing w:val="0"/>
      <w:sz w:val="23"/>
      <w:szCs w:val="23"/>
      <w:u w:val="single"/>
      <w:shd w:val="clear" w:color="auto" w:fill="FFFFFF"/>
    </w:rPr>
  </w:style>
  <w:style w:type="character" w:customStyle="1" w:styleId="522">
    <w:name w:val="Основной текст (5)2"/>
    <w:uiPriority w:val="99"/>
    <w:rsid w:val="00293EFC"/>
    <w:rPr>
      <w:rFonts w:ascii="Times New Roman" w:hAnsi="Times New Roman" w:cs="Times New Roman" w:hint="default"/>
      <w:b/>
      <w:bCs/>
      <w:spacing w:val="0"/>
      <w:sz w:val="23"/>
      <w:szCs w:val="23"/>
      <w:u w:val="single"/>
      <w:shd w:val="clear" w:color="auto" w:fill="FFFFFF"/>
    </w:rPr>
  </w:style>
  <w:style w:type="numbering" w:customStyle="1" w:styleId="WW8Num9">
    <w:name w:val="WW8Num9"/>
    <w:rsid w:val="00293EFC"/>
    <w:pPr>
      <w:numPr>
        <w:numId w:val="124"/>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ltant.ru/document/cons_doc_LAW_154637/" TargetMode="External"/><Relationship Id="rId18" Type="http://schemas.openxmlformats.org/officeDocument/2006/relationships/hyperlink" Target="https://docs.edu.gov.ru/document/f9ac867f68a01765ef9ce94ebfe9430e/" TargetMode="External"/><Relationship Id="rId26" Type="http://schemas.openxmlformats.org/officeDocument/2006/relationships/hyperlink" Target="http://homestead.narod.ru" TargetMode="External"/><Relationship Id="rId39" Type="http://schemas.openxmlformats.org/officeDocument/2006/relationships/hyperlink" Target="http://www.rsl.ru" TargetMode="External"/><Relationship Id="rId3" Type="http://schemas.openxmlformats.org/officeDocument/2006/relationships/styles" Target="styles.xml"/><Relationship Id="rId21" Type="http://schemas.openxmlformats.org/officeDocument/2006/relationships/hyperlink" Target="http://login.consultant.ru/link/?req=doc&amp;base=LAW&amp;n=371594&amp;dst=100047&amp;field=134&amp;date=13.02.2023" TargetMode="External"/><Relationship Id="rId34" Type="http://schemas.openxmlformats.org/officeDocument/2006/relationships/hyperlink" Target="http://lukoshko.net" TargetMode="External"/><Relationship Id="rId42" Type="http://schemas.openxmlformats.org/officeDocument/2006/relationships/hyperlink" Target="http://ru.wikipedia.or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19558/" TargetMode="External"/><Relationship Id="rId17" Type="http://schemas.openxmlformats.org/officeDocument/2006/relationships/hyperlink" Target="http://publication.pravo.gov.ru/Document/View/0001202009010021" TargetMode="External"/><Relationship Id="rId25" Type="http://schemas.openxmlformats.org/officeDocument/2006/relationships/hyperlink" Target="http://edu.km.ru" TargetMode="External"/><Relationship Id="rId33" Type="http://schemas.openxmlformats.org/officeDocument/2006/relationships/hyperlink" Target="http://kidsbook.narod.ru" TargetMode="External"/><Relationship Id="rId38" Type="http://schemas.openxmlformats.org/officeDocument/2006/relationships/hyperlink" Target="http://www.rgdb.ru/Default1.aspx"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ublication.pravo.gov.ru/Document/View/0001202102030022" TargetMode="External"/><Relationship Id="rId20" Type="http://schemas.openxmlformats.org/officeDocument/2006/relationships/hyperlink" Target="http://login.consultant.ru/link/?req=doc&amp;base=LAW&amp;n=375839&amp;dst=100137&amp;field=134&amp;date=13.02.2023" TargetMode="External"/><Relationship Id="rId29" Type="http://schemas.openxmlformats.org/officeDocument/2006/relationships/hyperlink" Target="http://ivalex.ucoz.ru" TargetMode="External"/><Relationship Id="rId41" Type="http://schemas.openxmlformats.org/officeDocument/2006/relationships/hyperlink" Target="http://potom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0174/" TargetMode="External"/><Relationship Id="rId24" Type="http://schemas.openxmlformats.org/officeDocument/2006/relationships/hyperlink" Target="http://childhoodbooks.ru" TargetMode="External"/><Relationship Id="rId32" Type="http://schemas.openxmlformats.org/officeDocument/2006/relationships/hyperlink" Target="http://detskiy-mir.net/rating.php" TargetMode="External"/><Relationship Id="rId37" Type="http://schemas.openxmlformats.org/officeDocument/2006/relationships/hyperlink" Target="http://www.kulichki.com/moshkow/TALES/stishki.txt" TargetMode="External"/><Relationship Id="rId40" Type="http://schemas.openxmlformats.org/officeDocument/2006/relationships/hyperlink" Target="http://www.russiantext.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ublication.pravo.gov.ru/Document/View/0001202011120001" TargetMode="External"/><Relationship Id="rId23" Type="http://schemas.openxmlformats.org/officeDocument/2006/relationships/hyperlink" Target="http://adalin.mospsy.ru" TargetMode="External"/><Relationship Id="rId28" Type="http://schemas.openxmlformats.org/officeDocument/2006/relationships/hyperlink" Target="http://www.moi-detsad.ru" TargetMode="External"/><Relationship Id="rId36" Type="http://schemas.openxmlformats.org/officeDocument/2006/relationships/hyperlink" Target="http://www.fplib.ru" TargetMode="External"/><Relationship Id="rId10" Type="http://schemas.openxmlformats.org/officeDocument/2006/relationships/hyperlink" Target="https://www.consultant.ru/document/cons_doc_LAW_9959/" TargetMode="External"/><Relationship Id="rId19" Type="http://schemas.openxmlformats.org/officeDocument/2006/relationships/hyperlink" Target="http://login.consultant.ru/link/?req=doc&amp;base=LAW&amp;n=375839&amp;dst=100137&amp;field=134&amp;date=13.02.2023" TargetMode="External"/><Relationship Id="rId31" Type="http://schemas.openxmlformats.org/officeDocument/2006/relationships/hyperlink" Target="http://deti.spb.ru" TargetMode="External"/><Relationship Id="rId44" Type="http://schemas.openxmlformats.org/officeDocument/2006/relationships/hyperlink" Target="http://www.books.kharkov.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publication.pravo.gov.ru/Document/View/0001202012210122" TargetMode="External"/><Relationship Id="rId22" Type="http://schemas.openxmlformats.org/officeDocument/2006/relationships/hyperlink" Target="http://login.consultant.ru/link/?req=doc&amp;base=LAW&amp;n=367564&amp;dst=100037&amp;field=134&amp;date=13.02.2023" TargetMode="External"/><Relationship Id="rId27" Type="http://schemas.openxmlformats.org/officeDocument/2006/relationships/hyperlink" Target="http://kinklub.com" TargetMode="External"/><Relationship Id="rId30" Type="http://schemas.openxmlformats.org/officeDocument/2006/relationships/hyperlink" Target="http://www.tikki.ru/skazki" TargetMode="External"/><Relationship Id="rId35" Type="http://schemas.openxmlformats.org/officeDocument/2006/relationships/hyperlink" Target="http://www.dedushka.net" TargetMode="External"/><Relationship Id="rId43" Type="http://schemas.openxmlformats.org/officeDocument/2006/relationships/hyperlink" Target="http://vip.km.ru/Megabook/child/index.asp"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4033E-6FC4-477F-B4A9-2DE6E73D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303</Pages>
  <Words>113372</Words>
  <Characters>646226</Characters>
  <Application>Microsoft Office Word</Application>
  <DocSecurity>0</DocSecurity>
  <Lines>5385</Lines>
  <Paragraphs>1516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Toshiba</cp:lastModifiedBy>
  <cp:revision>55</cp:revision>
  <cp:lastPrinted>2023-09-22T02:02:00Z</cp:lastPrinted>
  <dcterms:created xsi:type="dcterms:W3CDTF">2023-08-28T15:09:00Z</dcterms:created>
  <dcterms:modified xsi:type="dcterms:W3CDTF">2023-10-24T15:47:00Z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7F33BC7F0E1140A2B957EEFA4F8FB939</vt:lpwstr>
  </property>
</Properties>
</file>