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45" w:rsidRDefault="00212245" w:rsidP="00212245">
      <w:pPr>
        <w:spacing w:after="160" w:line="259" w:lineRule="auto"/>
        <w:jc w:val="right"/>
        <w:rPr>
          <w:rStyle w:val="60"/>
          <w:rFonts w:cs="Times New Roman"/>
          <w:i/>
          <w:color w:val="auto"/>
          <w:szCs w:val="28"/>
        </w:rPr>
      </w:pPr>
      <w:r w:rsidRPr="00231EC6">
        <w:rPr>
          <w:rStyle w:val="60"/>
          <w:rFonts w:cs="Times New Roman"/>
          <w:i/>
          <w:color w:val="auto"/>
          <w:szCs w:val="28"/>
        </w:rPr>
        <w:t>Приложение №</w:t>
      </w:r>
      <w:r>
        <w:rPr>
          <w:rStyle w:val="60"/>
          <w:rFonts w:cs="Times New Roman"/>
          <w:i/>
          <w:color w:val="auto"/>
          <w:szCs w:val="28"/>
        </w:rPr>
        <w:t>8</w:t>
      </w:r>
    </w:p>
    <w:p w:rsidR="00212245" w:rsidRPr="00212245" w:rsidRDefault="00212245" w:rsidP="00212245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2245">
        <w:rPr>
          <w:rStyle w:val="60"/>
          <w:rFonts w:ascii="Times New Roman" w:hAnsi="Times New Roman" w:cs="Times New Roman"/>
          <w:color w:val="auto"/>
          <w:szCs w:val="28"/>
        </w:rPr>
        <w:t xml:space="preserve">Комплексно-тематическое планирование </w:t>
      </w:r>
      <w:r w:rsidRPr="00212245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воспитательно-образовательного процесса </w:t>
      </w:r>
    </w:p>
    <w:p w:rsidR="00212245" w:rsidRPr="00212245" w:rsidRDefault="00212245" w:rsidP="00212245">
      <w:pPr>
        <w:pStyle w:val="31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45">
        <w:rPr>
          <w:rFonts w:ascii="Times New Roman" w:hAnsi="Times New Roman" w:cs="Times New Roman"/>
          <w:b/>
          <w:sz w:val="28"/>
          <w:szCs w:val="28"/>
        </w:rPr>
        <w:t>Первая младшая группа</w:t>
      </w:r>
    </w:p>
    <w:tbl>
      <w:tblPr>
        <w:tblStyle w:val="aff2"/>
        <w:tblW w:w="0" w:type="auto"/>
        <w:tblLook w:val="04A0"/>
      </w:tblPr>
      <w:tblGrid>
        <w:gridCol w:w="2376"/>
        <w:gridCol w:w="5245"/>
        <w:gridCol w:w="8440"/>
      </w:tblGrid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b/>
                <w:sz w:val="28"/>
                <w:szCs w:val="28"/>
              </w:rPr>
            </w:pPr>
            <w:r w:rsidRPr="00C0373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b/>
                <w:sz w:val="28"/>
                <w:szCs w:val="28"/>
              </w:rPr>
            </w:pPr>
            <w:r w:rsidRPr="00C0373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b/>
                <w:sz w:val="28"/>
                <w:szCs w:val="28"/>
              </w:rPr>
            </w:pPr>
            <w:r w:rsidRPr="00C03730">
              <w:rPr>
                <w:b/>
                <w:sz w:val="28"/>
                <w:szCs w:val="28"/>
              </w:rPr>
              <w:t>Содержание</w:t>
            </w:r>
          </w:p>
        </w:tc>
      </w:tr>
      <w:tr w:rsidR="00212245" w:rsidTr="004C7F72">
        <w:tc>
          <w:tcPr>
            <w:tcW w:w="16061" w:type="dxa"/>
            <w:gridSpan w:val="3"/>
          </w:tcPr>
          <w:p w:rsidR="00212245" w:rsidRPr="0031364C" w:rsidRDefault="00212245" w:rsidP="004C7F72">
            <w:pPr>
              <w:pStyle w:val="31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1364C">
              <w:rPr>
                <w:b/>
                <w:sz w:val="28"/>
                <w:szCs w:val="28"/>
              </w:rPr>
              <w:t>Сентябрь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jc w:val="center"/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-08.09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Детский сад – второй наш дом, как тепло, уютно в нем. (Адаптация).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Адаптировать детей к условиям детского сада.</w:t>
            </w:r>
            <w:r w:rsidRPr="00C03730">
              <w:rPr>
                <w:sz w:val="28"/>
                <w:szCs w:val="28"/>
                <w:shd w:val="clear" w:color="auto" w:fill="FFFFFF"/>
              </w:rPr>
              <w:t xml:space="preserve"> Познакомить с детским садом как ближайшим социальным окружением ребенка. Познакомить с детьми, с воспитателем. Формировать положительные эмоции к детскому саду, взрослым, детям. </w:t>
            </w:r>
            <w:r>
              <w:rPr>
                <w:sz w:val="28"/>
                <w:szCs w:val="28"/>
                <w:shd w:val="clear" w:color="auto" w:fill="FFFFFF"/>
              </w:rPr>
              <w:t>П</w:t>
            </w:r>
            <w:r w:rsidRPr="00C03730">
              <w:rPr>
                <w:sz w:val="28"/>
                <w:szCs w:val="28"/>
                <w:shd w:val="clear" w:color="auto" w:fill="FFFFFF"/>
              </w:rPr>
              <w:t>робуждать в детях доброту, заботу, бережное отношение к игрушкам; развивать коммуникативные навыки.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037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-15.09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– полезные продукты!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знания детей о фруктах. </w:t>
            </w:r>
          </w:p>
        </w:tc>
      </w:tr>
      <w:tr w:rsidR="00212245" w:rsidTr="004C7F72">
        <w:tc>
          <w:tcPr>
            <w:tcW w:w="2376" w:type="dxa"/>
          </w:tcPr>
          <w:p w:rsidR="00212245" w:rsidRDefault="00212245" w:rsidP="004C7F72">
            <w:pPr>
              <w:jc w:val="center"/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-22.09</w:t>
            </w:r>
          </w:p>
          <w:p w:rsidR="00212245" w:rsidRPr="00C03730" w:rsidRDefault="00212245" w:rsidP="004C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любимый огород нас прокормит целый год!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знания детей об овощах, дать первичные представления о сборе урожая; сравнивать по форме, величине, цвету.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25-29.09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Наступила осень, пожелтел наш сад, листья на березе золотом горят.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Формировать элементарные представления об осени (сезонные изменения в природе, одежде людей, на участке детского сада).</w:t>
            </w:r>
          </w:p>
        </w:tc>
      </w:tr>
      <w:tr w:rsidR="00212245" w:rsidTr="004C7F72">
        <w:tc>
          <w:tcPr>
            <w:tcW w:w="16061" w:type="dxa"/>
            <w:gridSpan w:val="3"/>
          </w:tcPr>
          <w:p w:rsidR="00212245" w:rsidRPr="0031364C" w:rsidRDefault="00212245" w:rsidP="004C7F72">
            <w:pPr>
              <w:tabs>
                <w:tab w:val="left" w:pos="9697"/>
              </w:tabs>
              <w:jc w:val="center"/>
              <w:rPr>
                <w:i/>
                <w:sz w:val="28"/>
                <w:szCs w:val="28"/>
              </w:rPr>
            </w:pPr>
            <w:r w:rsidRPr="0031364C"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02-06.10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Мы в осенний лес пойдем, там грибочки соберем.</w:t>
            </w:r>
          </w:p>
        </w:tc>
        <w:tc>
          <w:tcPr>
            <w:tcW w:w="8440" w:type="dxa"/>
          </w:tcPr>
          <w:p w:rsidR="00212245" w:rsidRPr="00C03730" w:rsidRDefault="00212245" w:rsidP="004C7F72">
            <w:r w:rsidRPr="00C03730">
              <w:rPr>
                <w:sz w:val="28"/>
                <w:szCs w:val="28"/>
              </w:rPr>
              <w:t>Расширять представления детей о времени года осени, осенних явлениях; формировать полные знания детей о грибах.</w:t>
            </w:r>
          </w:p>
        </w:tc>
      </w:tr>
      <w:tr w:rsidR="00212245" w:rsidTr="004C7F72">
        <w:tc>
          <w:tcPr>
            <w:tcW w:w="2376" w:type="dxa"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09-13.10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В гости к нам летят лесные птички, птички невелички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Формировать представление детей о птицах лесов России их образе жизни, питании, жилищах</w:t>
            </w:r>
          </w:p>
        </w:tc>
      </w:tr>
      <w:tr w:rsidR="00212245" w:rsidTr="004C7F72">
        <w:tc>
          <w:tcPr>
            <w:tcW w:w="2376" w:type="dxa"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16-20.10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игрушки как-</w:t>
            </w:r>
            <w:r w:rsidRPr="00C03730">
              <w:rPr>
                <w:sz w:val="28"/>
                <w:szCs w:val="28"/>
              </w:rPr>
              <w:t>то раз про себя вели рассказ.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Расширять представления детей об игрушках</w:t>
            </w:r>
          </w:p>
        </w:tc>
      </w:tr>
      <w:tr w:rsidR="00212245" w:rsidTr="004C7F72">
        <w:tc>
          <w:tcPr>
            <w:tcW w:w="2376" w:type="dxa"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23-27.10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Если доброта как солнце светит, радуются этому и взрослые и дети!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Воспитание доброжелательности, усвоение социальных ценностей, формировать представление о добрых поступках, воспитывать желание им подражать, закреплять навыки вежливого обращения с окружающими</w:t>
            </w:r>
          </w:p>
        </w:tc>
      </w:tr>
      <w:tr w:rsidR="00212245" w:rsidTr="004C7F72">
        <w:tc>
          <w:tcPr>
            <w:tcW w:w="16061" w:type="dxa"/>
            <w:gridSpan w:val="3"/>
          </w:tcPr>
          <w:p w:rsidR="00212245" w:rsidRDefault="00212245" w:rsidP="004C7F72">
            <w:pPr>
              <w:pStyle w:val="313"/>
              <w:shd w:val="clear" w:color="auto" w:fill="auto"/>
              <w:spacing w:line="240" w:lineRule="auto"/>
              <w:jc w:val="center"/>
              <w:rPr>
                <w:i w:val="0"/>
                <w:sz w:val="28"/>
                <w:szCs w:val="28"/>
              </w:rPr>
            </w:pPr>
            <w:r w:rsidRPr="00C03730">
              <w:rPr>
                <w:b/>
                <w:sz w:val="28"/>
                <w:szCs w:val="28"/>
              </w:rPr>
              <w:t>Ноябрь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  <w:r w:rsidRPr="00C03730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3</w:t>
            </w:r>
            <w:r w:rsidRPr="00C03730">
              <w:rPr>
                <w:sz w:val="28"/>
                <w:szCs w:val="28"/>
              </w:rPr>
              <w:t>.11</w:t>
            </w:r>
          </w:p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lastRenderedPageBreak/>
              <w:t xml:space="preserve">Все мы – лучшие друзья, друг без друга </w:t>
            </w:r>
            <w:r w:rsidRPr="00C03730">
              <w:rPr>
                <w:sz w:val="28"/>
                <w:szCs w:val="28"/>
              </w:rPr>
              <w:lastRenderedPageBreak/>
              <w:t>нам нельзя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lastRenderedPageBreak/>
              <w:t xml:space="preserve">Способствовать формированию детского коллектива; воспитывать </w:t>
            </w:r>
            <w:r w:rsidRPr="00C03730">
              <w:rPr>
                <w:sz w:val="28"/>
                <w:szCs w:val="28"/>
              </w:rPr>
              <w:lastRenderedPageBreak/>
              <w:t>доброжелательное отношение друг к другу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6-10.11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Эти животные дома живут, домашние их потому и зовут!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Расширять представления детей о домашних животных и птицах, их образе жизни, повадках, характерных внешних признаках, голосах; формировать знания о правилах безопасного поведения при общении с животными; воспитывать ласковое, дружелюбное отношение к животным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C0373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17</w:t>
            </w:r>
            <w:r w:rsidRPr="00C03730">
              <w:rPr>
                <w:sz w:val="28"/>
                <w:szCs w:val="28"/>
              </w:rPr>
              <w:t>.11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  <w:shd w:val="clear" w:color="auto" w:fill="FFFFFF"/>
              </w:rPr>
            </w:pPr>
            <w:r w:rsidRPr="00C03730">
              <w:rPr>
                <w:sz w:val="28"/>
                <w:szCs w:val="28"/>
              </w:rPr>
              <w:t>Кто живет в лесу?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Обогащать представления детей о диких животных, их образе жизни, характерных внешних признаках, воспитывать дружелюбное отношение к животному миру</w:t>
            </w:r>
          </w:p>
        </w:tc>
      </w:tr>
      <w:tr w:rsidR="00212245" w:rsidTr="004C7F72">
        <w:tc>
          <w:tcPr>
            <w:tcW w:w="2376" w:type="dxa"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C03730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4</w:t>
            </w:r>
            <w:r w:rsidRPr="00C03730">
              <w:rPr>
                <w:sz w:val="28"/>
                <w:szCs w:val="28"/>
              </w:rPr>
              <w:t>.11</w:t>
            </w:r>
          </w:p>
          <w:p w:rsidR="00212245" w:rsidRDefault="00212245" w:rsidP="004C7F72">
            <w:pPr>
              <w:tabs>
                <w:tab w:val="left" w:pos="96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Раз, два, три, четыре, много мебели у нас в квартире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Расширять знания детей о мебели, предметах ближайшего окружения, их назначении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27-1.12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  <w:shd w:val="clear" w:color="auto" w:fill="FFFFFF"/>
              </w:rPr>
              <w:t>Мамина улыбка</w:t>
            </w:r>
            <w:r w:rsidRPr="00C03730">
              <w:rPr>
                <w:sz w:val="28"/>
                <w:szCs w:val="28"/>
              </w:rPr>
              <w:t xml:space="preserve"> в</w:t>
            </w:r>
            <w:r w:rsidRPr="00C03730">
              <w:rPr>
                <w:sz w:val="28"/>
                <w:szCs w:val="28"/>
                <w:shd w:val="clear" w:color="auto" w:fill="FFFFFF"/>
              </w:rPr>
              <w:t>носит счастье в дом,</w:t>
            </w:r>
            <w:r w:rsidRPr="00C03730">
              <w:rPr>
                <w:sz w:val="28"/>
                <w:szCs w:val="28"/>
              </w:rPr>
              <w:t xml:space="preserve"> </w:t>
            </w:r>
            <w:r w:rsidRPr="00C03730">
              <w:rPr>
                <w:sz w:val="28"/>
                <w:szCs w:val="28"/>
                <w:shd w:val="clear" w:color="auto" w:fill="FFFFFF"/>
              </w:rPr>
              <w:t>мамина улыбка</w:t>
            </w:r>
            <w:r w:rsidRPr="00C03730">
              <w:rPr>
                <w:sz w:val="28"/>
                <w:szCs w:val="28"/>
              </w:rPr>
              <w:t xml:space="preserve"> </w:t>
            </w:r>
            <w:r w:rsidRPr="00C03730">
              <w:rPr>
                <w:sz w:val="28"/>
                <w:szCs w:val="28"/>
                <w:shd w:val="clear" w:color="auto" w:fill="FFFFFF"/>
              </w:rPr>
              <w:t>нужна везде, во всем!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Сформировать представление о празднике «День матери», организовать все виды деятельности вокруг темы семьи, любви к маме и бабушке.</w:t>
            </w:r>
          </w:p>
        </w:tc>
      </w:tr>
      <w:tr w:rsidR="00212245" w:rsidTr="004C7F72">
        <w:tc>
          <w:tcPr>
            <w:tcW w:w="16061" w:type="dxa"/>
            <w:gridSpan w:val="3"/>
          </w:tcPr>
          <w:p w:rsidR="00212245" w:rsidRDefault="00212245" w:rsidP="004C7F72">
            <w:pPr>
              <w:pStyle w:val="313"/>
              <w:shd w:val="clear" w:color="auto" w:fill="auto"/>
              <w:spacing w:line="240" w:lineRule="auto"/>
              <w:jc w:val="center"/>
              <w:rPr>
                <w:i w:val="0"/>
                <w:sz w:val="28"/>
                <w:szCs w:val="28"/>
              </w:rPr>
            </w:pPr>
            <w:r w:rsidRPr="00C03730">
              <w:rPr>
                <w:b/>
                <w:sz w:val="28"/>
                <w:szCs w:val="28"/>
              </w:rPr>
              <w:t>Декабрь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0373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  <w:r w:rsidRPr="00C03730">
              <w:rPr>
                <w:sz w:val="28"/>
                <w:szCs w:val="28"/>
              </w:rPr>
              <w:t>.12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proofErr w:type="gramStart"/>
            <w:r w:rsidRPr="00C03730">
              <w:rPr>
                <w:sz w:val="28"/>
                <w:szCs w:val="28"/>
              </w:rPr>
              <w:t>Ой</w:t>
            </w:r>
            <w:proofErr w:type="gramEnd"/>
            <w:r w:rsidRPr="00C03730">
              <w:rPr>
                <w:sz w:val="28"/>
                <w:szCs w:val="28"/>
              </w:rPr>
              <w:t xml:space="preserve"> ты, Зимушка – зима! Ты к нам стужу принесла, все дорожки замела и сугробы нагребла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Формировать эл</w:t>
            </w:r>
            <w:r>
              <w:rPr>
                <w:sz w:val="28"/>
                <w:szCs w:val="28"/>
              </w:rPr>
              <w:t>ементарные представления о зиме</w:t>
            </w:r>
            <w:r w:rsidRPr="00C03730">
              <w:rPr>
                <w:sz w:val="28"/>
                <w:szCs w:val="28"/>
              </w:rPr>
              <w:t xml:space="preserve"> (сезонные изменения в природе, в одежде людей, на участке детского сада)</w:t>
            </w:r>
            <w:r>
              <w:rPr>
                <w:sz w:val="28"/>
                <w:szCs w:val="28"/>
              </w:rPr>
              <w:t xml:space="preserve">. </w:t>
            </w:r>
            <w:r w:rsidRPr="00C03730">
              <w:rPr>
                <w:sz w:val="28"/>
                <w:szCs w:val="28"/>
              </w:rPr>
              <w:t xml:space="preserve"> Развивать познавательную активность детей в ходе экспериментирования со снегом, льдом, водой.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C03730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 w:rsidRPr="00C03730">
              <w:rPr>
                <w:sz w:val="28"/>
                <w:szCs w:val="28"/>
              </w:rPr>
              <w:t>.12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Мы зимою не скучаем, пусть мороз, а мы на улице играем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Познакомить детей с зимними забавами; формировать представления о безопасном поведении зимой.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C03730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2</w:t>
            </w:r>
            <w:r w:rsidRPr="00C03730">
              <w:rPr>
                <w:sz w:val="28"/>
                <w:szCs w:val="28"/>
              </w:rPr>
              <w:t>.12</w:t>
            </w:r>
          </w:p>
        </w:tc>
        <w:tc>
          <w:tcPr>
            <w:tcW w:w="5245" w:type="dxa"/>
            <w:vMerge w:val="restart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К нам приходит Новый Год, время праздничных хлопот</w:t>
            </w:r>
          </w:p>
        </w:tc>
        <w:tc>
          <w:tcPr>
            <w:tcW w:w="8440" w:type="dxa"/>
            <w:vMerge w:val="restart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 xml:space="preserve">Расширять представления детей о новогоднем празднике 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C0373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29</w:t>
            </w:r>
            <w:r w:rsidRPr="00C03730">
              <w:rPr>
                <w:sz w:val="28"/>
                <w:szCs w:val="28"/>
              </w:rPr>
              <w:t>.12</w:t>
            </w:r>
          </w:p>
        </w:tc>
        <w:tc>
          <w:tcPr>
            <w:tcW w:w="5245" w:type="dxa"/>
            <w:vMerge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</w:p>
        </w:tc>
        <w:tc>
          <w:tcPr>
            <w:tcW w:w="8440" w:type="dxa"/>
            <w:vMerge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</w:p>
        </w:tc>
      </w:tr>
      <w:tr w:rsidR="00212245" w:rsidTr="004C7F72">
        <w:tc>
          <w:tcPr>
            <w:tcW w:w="16061" w:type="dxa"/>
            <w:gridSpan w:val="3"/>
          </w:tcPr>
          <w:p w:rsidR="00212245" w:rsidRPr="009957A6" w:rsidRDefault="00212245" w:rsidP="004C7F72">
            <w:pPr>
              <w:tabs>
                <w:tab w:val="left" w:pos="969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957A6"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03730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2</w:t>
            </w:r>
            <w:r w:rsidRPr="00C03730">
              <w:rPr>
                <w:sz w:val="28"/>
                <w:szCs w:val="28"/>
              </w:rPr>
              <w:t>.01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Мы едем, едем, едем…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1768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Расширять знания детей о транспорте; формировать умения детей различать и называть транспортные средства, их основные части. Развивать разговорную речь, активизировать речь, развивать элементарную технику изобразительной деятельности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C0373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19</w:t>
            </w:r>
            <w:r w:rsidRPr="00C03730">
              <w:rPr>
                <w:sz w:val="28"/>
                <w:szCs w:val="28"/>
              </w:rPr>
              <w:t>.01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С ними не шутят и не играют, правила безопасности нас  охраняют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Формировать представление детей о необходимости соблюдения Правил дорожного движения (с правилами поведения в городе, деревне). Соблюдение Правил пожарной безопасности. Соблюдение правил поведения в лесу, дома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2</w:t>
            </w:r>
            <w:r w:rsidRPr="00C03730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6</w:t>
            </w:r>
            <w:r w:rsidRPr="00C03730">
              <w:rPr>
                <w:sz w:val="28"/>
                <w:szCs w:val="28"/>
              </w:rPr>
              <w:t>.01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Кем работают наши мамы и папы?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1768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Сформировать элементарные знания о профессиях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  <w:r w:rsidRPr="00C0373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C03730">
              <w:rPr>
                <w:sz w:val="28"/>
                <w:szCs w:val="28"/>
              </w:rPr>
              <w:t>.02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Вот моя деревня, вот мой дом родной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 xml:space="preserve">Формировать представления о родном селе, его названии, основных достопримечательностях, воспитывать любовь к своей малой </w:t>
            </w:r>
            <w:r>
              <w:rPr>
                <w:sz w:val="28"/>
                <w:szCs w:val="28"/>
              </w:rPr>
              <w:t>Р</w:t>
            </w:r>
            <w:r w:rsidRPr="00C03730">
              <w:rPr>
                <w:sz w:val="28"/>
                <w:szCs w:val="28"/>
              </w:rPr>
              <w:t>одине</w:t>
            </w:r>
          </w:p>
        </w:tc>
      </w:tr>
      <w:tr w:rsidR="00212245" w:rsidTr="004C7F72">
        <w:tc>
          <w:tcPr>
            <w:tcW w:w="16061" w:type="dxa"/>
            <w:gridSpan w:val="3"/>
          </w:tcPr>
          <w:p w:rsidR="00212245" w:rsidRDefault="00212245" w:rsidP="004C7F72">
            <w:pPr>
              <w:pStyle w:val="313"/>
              <w:shd w:val="clear" w:color="auto" w:fill="auto"/>
              <w:spacing w:line="240" w:lineRule="auto"/>
              <w:jc w:val="center"/>
              <w:rPr>
                <w:i w:val="0"/>
                <w:sz w:val="28"/>
                <w:szCs w:val="28"/>
              </w:rPr>
            </w:pPr>
            <w:r w:rsidRPr="00C03730">
              <w:rPr>
                <w:b/>
                <w:sz w:val="28"/>
                <w:szCs w:val="28"/>
              </w:rPr>
              <w:t>Февраль</w:t>
            </w:r>
          </w:p>
        </w:tc>
      </w:tr>
      <w:tr w:rsidR="00212245" w:rsidTr="004C7F72">
        <w:tc>
          <w:tcPr>
            <w:tcW w:w="2376" w:type="dxa"/>
          </w:tcPr>
          <w:p w:rsidR="00212245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0373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Pr="00C03730">
              <w:rPr>
                <w:sz w:val="28"/>
                <w:szCs w:val="28"/>
              </w:rPr>
              <w:t>.02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наука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17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детей об окружающем мире посредством исследовательской и экспериментальной деятельности.</w:t>
            </w:r>
          </w:p>
        </w:tc>
      </w:tr>
      <w:tr w:rsidR="00212245" w:rsidTr="004C7F72">
        <w:tc>
          <w:tcPr>
            <w:tcW w:w="2376" w:type="dxa"/>
          </w:tcPr>
          <w:p w:rsidR="00212245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03730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C03730">
              <w:rPr>
                <w:sz w:val="28"/>
                <w:szCs w:val="28"/>
              </w:rPr>
              <w:t>.02</w:t>
            </w:r>
          </w:p>
        </w:tc>
        <w:tc>
          <w:tcPr>
            <w:tcW w:w="5245" w:type="dxa"/>
          </w:tcPr>
          <w:p w:rsidR="00212245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чего начинается Родина?</w:t>
            </w:r>
          </w:p>
        </w:tc>
        <w:tc>
          <w:tcPr>
            <w:tcW w:w="8440" w:type="dxa"/>
          </w:tcPr>
          <w:p w:rsidR="00212245" w:rsidRDefault="00212245" w:rsidP="004C7F72">
            <w:pPr>
              <w:tabs>
                <w:tab w:val="left" w:pos="17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понятием страна, дать представление о флаге. Развивать познавательскую активность и творческие способности детей.</w:t>
            </w:r>
          </w:p>
        </w:tc>
      </w:tr>
      <w:tr w:rsidR="00212245" w:rsidTr="004C7F72">
        <w:tc>
          <w:tcPr>
            <w:tcW w:w="2376" w:type="dxa"/>
          </w:tcPr>
          <w:p w:rsidR="00212245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C03730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2</w:t>
            </w:r>
            <w:r w:rsidRPr="00C03730">
              <w:rPr>
                <w:sz w:val="28"/>
                <w:szCs w:val="28"/>
              </w:rPr>
              <w:t>.02</w:t>
            </w:r>
          </w:p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12245" w:rsidRPr="009957A6" w:rsidRDefault="00212245" w:rsidP="004C7F72">
            <w:pPr>
              <w:tabs>
                <w:tab w:val="left" w:pos="9697"/>
              </w:tabs>
              <w:rPr>
                <w:b/>
                <w:i/>
                <w:sz w:val="28"/>
                <w:szCs w:val="28"/>
              </w:rPr>
            </w:pPr>
            <w:r w:rsidRPr="009957A6">
              <w:rPr>
                <w:rStyle w:val="a8"/>
                <w:i w:val="0"/>
                <w:sz w:val="28"/>
                <w:szCs w:val="28"/>
                <w:u w:val="none"/>
                <w:shd w:val="clear" w:color="auto" w:fill="FFFFFF"/>
              </w:rPr>
              <w:t>Папу поздравляют малыши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  <w:shd w:val="clear" w:color="auto" w:fill="FFFFFF"/>
              </w:rPr>
              <w:t xml:space="preserve">Формировать представления о </w:t>
            </w:r>
            <w:r>
              <w:rPr>
                <w:sz w:val="28"/>
                <w:szCs w:val="28"/>
                <w:shd w:val="clear" w:color="auto" w:fill="FFFFFF"/>
              </w:rPr>
              <w:t>празднике «День защитника Отечества»</w:t>
            </w:r>
            <w:r w:rsidRPr="00C03730">
              <w:rPr>
                <w:sz w:val="28"/>
                <w:szCs w:val="28"/>
                <w:shd w:val="clear" w:color="auto" w:fill="FFFFFF"/>
              </w:rPr>
              <w:t>. Знакомство с «военными» профессиями</w:t>
            </w:r>
            <w:r>
              <w:rPr>
                <w:sz w:val="28"/>
                <w:szCs w:val="28"/>
                <w:shd w:val="clear" w:color="auto" w:fill="FFFFFF"/>
              </w:rPr>
              <w:t xml:space="preserve"> (1-2). </w:t>
            </w:r>
            <w:r w:rsidRPr="00C03730">
              <w:rPr>
                <w:sz w:val="28"/>
                <w:szCs w:val="28"/>
                <w:shd w:val="clear" w:color="auto" w:fill="FFFFFF"/>
              </w:rPr>
              <w:t xml:space="preserve">Воспитывать любовь 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 w:rsidRPr="00C03730">
              <w:rPr>
                <w:sz w:val="28"/>
                <w:szCs w:val="28"/>
                <w:shd w:val="clear" w:color="auto" w:fill="FFFFFF"/>
              </w:rPr>
              <w:t xml:space="preserve"> уважительное отношение к папе, чувство сопереживания. 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26.02-1.03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  <w:shd w:val="clear" w:color="auto" w:fill="FFFFFF"/>
              </w:rPr>
              <w:t>Моя семья крепка, дружна</w:t>
            </w:r>
            <w:r>
              <w:rPr>
                <w:sz w:val="28"/>
                <w:szCs w:val="28"/>
                <w:shd w:val="clear" w:color="auto" w:fill="FFFFFF"/>
              </w:rPr>
              <w:t xml:space="preserve"> и</w:t>
            </w:r>
            <w:r w:rsidRPr="00C03730">
              <w:rPr>
                <w:sz w:val="28"/>
                <w:szCs w:val="28"/>
              </w:rPr>
              <w:br/>
            </w:r>
            <w:r w:rsidRPr="00C03730">
              <w:rPr>
                <w:sz w:val="28"/>
                <w:szCs w:val="28"/>
                <w:shd w:val="clear" w:color="auto" w:fill="FFFFFF"/>
              </w:rPr>
              <w:t>для меня она важна!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 xml:space="preserve">Закреплять знание своего имени, имен членов семьи. </w:t>
            </w:r>
          </w:p>
        </w:tc>
      </w:tr>
      <w:tr w:rsidR="00212245" w:rsidTr="004C7F72">
        <w:tc>
          <w:tcPr>
            <w:tcW w:w="16061" w:type="dxa"/>
            <w:gridSpan w:val="3"/>
          </w:tcPr>
          <w:p w:rsidR="00212245" w:rsidRPr="00AC778F" w:rsidRDefault="00212245" w:rsidP="004C7F72">
            <w:pPr>
              <w:tabs>
                <w:tab w:val="left" w:pos="1768"/>
              </w:tabs>
              <w:jc w:val="center"/>
              <w:rPr>
                <w:i/>
                <w:sz w:val="28"/>
                <w:szCs w:val="28"/>
              </w:rPr>
            </w:pPr>
            <w:r w:rsidRPr="00AC778F"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Pr="00C0373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  <w:r w:rsidRPr="00C03730">
              <w:rPr>
                <w:sz w:val="28"/>
                <w:szCs w:val="28"/>
              </w:rPr>
              <w:t>.03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Поздравляем с женским днем всех любимых женщин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Сформировать представление о празднике «8 марта»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11-15.03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 xml:space="preserve">Народная культура и традиции 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Формировать представление детей о народной игрушке (матрёшка) продолжать знакомить с устным народным творчеством, использовать фольклор при организации всех видов детской деятельности.</w:t>
            </w:r>
          </w:p>
        </w:tc>
      </w:tr>
      <w:tr w:rsidR="00212245" w:rsidTr="004C7F72">
        <w:tc>
          <w:tcPr>
            <w:tcW w:w="2376" w:type="dxa"/>
          </w:tcPr>
          <w:p w:rsidR="00212245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18-22.03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В гостях у обитателей озер, океанов, рек и морей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Формировать элементарные представления о воде, что вода имеет большое значение для жизни; расширять представления о свойствах воды; развивать познавательный интерес; сформировать представление о различных видах рыб, их строение, питание, жилища.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25-29.03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 xml:space="preserve">Волшебный мир-театр 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 xml:space="preserve">Сформировать элементарные представления детей о видах театра; развитие эстетического отношения к окружающему миру; стимулирование сопереживания персонажам художественных </w:t>
            </w:r>
            <w:r w:rsidRPr="00C03730">
              <w:rPr>
                <w:sz w:val="28"/>
                <w:szCs w:val="28"/>
              </w:rPr>
              <w:lastRenderedPageBreak/>
              <w:t>произведений</w:t>
            </w:r>
            <w:r>
              <w:rPr>
                <w:sz w:val="28"/>
                <w:szCs w:val="28"/>
              </w:rPr>
              <w:t>.</w:t>
            </w:r>
            <w:r w:rsidRPr="00C03730">
              <w:rPr>
                <w:sz w:val="28"/>
                <w:szCs w:val="28"/>
              </w:rPr>
              <w:t xml:space="preserve"> </w:t>
            </w:r>
          </w:p>
        </w:tc>
      </w:tr>
      <w:tr w:rsidR="00212245" w:rsidTr="004C7F72">
        <w:tc>
          <w:tcPr>
            <w:tcW w:w="16061" w:type="dxa"/>
            <w:gridSpan w:val="3"/>
          </w:tcPr>
          <w:p w:rsidR="00212245" w:rsidRPr="00152B5C" w:rsidRDefault="00212245" w:rsidP="004C7F72">
            <w:pPr>
              <w:tabs>
                <w:tab w:val="left" w:pos="1768"/>
              </w:tabs>
              <w:jc w:val="center"/>
              <w:rPr>
                <w:i/>
                <w:sz w:val="28"/>
                <w:szCs w:val="28"/>
              </w:rPr>
            </w:pPr>
            <w:r w:rsidRPr="00152B5C">
              <w:rPr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</w:tr>
      <w:tr w:rsidR="00212245" w:rsidTr="004C7F72">
        <w:tc>
          <w:tcPr>
            <w:tcW w:w="2376" w:type="dxa"/>
          </w:tcPr>
          <w:p w:rsidR="00212245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1-5.04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Чтоб здоровье сохранить, нужно организм свой укрепить.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Формировать начальные представления о здоровье и здоровом образе жизни, расширять представление детей о том, какое поведение опасно; развивать умение избегать опасности, соблюдать меры предосторожности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8-12.04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Космическое путешествие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  <w:shd w:val="clear" w:color="auto" w:fill="FFFFFF"/>
              </w:rPr>
              <w:t>Познакомить детей с государственным праздником «Днём космонавтики»; с названием нашей планеты Земля, её особенностями; формировать у детей начальные представления о космическом пространстве, «Солнечной системе» и её планетах;  воспитывать любовь к родной Земле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15-19.04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Если солнце ярче светит, если птицам не до сна, если стал теплее ветер, значит, к нам пришла весна!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Расширять представления о весне (сезонные изменения в природе); воспитывать бережное отношение к природе, умение замечать красоту природы; расширять представления о простейших связях в природе.</w:t>
            </w:r>
          </w:p>
        </w:tc>
      </w:tr>
      <w:tr w:rsidR="00212245" w:rsidTr="004C7F72">
        <w:tc>
          <w:tcPr>
            <w:tcW w:w="2376" w:type="dxa"/>
          </w:tcPr>
          <w:p w:rsidR="00212245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22-26.04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Планета Земля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детей о планете Земля, продолжать знакомить с глобусом. Воспитывать бережное отношение к планете.</w:t>
            </w:r>
          </w:p>
        </w:tc>
      </w:tr>
      <w:tr w:rsidR="00212245" w:rsidTr="004C7F72">
        <w:tc>
          <w:tcPr>
            <w:tcW w:w="16061" w:type="dxa"/>
            <w:gridSpan w:val="3"/>
          </w:tcPr>
          <w:p w:rsidR="00212245" w:rsidRPr="0019307C" w:rsidRDefault="00212245" w:rsidP="004C7F72">
            <w:pPr>
              <w:tabs>
                <w:tab w:val="left" w:pos="1768"/>
              </w:tabs>
              <w:jc w:val="center"/>
              <w:rPr>
                <w:i/>
                <w:sz w:val="28"/>
                <w:szCs w:val="28"/>
              </w:rPr>
            </w:pPr>
            <w:r w:rsidRPr="0019307C"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03730">
              <w:rPr>
                <w:sz w:val="28"/>
                <w:szCs w:val="28"/>
              </w:rPr>
              <w:t>.05-</w:t>
            </w:r>
            <w:r>
              <w:rPr>
                <w:sz w:val="28"/>
                <w:szCs w:val="28"/>
              </w:rPr>
              <w:t>8</w:t>
            </w:r>
            <w:r w:rsidRPr="00C03730">
              <w:rPr>
                <w:sz w:val="28"/>
                <w:szCs w:val="28"/>
              </w:rPr>
              <w:t>.05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Раз, два, три, четыре, пять – собираемся гулять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 xml:space="preserve">Расширять и активизировать словарь, закреплять обобщающие понятия «одежда», «обувь», «головной убор»; </w:t>
            </w:r>
            <w:r w:rsidRPr="00C03730">
              <w:rPr>
                <w:sz w:val="28"/>
                <w:szCs w:val="28"/>
                <w:shd w:val="clear" w:color="auto" w:fill="FFFFFF"/>
              </w:rPr>
              <w:t>формирование представлений о видах одежды в соответствии со временем года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C03730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 w:rsidRPr="00C03730">
              <w:rPr>
                <w:sz w:val="28"/>
                <w:szCs w:val="28"/>
              </w:rPr>
              <w:t>.05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Лето. Как у нас в садочке выросли первые цветочки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Сформировать представление о цветах, их строении; закреплять понятие «комнатные цветы», «полевые»; воспитывать бережное отношение к окружающей природе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03730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4</w:t>
            </w:r>
            <w:r w:rsidRPr="00C03730">
              <w:rPr>
                <w:sz w:val="28"/>
                <w:szCs w:val="28"/>
              </w:rPr>
              <w:t>.05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Лето. Как за ягодкой прекрасной, мы не ходим понапрасну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Формировать представление детей о ягодах; расширять и активизировать словарный запас.</w:t>
            </w:r>
          </w:p>
        </w:tc>
      </w:tr>
      <w:tr w:rsidR="00212245" w:rsidTr="004C7F72">
        <w:tc>
          <w:tcPr>
            <w:tcW w:w="2376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C03730">
              <w:rPr>
                <w:sz w:val="28"/>
                <w:szCs w:val="28"/>
              </w:rPr>
              <w:t>-31.05</w:t>
            </w:r>
          </w:p>
        </w:tc>
        <w:tc>
          <w:tcPr>
            <w:tcW w:w="5245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Насекомые летают, скачут, ползают, парят</w:t>
            </w:r>
          </w:p>
        </w:tc>
        <w:tc>
          <w:tcPr>
            <w:tcW w:w="8440" w:type="dxa"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sz w:val="28"/>
                <w:szCs w:val="28"/>
              </w:rPr>
            </w:pPr>
            <w:r w:rsidRPr="00C03730">
              <w:rPr>
                <w:sz w:val="28"/>
                <w:szCs w:val="28"/>
              </w:rPr>
              <w:t>Формировать у детей элементарные представления о насекомых, их строение, способах передвижения</w:t>
            </w:r>
          </w:p>
        </w:tc>
      </w:tr>
    </w:tbl>
    <w:p w:rsidR="00212245" w:rsidRDefault="00212245" w:rsidP="00212245">
      <w:pPr>
        <w:pStyle w:val="313"/>
        <w:shd w:val="clear" w:color="auto" w:fill="auto"/>
        <w:spacing w:line="240" w:lineRule="auto"/>
        <w:jc w:val="center"/>
        <w:rPr>
          <w:i w:val="0"/>
          <w:sz w:val="28"/>
          <w:szCs w:val="28"/>
        </w:rPr>
      </w:pPr>
    </w:p>
    <w:p w:rsidR="00212245" w:rsidRDefault="00212245" w:rsidP="00212245">
      <w:pPr>
        <w:tabs>
          <w:tab w:val="left" w:pos="969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2245" w:rsidRDefault="00212245" w:rsidP="00212245">
      <w:pPr>
        <w:tabs>
          <w:tab w:val="left" w:pos="969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2245" w:rsidRPr="0019307C" w:rsidRDefault="00212245" w:rsidP="00212245">
      <w:pPr>
        <w:tabs>
          <w:tab w:val="left" w:pos="969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307C">
        <w:rPr>
          <w:rFonts w:ascii="Times New Roman" w:hAnsi="Times New Roman" w:cs="Times New Roman"/>
          <w:b/>
          <w:i/>
          <w:sz w:val="28"/>
          <w:szCs w:val="28"/>
        </w:rPr>
        <w:lastRenderedPageBreak/>
        <w:t>Вторая младшая группа</w:t>
      </w:r>
    </w:p>
    <w:tbl>
      <w:tblPr>
        <w:tblW w:w="1525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5"/>
        <w:gridCol w:w="5793"/>
        <w:gridCol w:w="7918"/>
      </w:tblGrid>
      <w:tr w:rsidR="00212245" w:rsidTr="004C7F72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212245" w:rsidTr="004C7F72">
        <w:trPr>
          <w:trHeight w:val="255"/>
        </w:trPr>
        <w:tc>
          <w:tcPr>
            <w:tcW w:w="152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3F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сентября: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День знаний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сентября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окончания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торой мировой войны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(патриотическое)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сентября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день распространения грамотности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 сентября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воспитате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ля и всех дошкольных работников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163FE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DA3981">
              <w:rPr>
                <w:rFonts w:ascii="Times New Roman" w:hAnsi="Times New Roman"/>
                <w:sz w:val="28"/>
                <w:szCs w:val="28"/>
              </w:rPr>
              <w:t>Всемирный день туризма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оздоровительное)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-08.09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–  это дом для всех ребят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возникновению у детей чувства радости от посещения детского сада; продолжить знакомство с детским садом как ближайшим социальным окружением ребенка: профессии сотрудников детского сада, продолжать знакомство с помещениями детского сада, правила поведения в детском саду, взаимоотношения со сверстниками.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-15.09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есть на свете фруктов, мы хотим про них все знать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представления о фруктах </w:t>
            </w:r>
          </w:p>
        </w:tc>
      </w:tr>
      <w:tr w:rsidR="00212245" w:rsidTr="00212245">
        <w:trPr>
          <w:trHeight w:val="92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Pr="00C03730" w:rsidRDefault="00212245" w:rsidP="00212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-22.09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Default="00212245" w:rsidP="00212245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и обобщать знания детей об овощах через разные виды деятельности</w:t>
            </w:r>
          </w:p>
        </w:tc>
      </w:tr>
      <w:tr w:rsidR="00212245" w:rsidTr="004C7F72">
        <w:trPr>
          <w:trHeight w:val="105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245" w:rsidRPr="00C03730" w:rsidRDefault="00212245" w:rsidP="004C7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25-29.09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Наступила осень, пожелтел наш сад, листья на берёзе золотом горят.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познавательный интерес к окружающей среде; продолжать знакомить детей со временем года осенью, осенними явлениями природы.</w:t>
            </w:r>
          </w:p>
        </w:tc>
      </w:tr>
      <w:tr w:rsidR="00212245" w:rsidTr="004C7F72">
        <w:trPr>
          <w:trHeight w:val="292"/>
        </w:trPr>
        <w:tc>
          <w:tcPr>
            <w:tcW w:w="152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3F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октября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день пожилых лю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Международный день музыки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октября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защиты животных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октября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День учителя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E42E4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Первый выходной: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Осенний марафон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оздоровительное)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16 октября: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хлеба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163FE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Третье воскресенье октября</w:t>
            </w:r>
            <w:r>
              <w:rPr>
                <w:rFonts w:ascii="Times New Roman" w:hAnsi="Times New Roman"/>
                <w:sz w:val="28"/>
                <w:szCs w:val="28"/>
              </w:rPr>
              <w:t>: День отца в России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Tr="004C7F72">
        <w:trPr>
          <w:trHeight w:val="65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02-06.10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осенний лес пойдем, там грибочки соберем.</w:t>
            </w:r>
          </w:p>
          <w:p w:rsidR="00212245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времени года осени, осенних явлениях; формировать полные знания детей о грибах.</w:t>
            </w:r>
          </w:p>
        </w:tc>
      </w:tr>
      <w:tr w:rsidR="00212245" w:rsidTr="004C7F72">
        <w:trPr>
          <w:trHeight w:val="65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09-13.10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нам летят лесные птички, птички невелички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птицах лесов России их образе жизни, питании, жилищах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16-20.10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212245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игрушки как-то раз про себя вели рассказ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игрушках</w:t>
            </w:r>
          </w:p>
        </w:tc>
      </w:tr>
      <w:tr w:rsidR="00212245" w:rsidTr="004C7F72">
        <w:trPr>
          <w:trHeight w:val="83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12245" w:rsidRPr="001D658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80">
              <w:rPr>
                <w:rFonts w:ascii="Times New Roman" w:hAnsi="Times New Roman" w:cs="Times New Roman"/>
                <w:sz w:val="28"/>
                <w:szCs w:val="28"/>
              </w:rPr>
              <w:t>23-27.10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Если доброта как солнце светит, радуются этому и взрослые и дети!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Воспитание доброжелательности, усвоение социальных ценностей, формировать представление о добрых поступках, воспитывать желание им подражать, закреплять навыки вежливого обращения с окружающими</w:t>
            </w:r>
          </w:p>
        </w:tc>
      </w:tr>
      <w:tr w:rsidR="00212245" w:rsidTr="004C7F72">
        <w:trPr>
          <w:trHeight w:val="300"/>
        </w:trPr>
        <w:tc>
          <w:tcPr>
            <w:tcW w:w="15256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3F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ноября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День памяти погибших при исполнении служебных обязанностей сотрудников органов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внутренних дел России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Последнее воскресенье ноября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матери в Росс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ии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163FE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30 ноября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>: День Государствен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герба Российской Федерации 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мы – лучшие друзья, друг без друга нам нельзя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формированию детского коллектива; воспитывать доброжелательное отношение друг к другу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6-10.11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домашнее животное</w:t>
            </w:r>
          </w:p>
          <w:p w:rsidR="00212245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домашних животных, птицах и  их детёнышах, развивать творческие познавательные способности. Воспитывать дружелюбное отношение к домашним  животным.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живет у нас в лесу, очень я узнать хочу?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Обогощать представления детей о диких животных лесов России, их образе жизни, питании, жилищах. Воспитывать дружелюбное отношение к  животным леса.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 нас в квартире…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предметами домашнего обихода, мебелью, посудой; формировать обобщающее понятия «мебель», «посуда», учить сравнивать.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27-1.12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мама на белом свете, всей душой их любят дети.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представления детей о празднике «День матери». Воспитывать любовь к маме, бабушке. </w:t>
            </w:r>
          </w:p>
        </w:tc>
      </w:tr>
      <w:tr w:rsidR="00212245" w:rsidTr="004C7F72">
        <w:trPr>
          <w:trHeight w:val="330"/>
        </w:trPr>
        <w:tc>
          <w:tcPr>
            <w:tcW w:w="15256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D3BF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Декабрь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декабря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добровольца (волонтера) в России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декабря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день художника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 декабря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Героев Отечества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 декабря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Конституции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31 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Новый год 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ты, Зимушка – зима! Ты к нам стужу принесла, все дорожки замела и сугробы нагребла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зиме, зимних явлениях в живой и неживой природе (сезонные изменения в природе, в одежде людей, на участке детского сада); формировать исследовательский интерес в ходе экспериментирования со снегом, льдом, водой.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EA38B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зимою не скучаем, пусть мороз, а мы на улице играем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зимними забавами; расширять представления о зиме; формировать представления о безопасном поведении зимой.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приходит Новый Год, время праздничных хлопот.</w:t>
            </w:r>
          </w:p>
        </w:tc>
        <w:tc>
          <w:tcPr>
            <w:tcW w:w="7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новогоднем празднике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5" w:rsidTr="004C7F72">
        <w:trPr>
          <w:trHeight w:val="459"/>
        </w:trPr>
        <w:tc>
          <w:tcPr>
            <w:tcW w:w="1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D3BF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Январь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7-19 января: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Колядки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6D3BF9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27 января: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День снятия блокады Ленинграда; День освобождения Красной армией крупнейшего "лагеря смерти" Аушвиц-Биркенау (Освенцима</w:t>
            </w:r>
            <w:r>
              <w:rPr>
                <w:rFonts w:ascii="Times New Roman" w:hAnsi="Times New Roman"/>
                <w:sz w:val="28"/>
                <w:szCs w:val="28"/>
              </w:rPr>
              <w:t>) - День памяти жертв Холокоста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едем, едем, едем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транспорте; формировать умения детей различать и называть транспортные средства, их основные части.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ними не шутят и не играют, правила безопасности нас  охраняют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необходимости соблюдения Правил дорожного движения (с правилами поведения в городе, деревне). Соблюдение Правил пожарной безопасности. Соблюдение правил поведения в лесу, дома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работают наши мамы и папы?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профессиях; воспитывать уважение к людям любых профессий</w:t>
            </w:r>
          </w:p>
        </w:tc>
      </w:tr>
      <w:tr w:rsidR="00212245" w:rsidTr="004C7F72">
        <w:trPr>
          <w:trHeight w:val="104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29.01–2.02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моя деревня, вот мой дом родной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родном селе, его названии, основных достопримечательностях, с видами транспорта, воспитывать любовь к своей малой родине</w:t>
            </w:r>
          </w:p>
        </w:tc>
      </w:tr>
      <w:tr w:rsidR="00212245" w:rsidTr="004C7F72">
        <w:trPr>
          <w:trHeight w:val="405"/>
        </w:trPr>
        <w:tc>
          <w:tcPr>
            <w:tcW w:w="15256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3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Февраль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февраля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разгрома советскими войсками немецко-фашистских войск в Сталинградской битве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E42E4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 февраля: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зимних видов спорта в России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оздоровительное)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февраля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российской науки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15 февраля: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День памяти о россиянах, исполнявших служебный дол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 за пределами Отечества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 февраля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день родного языка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245" w:rsidRPr="006D3BF9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23 февраля</w:t>
            </w:r>
            <w:r>
              <w:rPr>
                <w:rFonts w:ascii="Times New Roman" w:hAnsi="Times New Roman"/>
                <w:sz w:val="28"/>
                <w:szCs w:val="28"/>
              </w:rPr>
              <w:t>: День защитника Отечества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наука</w:t>
            </w:r>
          </w:p>
        </w:tc>
        <w:tc>
          <w:tcPr>
            <w:tcW w:w="791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Pr="00C03730" w:rsidRDefault="00212245" w:rsidP="004C7F72">
            <w:pPr>
              <w:tabs>
                <w:tab w:val="left" w:pos="1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об окружающем мире посредством исследовательской и экспериментальной деятельности.</w:t>
            </w:r>
          </w:p>
        </w:tc>
      </w:tr>
      <w:tr w:rsidR="00212245" w:rsidTr="004C7F72">
        <w:trPr>
          <w:trHeight w:val="69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Родина?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1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страна, дать представление о флаге. Развивать познавательскую активность и творческие способности детей.</w:t>
            </w:r>
          </w:p>
        </w:tc>
      </w:tr>
      <w:tr w:rsidR="00212245" w:rsidTr="004C7F72">
        <w:trPr>
          <w:trHeight w:val="13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E93">
              <w:rPr>
                <w:rStyle w:val="a8"/>
                <w:rFonts w:cs="Times New Roman"/>
                <w:i w:val="0"/>
                <w:sz w:val="28"/>
                <w:szCs w:val="28"/>
                <w:u w:val="none"/>
                <w:shd w:val="clear" w:color="auto" w:fill="FFFFFF"/>
              </w:rPr>
              <w:t>Папу поздравляют малыши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Формировать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празднике «День защитника Отечества»</w:t>
            </w:r>
            <w:r w:rsidRPr="00C037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Знакомство с «военными» профессиями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(1-2). </w:t>
            </w:r>
            <w:r w:rsidRPr="00C037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Воспитывать любовь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C037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уважительное отношение к папе, чувство сопереживания.</w:t>
            </w:r>
          </w:p>
        </w:tc>
      </w:tr>
      <w:tr w:rsidR="00212245" w:rsidTr="004C7F72">
        <w:trPr>
          <w:trHeight w:val="100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26.02-1.03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Моя семья крепка, дружна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212245" w:rsidRPr="00EA38B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меня она важна!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своего имени, имен членов семьи.</w:t>
            </w:r>
          </w:p>
        </w:tc>
      </w:tr>
      <w:tr w:rsidR="00212245" w:rsidTr="004C7F72">
        <w:trPr>
          <w:trHeight w:val="375"/>
        </w:trPr>
        <w:tc>
          <w:tcPr>
            <w:tcW w:w="15256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марта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женский день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Начало месяца: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Масленица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 марта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 воссоединения Крыма с Россией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22 марта: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водных ресурсов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6D3BF9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27 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Всемирный день театра 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Tr="004C7F72">
        <w:trPr>
          <w:trHeight w:val="100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Поздравляем с женским днем всех любимых женщин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1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празднике «8 марта». Развивать познавтельную активность и творческие способности детей вокруг темы.</w:t>
            </w:r>
          </w:p>
        </w:tc>
      </w:tr>
      <w:tr w:rsidR="00212245" w:rsidTr="004C7F72">
        <w:trPr>
          <w:trHeight w:val="135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11-15.03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культура и традиции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народной игрушке, продолжать знакомить с устным народным творчеством, использовать фольклор при организации всех видов детской деятельности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18-22.03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обитателей озер, океанов, рек и морей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детей о различных видах рыб, их строение, питание, жилища; расширять представления о свойствах воды; развивать познавательный интерес. </w:t>
            </w:r>
          </w:p>
        </w:tc>
      </w:tr>
      <w:tr w:rsidR="00212245" w:rsidTr="004C7F72">
        <w:trPr>
          <w:trHeight w:val="133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25-29.03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мир-театр 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элементарные представления детей о видах театра; развитие эстетического отношения к окружающему миру; стимулирование сопереживания персонажам художественных произведений </w:t>
            </w:r>
          </w:p>
        </w:tc>
      </w:tr>
      <w:tr w:rsidR="00212245" w:rsidTr="004C7F72">
        <w:trPr>
          <w:trHeight w:val="390"/>
        </w:trPr>
        <w:tc>
          <w:tcPr>
            <w:tcW w:w="15256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апреля: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смеха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E42E4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 апреля: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Всемирный День здоровья (физическое и оздоровительное)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 апреля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День космонавтики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6D3BF9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22 апреля: </w:t>
            </w:r>
            <w:r>
              <w:rPr>
                <w:rFonts w:ascii="Times New Roman" w:hAnsi="Times New Roman"/>
                <w:sz w:val="28"/>
                <w:szCs w:val="28"/>
              </w:rPr>
              <w:t>Международный день Земли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1-5.04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здоровье сохранить, нужно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 свой укрепить.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начальные представления о здоровье и здоровом образе жизни, расширять представление детей о том, какое поведение опасно; развивать умение избегать опасности,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соблюдать меры предосторожности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8-12.04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детей с государственным праздником «Днём космонавтики»; с названием нашей планеты Земля, её особенностями; формировать у детей начальные представления о космическом пространстве, «Солнечной системе» и её планетах;  воспитывать любовь к родной Земле и чувство гордости за успехи своей Родины в области освоения космоса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15-19.04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солнце ярче светит, если птицам не до сна, если стал теплее ветер, значит, к нам пришла весна!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весне (сезонные изменения в природе); воспитывать бережное отношение к природе, умение замечать красоту природы; расширять представления о простейших связях в природе.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22-26.04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Земля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планете Земля, познакомить с глобусом. Воспитывать бережное отношение к планете.</w:t>
            </w:r>
          </w:p>
        </w:tc>
      </w:tr>
      <w:tr w:rsidR="00212245" w:rsidTr="004C7F72">
        <w:trPr>
          <w:trHeight w:val="405"/>
        </w:trPr>
        <w:tc>
          <w:tcPr>
            <w:tcW w:w="15256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мая: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Праздник Весны и Труда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 мая: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День Победы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 мая: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День детских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общественных организаций России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245" w:rsidRPr="006D3BF9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24 мая: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День слав</w:t>
            </w:r>
            <w:r>
              <w:rPr>
                <w:rFonts w:ascii="Times New Roman" w:hAnsi="Times New Roman"/>
                <w:sz w:val="28"/>
                <w:szCs w:val="28"/>
              </w:rPr>
              <w:t>янской письменности и культуры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Tr="004C7F72">
        <w:trPr>
          <w:trHeight w:val="14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– собираемся гулять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активизировать словарь, закреплять обобщающие понятия «одежда», «обувь», «головной убор»;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представлений о видах одежды в соответствии со временем года, знакомство с названиями деталей одежды (воротник, рукава, карманы…)</w:t>
            </w:r>
          </w:p>
        </w:tc>
      </w:tr>
      <w:tr w:rsidR="00212245" w:rsidTr="004C7F72">
        <w:trPr>
          <w:trHeight w:val="173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Лето. Как у нас в садочке выросли первые цветочки и за ягодкой прекрасной, мы не ходим понапрасну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цветах, их строении; дать  понятие «комнатные цветы», «полевые»; воспитывать бережное отношение к окружающей природе. Формировать представление детей о ягодах; расширять и активизировать словарный запас.</w:t>
            </w:r>
          </w:p>
        </w:tc>
      </w:tr>
      <w:tr w:rsidR="00212245" w:rsidTr="004C7F72">
        <w:trPr>
          <w:trHeight w:val="82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 летают, скачут, ползают, парят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элементарные представления о насекомых, их строение, способах передвижения</w:t>
            </w:r>
          </w:p>
        </w:tc>
      </w:tr>
      <w:tr w:rsidR="00212245" w:rsidTr="004C7F72">
        <w:trPr>
          <w:trHeight w:val="113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-31.05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солнца! Сколько света!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 зелени кругом!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же это? 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наконец спешит к нам в дом.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1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лете (сезонные изменения); продолжать знакомить с насекомыми, ягодами, грибами.</w:t>
            </w:r>
          </w:p>
        </w:tc>
      </w:tr>
    </w:tbl>
    <w:p w:rsidR="00212245" w:rsidRDefault="00212245" w:rsidP="00212245">
      <w:pPr>
        <w:rPr>
          <w:color w:val="FF0000"/>
        </w:rPr>
      </w:pPr>
    </w:p>
    <w:p w:rsidR="00212245" w:rsidRDefault="00212245" w:rsidP="00212245">
      <w:r>
        <w:br w:type="page"/>
      </w:r>
    </w:p>
    <w:p w:rsidR="00212245" w:rsidRPr="005E6C6F" w:rsidRDefault="00212245" w:rsidP="0021224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E6C6F">
        <w:rPr>
          <w:rFonts w:ascii="Times New Roman" w:hAnsi="Times New Roman" w:cs="Times New Roman"/>
          <w:b/>
          <w:i/>
          <w:sz w:val="32"/>
          <w:szCs w:val="32"/>
        </w:rPr>
        <w:lastRenderedPageBreak/>
        <w:t>Средняя группа</w:t>
      </w:r>
    </w:p>
    <w:tbl>
      <w:tblPr>
        <w:tblW w:w="1528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2"/>
        <w:gridCol w:w="4243"/>
        <w:gridCol w:w="10041"/>
      </w:tblGrid>
      <w:tr w:rsidR="00212245" w:rsidTr="004C7F72">
        <w:trPr>
          <w:trHeight w:val="49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81507B" w:rsidRDefault="00212245" w:rsidP="004C7F72">
            <w:pPr>
              <w:tabs>
                <w:tab w:val="left" w:pos="969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1507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81507B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507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81507B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507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212245" w:rsidTr="004C7F72">
        <w:trPr>
          <w:trHeight w:val="238"/>
        </w:trPr>
        <w:tc>
          <w:tcPr>
            <w:tcW w:w="15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507B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сентября: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День знаний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сентября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окончания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торой мировой войны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(патриотическое)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сентября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день распространения грамотности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 сентября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воспитате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ля и всех дошкольных работников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81507B" w:rsidRDefault="00212245" w:rsidP="004C7F72">
            <w:pPr>
              <w:tabs>
                <w:tab w:val="left" w:pos="969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DA3981">
              <w:rPr>
                <w:rFonts w:ascii="Times New Roman" w:hAnsi="Times New Roman"/>
                <w:sz w:val="28"/>
                <w:szCs w:val="28"/>
              </w:rPr>
              <w:t>Всемирный день туризма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оздоровительное)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-08.09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Осень, а мы не скучаем, вкусный и полезный урожай собираем 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Закреплять навыки использования обобщающего понятия «овощи», «фрукты» (местные, экзотические) продолжать формировать представления о растениях сада и огорода. Формировать знания детей о труде людей на огородах, полях, садах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-15.09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Мы узнаем дружок, все про хлебный колосок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детей о хлебе, как о главном продукте питания; уточнить представление детей о выращивании хлеба и сборе урожая; воспитывать бережное отношение к хлебу, уважение к труду людей, участвующих в его выращивании и производстве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-22.09</w:t>
            </w:r>
          </w:p>
          <w:p w:rsidR="00212245" w:rsidRPr="00C03730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Мы в осеннем лесу, любуемся на его красоту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об осени по существенным признакам сезона; формировать представления о многообразии природных явлений осенью, сезонных изменениях в природе, развивать умение устанавливать простейшие связи между явлениями живой и неживой природы (похолодало-исчезли бабочки, отцвели цветы и т.д.) учить детей узнавать деревья по  листьям, плодам, семенам; расширять пассивный словарь и активизировать в речи существительные, прилагательные, глаголы по теме «Осень.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Деревья». Обобщать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детей о грибах наших лесов.</w:t>
            </w:r>
          </w:p>
        </w:tc>
      </w:tr>
      <w:tr w:rsidR="00212245" w:rsidRPr="003F0CCB" w:rsidTr="004C7F72">
        <w:trPr>
          <w:trHeight w:val="114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25-29.09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Детский сад –  это дом для всех ребят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интерес к детскому саду, расширять представления о профессиях сотрудников детского сада; формировать представления детей о празднике «День воспитателя и всех  дошкольных работников»</w:t>
            </w:r>
          </w:p>
        </w:tc>
      </w:tr>
      <w:tr w:rsidR="00212245" w:rsidRPr="003F0CCB" w:rsidTr="004C7F72">
        <w:trPr>
          <w:trHeight w:val="238"/>
        </w:trPr>
        <w:tc>
          <w:tcPr>
            <w:tcW w:w="15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октября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день пожилых лю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Международный день музыки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октября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защиты животных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октября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День учителя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E42E4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Первый выходной: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Осенний марафон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оздоровительное)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16 октября: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хлеба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81507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Третье воскресенье октября</w:t>
            </w:r>
            <w:r>
              <w:rPr>
                <w:rFonts w:ascii="Times New Roman" w:hAnsi="Times New Roman"/>
                <w:sz w:val="28"/>
                <w:szCs w:val="28"/>
              </w:rPr>
              <w:t>: День отца в России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02-06.10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Нам игрушки как-то раз про себя вели рассказ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Расширять, обогащать и систематизировать знания детей об игрушках (классификация, изготовление) Обогащать содержание игр детей, развивать самостоятельность в выборе игр, активизировать словарь на основе углубленных знаний об игрушках;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развивать игровой опыт каждого ребенка, помогать детям, открывать новые возможности игрового отражения мира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09-13.10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До свидания птицы, мы вас будем очень ждать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Способствовать расширению и обогащению представлений детей о птицах в осенний период. Формировать знания детей о перелётных и зимующих птицах; их строение, питание, жилища; развивать творческие познавательные способности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16-20.10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212245" w:rsidRDefault="00212245" w:rsidP="004C7F72">
            <w:pPr>
              <w:pStyle w:val="3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2245">
              <w:rPr>
                <w:rFonts w:ascii="Times New Roman" w:hAnsi="Times New Roman" w:cs="Times New Roman"/>
                <w:i w:val="0"/>
                <w:sz w:val="28"/>
                <w:szCs w:val="28"/>
              </w:rPr>
              <w:t>Мы открываем в мир природы двери, а там такие разные  звери</w:t>
            </w:r>
          </w:p>
          <w:p w:rsidR="00212245" w:rsidRPr="00212245" w:rsidRDefault="00212245" w:rsidP="004C7F72">
            <w:pPr>
              <w:pStyle w:val="3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12245" w:rsidRPr="003F0CCB" w:rsidRDefault="00212245" w:rsidP="004C7F72">
            <w:pPr>
              <w:pStyle w:val="313"/>
              <w:shd w:val="clear" w:color="auto" w:fill="auto"/>
              <w:spacing w:line="240" w:lineRule="auto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домашних животных (их роль в жизни человека).  Продолжать формировать представление о диких животных лесов России (нашего края) их образе жизни, питании, жилищах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23-27.10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Наши добрые дела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представления о том, что такое хорошо, и что такое плохо, воспитывать желание  подрожать хорошим поступкам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о красоте человека, т.е. его качества (доброта, милосердие, справедливость и т.д.)</w:t>
            </w:r>
          </w:p>
        </w:tc>
      </w:tr>
      <w:tr w:rsidR="00212245" w:rsidRPr="003F0CCB" w:rsidTr="004C7F72">
        <w:trPr>
          <w:trHeight w:val="208"/>
        </w:trPr>
        <w:tc>
          <w:tcPr>
            <w:tcW w:w="15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ноября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День памяти погибших при исполнении служебных обязанностей сотрудников органов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внутренних дел России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Последнее воскресенье ноября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матери в Росс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ии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81507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30 ноября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>: День Государствен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герба Российской Федерации 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Когда мы едины, мы непобедимы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нравственные качества; 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формировать  представление о России как о родной стране (флаг, гимн, герб), воспитывать патриотические чувства. Формировать представление детей об истории и праздниках в России.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представление о празднике: «День народного единства»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6-10.11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животных  жаркой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Африки 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Сформировать знания детей о животных жарких стран (название, особенности внешне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 вида, питание, классификация, 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дать понятия о частях света север, юг; воспитывать интерес к окружающему 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</w:tr>
      <w:tr w:rsidR="00212245" w:rsidRPr="003F0CCB" w:rsidTr="004C7F72">
        <w:trPr>
          <w:trHeight w:val="128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Какие птицы зимуют  и радуют нас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расширению и обогащению представлений детей о птицах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ний период. Формировать знания детей о зимующих птицах; их строение, питание, жилища; развивать творческие познавательные способности</w:t>
            </w:r>
          </w:p>
        </w:tc>
      </w:tr>
      <w:tr w:rsidR="00212245" w:rsidRPr="003F0CCB" w:rsidTr="004C7F72">
        <w:trPr>
          <w:trHeight w:val="139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Дом, в котором мы живём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доме (многоэтажные, одноэтажные, деревянные, кирпичные и т.д.)  предметах домашнего обихода (мебель, посуда, бытовая техника)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212245" w:rsidRPr="003F0CCB" w:rsidTr="004C7F72">
        <w:trPr>
          <w:trHeight w:val="139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27-1.12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Много мама на белом свете, всей душой их любят дети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Обобщать социальный опыт ребёнка через его творческую и речевую активность, воспитывать положительное отношение к своей маме;  обобщить знания детей о международном празднике «День матери», формировать осознанное понимание значимости матерей в жизни детей, семьи, общества</w:t>
            </w:r>
          </w:p>
        </w:tc>
      </w:tr>
      <w:tr w:rsidR="00212245" w:rsidRPr="003F0CCB" w:rsidTr="004C7F72">
        <w:trPr>
          <w:trHeight w:val="193"/>
        </w:trPr>
        <w:tc>
          <w:tcPr>
            <w:tcW w:w="15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65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декабря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добровольца (волонтера) в России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декабря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день художника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 декабря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Героев Отечества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 декабря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Конституции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81507B" w:rsidRDefault="00212245" w:rsidP="004C7F72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31 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Новый год 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ты, Зимушка – зима! Ты к нам стужу принесла, все дорожки замела и сугробы нагребла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зиме; развивать умение устанавливать простейшие связи  между явлениями живой и неживой природы. Формировать познавательный и исследовательский интерес в ходе экспериментирования, закреплять знания о свойствах снега и льда; расширять знания о местах, где всегда зима</w:t>
            </w:r>
          </w:p>
        </w:tc>
      </w:tr>
      <w:tr w:rsidR="00212245" w:rsidRPr="003F0CCB" w:rsidTr="004C7F72">
        <w:trPr>
          <w:trHeight w:val="102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BD0D8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D85">
              <w:rPr>
                <w:rFonts w:ascii="Times New Roman" w:hAnsi="Times New Roman" w:cs="Times New Roman"/>
                <w:sz w:val="28"/>
                <w:szCs w:val="28"/>
              </w:rPr>
              <w:t>Мы зимою не скучаем, пусть мороз, а мы на улице играем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BD0D8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D8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зимними забавами; расширять представления о зиме; ознакомить с зимними видами спорта; формировать представление о безопасном поведении зимой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В гостях у животных  холодного Севера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Сформировать знания детей о животных севера (название, особенности внешне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 вида, питание, классификация, закрепить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поняти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 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частях света север, юг; воспитывать интерес к окружающему 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миру </w:t>
            </w:r>
            <w:proofErr w:type="gramEnd"/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К нам приходит Новый год, время праздничных хлопот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детей к активному разнообразному участию в подготовке к празднику; воспитывать чувство удовлетворения от участия в коллективной деятельности; вызвать стремление сделать подарки своими руками и поздравить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близких; познакомить с традициями празднования Нового года</w:t>
            </w:r>
          </w:p>
        </w:tc>
      </w:tr>
      <w:tr w:rsidR="00212245" w:rsidRPr="003F0CCB" w:rsidTr="004C7F72">
        <w:trPr>
          <w:trHeight w:val="267"/>
        </w:trPr>
        <w:tc>
          <w:tcPr>
            <w:tcW w:w="15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0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7-19 января: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Колядки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81507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27 января: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День снятия блокады Ленинграда; День освобождения Красной армией крупнейшего "лагеря смерти" Аушвиц-Биркенау (Освенцима</w:t>
            </w:r>
            <w:r>
              <w:rPr>
                <w:rFonts w:ascii="Times New Roman" w:hAnsi="Times New Roman"/>
                <w:sz w:val="28"/>
                <w:szCs w:val="28"/>
              </w:rPr>
              <w:t>) - День памяти жертв Холокоста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Шуршат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рогам весёлые шины, спешат по дорогам разные машины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Расширить  представления о видах транспорта  и его назначении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 ними не шутят и не играют, правила безопасности нас охраняют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необходимости соблюдений ПДД;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закреплять знания об основных требованиях пожарной безопасности, формировать дисциплинированность, чувство ответственности за свои поступки; обогатить словарь детей новыми понятиями и словами.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детям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Все профессии важны, все профессии нужны 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обогащать знания детей о многообразии профессий (инструментах), используя для этого разные формы работы; знакомить с профессиями родителей </w:t>
            </w:r>
          </w:p>
        </w:tc>
      </w:tr>
      <w:tr w:rsidR="00212245" w:rsidRPr="003F0CCB" w:rsidTr="004C7F72">
        <w:trPr>
          <w:trHeight w:val="1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29-2.02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Милый сердцу край родной. Где найдёшь ещё такой!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421E93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с родным селом; формировать начальные представления о родном крае, его истории и культуре, знакомить с некоторыми выдающимися людьми села, края; воспитывать любовь к родному краю</w:t>
            </w:r>
          </w:p>
        </w:tc>
      </w:tr>
      <w:tr w:rsidR="00212245" w:rsidRPr="003F0CCB" w:rsidTr="004C7F72">
        <w:trPr>
          <w:trHeight w:val="395"/>
        </w:trPr>
        <w:tc>
          <w:tcPr>
            <w:tcW w:w="15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февраля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разгрома советскими войсками немецко-фашистских войск в Сталинградской битве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E42E4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 февраля: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зимних видов спорта в России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оздоровительное)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8 февраля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российской науки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15 февраля: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День памяти о россиянах, исполнявших служебный дол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 за пределами Отечества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 февраля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день родного языка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245" w:rsidRPr="0081507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23 февраля</w:t>
            </w:r>
            <w:r>
              <w:rPr>
                <w:rFonts w:ascii="Times New Roman" w:hAnsi="Times New Roman"/>
                <w:sz w:val="28"/>
                <w:szCs w:val="28"/>
              </w:rPr>
              <w:t>: День защитника Отечества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наука. 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наука, эксперимент, изобретение, сформировать умение работать в паре, группе при проведении опытов, экспериментов.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ать понятие «Родина», что это означает для человека; закреплять знания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символах нашей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презеденте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; воспитывать гордость за свою Родину, любовь к ней. 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Защитники Родины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праздником «День Защитника Отечества». З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накомить детей с военными профессиями, техникой; воспитывать любовь к Родине Осуществление патриотического воспитания, воспитание уважительного отношения к отцу, деду.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26.02-1.03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Моя семья крепка, дружна и для меня она важна!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своей семье, родословной, семейных традициях; воспитывать эмоциональную отзывчивость на состояние близких людей, формировать уважительное, заботливое отношение к пожилым родственникам;</w:t>
            </w:r>
          </w:p>
        </w:tc>
      </w:tr>
      <w:tr w:rsidR="00212245" w:rsidRPr="003F0CCB" w:rsidTr="004C7F72">
        <w:trPr>
          <w:trHeight w:val="312"/>
        </w:trPr>
        <w:tc>
          <w:tcPr>
            <w:tcW w:w="15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марта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женский день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Начало месяца: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Масленица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 марта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 воссоединения Крыма с Россией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22 марта: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водных ресурсов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E57CBE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27 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Всемирный день театра 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Поздравляем с женским днём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любимых женщин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знания детей о празднике «8 марта»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творческие способности детей. В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уважительного отношения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маме, бабушке,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сестре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11-15.03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Народная культура и традиции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народной игрушке (дымковская игрушка, матрёшка). Знакомить с народными промыслами; продолжать знакомить с устным народным творчеством, использовать фольклор при организации всех видов детской деятельности; формировать интерес детей к созданию узоров дымковской и филимоновской росписи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18-22.03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В гостях у обитателей озёр, океанов, рек и морей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свойствах воды (вода может быть в разных состояниях; в воде могут растворять другие вещества; воду можно окрасить в разные цвета; вода прозрачная, не имеет формы, имеет разную температуру и др.).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способностей устанавливать простейшие связи между живой и неживой природой (идёт дождь – на земле лужи, растениям и животным нужна вода и т.п.). Формировать знания детей о реках, озёрах, морях и их обитателях, познакомить детей с различными видами рыб (классификация рыб)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25-29.03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видами тетра. Пробудить у детей   интерес к театру, знакомить с понятиями: театр, актеры,  зрители; пробуждать интерес к театрализованной игре; продолжать формировать у детей элементарные представления о поведении людей в зрительном зале. Развивать речь детей</w:t>
            </w:r>
          </w:p>
        </w:tc>
      </w:tr>
      <w:tr w:rsidR="00212245" w:rsidRPr="003F0CCB" w:rsidTr="004C7F72">
        <w:trPr>
          <w:trHeight w:val="267"/>
        </w:trPr>
        <w:tc>
          <w:tcPr>
            <w:tcW w:w="1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апреля: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смеха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E42E4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 апреля: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Всемирный День здоровья (физическое и оздоровительное)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 апреля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День космонавтики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81507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22 апреля: </w:t>
            </w:r>
            <w:r>
              <w:rPr>
                <w:rFonts w:ascii="Times New Roman" w:hAnsi="Times New Roman"/>
                <w:sz w:val="28"/>
                <w:szCs w:val="28"/>
              </w:rPr>
              <w:t>Международный день Земли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49"/>
        </w:trPr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1-5.04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Чтоб здоровье сохранить, нужно организм свой укрепить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 здоровом образе жизни, о выполнении правил здоровьесбережения и ответственного отношения, как к собственному здоровью, так и к здоровью окружающих; сформировать элементарные представления о строении человеческого организм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212245" w:rsidRPr="003F0CCB" w:rsidTr="004C7F72">
        <w:trPr>
          <w:trHeight w:val="1209"/>
        </w:trPr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8-12.04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</w:t>
            </w:r>
          </w:p>
        </w:tc>
        <w:tc>
          <w:tcPr>
            <w:tcW w:w="10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космосе, работе космонавтов в процессе полёта, о профессии 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конструктора ракет;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познавательный интерес к теме «космос» (планеты, солнце, звёзды, луна и т. д.)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 воспитывать любовь к родной Земле и чувство гордости за успехи своей Родины в области освоения космоса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15-19.04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BD0D8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D85">
              <w:rPr>
                <w:rFonts w:ascii="Times New Roman" w:hAnsi="Times New Roman" w:cs="Times New Roman"/>
                <w:sz w:val="28"/>
                <w:szCs w:val="28"/>
              </w:rPr>
              <w:t>Если солнце ярче светит, если птицам не до сна, если стал теплее ветер, значит, к нам пришла весна!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BD0D8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D85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весне; развивать умение устанавливать простейшие связи между явлениями живой и неживой природы; формировать представление о работах проводимых весной на полях, огородах, в садах; о птицах в весенний период (прилёт, гнездование, выведение птенцов, забота о них, помощь человека)</w:t>
            </w:r>
          </w:p>
        </w:tc>
      </w:tr>
      <w:tr w:rsidR="00212245" w:rsidRPr="003F0CCB" w:rsidTr="004C7F72">
        <w:trPr>
          <w:trHeight w:val="143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22-26.04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Планета Земля — родимый наш дом.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Но много ли, дети, мы знаем о нем?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планете Земля, познакомить с глобусом; формировать знания детей о людях разных рас живущих на планете Земля; дать понять, что все люди должны заботиться о том, чтобы на ней не замерла жизнь; формировать желание любить и беречь Землю; расширять представления детей об охране природы.</w:t>
            </w:r>
          </w:p>
        </w:tc>
      </w:tr>
      <w:tr w:rsidR="00212245" w:rsidRPr="003F0CCB" w:rsidTr="004C7F72">
        <w:trPr>
          <w:trHeight w:val="458"/>
        </w:trPr>
        <w:tc>
          <w:tcPr>
            <w:tcW w:w="15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EA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мая: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Праздник Весны и Труда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 мая: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День Победы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 мая: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День детских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общественных организаций России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24 мая: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День слав</w:t>
            </w:r>
            <w:r>
              <w:rPr>
                <w:rFonts w:ascii="Times New Roman" w:hAnsi="Times New Roman"/>
                <w:sz w:val="28"/>
                <w:szCs w:val="28"/>
              </w:rPr>
              <w:t>янской письменности и культуры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Будем помнить те года, не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забудем никогда!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представления о празднике, посвященном Дню Победы;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патриотическое воспитание; воспитывать любовь к Родине; уважение к ветеранам войны, к истории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Сколько трав, деревьев и цветов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разнообразии растительного мира, его роли в жизни человека; дать детям представление о луговых цветах, лекарственных растениях; закрепить знания о строении и росте цветов, деревьев;  развивать познавательный интерес, воспитывать любовь к природе, стремление беречь и охранять ее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Насекомые летают, скачут, ползают, парят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 у детей, продолжать знакомить с разнообразием насекомых, их строением, способах передвижения, питании</w:t>
            </w:r>
          </w:p>
        </w:tc>
      </w:tr>
      <w:tr w:rsidR="00212245" w:rsidRPr="003F0CCB" w:rsidTr="004C7F72">
        <w:trPr>
          <w:trHeight w:val="1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-31.05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Сколько солнца! Сколько света!</w:t>
            </w:r>
            <w:r w:rsidRPr="003F0CCB">
              <w:rPr>
                <w:rStyle w:val="apple-converted-space"/>
                <w:sz w:val="28"/>
                <w:szCs w:val="28"/>
              </w:rPr>
              <w:t> 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Сколько зелени кругом!</w:t>
            </w:r>
            <w:r w:rsidRPr="003F0CCB">
              <w:rPr>
                <w:rStyle w:val="apple-converted-space"/>
                <w:sz w:val="28"/>
                <w:szCs w:val="28"/>
              </w:rPr>
              <w:t> 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Что же это?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лето,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наконец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спешит к нам в дом.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лете; развивать умение устанавливать простейшие связи между явлениями живой и неживой природы, вести сезонные наблюдения; знакомить с летними видами спорта; формировать представления о безопасном поведении летом (лес, речка, насекомые и т. д.)</w:t>
            </w:r>
          </w:p>
        </w:tc>
      </w:tr>
    </w:tbl>
    <w:p w:rsidR="00212245" w:rsidRDefault="00212245" w:rsidP="00212245">
      <w:pPr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212245" w:rsidRPr="003F0CCB" w:rsidRDefault="00212245" w:rsidP="00212245">
      <w:pPr>
        <w:rPr>
          <w:rFonts w:ascii="Times New Roman" w:hAnsi="Times New Roman" w:cs="Times New Roman"/>
          <w:iCs/>
          <w:color w:val="FF0000"/>
          <w:sz w:val="28"/>
          <w:szCs w:val="28"/>
        </w:rPr>
        <w:sectPr w:rsidR="00212245" w:rsidRPr="003F0CCB">
          <w:pgSz w:w="16838" w:h="11906" w:orient="landscape"/>
          <w:pgMar w:top="568" w:right="567" w:bottom="851" w:left="426" w:header="709" w:footer="709" w:gutter="0"/>
          <w:cols w:space="720"/>
        </w:sectPr>
      </w:pPr>
    </w:p>
    <w:p w:rsidR="00212245" w:rsidRPr="006D6DB2" w:rsidRDefault="00212245" w:rsidP="00212245">
      <w:pPr>
        <w:tabs>
          <w:tab w:val="left" w:pos="9697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D6DB2">
        <w:rPr>
          <w:rFonts w:ascii="Times New Roman" w:hAnsi="Times New Roman" w:cs="Times New Roman"/>
          <w:b/>
          <w:i/>
          <w:sz w:val="32"/>
          <w:szCs w:val="32"/>
        </w:rPr>
        <w:lastRenderedPageBreak/>
        <w:t>Старшая группа</w:t>
      </w:r>
    </w:p>
    <w:tbl>
      <w:tblPr>
        <w:tblW w:w="15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4715"/>
        <w:gridCol w:w="9381"/>
      </w:tblGrid>
      <w:tr w:rsidR="00212245" w:rsidRPr="003F0CCB" w:rsidTr="004C7F72">
        <w:trPr>
          <w:trHeight w:val="43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212245" w:rsidRPr="003F0CCB" w:rsidTr="004C7F72">
        <w:trPr>
          <w:trHeight w:val="423"/>
        </w:trPr>
        <w:tc>
          <w:tcPr>
            <w:tcW w:w="15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сентября: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День знаний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сентября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окончания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торой мировой войны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(патриотическое)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сентября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день распространения грамотности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 сентября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воспитате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ля и всех дошкольных работников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DA3981">
              <w:rPr>
                <w:rFonts w:ascii="Times New Roman" w:hAnsi="Times New Roman"/>
                <w:sz w:val="28"/>
                <w:szCs w:val="28"/>
              </w:rPr>
              <w:t>Всемирный день туризма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оздоровительное)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-08.09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Осень, а мы не скучаем, вкусный и полезный урожай собираем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труде на огороде и в садах  осенью; продолжать знакомить с сельскохозяйственными профессиями; уборочным инвентарём, машинами; систематизировать знания по теме «Овощи», «Фрукты» (где растут, где применяются, какая часть съедобная и т. д.); формировать общие представления о пользе овощей и фруктов, о разнообразии блюд из них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Мы узнаем дружок, все про хлебный колосок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ценности хлеба, общественной значимости труда хлебороба; продолжать знакомить с профессиями (транспортом) участвующими в выращивании и изготовлении хлеба; дать представление как происходит уборка урожая в нашем селе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-22.09</w:t>
            </w:r>
          </w:p>
          <w:p w:rsidR="00212245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Мы в осеннем лесу, любуемся на его красоту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обобщённые представления об осени (в нашем крае) (ранняя, поздняя), как времени года, приспособленности растений и животных к изменениям в природе, (систематизировать представления об изменениях, происходящих в жизни деревьев и кустарников)  явлениях природы; расширять представления о неживой природе; учить детей называть отличительные особенности деревьев и кустарников; дать знания о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разнообразии деревьев (лиственные, хвойные), закрепить знания об их строении;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эстетическое отношение к природе; развивать познавательную активность;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учить понимать поэтические образы в стихотворениях</w:t>
            </w:r>
            <w:proofErr w:type="gramStart"/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25-29.09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Детский сад –  это дом для всех ребят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празднике «День дошкольного работника» Формировать представления детей о мире взрослых, пробуждать интерес к их профессиональной деятельности; закрепить знания «люди каких профессий работают в нашем детском саду»; дать элементарные представления о первых детских садах в России;  воспитывать уважение к сотрудникам детского сада, желание им помогать</w:t>
            </w:r>
          </w:p>
        </w:tc>
      </w:tr>
      <w:tr w:rsidR="00212245" w:rsidRPr="003F0CCB" w:rsidTr="004C7F72">
        <w:trPr>
          <w:trHeight w:val="421"/>
        </w:trPr>
        <w:tc>
          <w:tcPr>
            <w:tcW w:w="1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октября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день пожилых лю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Международный день музыки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октября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защиты животных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октября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День учителя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E42E4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Первый выходной: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Осенний марафон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оздоровительное)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16 октября: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хлеба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Третье воскресенье октября</w:t>
            </w:r>
            <w:r>
              <w:rPr>
                <w:rFonts w:ascii="Times New Roman" w:hAnsi="Times New Roman"/>
                <w:sz w:val="28"/>
                <w:szCs w:val="28"/>
              </w:rPr>
              <w:t>: День отца в России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42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02-06.10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Нам игрушки как-то раз про себя вели рассказ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Обогащать и систематизировать знания детей об игрушках: классификация, история (откуда и как появились игрушки), игрушки разных стран; обогащать содержание игр детей, развивать самостоятельность в выборе игр;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развивать игровой опыт каждого ребенка, помогать детям, открывать новые возможности игрового отражения мира</w:t>
            </w:r>
          </w:p>
        </w:tc>
      </w:tr>
      <w:tr w:rsidR="00212245" w:rsidRPr="003F0CCB" w:rsidTr="004C7F72">
        <w:trPr>
          <w:trHeight w:val="42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09-13.10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До свидания птицы, мы вас будем очень  ждать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жизни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осенью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, их разно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видностях, о строении, развитии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; продолжать знакомить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перелётными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птицами нашего края; развивать познавательный интерес, желание наблюдать,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исследовать, получать новые знания, умение устанавливать причинно-следственные связи; воспитывать любовь к птицам, желание помогать в зимних условиях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16-20.10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Мы открываем в мир природы двери, а там такие разные  звери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многообразии животного мира; закреплять знания о домашних животных (способах ухода, польза для человека)   конкретизировать и расширить представления детей о жизни диких животных нашего края (села) их приспособленности к изменениям в природе; расширять представления о взаимосвязях животных со средой обитания; познакомить с животными нашего </w:t>
            </w: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занесёнными в Красную книгу; формировать знания о том, что человек часть природы и  должен беречь, защищать и охранять её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23-27.10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Наши добрые дела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у детей о доброте, как важном человеческом качестве, воспитывать добрые чувства к  окружающим людям, потребность в хороших помыслах и поступках, помочь понять детям, что все нуждаются в любви и доброжелательном отношении к себе; раскрыть сущность понятий «добро», «доброта», «добрые поступки»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245" w:rsidRPr="003F0CCB" w:rsidTr="004C7F72">
        <w:trPr>
          <w:trHeight w:val="320"/>
        </w:trPr>
        <w:tc>
          <w:tcPr>
            <w:tcW w:w="15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ноября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День памяти погибших при исполнении служебных обязанностей сотрудников органов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внутренних дел России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Последнее воскресенье ноября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матери в Росс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ии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6D6DB2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30 ноября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>: День Государствен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герба Российской Федерации 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Когда едины, мы непобедимы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родной стране,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гимна; рассказывать о людях прославивших Россию, о том, что Российская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Федерация - огромная многонациональная страна; сформировать знания детей о празднике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6-10.11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животных  жаркой Африки 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детей о характерных особенностях животных жарких стран; животных и птицах занесённых в Красную книгу; продолжить формировать знания детей о частях света; развивать познавательный интерес  детей; воспитывать любовь и бережное отношение к братьям нашим меньшим</w:t>
            </w:r>
          </w:p>
        </w:tc>
      </w:tr>
      <w:tr w:rsidR="00212245" w:rsidRPr="003F0CCB" w:rsidTr="004C7F72">
        <w:trPr>
          <w:trHeight w:val="225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Какие птицы зимуют  и радуют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нас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2245" w:rsidRPr="003F0CCB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жизни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зимой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, их разновидностях,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о строении, развитии, об изменении жизнедеятельности птиц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время года; продолжать знакомить детей с птицами нашего края; развивать познавательный интерес, желание наблюдать, исследовать, получать новые знания, умение устанавливать причинно-следственные связи; расширять представление о том, как описывают птиц поэты и писатели;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любовь к птицам, желание помогать в зимних условиях</w:t>
            </w:r>
          </w:p>
        </w:tc>
      </w:tr>
      <w:tr w:rsidR="00212245" w:rsidRPr="003F0CCB" w:rsidTr="004C7F72">
        <w:trPr>
          <w:trHeight w:val="225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Дом, в котором мы живём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разных видах зданий, их назначении; познакомить с частями дома; дать элементарные знания об эволюции жилья на территории России; развивать представления о взаимосвязи жилища и среды обитания; учить составлять рассказ о доме; развивать познавательный интерес, желание знакомиться с культурой и историей нашей страны,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27-1.12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Много мама на белом свете, всей душой их любят дети</w:t>
            </w:r>
          </w:p>
        </w:tc>
        <w:tc>
          <w:tcPr>
            <w:tcW w:w="9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245" w:rsidRPr="003F0CCB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Обобщать социальный опыт ребёнка через его творческую и речевую активность, воспитывать положительное отношение к своей маме;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формировать представления об образе матери (элементы внешнего вида, имя, профессия, духовные качества);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знания детей о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международном празднике «День матери», формировать осознанное понимание значимости матерей в жизни детей, семьи, общества; вызвать эмоционально положительное отношение к празднику, желание активно участвовать в его подготовке</w:t>
            </w:r>
            <w:proofErr w:type="gramEnd"/>
          </w:p>
        </w:tc>
      </w:tr>
      <w:tr w:rsidR="00212245" w:rsidRPr="003F0CCB" w:rsidTr="004C7F72">
        <w:trPr>
          <w:trHeight w:val="335"/>
        </w:trPr>
        <w:tc>
          <w:tcPr>
            <w:tcW w:w="15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декабря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добровольца (волонтера) в России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декабря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день художника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 декабря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Героев Отечества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 декабря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Конституции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6D6DB2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31 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Новый год 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ты, Зимушка – зима! Ты к нам стужу принесла, все дорожки замела и сугробы нагребла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Расширять и обогащать знания детей об особенностях зимней природы (холода, заморозки, снегопады, сильные ветры) в нашем крае, о деятельности людей в городе, селе; знакомить с зимними видами спорта; формировать исследовательский и познавательный интерес через экспериментирование, наблюдение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Мы зимою не скучаем, пусть мороз, а мы на улице играем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детей с зимними забавами, видами спорта; дать элементарные представления детям о зимних забавах наших предков; формировать познавательный интерес к культуре и истории нашего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животных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Севера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представления детей о характерных особенностях животных Севера; животных и птицах занесённых в Красную книгу;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частях света; развивать познавательный интерес  детей; воспитывать любовь и бережное отношение к братьям нашим меньшим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К нам приходит Новый год, время праздничных хлопот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традициями празднования Нового года в различных странах; формировать познавательный интерес к традициям празднования в своей семье, вызвать желание активно участвовать в  подготовке к празднику,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стремление сделать подарки своими руками</w:t>
            </w:r>
          </w:p>
        </w:tc>
      </w:tr>
      <w:tr w:rsidR="00212245" w:rsidRPr="003F0CCB" w:rsidTr="004C7F72">
        <w:trPr>
          <w:trHeight w:val="259"/>
        </w:trPr>
        <w:tc>
          <w:tcPr>
            <w:tcW w:w="15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7-19 января: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Колядки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6D6DB2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27 января: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День снятия блокады Ленинграда; День освобождения Красной армией крупнейшего "лагеря смерти" Аушвиц-Биркенау (Освенцима</w:t>
            </w:r>
            <w:r>
              <w:rPr>
                <w:rFonts w:ascii="Times New Roman" w:hAnsi="Times New Roman"/>
                <w:sz w:val="28"/>
                <w:szCs w:val="28"/>
              </w:rPr>
              <w:t>) - День памяти жертв Холокоста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Мы едем, летим, плывём, на чём?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Закрепить знания о транспорте, классификацией транспорта: наземный, подземный, воздушный, водный; формировать знания детей о транспорте нашего села; развивать умение анализировать предмет, выделять его характерные особенности, основные функциональные части, устанавливать связь между их назначением и строением; Расширить представления детей об истории транспорта; развивать познавательную активность детей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 ними не шутят и не играют, правила безопасности нас охраняют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Формировать основы безопасности собственной жизнедеятельности; формировать умение видеть то, что представляет опасность для жизни и здоровья; закреплять знания детей о правилах  ДД, пожарной безопасности, один дома, на природе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Все профессии важны, все профессии нужны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профессиями нашего села и края;  продолжать учить определять профессию по описанию, группировать профессии на группы по признаку; закреплять знания детей об инструментах и орудиях труда для разных профессий;  развивать интерес к профессиям родителей и наиболее распространенным профессиям ближайшего окружения; научить детей отражать в сюжетно - ролевой игре особенности, присущие различным профессиям;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у детей добросовестное отношение к труду; воспитывать уважение к результатам труда людей разных профессий</w:t>
            </w:r>
          </w:p>
        </w:tc>
      </w:tr>
      <w:tr w:rsidR="00212245" w:rsidRPr="003F0CCB" w:rsidTr="004C7F72">
        <w:trPr>
          <w:trHeight w:val="16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29-2.02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Милый сердцу край родной. Где найдёшь ещё такой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6D6DB2" w:rsidRDefault="00212245" w:rsidP="004C7F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DB2">
              <w:rPr>
                <w:rFonts w:ascii="Times New Roman" w:hAnsi="Times New Roman" w:cs="Times New Roman"/>
                <w:sz w:val="28"/>
                <w:szCs w:val="28"/>
              </w:rPr>
              <w:t>Приобщать детей к истории и культуре родного села и Красноярского края (история возникновения, природа, коренные жители,  достопримечательности,  выдающиеся люди);</w:t>
            </w:r>
            <w:r w:rsidRPr="006D6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6DB2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гордости за свою малую Родину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245" w:rsidRPr="003F0CCB" w:rsidTr="004C7F72">
        <w:trPr>
          <w:trHeight w:val="274"/>
        </w:trPr>
        <w:tc>
          <w:tcPr>
            <w:tcW w:w="15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февраля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разгрома советскими войсками немецко-фашистских войск в Сталинградской битве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E42E4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 февраля: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зимних видов спорта в России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оздоровительное)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февраля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российской науки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15 февраля: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День памяти о россиянах, исполнявших служебный дол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 за пределами Отечества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 февраля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день родного языка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245" w:rsidRPr="006D6DB2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23 февраля</w:t>
            </w:r>
            <w:r>
              <w:rPr>
                <w:rFonts w:ascii="Times New Roman" w:hAnsi="Times New Roman"/>
                <w:sz w:val="28"/>
                <w:szCs w:val="28"/>
              </w:rPr>
              <w:t>: День защитника Отечества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наука. Ученые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наука, эксперимент, изобретение, сформировать умение работать в паре, группе при проведении опытов, экспериментов.</w:t>
            </w:r>
          </w:p>
        </w:tc>
      </w:tr>
      <w:tr w:rsidR="00212245" w:rsidRPr="003F0CCB" w:rsidTr="004C7F72">
        <w:trPr>
          <w:trHeight w:val="173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родной стране, дать понятие «Родина», что это означает для человека; закреплять знания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символах нашей страны; познакомить со столицей  России - Москвой; с выдающимися </w:t>
            </w: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людьми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прославлявшими Россию (спортсмены, писатели, врачи и т. д.); воспитывать гордость за свою Родину, любовь к ней. 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Наша армия родная и отважна и сильна. Ни кому, не угрожая, охраняет нас она!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Российской армии; рассказывать о трудной, но почётно обязанности защищать Родину, охранять её спокойствие и безопасность; воспитывать детей в духе патриотизма; знакомить с разными родами войск, боевой техникой; расширять  гендерные представления, формировать у мальчиков стремление быть сильными, смелыми, стать защитниками Родины; воспитание у девочек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уважения к мальчикам, как к будущим защитникам Родины</w:t>
            </w:r>
            <w:proofErr w:type="gramEnd"/>
          </w:p>
        </w:tc>
      </w:tr>
      <w:tr w:rsidR="00212245" w:rsidRPr="003F0CCB" w:rsidTr="004C7F72">
        <w:trPr>
          <w:trHeight w:val="169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26.02-1.03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У меня есть семья-мама, папа, брат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Углублять представления ребёнка о семье и её истории;  учить создавать простейшее генеологическое древо с опорой на историю семьи;   углублять представление о том, где работают родители, как важен для общества их труд;     воспитывать чувство уважения и любви к близким людям.</w:t>
            </w:r>
          </w:p>
        </w:tc>
      </w:tr>
      <w:tr w:rsidR="00212245" w:rsidRPr="003F0CCB" w:rsidTr="004C7F72">
        <w:trPr>
          <w:trHeight w:val="335"/>
        </w:trPr>
        <w:tc>
          <w:tcPr>
            <w:tcW w:w="15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марта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женский день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Начало месяца: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Масленица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 марта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 воссоединения Крыма с Россией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22 марта: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водных ресурсов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6D6DB2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27 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Всемирный день театра 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Поздравляем с женским днём всех любимых женщин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 детей с интересными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фактами о празднике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«8 Марта»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; вызвать желание активно участвовать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подготовке, стремление сделать подарки своими руками; расширять гендерные представления, формировать у мальчиков представление о том, что мужчины должны внимательно и уважительно относиться к женщинам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11-15.03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Народная культура и традиции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народными традициями и обычаями, с народным декоративно- прикладным искусством (Городец, Полхов-Майдан, Гжель); расширять представления о народных игрушка</w:t>
            </w: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матрёшки-городецкая, богородская, бирюльки); знакомить с национальным декоративно-прикладным искусством; рассказывать детям о русской избе и других строениях, их внутреннем убранстве, предметах быта, одежде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18-22.03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обитателей озёр, океанов,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 и морей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Pr="003F0CCB" w:rsidRDefault="00212245" w:rsidP="004C7F72">
            <w:pPr>
              <w:pStyle w:val="afe"/>
              <w:shd w:val="clear" w:color="auto" w:fill="FFFFFF"/>
              <w:spacing w:before="150" w:beforeAutospacing="0" w:after="15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представления детей о разнообразии водных ресурсов: родники, </w:t>
            </w:r>
            <w:r w:rsidRPr="006D6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реки, моря  и т.д.; о свойствах воды; расширять представления о животных  и рыбах (их внешнем виде, образе жизни, повадках), водных ресурсах и их обитателях родного края; закреплять знания о пользе воды в жизни человека, животных и растений; </w:t>
            </w:r>
            <w:r w:rsidRPr="006D6D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развить исследовательскую деятельность; воспитывать нравственные чувства, выражающиеся в сопереживании природе, потребность в общение с ней и её бережном отношении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</w:p>
        </w:tc>
      </w:tr>
      <w:tr w:rsidR="00212245" w:rsidRPr="003F0CCB" w:rsidTr="004C7F72">
        <w:trPr>
          <w:trHeight w:val="169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25-29.03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театра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формировать представления детей о театре (виды, театральные реквизиты, профессии театра); приобщать  детей к изготовлению реквизитов, костюмов, масок  для театрализованной деятельности; воспитывать понятие о культуре поведения в театре, интерес к театру, отражать свои  впечатления  в сюжетно ролевой игре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12245" w:rsidRPr="003F0CCB" w:rsidTr="004C7F72">
        <w:trPr>
          <w:trHeight w:val="320"/>
        </w:trPr>
        <w:tc>
          <w:tcPr>
            <w:tcW w:w="15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апреля: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смеха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E42E4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 апреля: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Всемирный День здоровья (физическое и оздоровительное)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 апреля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День космонавтики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6D6DB2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22 апреля: </w:t>
            </w:r>
            <w:r>
              <w:rPr>
                <w:rFonts w:ascii="Times New Roman" w:hAnsi="Times New Roman"/>
                <w:sz w:val="28"/>
                <w:szCs w:val="28"/>
              </w:rPr>
              <w:t>Международный день Земли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1-5.04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Чтоб здоровье сохранить, нужно организм свой укрепить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элементарные представления о строении человеческого организма; правильное отношение детей к физкультурным занятиям; формировать необходимые знания в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гигиены, медицины, физической 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ультуры, питании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8-12.04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представления детей о планете Земля; дать элементарные представления о том, что на планете Земля есть суша (материки) и вода, два полюса Северный и Южный; закрепляем элементарные представления о солнечной системе; обобщать знания об особенностях растительного и животного мира; дать возможность детям осознать и применять способы 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сохранения экологической безопасности; воспитывать чувство гордости за уникальность планет Земля</w:t>
            </w:r>
            <w:proofErr w:type="gramEnd"/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15-19.04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Если солнце ярче светит, если птицам не до сна, если стал теплее ветер, значит, к нам пришла весна!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Формировать обобщённые представления о весне как времени года, о приспособленности растений и животных к изменениям в природе; расширять знания о характерных признаках весны;  о связи между явлениями живой и неживой природы и сезонными видами труда, о сезонных изменениях в природе; активизировать познавательный и творческий интерес; воспитывать бережное отношение к природе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22-26.04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Планета Земля — родимый наш дом.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Но много ли, дети, мы знаем о нем?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Расширять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детей о планете Земля,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о людях разных рас живущих на планете Земля; дать понять,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на планете есть материки, океаны и пр.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; формировать желание любить и беречь Землю; расширять представления детей об охране природы.</w:t>
            </w:r>
          </w:p>
        </w:tc>
      </w:tr>
      <w:tr w:rsidR="00212245" w:rsidRPr="003F0CCB" w:rsidTr="004C7F72">
        <w:trPr>
          <w:trHeight w:val="350"/>
        </w:trPr>
        <w:tc>
          <w:tcPr>
            <w:tcW w:w="15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мая: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Праздник Весны и Труда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 мая: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День Победы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 мая: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День детских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общественных организаций России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245" w:rsidRPr="006D6DB2" w:rsidRDefault="00212245" w:rsidP="004C7F7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24 мая: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День слав</w:t>
            </w:r>
            <w:r>
              <w:rPr>
                <w:rFonts w:ascii="Times New Roman" w:hAnsi="Times New Roman"/>
                <w:sz w:val="28"/>
                <w:szCs w:val="28"/>
              </w:rPr>
              <w:t>янской письменности и культуры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Будем помнить те года, не забудем никогда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том, как в годы войны храбро сражались и защищали нашу страну от врагов прадеды; расширять  знания о героях Великой Отечественной войны, о победе нашей страны в войне; знакомить с памятниками героями; воспитывать в духе патриотизма, любви к Родине</w:t>
            </w:r>
          </w:p>
        </w:tc>
      </w:tr>
      <w:tr w:rsidR="00212245" w:rsidRPr="003F0CCB" w:rsidTr="004C7F72">
        <w:trPr>
          <w:trHeight w:val="19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Сколько трав, деревьев и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многообразии растительного мира нашего края; учить называть отличительные особенности цветов, деревьев; систематизировать знания о пользе леса и цветов; дать знания о разнообразии лесов (лиственные, хвойные, смешанные), цветов (луговые, комнатные, садовые); о размножении растений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Насекомые летают, скачут, ползают, парят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Pr="003A74AF" w:rsidRDefault="00212245" w:rsidP="004C7F72">
            <w:pPr>
              <w:shd w:val="clear" w:color="auto" w:fill="FFFFFF"/>
              <w:ind w:right="-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Систематизировать представления детей о многообразии насекомых;  уточнять знания о пользе и вреде насекомых для человека; учить составлять группы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разным основаниям: особенностям внешнего  вида, строение, местам обитани</w:t>
            </w:r>
            <w:proofErr w:type="gramStart"/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я(</w:t>
            </w:r>
            <w:proofErr w:type="gramEnd"/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наземные, водные), способу передвижения; закрепить знания об общих признаках насекомых, учить устанавливать связи между особенностями внешнего строения и способам передвижения, между внешним видом и способом защиты от врагов, между способами передвижения и средой обитания; воспитывать интерес к насекомым, бережное отношение к ним</w:t>
            </w:r>
          </w:p>
        </w:tc>
      </w:tr>
      <w:tr w:rsidR="00212245" w:rsidRPr="003F0CCB" w:rsidTr="004C7F72">
        <w:trPr>
          <w:trHeight w:val="1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-31.05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Сколько солнца! Сколько света!</w:t>
            </w:r>
            <w:r w:rsidRPr="003F0CCB">
              <w:rPr>
                <w:rStyle w:val="apple-converted-space"/>
                <w:sz w:val="28"/>
                <w:szCs w:val="28"/>
              </w:rPr>
              <w:t> 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Сколько зелени кругом!</w:t>
            </w:r>
            <w:r w:rsidRPr="003F0CCB">
              <w:rPr>
                <w:rStyle w:val="apple-converted-space"/>
                <w:sz w:val="28"/>
                <w:szCs w:val="28"/>
              </w:rPr>
              <w:t> 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Что же это?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лето,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наконец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спешит к нам в дом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признаках лета; расширять и обогащать представления о влиянии тепла, солнечного света на жизнь людей, животных и растений; представления о съедобных и несъедобных грибах; о жизнедеятельности людей в селе летом</w:t>
            </w:r>
          </w:p>
        </w:tc>
      </w:tr>
    </w:tbl>
    <w:p w:rsidR="00212245" w:rsidRPr="003F0CCB" w:rsidRDefault="00212245" w:rsidP="00212245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12245" w:rsidRDefault="00212245" w:rsidP="002122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2245" w:rsidRPr="003F0CCB" w:rsidRDefault="00212245" w:rsidP="00212245">
      <w:pPr>
        <w:tabs>
          <w:tab w:val="left" w:pos="96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CB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к школе группа</w:t>
      </w:r>
    </w:p>
    <w:tbl>
      <w:tblPr>
        <w:tblW w:w="157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7"/>
        <w:gridCol w:w="4499"/>
        <w:gridCol w:w="9671"/>
      </w:tblGrid>
      <w:tr w:rsidR="00212245" w:rsidRPr="003F0CCB" w:rsidTr="004C7F72">
        <w:trPr>
          <w:trHeight w:val="401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212245" w:rsidRPr="003F0CCB" w:rsidTr="004C7F72">
        <w:trPr>
          <w:trHeight w:val="238"/>
        </w:trPr>
        <w:tc>
          <w:tcPr>
            <w:tcW w:w="15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сентября: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День знаний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сентября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окончания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торой мировой войны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(патриотическое)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сентября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день распространения грамотности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 сентября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воспитате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ля и всех дошкольных работников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DA3981">
              <w:rPr>
                <w:rFonts w:ascii="Times New Roman" w:hAnsi="Times New Roman"/>
                <w:sz w:val="28"/>
                <w:szCs w:val="28"/>
              </w:rPr>
              <w:t>Всемирный день туризма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оздоровительное)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-08.09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Осень, а мы не скучаем, вкусный и полезный урожай собираем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труде по сбору урожая овощей на полях,  в огородах и фруктах в садах; продолжать знакомить с сельскохозяйственными профессиями; уборочным инвентарём, машинами;  формировать общие представления о пользе овощей и фруктов, о разнообразии блюд из них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-15.09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Мы узнаем дружок, все про хлебный колосок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ценности хлеба, общественной значимости труда хлебороба; продолжать знакомить с профессиями (транспортом) участвующими в выращивании и изготовлении хлеба; дать представление как происходит уборка урожая и изготовление хлеба в нашем селе; дать элементарные знания, как хлеб выращивали, убирали, изготовляли  наши прадеды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-22.09</w:t>
            </w:r>
          </w:p>
          <w:p w:rsidR="00212245" w:rsidRPr="00C03730" w:rsidRDefault="00212245" w:rsidP="004C7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Мы в осеннем лесу, любуемся на его красоту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об осени; об особенностях  отображения осени в произведениях искусства; закреплять знания детей о деревьях; учить определять дерево или кустарник по описанию, узнавать лист на ощупь; показать значение листопада для жизни растений зимой; систематизировать и углублять знания детей о сезонных изменениях в природе.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25-29.09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Детский сад - это дом для всех ребят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празднике «День дошкольного работника»;  о мире взрослых, пробуждать интерес к их профессиональной деятельности; закрепить знания «люди каких профессий работают в нашем детском саду»; дать элементарные представления о первых детских садах в России;  воспитывать уважение к сотрудникам детского сада, желание им помогать; вызвать желание активно участвовать в  подготовке к празднику, стремление сделать подарки своими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212245" w:rsidRPr="003F0CCB" w:rsidTr="004C7F72">
        <w:trPr>
          <w:trHeight w:val="143"/>
        </w:trPr>
        <w:tc>
          <w:tcPr>
            <w:tcW w:w="15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октября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день пожилых лю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Международный день музыки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октября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защиты животных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октября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День учителя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E42E4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Первый выходной: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Осенний марафон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оздоровительное)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16 октября: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хлеба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3323C1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Третье воскресенье октября</w:t>
            </w:r>
            <w:r>
              <w:rPr>
                <w:rFonts w:ascii="Times New Roman" w:hAnsi="Times New Roman"/>
                <w:sz w:val="28"/>
                <w:szCs w:val="28"/>
              </w:rPr>
              <w:t>: День отца в России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02-06.10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Нам игрушки как- то раз про себя вели рассказ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Обогащать и систематизировать знания детей об игрушках: классификация, история (откуда и как появились игрушки), игрушки разных стран; познакомить детей с игрушками их родителей и прадедов; обогащать содержание игр детей, развивать самостоятельность в выборе игр;</w:t>
            </w:r>
            <w:r w:rsidRPr="003F0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игровой опыт каждого ребенка, помогать детям, открывать новые возможности игрового отражения мира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09-13.10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До свиданья птицы, мы вас будем очень ждать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представления детей о жизни птиц, их разновидностях, о строении, развитии, об изменении жизнедеятельности птиц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осеннее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время года; продолжать знакомить детей с птицами нашего края; развивать познавательный интерес, желание наблюдать, исследовать,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получать новые знания, умение устанавливать причинно-следственные связи; расширять представление о том, как описывают птиц поэты и писатели;  воспитывать любовь к птицам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16-20.10</w:t>
            </w:r>
          </w:p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Мы открываем в мир природы двери, а там такие разные звери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Pr="003F0CCB" w:rsidRDefault="00212245" w:rsidP="004C7F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дикими животными России и их повадками; расширять представления об особенностях внешнего вида животных, жизненных проявлениях, повадках, особенностях приспособления (линька, спячка), условиях, необходимых для их жизни; рассказать о том, как млекопитающие заботятся о потомстве; продолжать знакомство с «Красной книгой»;  закрепить знания об отличиях диких и домашних животных; продолжать учить сравнивать и устанавливать причинно-следственные связи, делать обобщения;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любовь и бережное отношение к природе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23-27.10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Наши добрые дела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у детей о доброте, как важном человеческом качестве, воспитывать добрые чувства к  окружающим людям, потребность в хороших помыслах и поступках, помочь понять детям, что все нуждаются в любви и доброжелательном отношении к себе; что рядом живут люди с ОВЗ, которые нуждаются в нашей поддержке, дружбе и помощи; раскрыть сущность понятий «добро», «доброта», «добрые поступки» </w:t>
            </w:r>
            <w:proofErr w:type="gramEnd"/>
          </w:p>
        </w:tc>
      </w:tr>
      <w:tr w:rsidR="00212245" w:rsidRPr="003F0CCB" w:rsidTr="004C7F72">
        <w:trPr>
          <w:trHeight w:val="417"/>
        </w:trPr>
        <w:tc>
          <w:tcPr>
            <w:tcW w:w="15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ноября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День памяти погибших при исполнении служебных обязанностей сотрудников органов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внутренних дел России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Последнее воскресенье ноября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матери в Росс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ии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3323C1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30 ноября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>: День Государствен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герба Российской Федерации 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Когда мы едины, мы непобедимы 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 родной стране, о государственных праздниках; воспитывать уважение к людям разных национальностей и их обычаям;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</w:t>
            </w: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национальностями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проживающими на территории нашего села; сообщать детям  элементарные сведения об истории России; поощрять интерес детей к событиям происходящим в стране; воспитывать чувство гордости за её достижения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6-10.11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животных и птиц жаркой Африки 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детей о характерных особенностях  животных и птиц Африки; учить делать сравнительный анализ особенностей строения</w:t>
            </w:r>
            <w:r w:rsidRPr="003F0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питания животных; развивать наблюдательность и любознательность; продолжать знакомит с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животными и </w:t>
            </w: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птицами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занесёнными в Красную книгу</w:t>
            </w:r>
          </w:p>
        </w:tc>
      </w:tr>
      <w:tr w:rsidR="00212245" w:rsidRPr="003F0CCB" w:rsidTr="004C7F72">
        <w:trPr>
          <w:trHeight w:val="2254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Какие птицы зимуют  и радуют нас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представления детей о жизни птиц, их разновидностях, о строении, развитии, об изменении жизнедеятельности птиц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зимнее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время года; продолжать знакомить детей с птицами нашего края; развивать познавательный интерес, желание наблюдать, исследовать, получать новые знания, умение устанавливать причинно-следственные связи; расширять представление о том, как описывают птиц поэты и писатели;  воспитывать любовь к птицам, желание помогать в зимних условиях</w:t>
            </w:r>
          </w:p>
        </w:tc>
      </w:tr>
      <w:tr w:rsidR="00212245" w:rsidRPr="003F0CCB" w:rsidTr="004C7F72">
        <w:trPr>
          <w:trHeight w:val="2254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Дом, в котором мы живём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Углубить знания детей об истории жилища в нашей стране; научить ориентироваться в прошлом и понимать, что человек постоянно стремился улучшить свое жилище; пополнить знания детей о конструкциях домов, продолжать знакомить с различными строительными материалами; познакомить детей с видами домов народов разных стран и пополнить словарный запас детей названиями этих домов; продолжать воспитывать у детей устойчивый интерес к познанию истории 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245" w:rsidRPr="003F0CCB" w:rsidTr="004C7F72">
        <w:trPr>
          <w:trHeight w:val="55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27-1.12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Много мама на белом свете, всей душой их любят дети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Обобщать социальный опыт ребёнка через его творческую и речевую активность, воспитывать положительное отношение к своей маме;</w:t>
            </w:r>
            <w:r w:rsidRPr="003F0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формировать представления об образе матери (элементы внешнего вида, имя, </w:t>
            </w:r>
            <w:r w:rsidRPr="003F0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профессия, духовные качества);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 о международном празднике «День матери», формировать осознанное понимание значимости матерей в жизни детей, семьи, общества; вызвать эмоционально положительное отношение к празднику, желание активно участвовать в его подготовке</w:t>
            </w:r>
            <w:proofErr w:type="gramEnd"/>
          </w:p>
        </w:tc>
      </w:tr>
      <w:tr w:rsidR="00212245" w:rsidRPr="003F0CCB" w:rsidTr="004C7F72">
        <w:trPr>
          <w:trHeight w:val="178"/>
        </w:trPr>
        <w:tc>
          <w:tcPr>
            <w:tcW w:w="15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декабря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добровольца (волонтера) в России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декабря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день художника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 декабря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Героев Отечества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 декабря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Конституции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3323C1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31 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Новый год 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ты, Зимушка – зима! Ты к нам стужу принесла, все дорожки замела и сугробы нагребла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зиме, расширять и обогащать знания об особенностях зимней природы в нашем крае, деятельности людей в городе и на селе; формировать исследовательский и познавательный интерес через экспериментирование; формировать представления об особенностях зимы в разных широтах и полушариях Земли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Мы зимою не скучаем, пусть мороз, а мы на улице играем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деятельности наших предков зимой; воспитывать уважение к традициям русского народа; закрепить знания о зимних видах спорта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В гостях у животных и птиц  холодного Севера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детей о характерных особенностях  животных и птиц севера; учить делать сравнительный анализ особенностей строения</w:t>
            </w:r>
            <w:r w:rsidRPr="003F0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питания животных; развивать наблюдательность и любознательность; продолжать знакомит с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животными и </w:t>
            </w: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птицами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занесёнными в Красную книгу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К нам приходит Новый год, время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праздничных хлопот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 с традициями празднования Нового года в разных странах; познакомить с историей и праздника в нашей стране; знакомить с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основами праздничной культуры; поощрять   желание активно участвовать в  подготовке к празднику, стремление сделать подарки своими руками</w:t>
            </w:r>
          </w:p>
        </w:tc>
      </w:tr>
      <w:tr w:rsidR="00212245" w:rsidRPr="003F0CCB" w:rsidTr="004C7F72">
        <w:trPr>
          <w:trHeight w:val="362"/>
        </w:trPr>
        <w:tc>
          <w:tcPr>
            <w:tcW w:w="15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7-19 января: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Колядки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3323C1" w:rsidRDefault="00212245" w:rsidP="004C7F7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27 января: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День снятия блокады Ленинграда; День освобождения Красной армией крупнейшего "лагеря смерти" Аушвиц-Биркенау (Освенцима</w:t>
            </w:r>
            <w:r>
              <w:rPr>
                <w:rFonts w:ascii="Times New Roman" w:hAnsi="Times New Roman"/>
                <w:sz w:val="28"/>
                <w:szCs w:val="28"/>
              </w:rPr>
              <w:t>) - День памяти жертв Холокоста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Мы едем, летим, плывём, на чём?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Углубить знания детей об истории транспорта; дать элементарные знания об эволюции транспорта на территории России; закрепить знания о видах транспорта; развивать познавательную активность детей,  умение анализировать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 ними не шутят и не играют, правила безопасности нас охраняют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Формировать основы безопасности собственной жизнедеятельности; формировать умение видеть то, что представляет опасность для жизни и здоровья; закреплять знания детей о правилах  ДД, пожарной безопасности, один дома, на природе, незнакомые люди</w:t>
            </w:r>
            <w:r w:rsidRPr="003F0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расширить представления о предметах, которые могут служить источниками опасности в доме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Все профессии важны, все профессии нужны  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Pr="003F0CCB" w:rsidRDefault="00212245" w:rsidP="004C7F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 детей с профессиями нашего села и края; учить    группировать профессии на группы по признаку; закреплять знания детей об инструментах и орудиях труда для разных профессий;  развивать интерес к профессиям родителей и наиболее распространенным профессиям ближайшего окружения; научить детей отражать в сюжетно - ролевой игре особенности, присущие различным профессиям; сформировать у детей добросовестное отношение к труду;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результатам труда людей разных профессий; обратить внимание детей на необходимость выбора будущей профессии; продолжать закреплять знания о предметах рукотворного и нерукотворного мира; познакомить с понят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«профессиональная династия»</w:t>
            </w:r>
          </w:p>
        </w:tc>
      </w:tr>
      <w:tr w:rsidR="00212245" w:rsidRPr="003F0CCB" w:rsidTr="004C7F72">
        <w:trPr>
          <w:trHeight w:val="1691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29-2.02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Милый сердцу край родной. Где найдёшь ещё такой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323C1" w:rsidRDefault="00212245" w:rsidP="004C7F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323C1">
              <w:rPr>
                <w:rFonts w:ascii="Times New Roman" w:hAnsi="Times New Roman" w:cs="Times New Roman"/>
                <w:sz w:val="28"/>
                <w:szCs w:val="28"/>
              </w:rPr>
              <w:t>Приобщать детей к истории и культуре родного села и Красноярского края (история возникновения, природа, коренные жители,  достопримечательности,  выдающиеся люди); познакомить с историей возникновения названия  городов Назарово, Красноярск; села Красная Поляна воспитывать чувство гордости за свою малую Родину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245" w:rsidRPr="003F0CCB" w:rsidTr="004C7F72">
        <w:trPr>
          <w:trHeight w:val="317"/>
        </w:trPr>
        <w:tc>
          <w:tcPr>
            <w:tcW w:w="15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февраля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разгрома советскими войсками немецко-фашистских войск в Сталинградской битве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E42E4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 февраля: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зимних видов спорта в России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оздоровительное)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февраля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День российской науки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15 февраля: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День памяти о россиянах, исполнявших служебный дол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 за пределами Отечества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 февраля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день родного языка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245" w:rsidRPr="003323C1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23 февраля</w:t>
            </w:r>
            <w:r>
              <w:rPr>
                <w:rFonts w:ascii="Times New Roman" w:hAnsi="Times New Roman"/>
                <w:sz w:val="28"/>
                <w:szCs w:val="28"/>
              </w:rPr>
              <w:t>: День защитника Отечества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Российская наука. Ученые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Российских ученых, их изобретениях, а также отрабатывать навык работы в паре и в группе при проведении различных опытов</w:t>
            </w:r>
          </w:p>
        </w:tc>
      </w:tr>
      <w:tr w:rsidR="00212245" w:rsidRPr="003F0CCB" w:rsidTr="004C7F72">
        <w:trPr>
          <w:trHeight w:val="239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родной стране, дать понятие «Родина», что это означает для человека; закреплять знания детей о символах нашей страны расширять представления о столице нашей Родине – Москве; знакомить с достопримечательностями Москвы; расширять представления о городах России; познакомить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достопримечательностями; учить рассказывать о том, что узнали и увидели; воспитывать любовь к родному краю, стране воспитывать гордость за свою Родину, любовь к 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Наша армия родная и отважна и сильна. Ни кому, не угрожая,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охраняет нас она!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знания детей о Российской армии; рассказывать о трудной, но почётно обязанности защищать Родину, охранять её спокойствие и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безопасность; воспитывать детей в духе патриотизма; знакомить с разными родами войск, боевой техникой; расширять  гендерные представления, формировать у мальчиков стремление быть сильными, смелыми, стать защитниками Родины; воспитание у девочек уважения к мальчикам, как к будущим защитникам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26.02-1.03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У меня есть семья-мама, папа, брат и я.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родственных отношениях; формировать элементарные представления о том, что такое род и родословие, о происхождении фамилии, традиции и обычаях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5" w:rsidRPr="003F0CCB" w:rsidTr="004C7F72">
        <w:trPr>
          <w:trHeight w:val="282"/>
        </w:trPr>
        <w:tc>
          <w:tcPr>
            <w:tcW w:w="15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марта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Международный женский день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Начало месяца: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Масленица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 марта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>: 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 воссоединения Крыма с Россией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DA3981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22 марта: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водных ресурсов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3323C1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27 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Всемирный день театра 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995"/>
        </w:trPr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Поздравляем с женским днём всех любимых женщин</w:t>
            </w:r>
          </w:p>
        </w:tc>
        <w:tc>
          <w:tcPr>
            <w:tcW w:w="9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Pr="003F0CCB" w:rsidRDefault="00212245" w:rsidP="004C7F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членам семьи.</w:t>
            </w:r>
          </w:p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11-15.03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Народная культура и традиции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Pr="003F0CCB" w:rsidRDefault="00212245" w:rsidP="004C7F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об искусстве, традициях и обычаях народов России; продолжать знакомить детей с народными песнями и плясками; воспитывать интерес к искусству родного края; знакомить с национальным декоративно-прикладным искусством; рассказывать детям о русской избе и других строениях, их внутреннем убранстве, предметах быта, одежде; </w:t>
            </w:r>
            <w:r w:rsidRPr="003F0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знакомство с русскими народными промыслами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245" w:rsidRPr="003F0CCB" w:rsidRDefault="00212245" w:rsidP="004C7F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18-22.03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В гостях у обитателей озёр, океанов, рек и морей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Pr="003F0CCB" w:rsidRDefault="00212245" w:rsidP="004C7F72">
            <w:pPr>
              <w:pStyle w:val="afe"/>
              <w:shd w:val="clear" w:color="auto" w:fill="FFFFFF"/>
              <w:spacing w:before="150" w:beforeAutospacing="0" w:after="15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6DB2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разнообразии водных ресурсов: родники, реки, моря  и т.д.; о свойствах воды; расширять представления о животных  и рыбах (их внешнем виде, образе жизни, повадках), водных ресурсах и их обитателях родного края; </w:t>
            </w:r>
            <w:r w:rsidRPr="006D6D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ва</w:t>
            </w:r>
            <w:r w:rsidRPr="006D6D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ть исследовательскую деятельность; воспитывать нравственные чувства, выражающиеся в сопереживании природе, потребность в общение с ней и её бережном отношении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</w:p>
        </w:tc>
      </w:tr>
      <w:tr w:rsidR="00212245" w:rsidRPr="003F0CCB" w:rsidTr="004C7F72">
        <w:trPr>
          <w:trHeight w:val="2384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25-29.03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мир театра 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представление о видах театра: </w:t>
            </w: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ТЮЗе, театр оперы и балета, драматический театр; о крупнейших театрах России, о театрах г. Назарово и Красноярска; о специфике театральных профессий: актёр, режиссёр, гримёр, декоратор,  костюмер и т. д.; </w:t>
            </w:r>
            <w:r w:rsidRPr="003F0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приобщать  детей к изготовлению реквизитов, костюмов, масок  для театрализованной деятельности; воспитывать понятие о культуре поведения в театре, интерес к театру, отражать свои  впечатления  в сюжетно ролевой игре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  <w:tr w:rsidR="00212245" w:rsidRPr="003F0CCB" w:rsidTr="004C7F72">
        <w:trPr>
          <w:trHeight w:val="327"/>
        </w:trPr>
        <w:tc>
          <w:tcPr>
            <w:tcW w:w="15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апреля: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смеха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E42E4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 апреля: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Всемирный День здоровья (физическое и оздоровительное)</w:t>
            </w:r>
          </w:p>
          <w:p w:rsidR="00212245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 апреля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День космонавтики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3323C1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22 апреля: </w:t>
            </w:r>
            <w:r>
              <w:rPr>
                <w:rFonts w:ascii="Times New Roman" w:hAnsi="Times New Roman"/>
                <w:sz w:val="28"/>
                <w:szCs w:val="28"/>
              </w:rPr>
              <w:t>Международный день Земли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1-5.04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Чтоб здоровье сохранить, нужно организм свой укрепить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2122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Углубить и систематизировать представлять о взаимоотношениях человека с окружающей средой; подвести к пониманию, что жизнь человека на Земле во многом зависит от окружающей среды: чем чище воздух, вода, лес, почва, тем благоприятней это сказывается на здоровье и жизни людей; формировать необходимые знания в области гигиены, медицины, физической культуры,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питании, строении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8-12.04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 по планетам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представления о том, что планета Земля – это огромный шар, большая часть которого покрыта водой, есть материки – твердая земля – суша, где живут люди; познакомить детей с научной версией образования материков на планете Земля, с условными обозначениями суши, воды на картах и глобусах; подвести к пониманию уникальности нашей планеты, так как только на Земле есть жизнь;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стремление беречь нашу Землю; побуждать детей делать умозаключения на основе имеющихся сведений.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15-19.04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Если солнце ярче светит, если птицам не до сна, если стал теплее ветер, значит, к нам пришла весна!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Формировать обобщённые представления о весне как времени года, о приспособленности растений и животных к изменениям в природе; расширять знания о характерных признаках весны;  о связи между явлениями живой и неживой природы и сезонными видами труда, о сезонных изменениях в природе; р</w:t>
            </w:r>
            <w:r w:rsidRPr="003F0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ассказать о дне 22 марта – дне весеннего равноденствия; продолжать знакомить с народными приметами;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учить делать выводы о взаимосвязях и взаимозависимостях в природе, наблюдать за растениями и животными как живыми барометрами погоды;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активизировать познавательный и творческий интерес; воспитывать бережное отношение к природе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22-26.04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Планета Земля — родимый наш дом.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Но много ли, дети, мы знаем о нем?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Расширять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детей о планете Земля,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о людях разных рас живущих на планете Земля; дать понять,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на планете есть материки, океаны и пр.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; формировать желание любить и беречь Землю; расширять представления детей об охране природы.</w:t>
            </w:r>
          </w:p>
        </w:tc>
      </w:tr>
      <w:tr w:rsidR="00212245" w:rsidRPr="003F0CCB" w:rsidTr="004C7F72">
        <w:trPr>
          <w:trHeight w:val="297"/>
        </w:trPr>
        <w:tc>
          <w:tcPr>
            <w:tcW w:w="15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мая: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Праздник Весны и Труда 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 мая: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День Победы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12245" w:rsidRPr="00532BF8" w:rsidRDefault="00212245" w:rsidP="004C7F72">
            <w:pPr>
              <w:pStyle w:val="a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19 мая: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День детских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общественных организаций России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532B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245" w:rsidRPr="003323C1" w:rsidRDefault="00212245" w:rsidP="004C7F7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F8">
              <w:rPr>
                <w:rFonts w:ascii="Times New Roman" w:hAnsi="Times New Roman"/>
                <w:b/>
                <w:sz w:val="28"/>
                <w:szCs w:val="28"/>
              </w:rPr>
              <w:t>24 мая:</w:t>
            </w:r>
            <w:r w:rsidRPr="00532BF8">
              <w:rPr>
                <w:rFonts w:ascii="Times New Roman" w:hAnsi="Times New Roman"/>
                <w:sz w:val="28"/>
                <w:szCs w:val="28"/>
              </w:rPr>
              <w:t xml:space="preserve"> День слав</w:t>
            </w:r>
            <w:r>
              <w:rPr>
                <w:rFonts w:ascii="Times New Roman" w:hAnsi="Times New Roman"/>
                <w:sz w:val="28"/>
                <w:szCs w:val="28"/>
              </w:rPr>
              <w:t>янской письменности и культуры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Будем помнить те года, не забудем никогда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пониманию и значимости сохранения и передачи культурно - исторического наследия своей Родины от поколения к поколению; Расширять представления детей о том, как в годы войны храбро сражались и защищали нашу страну от врагов прадеды; расширять  знания о героях Великой Отечественной войны, о победе нашей страны в войне; знакомить с памятниками героями</w:t>
            </w:r>
            <w:proofErr w:type="gramStart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в духе патриотизма, любви к Родине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Сколько трав, деревьев и цветов</w:t>
            </w:r>
          </w:p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7E1D31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знание о травах и цветах как представителях флоры Земли, их красоте и пользе; обобщить знания о том, что на нашей планете существует огромное царство растений: деревья, кустарники, травянистые растения; рассказать о многообразии цветов: дикорастущих, садовых, лесных, полевых, луговых, 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олотных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Насекомые летают, скачут, ползают, парят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A74AF" w:rsidRDefault="00212245" w:rsidP="004C7F72">
            <w:pPr>
              <w:shd w:val="clear" w:color="auto" w:fill="FFFFFF"/>
              <w:ind w:right="-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Систематизировать представления детей о многообразии насекомых;  уточнять знания о пользе и вреде насекомых для человека; учить составлять группы по разным основаниям: особенностям внешнего  вида, строение, местам обитания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(наземные, водные), способу передвижения; закрепить знания об общих признаках насекомых, учить устанавливать связи между особенностями внешнего строения и способам передвижения, между внешним видом и способом защиты от врагов, между способами передвижения и средой обитания; воспитывать интерес к насекомым, бережное отношение к ним</w:t>
            </w:r>
          </w:p>
        </w:tc>
      </w:tr>
      <w:tr w:rsidR="00212245" w:rsidRPr="003F0CCB" w:rsidTr="004C7F72">
        <w:trPr>
          <w:trHeight w:val="14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C03730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3730">
              <w:rPr>
                <w:rFonts w:ascii="Times New Roman" w:hAnsi="Times New Roman" w:cs="Times New Roman"/>
                <w:sz w:val="28"/>
                <w:szCs w:val="28"/>
              </w:rPr>
              <w:t>-31.05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tabs>
                <w:tab w:val="left" w:pos="9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>Я сегодня выпускаюсь,</w:t>
            </w:r>
            <w:r w:rsidRPr="003F0CCB">
              <w:rPr>
                <w:rFonts w:ascii="Times New Roman" w:hAnsi="Times New Roman" w:cs="Times New Roman"/>
                <w:sz w:val="28"/>
                <w:szCs w:val="28"/>
              </w:rPr>
              <w:br/>
              <w:t>С детским садом я прощаюсь.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245" w:rsidRPr="003F0CCB" w:rsidRDefault="00212245" w:rsidP="004C7F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0CCB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 школе; вызвать желание учиться в школе; познакомить с профессиями людей, работающих в школе; формировать интерес к жизни школьника </w:t>
            </w:r>
          </w:p>
        </w:tc>
      </w:tr>
    </w:tbl>
    <w:p w:rsidR="00C80A9F" w:rsidRDefault="00C80A9F"/>
    <w:sectPr w:rsidR="00C80A9F" w:rsidSect="002122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ont348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Gotham Pro">
    <w:altName w:val="Segoe Print"/>
    <w:charset w:val="CC"/>
    <w:family w:val="swiss"/>
    <w:pitch w:val="default"/>
    <w:sig w:usb0="00000000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/>
      </w:rPr>
    </w:lvl>
  </w:abstractNum>
  <w:abstractNum w:abstractNumId="5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48982A68"/>
    <w:multiLevelType w:val="multilevel"/>
    <w:tmpl w:val="FF840250"/>
    <w:styleLink w:val="WW8Num9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num w:numId="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2245"/>
    <w:rsid w:val="00212245"/>
    <w:rsid w:val="00C8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page number" w:uiPriority="0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0" w:unhideWhenUsed="0" w:qFormat="1"/>
    <w:lsdException w:name="Body Text 2" w:qFormat="1"/>
    <w:lsdException w:name="Body Text Indent 3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HTML Preformatted" w:uiPriority="0"/>
    <w:lsdException w:name="annotation subjec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245"/>
    <w:pPr>
      <w:keepNext/>
      <w:spacing w:after="0" w:line="240" w:lineRule="auto"/>
      <w:ind w:left="567"/>
      <w:jc w:val="center"/>
      <w:outlineLvl w:val="0"/>
    </w:pPr>
    <w:rPr>
      <w:rFonts w:ascii="Arial Unicode MS" w:eastAsia="SimSun" w:hAnsi="Arial Unicode MS" w:cs="Arial"/>
      <w:b/>
      <w:bCs/>
      <w:color w:val="C00000"/>
      <w:kern w:val="32"/>
      <w:sz w:val="36"/>
      <w:szCs w:val="32"/>
    </w:rPr>
  </w:style>
  <w:style w:type="paragraph" w:styleId="2">
    <w:name w:val="heading 2"/>
    <w:basedOn w:val="a"/>
    <w:next w:val="a"/>
    <w:link w:val="20"/>
    <w:unhideWhenUsed/>
    <w:qFormat/>
    <w:rsid w:val="00212245"/>
    <w:pPr>
      <w:keepNext/>
      <w:keepLines/>
      <w:spacing w:after="0" w:line="240" w:lineRule="auto"/>
      <w:ind w:firstLine="567"/>
      <w:jc w:val="center"/>
      <w:outlineLvl w:val="1"/>
    </w:pPr>
    <w:rPr>
      <w:rFonts w:ascii="Arial Unicode MS" w:eastAsiaTheme="majorEastAsia" w:hAnsi="Arial Unicode MS" w:cstheme="majorBidi"/>
      <w:b/>
      <w:sz w:val="32"/>
      <w:szCs w:val="26"/>
    </w:rPr>
  </w:style>
  <w:style w:type="paragraph" w:styleId="3">
    <w:name w:val="heading 3"/>
    <w:basedOn w:val="a"/>
    <w:next w:val="a"/>
    <w:link w:val="30"/>
    <w:unhideWhenUsed/>
    <w:qFormat/>
    <w:rsid w:val="00212245"/>
    <w:pPr>
      <w:keepNext/>
      <w:keepLines/>
      <w:spacing w:after="0" w:line="240" w:lineRule="auto"/>
      <w:ind w:firstLine="567"/>
      <w:jc w:val="center"/>
      <w:outlineLvl w:val="2"/>
    </w:pPr>
    <w:rPr>
      <w:rFonts w:ascii="Arial Unicode MS" w:eastAsiaTheme="majorEastAsia" w:hAnsi="Arial Unicode MS" w:cstheme="majorBidi"/>
      <w:b/>
      <w:color w:val="7030A0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212245"/>
    <w:pPr>
      <w:keepNext/>
      <w:keepLines/>
      <w:spacing w:before="40" w:after="0" w:line="240" w:lineRule="auto"/>
      <w:ind w:firstLine="567"/>
      <w:jc w:val="center"/>
      <w:outlineLvl w:val="3"/>
    </w:pPr>
    <w:rPr>
      <w:rFonts w:ascii="Arial Unicode MS" w:eastAsiaTheme="majorEastAsia" w:hAnsi="Arial Unicode MS" w:cstheme="majorBidi"/>
      <w:b/>
      <w:iCs/>
      <w:color w:val="0070C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212245"/>
    <w:pPr>
      <w:keepNext/>
      <w:keepLines/>
      <w:spacing w:before="40" w:after="0" w:line="240" w:lineRule="auto"/>
      <w:ind w:firstLine="567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212245"/>
    <w:pPr>
      <w:keepNext/>
      <w:keepLines/>
      <w:spacing w:after="0" w:line="240" w:lineRule="auto"/>
      <w:ind w:firstLine="567"/>
      <w:jc w:val="center"/>
      <w:outlineLvl w:val="5"/>
    </w:pPr>
    <w:rPr>
      <w:rFonts w:ascii="Arial Unicode MS" w:eastAsiaTheme="majorEastAsia" w:hAnsi="Arial Unicode MS" w:cstheme="majorBidi"/>
      <w:b/>
      <w:color w:val="0070C0"/>
      <w:sz w:val="28"/>
      <w:szCs w:val="24"/>
    </w:rPr>
  </w:style>
  <w:style w:type="paragraph" w:styleId="7">
    <w:name w:val="heading 7"/>
    <w:aliases w:val="Знак"/>
    <w:basedOn w:val="a"/>
    <w:next w:val="a"/>
    <w:link w:val="70"/>
    <w:uiPriority w:val="99"/>
    <w:semiHidden/>
    <w:unhideWhenUsed/>
    <w:qFormat/>
    <w:rsid w:val="00212245"/>
    <w:pPr>
      <w:keepNext/>
      <w:keepLines/>
      <w:spacing w:before="40" w:after="0" w:line="240" w:lineRule="auto"/>
      <w:ind w:firstLine="567"/>
      <w:jc w:val="both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45"/>
    <w:rPr>
      <w:rFonts w:ascii="Arial Unicode MS" w:eastAsia="SimSun" w:hAnsi="Arial Unicode MS" w:cs="Arial"/>
      <w:b/>
      <w:bCs/>
      <w:color w:val="C00000"/>
      <w:kern w:val="32"/>
      <w:sz w:val="36"/>
      <w:szCs w:val="32"/>
    </w:rPr>
  </w:style>
  <w:style w:type="character" w:customStyle="1" w:styleId="20">
    <w:name w:val="Заголовок 2 Знак"/>
    <w:basedOn w:val="a0"/>
    <w:link w:val="2"/>
    <w:qFormat/>
    <w:rsid w:val="00212245"/>
    <w:rPr>
      <w:rFonts w:ascii="Arial Unicode MS" w:eastAsiaTheme="majorEastAsia" w:hAnsi="Arial Unicode MS" w:cstheme="majorBidi"/>
      <w:b/>
      <w:sz w:val="32"/>
      <w:szCs w:val="26"/>
    </w:rPr>
  </w:style>
  <w:style w:type="character" w:customStyle="1" w:styleId="30">
    <w:name w:val="Заголовок 3 Знак"/>
    <w:basedOn w:val="a0"/>
    <w:link w:val="3"/>
    <w:rsid w:val="00212245"/>
    <w:rPr>
      <w:rFonts w:ascii="Arial Unicode MS" w:eastAsiaTheme="majorEastAsia" w:hAnsi="Arial Unicode MS" w:cstheme="majorBidi"/>
      <w:b/>
      <w:color w:val="7030A0"/>
      <w:sz w:val="28"/>
      <w:szCs w:val="24"/>
    </w:rPr>
  </w:style>
  <w:style w:type="character" w:customStyle="1" w:styleId="40">
    <w:name w:val="Заголовок 4 Знак"/>
    <w:basedOn w:val="a0"/>
    <w:link w:val="4"/>
    <w:qFormat/>
    <w:rsid w:val="00212245"/>
    <w:rPr>
      <w:rFonts w:ascii="Arial Unicode MS" w:eastAsiaTheme="majorEastAsia" w:hAnsi="Arial Unicode MS" w:cstheme="majorBidi"/>
      <w:b/>
      <w:iCs/>
      <w:color w:val="0070C0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21224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rsid w:val="00212245"/>
    <w:rPr>
      <w:rFonts w:ascii="Arial Unicode MS" w:eastAsiaTheme="majorEastAsia" w:hAnsi="Arial Unicode MS" w:cstheme="majorBidi"/>
      <w:b/>
      <w:color w:val="0070C0"/>
      <w:sz w:val="28"/>
      <w:szCs w:val="24"/>
    </w:rPr>
  </w:style>
  <w:style w:type="character" w:customStyle="1" w:styleId="70">
    <w:name w:val="Заголовок 7 Знак"/>
    <w:aliases w:val="Знак Знак"/>
    <w:basedOn w:val="a0"/>
    <w:link w:val="7"/>
    <w:uiPriority w:val="99"/>
    <w:semiHidden/>
    <w:rsid w:val="00212245"/>
    <w:rPr>
      <w:rFonts w:asciiTheme="majorHAnsi" w:eastAsiaTheme="majorEastAsia" w:hAnsiTheme="majorHAnsi" w:cstheme="majorBidi"/>
      <w:i/>
      <w:iCs/>
      <w:color w:val="244061" w:themeColor="accent1" w:themeShade="80"/>
      <w:sz w:val="24"/>
      <w:szCs w:val="24"/>
    </w:rPr>
  </w:style>
  <w:style w:type="character" w:styleId="a3">
    <w:name w:val="FollowedHyperlink"/>
    <w:basedOn w:val="a0"/>
    <w:uiPriority w:val="99"/>
    <w:semiHidden/>
    <w:unhideWhenUsed/>
    <w:qFormat/>
    <w:rsid w:val="00212245"/>
    <w:rPr>
      <w:color w:val="800080" w:themeColor="followedHyperlink"/>
      <w:u w:val="single"/>
    </w:rPr>
  </w:style>
  <w:style w:type="character" w:styleId="a4">
    <w:name w:val="footnote reference"/>
    <w:uiPriority w:val="99"/>
    <w:qFormat/>
    <w:rsid w:val="00212245"/>
    <w:rPr>
      <w:vertAlign w:val="superscript"/>
    </w:rPr>
  </w:style>
  <w:style w:type="character" w:styleId="a5">
    <w:name w:val="Emphasis"/>
    <w:basedOn w:val="a0"/>
    <w:uiPriority w:val="20"/>
    <w:qFormat/>
    <w:rsid w:val="00212245"/>
    <w:rPr>
      <w:rFonts w:ascii="Monotype Corsiva" w:hAnsi="Monotype Corsiva" w:hint="default"/>
      <w:i/>
      <w:iCs/>
      <w:sz w:val="52"/>
    </w:rPr>
  </w:style>
  <w:style w:type="character" w:styleId="a6">
    <w:name w:val="Hyperlink"/>
    <w:unhideWhenUsed/>
    <w:qFormat/>
    <w:rsid w:val="00212245"/>
    <w:rPr>
      <w:color w:val="0000FF"/>
      <w:u w:val="single"/>
    </w:rPr>
  </w:style>
  <w:style w:type="character" w:styleId="a7">
    <w:name w:val="page number"/>
    <w:basedOn w:val="a0"/>
    <w:qFormat/>
    <w:rsid w:val="00212245"/>
  </w:style>
  <w:style w:type="character" w:styleId="a8">
    <w:name w:val="Strong"/>
    <w:basedOn w:val="a0"/>
    <w:uiPriority w:val="22"/>
    <w:qFormat/>
    <w:rsid w:val="00212245"/>
    <w:rPr>
      <w:rFonts w:ascii="Times New Roman" w:hAnsi="Times New Roman"/>
      <w:bCs/>
      <w:i/>
      <w:sz w:val="40"/>
      <w:u w:val="single"/>
    </w:rPr>
  </w:style>
  <w:style w:type="paragraph" w:styleId="a9">
    <w:name w:val="Balloon Text"/>
    <w:basedOn w:val="a"/>
    <w:link w:val="aa"/>
    <w:uiPriority w:val="99"/>
    <w:unhideWhenUsed/>
    <w:rsid w:val="00212245"/>
    <w:pPr>
      <w:spacing w:after="0" w:line="240" w:lineRule="auto"/>
      <w:ind w:firstLine="567"/>
      <w:jc w:val="both"/>
    </w:pPr>
    <w:rPr>
      <w:rFonts w:ascii="Tahoma" w:eastAsia="SimSu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5"/>
    <w:rPr>
      <w:rFonts w:ascii="Tahoma" w:eastAsia="SimSun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qFormat/>
    <w:rsid w:val="00212245"/>
    <w:pPr>
      <w:spacing w:after="120" w:line="480" w:lineRule="auto"/>
    </w:pPr>
    <w:rPr>
      <w:rFonts w:ascii="Arial Unicode MS" w:eastAsiaTheme="minorHAnsi" w:hAnsi="Arial Unicode MS"/>
      <w:sz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212245"/>
    <w:rPr>
      <w:rFonts w:ascii="Arial Unicode MS" w:eastAsiaTheme="minorHAnsi" w:hAnsi="Arial Unicode MS"/>
      <w:sz w:val="28"/>
      <w:lang w:eastAsia="en-US"/>
    </w:rPr>
  </w:style>
  <w:style w:type="paragraph" w:styleId="ab">
    <w:name w:val="Plain Text"/>
    <w:basedOn w:val="a"/>
    <w:link w:val="ac"/>
    <w:uiPriority w:val="99"/>
    <w:unhideWhenUsed/>
    <w:qFormat/>
    <w:rsid w:val="00212245"/>
    <w:pPr>
      <w:spacing w:after="0" w:line="240" w:lineRule="auto"/>
    </w:pPr>
    <w:rPr>
      <w:rFonts w:ascii="Consolas" w:eastAsia="Calibri" w:hAnsi="Consolas" w:cs="Arial Unicode M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qFormat/>
    <w:rsid w:val="00212245"/>
    <w:rPr>
      <w:rFonts w:ascii="Consolas" w:eastAsia="Calibri" w:hAnsi="Consolas" w:cs="Arial Unicode MS"/>
      <w:sz w:val="21"/>
      <w:szCs w:val="21"/>
      <w:lang w:eastAsia="en-US"/>
    </w:rPr>
  </w:style>
  <w:style w:type="paragraph" w:styleId="31">
    <w:name w:val="Body Text Indent 3"/>
    <w:basedOn w:val="a"/>
    <w:link w:val="32"/>
    <w:uiPriority w:val="99"/>
    <w:semiHidden/>
    <w:qFormat/>
    <w:rsid w:val="00212245"/>
    <w:pPr>
      <w:spacing w:after="120" w:line="240" w:lineRule="auto"/>
      <w:ind w:left="283" w:firstLine="567"/>
      <w:jc w:val="both"/>
    </w:pPr>
    <w:rPr>
      <w:rFonts w:ascii="Arial Unicode MS" w:eastAsia="SimSun" w:hAnsi="Arial Unicode MS" w:cs="Arial Unicode MS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12245"/>
    <w:rPr>
      <w:rFonts w:ascii="Arial Unicode MS" w:eastAsia="SimSun" w:hAnsi="Arial Unicode MS" w:cs="Arial Unicode MS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qFormat/>
    <w:rsid w:val="00212245"/>
    <w:pPr>
      <w:spacing w:line="240" w:lineRule="auto"/>
    </w:pPr>
    <w:rPr>
      <w:rFonts w:ascii="Calibri" w:eastAsia="Calibri" w:hAnsi="Calibri" w:cs="Arial Unicode MS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qFormat/>
    <w:rsid w:val="00212245"/>
    <w:rPr>
      <w:rFonts w:ascii="Calibri" w:eastAsia="Calibri" w:hAnsi="Calibri" w:cs="Arial Unicode MS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sid w:val="00212245"/>
    <w:pPr>
      <w:spacing w:after="0"/>
      <w:ind w:firstLine="567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sid w:val="00212245"/>
    <w:rPr>
      <w:rFonts w:ascii="Times New Roman" w:eastAsia="Times New Roman" w:hAnsi="Times New Roman"/>
      <w:b/>
      <w:bCs/>
    </w:rPr>
  </w:style>
  <w:style w:type="paragraph" w:styleId="af1">
    <w:name w:val="footnote text"/>
    <w:basedOn w:val="a"/>
    <w:link w:val="af2"/>
    <w:uiPriority w:val="99"/>
    <w:unhideWhenUsed/>
    <w:qFormat/>
    <w:rsid w:val="0021224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qFormat/>
    <w:rsid w:val="00212245"/>
    <w:rPr>
      <w:rFonts w:eastAsiaTheme="minorHAnsi"/>
      <w:sz w:val="20"/>
      <w:szCs w:val="20"/>
      <w:lang w:eastAsia="en-US"/>
    </w:rPr>
  </w:style>
  <w:style w:type="paragraph" w:styleId="8">
    <w:name w:val="toc 8"/>
    <w:basedOn w:val="a"/>
    <w:next w:val="a"/>
    <w:uiPriority w:val="39"/>
    <w:unhideWhenUsed/>
    <w:qFormat/>
    <w:rsid w:val="00212245"/>
    <w:pPr>
      <w:spacing w:after="100" w:line="259" w:lineRule="auto"/>
      <w:ind w:left="1540"/>
    </w:pPr>
    <w:rPr>
      <w:sz w:val="24"/>
    </w:rPr>
  </w:style>
  <w:style w:type="paragraph" w:styleId="af3">
    <w:name w:val="header"/>
    <w:basedOn w:val="a"/>
    <w:link w:val="af4"/>
    <w:uiPriority w:val="99"/>
    <w:unhideWhenUsed/>
    <w:qFormat/>
    <w:rsid w:val="0021224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212245"/>
    <w:rPr>
      <w:rFonts w:ascii="Arial Unicode MS" w:eastAsia="SimSun" w:hAnsi="Arial Unicode MS" w:cs="Arial Unicode MS"/>
      <w:sz w:val="24"/>
      <w:szCs w:val="24"/>
    </w:rPr>
  </w:style>
  <w:style w:type="paragraph" w:styleId="9">
    <w:name w:val="toc 9"/>
    <w:basedOn w:val="a"/>
    <w:next w:val="a"/>
    <w:uiPriority w:val="39"/>
    <w:unhideWhenUsed/>
    <w:rsid w:val="00212245"/>
    <w:pPr>
      <w:spacing w:after="100" w:line="259" w:lineRule="auto"/>
      <w:ind w:left="1760"/>
    </w:pPr>
    <w:rPr>
      <w:sz w:val="24"/>
    </w:rPr>
  </w:style>
  <w:style w:type="paragraph" w:styleId="71">
    <w:name w:val="toc 7"/>
    <w:basedOn w:val="a"/>
    <w:next w:val="a"/>
    <w:uiPriority w:val="39"/>
    <w:unhideWhenUsed/>
    <w:qFormat/>
    <w:rsid w:val="00212245"/>
    <w:pPr>
      <w:spacing w:after="100" w:line="259" w:lineRule="auto"/>
      <w:ind w:left="1320"/>
    </w:pPr>
    <w:rPr>
      <w:sz w:val="24"/>
    </w:rPr>
  </w:style>
  <w:style w:type="paragraph" w:styleId="af5">
    <w:name w:val="Body Text"/>
    <w:basedOn w:val="a"/>
    <w:link w:val="af6"/>
    <w:uiPriority w:val="99"/>
    <w:qFormat/>
    <w:rsid w:val="00212245"/>
    <w:pPr>
      <w:widowControl w:val="0"/>
      <w:autoSpaceDE w:val="0"/>
      <w:autoSpaceDN w:val="0"/>
      <w:spacing w:after="0" w:line="240" w:lineRule="auto"/>
    </w:pPr>
    <w:rPr>
      <w:rFonts w:ascii="Arial Unicode MS" w:eastAsia="SimSun" w:hAnsi="Arial Unicode MS" w:cs="Arial Unicode MS"/>
      <w:sz w:val="24"/>
      <w:lang w:val="en-US" w:eastAsia="en-US"/>
    </w:rPr>
  </w:style>
  <w:style w:type="character" w:customStyle="1" w:styleId="af6">
    <w:name w:val="Основной текст Знак"/>
    <w:basedOn w:val="a0"/>
    <w:link w:val="af5"/>
    <w:uiPriority w:val="99"/>
    <w:qFormat/>
    <w:rsid w:val="00212245"/>
    <w:rPr>
      <w:rFonts w:ascii="Arial Unicode MS" w:eastAsia="SimSun" w:hAnsi="Arial Unicode MS" w:cs="Arial Unicode MS"/>
      <w:sz w:val="24"/>
      <w:lang w:val="en-US" w:eastAsia="en-US"/>
    </w:rPr>
  </w:style>
  <w:style w:type="paragraph" w:styleId="11">
    <w:name w:val="toc 1"/>
    <w:basedOn w:val="a"/>
    <w:next w:val="a"/>
    <w:uiPriority w:val="39"/>
    <w:qFormat/>
    <w:rsid w:val="00212245"/>
    <w:pPr>
      <w:tabs>
        <w:tab w:val="left" w:pos="426"/>
        <w:tab w:val="left" w:pos="1134"/>
        <w:tab w:val="left" w:pos="15026"/>
        <w:tab w:val="left" w:pos="15309"/>
      </w:tabs>
      <w:spacing w:after="0" w:line="240" w:lineRule="auto"/>
      <w:ind w:right="678"/>
      <w:jc w:val="both"/>
    </w:pPr>
    <w:rPr>
      <w:rFonts w:ascii="Arial Unicode MS" w:eastAsia="SimSun" w:hAnsi="Arial Unicode MS" w:cs="Arial Unicode MS"/>
      <w:sz w:val="24"/>
      <w:szCs w:val="24"/>
    </w:rPr>
  </w:style>
  <w:style w:type="paragraph" w:styleId="61">
    <w:name w:val="toc 6"/>
    <w:basedOn w:val="a"/>
    <w:next w:val="a"/>
    <w:uiPriority w:val="39"/>
    <w:unhideWhenUsed/>
    <w:qFormat/>
    <w:rsid w:val="00212245"/>
    <w:pPr>
      <w:spacing w:after="100" w:line="259" w:lineRule="auto"/>
      <w:ind w:left="1100"/>
    </w:pPr>
    <w:rPr>
      <w:sz w:val="24"/>
    </w:rPr>
  </w:style>
  <w:style w:type="paragraph" w:styleId="33">
    <w:name w:val="toc 3"/>
    <w:basedOn w:val="a"/>
    <w:next w:val="a"/>
    <w:uiPriority w:val="39"/>
    <w:unhideWhenUsed/>
    <w:qFormat/>
    <w:rsid w:val="00212245"/>
    <w:pPr>
      <w:tabs>
        <w:tab w:val="right" w:leader="dot" w:pos="15451"/>
      </w:tabs>
      <w:spacing w:after="0" w:line="240" w:lineRule="auto"/>
      <w:ind w:right="253"/>
      <w:jc w:val="both"/>
    </w:pPr>
    <w:rPr>
      <w:rFonts w:ascii="Arial Unicode MS" w:eastAsia="SimSun" w:hAnsi="Arial Unicode MS" w:cs="Arial Unicode MS"/>
      <w:sz w:val="24"/>
      <w:szCs w:val="24"/>
    </w:rPr>
  </w:style>
  <w:style w:type="paragraph" w:styleId="23">
    <w:name w:val="toc 2"/>
    <w:basedOn w:val="a"/>
    <w:next w:val="a"/>
    <w:link w:val="24"/>
    <w:uiPriority w:val="39"/>
    <w:qFormat/>
    <w:rsid w:val="00212245"/>
    <w:pPr>
      <w:tabs>
        <w:tab w:val="left" w:pos="142"/>
        <w:tab w:val="left" w:pos="426"/>
        <w:tab w:val="left" w:pos="1134"/>
        <w:tab w:val="right" w:leader="dot" w:pos="15026"/>
      </w:tabs>
      <w:spacing w:after="0"/>
      <w:ind w:left="567" w:right="678"/>
      <w:jc w:val="both"/>
    </w:pPr>
    <w:rPr>
      <w:rFonts w:ascii="Arial Unicode MS" w:eastAsia="SimSun" w:hAnsi="Arial Unicode MS" w:cs="Arial Unicode MS"/>
      <w:sz w:val="24"/>
    </w:rPr>
  </w:style>
  <w:style w:type="character" w:customStyle="1" w:styleId="24">
    <w:name w:val="Оглавление 2 Знак"/>
    <w:link w:val="23"/>
    <w:uiPriority w:val="39"/>
    <w:locked/>
    <w:rsid w:val="00212245"/>
    <w:rPr>
      <w:rFonts w:ascii="Arial Unicode MS" w:eastAsia="SimSun" w:hAnsi="Arial Unicode MS" w:cs="Arial Unicode MS"/>
      <w:sz w:val="24"/>
    </w:rPr>
  </w:style>
  <w:style w:type="paragraph" w:styleId="41">
    <w:name w:val="toc 4"/>
    <w:basedOn w:val="a"/>
    <w:next w:val="a"/>
    <w:uiPriority w:val="39"/>
    <w:unhideWhenUsed/>
    <w:qFormat/>
    <w:rsid w:val="00212245"/>
    <w:pPr>
      <w:spacing w:after="100" w:line="259" w:lineRule="auto"/>
      <w:ind w:left="660"/>
    </w:pPr>
    <w:rPr>
      <w:sz w:val="24"/>
    </w:rPr>
  </w:style>
  <w:style w:type="paragraph" w:styleId="51">
    <w:name w:val="toc 5"/>
    <w:basedOn w:val="a"/>
    <w:next w:val="a"/>
    <w:uiPriority w:val="39"/>
    <w:unhideWhenUsed/>
    <w:rsid w:val="00212245"/>
    <w:pPr>
      <w:spacing w:after="100" w:line="259" w:lineRule="auto"/>
      <w:ind w:left="880"/>
    </w:pPr>
    <w:rPr>
      <w:sz w:val="24"/>
    </w:rPr>
  </w:style>
  <w:style w:type="paragraph" w:styleId="af7">
    <w:name w:val="Body Text Indent"/>
    <w:basedOn w:val="a"/>
    <w:link w:val="af8"/>
    <w:uiPriority w:val="99"/>
    <w:qFormat/>
    <w:rsid w:val="00212245"/>
    <w:pPr>
      <w:spacing w:after="120" w:line="240" w:lineRule="auto"/>
      <w:ind w:left="283"/>
      <w:jc w:val="both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qFormat/>
    <w:rsid w:val="00212245"/>
    <w:rPr>
      <w:rFonts w:ascii="Arial Unicode MS" w:eastAsia="SimSun" w:hAnsi="Arial Unicode MS" w:cs="Arial Unicode MS"/>
      <w:sz w:val="24"/>
      <w:szCs w:val="24"/>
    </w:rPr>
  </w:style>
  <w:style w:type="paragraph" w:styleId="af9">
    <w:name w:val="List Bullet"/>
    <w:basedOn w:val="a"/>
    <w:uiPriority w:val="99"/>
    <w:unhideWhenUsed/>
    <w:rsid w:val="00212245"/>
    <w:pPr>
      <w:tabs>
        <w:tab w:val="left" w:pos="360"/>
      </w:tabs>
      <w:ind w:left="360" w:hanging="360"/>
      <w:contextualSpacing/>
    </w:pPr>
    <w:rPr>
      <w:rFonts w:eastAsiaTheme="minorHAnsi"/>
      <w:sz w:val="24"/>
      <w:lang w:eastAsia="en-US"/>
    </w:rPr>
  </w:style>
  <w:style w:type="paragraph" w:styleId="afa">
    <w:name w:val="Title"/>
    <w:basedOn w:val="a"/>
    <w:next w:val="a"/>
    <w:link w:val="afb"/>
    <w:uiPriority w:val="99"/>
    <w:qFormat/>
    <w:rsid w:val="00212245"/>
    <w:pPr>
      <w:spacing w:after="0" w:line="240" w:lineRule="auto"/>
      <w:ind w:firstLine="56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uiPriority w:val="99"/>
    <w:rsid w:val="0021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footer"/>
    <w:basedOn w:val="a"/>
    <w:link w:val="afd"/>
    <w:uiPriority w:val="99"/>
    <w:unhideWhenUsed/>
    <w:qFormat/>
    <w:rsid w:val="0021224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afd">
    <w:name w:val="Нижний колонтитул Знак"/>
    <w:basedOn w:val="a0"/>
    <w:link w:val="afc"/>
    <w:uiPriority w:val="99"/>
    <w:qFormat/>
    <w:rsid w:val="00212245"/>
    <w:rPr>
      <w:rFonts w:ascii="Arial Unicode MS" w:eastAsia="SimSun" w:hAnsi="Arial Unicode MS" w:cs="Arial Unicode MS"/>
      <w:sz w:val="24"/>
      <w:szCs w:val="24"/>
    </w:rPr>
  </w:style>
  <w:style w:type="paragraph" w:styleId="afe">
    <w:name w:val="Normal (Web)"/>
    <w:basedOn w:val="a"/>
    <w:link w:val="aff"/>
    <w:uiPriority w:val="99"/>
    <w:unhideWhenUsed/>
    <w:qFormat/>
    <w:rsid w:val="00212245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aff">
    <w:name w:val="Обычный (веб) Знак"/>
    <w:link w:val="afe"/>
    <w:uiPriority w:val="99"/>
    <w:qFormat/>
    <w:rsid w:val="00212245"/>
    <w:rPr>
      <w:rFonts w:ascii="Arial Unicode MS" w:eastAsia="SimSun" w:hAnsi="Arial Unicode MS" w:cs="Arial Unicode MS"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212245"/>
    <w:pPr>
      <w:spacing w:after="120" w:line="480" w:lineRule="auto"/>
      <w:ind w:left="283" w:firstLine="567"/>
      <w:jc w:val="both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qFormat/>
    <w:rsid w:val="00212245"/>
    <w:rPr>
      <w:rFonts w:ascii="Arial Unicode MS" w:eastAsia="SimSun" w:hAnsi="Arial Unicode MS" w:cs="Arial Unicode MS"/>
      <w:sz w:val="24"/>
      <w:szCs w:val="24"/>
    </w:rPr>
  </w:style>
  <w:style w:type="paragraph" w:styleId="aff0">
    <w:name w:val="Subtitle"/>
    <w:basedOn w:val="a"/>
    <w:next w:val="a"/>
    <w:link w:val="aff1"/>
    <w:qFormat/>
    <w:rsid w:val="00212245"/>
    <w:pPr>
      <w:spacing w:before="120" w:after="180" w:line="240" w:lineRule="auto"/>
      <w:ind w:firstLine="567"/>
      <w:jc w:val="center"/>
      <w:outlineLvl w:val="1"/>
    </w:pPr>
    <w:rPr>
      <w:rFonts w:ascii="Arial Unicode MS" w:eastAsia="SimSun" w:hAnsi="Arial Unicode MS" w:cs="Arial Unicode MS"/>
      <w:b/>
      <w:sz w:val="28"/>
      <w:szCs w:val="24"/>
    </w:rPr>
  </w:style>
  <w:style w:type="character" w:customStyle="1" w:styleId="aff1">
    <w:name w:val="Подзаголовок Знак"/>
    <w:basedOn w:val="a0"/>
    <w:link w:val="aff0"/>
    <w:qFormat/>
    <w:rsid w:val="00212245"/>
    <w:rPr>
      <w:rFonts w:ascii="Arial Unicode MS" w:eastAsia="SimSun" w:hAnsi="Arial Unicode MS" w:cs="Arial Unicode MS"/>
      <w:b/>
      <w:sz w:val="28"/>
      <w:szCs w:val="24"/>
    </w:rPr>
  </w:style>
  <w:style w:type="table" w:styleId="aff2">
    <w:name w:val="Table Grid"/>
    <w:basedOn w:val="a1"/>
    <w:uiPriority w:val="59"/>
    <w:qFormat/>
    <w:rsid w:val="0021224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link w:val="aff4"/>
    <w:uiPriority w:val="34"/>
    <w:qFormat/>
    <w:rsid w:val="00212245"/>
    <w:pPr>
      <w:spacing w:after="0" w:line="240" w:lineRule="auto"/>
      <w:ind w:left="720" w:firstLine="567"/>
      <w:contextualSpacing/>
      <w:jc w:val="both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aff4">
    <w:name w:val="Абзац списка Знак"/>
    <w:link w:val="aff3"/>
    <w:uiPriority w:val="34"/>
    <w:qFormat/>
    <w:locked/>
    <w:rsid w:val="00212245"/>
    <w:rPr>
      <w:rFonts w:ascii="Arial Unicode MS" w:eastAsia="SimSun" w:hAnsi="Arial Unicode MS" w:cs="Arial Unicode MS"/>
      <w:sz w:val="24"/>
      <w:szCs w:val="24"/>
    </w:rPr>
  </w:style>
  <w:style w:type="character" w:customStyle="1" w:styleId="0pt">
    <w:name w:val="Основной текст + Интервал 0 pt"/>
    <w:basedOn w:val="a0"/>
    <w:rsid w:val="00212245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f5">
    <w:name w:val="Основной текст_"/>
    <w:basedOn w:val="a0"/>
    <w:link w:val="100"/>
    <w:qFormat/>
    <w:rsid w:val="002122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">
    <w:name w:val="Основной текст10"/>
    <w:basedOn w:val="a"/>
    <w:link w:val="aff5"/>
    <w:qFormat/>
    <w:rsid w:val="00212245"/>
    <w:pPr>
      <w:widowControl w:val="0"/>
      <w:shd w:val="clear" w:color="auto" w:fill="FFFFFF"/>
      <w:spacing w:after="0" w:line="360" w:lineRule="exact"/>
      <w:ind w:hanging="1840"/>
      <w:jc w:val="both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1"/>
    <w:basedOn w:val="aff5"/>
    <w:rsid w:val="0021224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7">
    <w:name w:val="Основной текст2"/>
    <w:basedOn w:val="aff5"/>
    <w:rsid w:val="00212245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Default">
    <w:name w:val="Default"/>
    <w:uiPriority w:val="99"/>
    <w:rsid w:val="002122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4">
    <w:name w:val="Основной текст3"/>
    <w:basedOn w:val="aff5"/>
    <w:qFormat/>
    <w:rsid w:val="00212245"/>
    <w:rPr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2">
    <w:name w:val="Основной текст5"/>
    <w:basedOn w:val="aff5"/>
    <w:qFormat/>
    <w:rsid w:val="00212245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212245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table" w:customStyle="1" w:styleId="TableNormal">
    <w:name w:val="Table Normal"/>
    <w:uiPriority w:val="2"/>
    <w:semiHidden/>
    <w:unhideWhenUsed/>
    <w:qFormat/>
    <w:rsid w:val="00212245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Сильное выделение1"/>
    <w:basedOn w:val="a0"/>
    <w:uiPriority w:val="21"/>
    <w:rsid w:val="00212245"/>
    <w:rPr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212245"/>
    <w:pPr>
      <w:widowControl w:val="0"/>
      <w:spacing w:after="0" w:line="240" w:lineRule="auto"/>
    </w:pPr>
    <w:rPr>
      <w:rFonts w:ascii="Arial Unicode MS" w:eastAsia="SimSun" w:hAnsi="Arial Unicode MS" w:cs="Arial Unicode MS"/>
      <w:sz w:val="24"/>
      <w:lang w:val="en-US" w:eastAsia="en-US"/>
    </w:rPr>
  </w:style>
  <w:style w:type="paragraph" w:customStyle="1" w:styleId="2NEw">
    <w:name w:val="Заголовок 2NEw"/>
    <w:basedOn w:val="2"/>
    <w:link w:val="2NEw0"/>
    <w:uiPriority w:val="99"/>
    <w:qFormat/>
    <w:rsid w:val="00212245"/>
    <w:pPr>
      <w:keepLines w:val="0"/>
      <w:widowControl w:val="0"/>
      <w:suppressAutoHyphens/>
      <w:spacing w:before="240" w:line="360" w:lineRule="auto"/>
      <w:ind w:firstLine="0"/>
      <w:jc w:val="left"/>
    </w:pPr>
    <w:rPr>
      <w:rFonts w:eastAsia="SimSun" w:cs="Times New Roman"/>
      <w:iCs/>
      <w:kern w:val="28"/>
      <w:szCs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212245"/>
    <w:rPr>
      <w:rFonts w:ascii="Arial Unicode MS" w:eastAsia="SimSun" w:hAnsi="Arial Unicode MS" w:cs="Times New Roman"/>
      <w:b/>
      <w:iCs/>
      <w:kern w:val="28"/>
      <w:sz w:val="32"/>
      <w:szCs w:val="28"/>
      <w:lang w:eastAsia="hi-IN" w:bidi="hi-IN"/>
    </w:rPr>
  </w:style>
  <w:style w:type="character" w:customStyle="1" w:styleId="0pt0">
    <w:name w:val="Основной текст + Курсив;Интервал 0 pt"/>
    <w:basedOn w:val="aff5"/>
    <w:rsid w:val="00212245"/>
    <w:rPr>
      <w:i/>
      <w:iCs/>
      <w:color w:val="000000"/>
      <w:spacing w:val="-2"/>
      <w:w w:val="100"/>
      <w:position w:val="0"/>
      <w:sz w:val="18"/>
      <w:szCs w:val="18"/>
      <w:lang w:val="ru-RU"/>
    </w:rPr>
  </w:style>
  <w:style w:type="character" w:customStyle="1" w:styleId="0pt1">
    <w:name w:val="Основной текст + Полужирный;Курсив;Интервал 0 pt"/>
    <w:basedOn w:val="aff5"/>
    <w:rsid w:val="00212245"/>
    <w:rPr>
      <w:b/>
      <w:bCs/>
      <w:i/>
      <w:iCs/>
      <w:color w:val="000000"/>
      <w:spacing w:val="-2"/>
      <w:w w:val="100"/>
      <w:position w:val="0"/>
      <w:sz w:val="18"/>
      <w:szCs w:val="18"/>
      <w:lang w:val="ru-RU"/>
    </w:rPr>
  </w:style>
  <w:style w:type="character" w:customStyle="1" w:styleId="aff6">
    <w:name w:val="Основной текст + Полужирный"/>
    <w:basedOn w:val="aff5"/>
    <w:uiPriority w:val="99"/>
    <w:rsid w:val="00212245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70pt">
    <w:name w:val="Основной текст (7) + Не курсив;Интервал 0 pt"/>
    <w:basedOn w:val="a0"/>
    <w:rsid w:val="002122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0">
    <w:name w:val="c0"/>
    <w:basedOn w:val="a0"/>
    <w:rsid w:val="00212245"/>
  </w:style>
  <w:style w:type="character" w:customStyle="1" w:styleId="28">
    <w:name w:val="Основной текст (2)"/>
    <w:basedOn w:val="a0"/>
    <w:rsid w:val="00212245"/>
    <w:rPr>
      <w:b/>
      <w:bCs/>
      <w:sz w:val="27"/>
      <w:szCs w:val="27"/>
      <w:lang w:bidi="ar-SA"/>
    </w:rPr>
  </w:style>
  <w:style w:type="character" w:customStyle="1" w:styleId="81">
    <w:name w:val="Основной текст (8) + Не полужирный1"/>
    <w:rsid w:val="00212245"/>
    <w:rPr>
      <w:rFonts w:ascii="Times New Roman" w:hAnsi="Times New Roman" w:cs="Times New Roman"/>
      <w:b/>
      <w:bCs/>
      <w:i/>
      <w:iCs/>
      <w:spacing w:val="0"/>
      <w:sz w:val="27"/>
      <w:szCs w:val="27"/>
      <w:lang w:bidi="ar-SA"/>
    </w:rPr>
  </w:style>
  <w:style w:type="character" w:customStyle="1" w:styleId="72">
    <w:name w:val="Заголовок №7_"/>
    <w:link w:val="710"/>
    <w:locked/>
    <w:rsid w:val="00212245"/>
    <w:rPr>
      <w:rFonts w:ascii="MS Reference Sans Serif" w:hAnsi="MS Reference Sans Serif"/>
      <w:spacing w:val="-10"/>
      <w:sz w:val="28"/>
      <w:szCs w:val="28"/>
      <w:shd w:val="clear" w:color="auto" w:fill="FFFFFF"/>
    </w:rPr>
  </w:style>
  <w:style w:type="paragraph" w:customStyle="1" w:styleId="710">
    <w:name w:val="Заголовок №71"/>
    <w:basedOn w:val="a"/>
    <w:link w:val="72"/>
    <w:rsid w:val="00212245"/>
    <w:pPr>
      <w:widowControl w:val="0"/>
      <w:shd w:val="clear" w:color="auto" w:fill="FFFFFF"/>
      <w:spacing w:before="660" w:after="180" w:line="274" w:lineRule="exact"/>
      <w:ind w:firstLine="567"/>
      <w:jc w:val="both"/>
      <w:outlineLvl w:val="6"/>
    </w:pPr>
    <w:rPr>
      <w:rFonts w:ascii="MS Reference Sans Serif" w:hAnsi="MS Reference Sans Serif"/>
      <w:spacing w:val="-10"/>
      <w:sz w:val="28"/>
      <w:szCs w:val="28"/>
    </w:rPr>
  </w:style>
  <w:style w:type="character" w:customStyle="1" w:styleId="73">
    <w:name w:val="Заголовок №7"/>
    <w:qFormat/>
    <w:rsid w:val="00212245"/>
    <w:rPr>
      <w:rFonts w:ascii="MS Reference Sans Serif" w:hAnsi="MS Reference Sans Serif"/>
      <w:color w:val="000000"/>
      <w:spacing w:val="-10"/>
      <w:w w:val="100"/>
      <w:position w:val="0"/>
      <w:sz w:val="28"/>
      <w:szCs w:val="28"/>
      <w:lang w:val="ru-RU" w:bidi="ar-SA"/>
    </w:rPr>
  </w:style>
  <w:style w:type="character" w:customStyle="1" w:styleId="112">
    <w:name w:val="Основной текст + 112"/>
    <w:qFormat/>
    <w:rsid w:val="002122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0">
    <w:name w:val="Заголовок №8_"/>
    <w:link w:val="810"/>
    <w:qFormat/>
    <w:locked/>
    <w:rsid w:val="00212245"/>
    <w:rPr>
      <w:rFonts w:ascii="MS Reference Sans Serif" w:hAnsi="MS Reference Sans Serif"/>
      <w:shd w:val="clear" w:color="auto" w:fill="FFFFFF"/>
    </w:rPr>
  </w:style>
  <w:style w:type="paragraph" w:customStyle="1" w:styleId="810">
    <w:name w:val="Заголовок №81"/>
    <w:basedOn w:val="a"/>
    <w:link w:val="80"/>
    <w:qFormat/>
    <w:rsid w:val="00212245"/>
    <w:pPr>
      <w:widowControl w:val="0"/>
      <w:shd w:val="clear" w:color="auto" w:fill="FFFFFF"/>
      <w:spacing w:before="2820" w:after="180" w:line="245" w:lineRule="exact"/>
      <w:ind w:firstLine="567"/>
      <w:jc w:val="both"/>
      <w:outlineLvl w:val="7"/>
    </w:pPr>
    <w:rPr>
      <w:rFonts w:ascii="MS Reference Sans Serif" w:hAnsi="MS Reference Sans Serif"/>
    </w:rPr>
  </w:style>
  <w:style w:type="character" w:customStyle="1" w:styleId="18">
    <w:name w:val="Основной текст (18)_"/>
    <w:link w:val="181"/>
    <w:qFormat/>
    <w:locked/>
    <w:rsid w:val="00212245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"/>
    <w:link w:val="18"/>
    <w:qFormat/>
    <w:rsid w:val="00212245"/>
    <w:pPr>
      <w:widowControl w:val="0"/>
      <w:shd w:val="clear" w:color="auto" w:fill="FFFFFF"/>
      <w:spacing w:before="300" w:after="120" w:line="240" w:lineRule="atLeast"/>
      <w:ind w:firstLine="567"/>
      <w:jc w:val="both"/>
    </w:pPr>
    <w:rPr>
      <w:b/>
      <w:bCs/>
      <w:i/>
      <w:iCs/>
    </w:rPr>
  </w:style>
  <w:style w:type="character" w:customStyle="1" w:styleId="183">
    <w:name w:val="Основной текст (18)3"/>
    <w:qFormat/>
    <w:rsid w:val="00212245"/>
    <w:rPr>
      <w:b/>
      <w:bCs/>
      <w:i/>
      <w:i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pt">
    <w:name w:val="Основной текст + Интервал 1 pt"/>
    <w:rsid w:val="00212245"/>
    <w:rPr>
      <w:rFonts w:ascii="Times New Roman" w:hAnsi="Times New Roman" w:cs="Times New Roman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1">
    <w:name w:val="Основной текст + 111"/>
    <w:qFormat/>
    <w:rsid w:val="002122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0">
    <w:name w:val="Основной текст (25)"/>
    <w:rsid w:val="00212245"/>
    <w:rPr>
      <w:rFonts w:ascii="MS Reference Sans Serif" w:eastAsia="Times New Roman" w:hAnsi="MS Reference Sans Serif" w:cs="MS Reference Sans Serif"/>
      <w:color w:val="000000"/>
      <w:spacing w:val="0"/>
      <w:w w:val="100"/>
      <w:position w:val="0"/>
      <w:sz w:val="18"/>
      <w:szCs w:val="18"/>
      <w:u w:val="none"/>
      <w:lang w:val="ru-RU" w:bidi="ar-SA"/>
    </w:rPr>
  </w:style>
  <w:style w:type="character" w:customStyle="1" w:styleId="53">
    <w:name w:val="Основной текст (5)_"/>
    <w:link w:val="510"/>
    <w:uiPriority w:val="99"/>
    <w:locked/>
    <w:rsid w:val="00212245"/>
    <w:rPr>
      <w:b/>
      <w:bCs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rsid w:val="00212245"/>
    <w:pPr>
      <w:widowControl w:val="0"/>
      <w:shd w:val="clear" w:color="auto" w:fill="FFFFFF"/>
      <w:spacing w:before="300" w:after="0" w:line="240" w:lineRule="exact"/>
      <w:ind w:firstLine="567"/>
      <w:jc w:val="right"/>
    </w:pPr>
    <w:rPr>
      <w:b/>
      <w:bCs/>
    </w:rPr>
  </w:style>
  <w:style w:type="character" w:customStyle="1" w:styleId="5111">
    <w:name w:val="Основной текст (5) + 111"/>
    <w:rsid w:val="00212245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70pt1">
    <w:name w:val="Заголовок №7 + Интервал 0 pt1"/>
    <w:rsid w:val="00212245"/>
    <w:rPr>
      <w:rFonts w:ascii="MS Reference Sans Serif" w:eastAsia="Times New Roman" w:hAnsi="MS Reference Sans Serif" w:cs="MS Reference Sans Serif"/>
      <w:color w:val="000000"/>
      <w:spacing w:val="-15"/>
      <w:w w:val="100"/>
      <w:position w:val="0"/>
      <w:sz w:val="28"/>
      <w:szCs w:val="28"/>
      <w:u w:val="none"/>
      <w:lang w:val="ru-RU" w:bidi="ar-SA"/>
    </w:rPr>
  </w:style>
  <w:style w:type="character" w:customStyle="1" w:styleId="105pt0pt">
    <w:name w:val="Основной текст + 10;5 pt;Полужирный;Интервал 0 pt"/>
    <w:rsid w:val="00212245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ff5"/>
    <w:rsid w:val="00212245"/>
    <w:rPr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29">
    <w:name w:val="Основной текст (2) + Полужирный"/>
    <w:basedOn w:val="a0"/>
    <w:rsid w:val="0021224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2122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Основной текст + Полужирный22"/>
    <w:rsid w:val="00212245"/>
    <w:rPr>
      <w:b/>
      <w:bCs/>
      <w:sz w:val="27"/>
      <w:szCs w:val="27"/>
      <w:lang w:bidi="ar-SA"/>
    </w:rPr>
  </w:style>
  <w:style w:type="character" w:customStyle="1" w:styleId="42">
    <w:name w:val="Основной текст (4)_"/>
    <w:basedOn w:val="a0"/>
    <w:link w:val="43"/>
    <w:rsid w:val="00212245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212245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character" w:customStyle="1" w:styleId="0pt2">
    <w:name w:val="Основной текст + Полужирный;Интервал 0 pt"/>
    <w:basedOn w:val="aff5"/>
    <w:qFormat/>
    <w:rsid w:val="00212245"/>
    <w:rPr>
      <w:b/>
      <w:bCs/>
      <w:color w:val="000000"/>
      <w:spacing w:val="-1"/>
      <w:w w:val="100"/>
      <w:position w:val="0"/>
      <w:sz w:val="26"/>
      <w:szCs w:val="26"/>
      <w:lang w:val="ru-RU"/>
    </w:rPr>
  </w:style>
  <w:style w:type="character" w:customStyle="1" w:styleId="35">
    <w:name w:val="Основной текст (3)_"/>
    <w:basedOn w:val="a0"/>
    <w:link w:val="36"/>
    <w:uiPriority w:val="99"/>
    <w:rsid w:val="0021224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212245"/>
    <w:pPr>
      <w:widowControl w:val="0"/>
      <w:shd w:val="clear" w:color="auto" w:fill="FFFFFF"/>
      <w:spacing w:after="0" w:line="331" w:lineRule="exact"/>
      <w:ind w:hanging="34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30pt">
    <w:name w:val="Основной текст (3) + Не полужирный;Интервал 0 pt"/>
    <w:basedOn w:val="35"/>
    <w:rsid w:val="00212245"/>
    <w:rPr>
      <w:color w:val="000000"/>
      <w:spacing w:val="0"/>
      <w:w w:val="100"/>
      <w:position w:val="0"/>
    </w:rPr>
  </w:style>
  <w:style w:type="character" w:customStyle="1" w:styleId="37">
    <w:name w:val="Подпись к таблице (3)"/>
    <w:basedOn w:val="a0"/>
    <w:rsid w:val="0021224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8">
    <w:name w:val="Заголовок №3_"/>
    <w:basedOn w:val="a0"/>
    <w:link w:val="39"/>
    <w:rsid w:val="00212245"/>
    <w:rPr>
      <w:rFonts w:ascii="Times New Roman" w:eastAsia="Times New Roman" w:hAnsi="Times New Roman" w:cs="Times New Roman"/>
      <w:b/>
      <w:bCs/>
      <w:i/>
      <w:iCs/>
      <w:spacing w:val="-3"/>
      <w:sz w:val="30"/>
      <w:szCs w:val="30"/>
      <w:shd w:val="clear" w:color="auto" w:fill="FFFFFF"/>
    </w:rPr>
  </w:style>
  <w:style w:type="paragraph" w:customStyle="1" w:styleId="39">
    <w:name w:val="Заголовок №3"/>
    <w:basedOn w:val="a"/>
    <w:link w:val="38"/>
    <w:rsid w:val="00212245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3"/>
      <w:sz w:val="30"/>
      <w:szCs w:val="30"/>
    </w:rPr>
  </w:style>
  <w:style w:type="character" w:customStyle="1" w:styleId="54">
    <w:name w:val="Основной текст (5)"/>
    <w:basedOn w:val="53"/>
    <w:uiPriority w:val="99"/>
    <w:rsid w:val="00212245"/>
    <w:rPr>
      <w:rFonts w:ascii="Times New Roman" w:eastAsia="Times New Roman" w:hAnsi="Times New Roman" w:cs="Times New Roman"/>
      <w:b w:val="0"/>
      <w:bCs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aff7">
    <w:name w:val="Подпись к таблице"/>
    <w:basedOn w:val="a0"/>
    <w:uiPriority w:val="99"/>
    <w:rsid w:val="0021224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05pt0pt1">
    <w:name w:val="Основной текст + 10;5 pt;Полужирный;Курсив;Интервал 0 pt"/>
    <w:basedOn w:val="aff5"/>
    <w:rsid w:val="00212245"/>
    <w:rPr>
      <w:b/>
      <w:bCs/>
      <w:i/>
      <w:iCs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15">
    <w:name w:val="Текст сноски Знак1"/>
    <w:basedOn w:val="a0"/>
    <w:uiPriority w:val="99"/>
    <w:semiHidden/>
    <w:qFormat/>
    <w:rsid w:val="002122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212245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</w:rPr>
  </w:style>
  <w:style w:type="paragraph" w:customStyle="1" w:styleId="16">
    <w:name w:val="Абзац списка1"/>
    <w:basedOn w:val="a"/>
    <w:uiPriority w:val="99"/>
    <w:rsid w:val="00212245"/>
    <w:pPr>
      <w:suppressAutoHyphens/>
      <w:ind w:left="720"/>
    </w:pPr>
    <w:rPr>
      <w:rFonts w:ascii="Calibri" w:eastAsia="SimSun" w:hAnsi="Calibri" w:cs="font348"/>
      <w:sz w:val="24"/>
      <w:lang w:eastAsia="ar-SA"/>
    </w:rPr>
  </w:style>
  <w:style w:type="table" w:customStyle="1" w:styleId="TableNormal2">
    <w:name w:val="Table Normal2"/>
    <w:uiPriority w:val="2"/>
    <w:semiHidden/>
    <w:unhideWhenUsed/>
    <w:qFormat/>
    <w:rsid w:val="00212245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12245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12245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8">
    <w:name w:val="Основной текст + Курсив"/>
    <w:basedOn w:val="aff5"/>
    <w:rsid w:val="00212245"/>
    <w:rPr>
      <w:i/>
      <w:i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pt0">
    <w:name w:val="Основной текст (3) + Интервал 0 pt"/>
    <w:basedOn w:val="35"/>
    <w:rsid w:val="00212245"/>
    <w:rPr>
      <w:b w:val="0"/>
      <w:bCs w:val="0"/>
      <w:i/>
      <w:i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a">
    <w:name w:val="Основной текст (3) + Не курсив"/>
    <w:basedOn w:val="35"/>
    <w:qFormat/>
    <w:rsid w:val="00212245"/>
    <w:rPr>
      <w:b w:val="0"/>
      <w:bCs w:val="0"/>
      <w:i/>
      <w:iCs/>
      <w:color w:val="000000"/>
      <w:spacing w:val="1"/>
      <w:w w:val="100"/>
      <w:position w:val="0"/>
      <w:sz w:val="24"/>
      <w:szCs w:val="24"/>
      <w:u w:val="single"/>
      <w:lang w:val="ru-RU"/>
    </w:rPr>
  </w:style>
  <w:style w:type="character" w:customStyle="1" w:styleId="11pt0pt">
    <w:name w:val="Основной текст + 11 pt;Интервал 0 pt"/>
    <w:basedOn w:val="aff5"/>
    <w:qFormat/>
    <w:rsid w:val="00212245"/>
    <w:rPr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55">
    <w:name w:val="Заголовок №5_"/>
    <w:basedOn w:val="a0"/>
    <w:link w:val="56"/>
    <w:rsid w:val="0021224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56">
    <w:name w:val="Заголовок №5"/>
    <w:basedOn w:val="a"/>
    <w:link w:val="55"/>
    <w:qFormat/>
    <w:rsid w:val="00212245"/>
    <w:pPr>
      <w:widowControl w:val="0"/>
      <w:shd w:val="clear" w:color="auto" w:fill="FFFFFF"/>
      <w:spacing w:after="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50pt">
    <w:name w:val="Заголовок №5 + Интервал 0 pt"/>
    <w:basedOn w:val="55"/>
    <w:rsid w:val="00212245"/>
    <w:rPr>
      <w:color w:val="000000"/>
      <w:spacing w:val="-2"/>
      <w:w w:val="100"/>
      <w:position w:val="0"/>
      <w:lang w:val="ru-RU"/>
    </w:rPr>
  </w:style>
  <w:style w:type="character" w:customStyle="1" w:styleId="10pt0pt">
    <w:name w:val="Основной текст + 10 pt;Интервал 0 pt"/>
    <w:basedOn w:val="aff5"/>
    <w:rsid w:val="00212245"/>
    <w:rPr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310">
    <w:name w:val="Основной текст (3) + Не курсив1"/>
    <w:basedOn w:val="35"/>
    <w:qFormat/>
    <w:rsid w:val="00212245"/>
    <w:rPr>
      <w:b w:val="0"/>
      <w:bCs w:val="0"/>
      <w:i/>
      <w:iCs/>
      <w:color w:val="000000"/>
      <w:spacing w:val="1"/>
      <w:w w:val="100"/>
      <w:position w:val="0"/>
      <w:sz w:val="24"/>
      <w:szCs w:val="24"/>
      <w:u w:val="none"/>
      <w:lang w:val="ru-RU"/>
    </w:rPr>
  </w:style>
  <w:style w:type="paragraph" w:customStyle="1" w:styleId="311">
    <w:name w:val="Основной текст (3)1"/>
    <w:basedOn w:val="a"/>
    <w:uiPriority w:val="99"/>
    <w:qFormat/>
    <w:rsid w:val="00212245"/>
    <w:pPr>
      <w:widowControl w:val="0"/>
      <w:shd w:val="clear" w:color="auto" w:fill="FFFFFF"/>
      <w:spacing w:after="0" w:line="341" w:lineRule="exact"/>
      <w:ind w:hanging="560"/>
      <w:jc w:val="both"/>
    </w:pPr>
    <w:rPr>
      <w:rFonts w:ascii="Arial Unicode MS" w:eastAsia="SimSun" w:hAnsi="Arial Unicode MS" w:cs="Arial Unicode MS"/>
      <w:i/>
      <w:iCs/>
      <w:color w:val="000000"/>
      <w:spacing w:val="1"/>
      <w:sz w:val="24"/>
      <w:szCs w:val="24"/>
    </w:rPr>
  </w:style>
  <w:style w:type="character" w:customStyle="1" w:styleId="0pt3">
    <w:name w:val="Подпись к таблице + Интервал 0 pt"/>
    <w:basedOn w:val="a0"/>
    <w:qFormat/>
    <w:rsid w:val="00212245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aff9">
    <w:name w:val="Подпись к таблице_"/>
    <w:basedOn w:val="a0"/>
    <w:link w:val="17"/>
    <w:uiPriority w:val="99"/>
    <w:qFormat/>
    <w:rsid w:val="002122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Подпись к таблице1"/>
    <w:basedOn w:val="a"/>
    <w:link w:val="aff9"/>
    <w:uiPriority w:val="99"/>
    <w:qFormat/>
    <w:rsid w:val="00212245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0pt10">
    <w:name w:val="Подпись к таблице + Интервал 0 pt1"/>
    <w:basedOn w:val="aff9"/>
    <w:qFormat/>
    <w:rsid w:val="00212245"/>
    <w:rPr>
      <w:color w:val="000000"/>
      <w:spacing w:val="1"/>
      <w:w w:val="100"/>
      <w:position w:val="0"/>
      <w:sz w:val="24"/>
      <w:szCs w:val="24"/>
      <w:u w:val="single"/>
      <w:lang w:val="ru-RU"/>
    </w:rPr>
  </w:style>
  <w:style w:type="character" w:customStyle="1" w:styleId="40pt">
    <w:name w:val="Основной текст (4) + Не курсив;Интервал 0 pt"/>
    <w:basedOn w:val="42"/>
    <w:qFormat/>
    <w:rsid w:val="00212245"/>
    <w:rPr>
      <w:color w:val="000000"/>
      <w:spacing w:val="-1"/>
      <w:w w:val="100"/>
      <w:position w:val="0"/>
      <w:u w:val="single"/>
      <w:lang w:val="ru-RU"/>
    </w:rPr>
  </w:style>
  <w:style w:type="character" w:customStyle="1" w:styleId="57">
    <w:name w:val="Основной текст (5) + Полужирный;Курсив"/>
    <w:basedOn w:val="53"/>
    <w:qFormat/>
    <w:rsid w:val="00212245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50pt0">
    <w:name w:val="Основной текст (5) + Полужирный;Интервал 0 pt"/>
    <w:basedOn w:val="53"/>
    <w:qFormat/>
    <w:rsid w:val="00212245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u w:val="none"/>
    </w:rPr>
  </w:style>
  <w:style w:type="paragraph" w:customStyle="1" w:styleId="410">
    <w:name w:val="Основной текст (4)1"/>
    <w:basedOn w:val="a"/>
    <w:qFormat/>
    <w:rsid w:val="00212245"/>
    <w:pPr>
      <w:widowControl w:val="0"/>
      <w:shd w:val="clear" w:color="auto" w:fill="FFFFFF"/>
      <w:spacing w:after="0" w:line="360" w:lineRule="exact"/>
      <w:jc w:val="both"/>
    </w:pPr>
    <w:rPr>
      <w:rFonts w:ascii="Arial Unicode MS" w:eastAsia="SimSun" w:hAnsi="Arial Unicode MS" w:cs="Arial Unicode MS"/>
      <w:b/>
      <w:bCs/>
      <w:i/>
      <w:iCs/>
      <w:color w:val="000000"/>
      <w:spacing w:val="-2"/>
      <w:sz w:val="26"/>
      <w:szCs w:val="26"/>
    </w:rPr>
  </w:style>
  <w:style w:type="character" w:customStyle="1" w:styleId="44">
    <w:name w:val="Основной текст4"/>
    <w:basedOn w:val="aff5"/>
    <w:qFormat/>
    <w:rsid w:val="00212245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0pt11">
    <w:name w:val="Основной текст + Курсив;Интервал 0 pt1"/>
    <w:basedOn w:val="aff5"/>
    <w:qFormat/>
    <w:rsid w:val="00212245"/>
    <w:rPr>
      <w:i/>
      <w:iCs/>
      <w:color w:val="000000"/>
      <w:spacing w:val="1"/>
      <w:w w:val="100"/>
      <w:position w:val="0"/>
      <w:sz w:val="24"/>
      <w:szCs w:val="24"/>
      <w:u w:val="single"/>
      <w:lang w:val="ru-RU"/>
    </w:rPr>
  </w:style>
  <w:style w:type="character" w:customStyle="1" w:styleId="60pt">
    <w:name w:val="Основной текст (6) + Интервал 0 pt"/>
    <w:basedOn w:val="a0"/>
    <w:qFormat/>
    <w:rsid w:val="00212245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MSGothic165pt0pt">
    <w:name w:val="Основной текст + MS Gothic;16;5 pt;Интервал 0 pt"/>
    <w:basedOn w:val="aff5"/>
    <w:qFormat/>
    <w:rsid w:val="00212245"/>
    <w:rPr>
      <w:rFonts w:ascii="MS Gothic" w:eastAsia="MS Gothic" w:hAnsi="MS Gothic" w:cs="MS Gothic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MSGothic14pt0pt">
    <w:name w:val="Основной текст + MS Gothic;14 pt;Интервал 0 pt"/>
    <w:basedOn w:val="aff5"/>
    <w:qFormat/>
    <w:rsid w:val="00212245"/>
    <w:rPr>
      <w:rFonts w:ascii="MS Gothic" w:eastAsia="MS Gothic" w:hAnsi="MS Gothic" w:cs="MS Gothic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8pt">
    <w:name w:val="Основной текст + 8 pt;Полужирный"/>
    <w:basedOn w:val="aff5"/>
    <w:qFormat/>
    <w:rsid w:val="00212245"/>
    <w:rPr>
      <w:b/>
      <w:bCs/>
      <w:color w:val="000000"/>
      <w:spacing w:val="-4"/>
      <w:w w:val="100"/>
      <w:position w:val="0"/>
      <w:sz w:val="16"/>
      <w:szCs w:val="16"/>
      <w:u w:val="none"/>
      <w:lang w:val="ru-RU"/>
    </w:rPr>
  </w:style>
  <w:style w:type="character" w:customStyle="1" w:styleId="85pt0pt">
    <w:name w:val="Основной текст + 8;5 pt;Полужирный;Интервал 0 pt"/>
    <w:basedOn w:val="aff5"/>
    <w:qFormat/>
    <w:rsid w:val="00212245"/>
    <w:rPr>
      <w:b/>
      <w:bCs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19">
    <w:name w:val="Основной текст (19)_"/>
    <w:basedOn w:val="a0"/>
    <w:link w:val="190"/>
    <w:qFormat/>
    <w:rsid w:val="00212245"/>
    <w:rPr>
      <w:rFonts w:ascii="Times New Roman" w:eastAsia="Times New Roman" w:hAnsi="Times New Roman" w:cs="Times New Roman"/>
      <w:spacing w:val="-9"/>
      <w:w w:val="200"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qFormat/>
    <w:rsid w:val="002122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9"/>
      <w:w w:val="200"/>
      <w:sz w:val="8"/>
      <w:szCs w:val="8"/>
    </w:rPr>
  </w:style>
  <w:style w:type="table" w:customStyle="1" w:styleId="TableNormal1">
    <w:name w:val="Table Normal1"/>
    <w:uiPriority w:val="2"/>
    <w:semiHidden/>
    <w:unhideWhenUsed/>
    <w:qFormat/>
    <w:rsid w:val="00212245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a">
    <w:name w:val="Основной текст (2)_"/>
    <w:basedOn w:val="a0"/>
    <w:link w:val="210"/>
    <w:qFormat/>
    <w:rsid w:val="0021224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a"/>
    <w:qFormat/>
    <w:rsid w:val="00212245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30pt1">
    <w:name w:val="Основной текст (3) + Не курсив;Интервал 0 pt"/>
    <w:basedOn w:val="35"/>
    <w:qFormat/>
    <w:rsid w:val="00212245"/>
    <w:rPr>
      <w:i/>
      <w:iCs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a">
    <w:name w:val="Заголовок №1_"/>
    <w:basedOn w:val="a0"/>
    <w:link w:val="1b"/>
    <w:uiPriority w:val="99"/>
    <w:qFormat/>
    <w:rsid w:val="0021224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qFormat/>
    <w:rsid w:val="00212245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ffa">
    <w:name w:val="обычный"/>
    <w:basedOn w:val="af5"/>
    <w:link w:val="affb"/>
    <w:qFormat/>
    <w:rsid w:val="00212245"/>
    <w:pPr>
      <w:ind w:right="113" w:firstLine="567"/>
      <w:jc w:val="both"/>
    </w:pPr>
    <w:rPr>
      <w:color w:val="002060"/>
      <w:sz w:val="26"/>
    </w:rPr>
  </w:style>
  <w:style w:type="character" w:customStyle="1" w:styleId="affb">
    <w:name w:val="обычный Знак"/>
    <w:basedOn w:val="af6"/>
    <w:link w:val="affa"/>
    <w:qFormat/>
    <w:rsid w:val="00212245"/>
    <w:rPr>
      <w:color w:val="002060"/>
      <w:sz w:val="26"/>
    </w:rPr>
  </w:style>
  <w:style w:type="character" w:customStyle="1" w:styleId="45">
    <w:name w:val="Заголовок №4_"/>
    <w:basedOn w:val="a0"/>
    <w:link w:val="46"/>
    <w:qFormat/>
    <w:rsid w:val="00212245"/>
    <w:rPr>
      <w:rFonts w:ascii="Tahoma" w:eastAsia="Tahoma" w:hAnsi="Tahoma" w:cs="Tahoma"/>
      <w:shd w:val="clear" w:color="auto" w:fill="FFFFFF"/>
    </w:rPr>
  </w:style>
  <w:style w:type="paragraph" w:customStyle="1" w:styleId="46">
    <w:name w:val="Заголовок №4"/>
    <w:basedOn w:val="a"/>
    <w:link w:val="45"/>
    <w:qFormat/>
    <w:rsid w:val="00212245"/>
    <w:pPr>
      <w:widowControl w:val="0"/>
      <w:shd w:val="clear" w:color="auto" w:fill="FFFFFF"/>
      <w:spacing w:before="120" w:after="120" w:line="259" w:lineRule="exact"/>
      <w:outlineLvl w:val="3"/>
    </w:pPr>
    <w:rPr>
      <w:rFonts w:ascii="Tahoma" w:eastAsia="Tahoma" w:hAnsi="Tahoma" w:cs="Tahoma"/>
    </w:rPr>
  </w:style>
  <w:style w:type="character" w:customStyle="1" w:styleId="530">
    <w:name w:val="Заголовок №5 (3)_"/>
    <w:basedOn w:val="a0"/>
    <w:link w:val="531"/>
    <w:qFormat/>
    <w:rsid w:val="00212245"/>
    <w:rPr>
      <w:rFonts w:ascii="Microsoft Sans Serif" w:eastAsia="Microsoft Sans Serif" w:hAnsi="Microsoft Sans Serif" w:cs="Microsoft Sans Serif"/>
      <w:b/>
      <w:bCs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qFormat/>
    <w:rsid w:val="00212245"/>
    <w:pPr>
      <w:widowControl w:val="0"/>
      <w:shd w:val="clear" w:color="auto" w:fill="FFFFFF"/>
      <w:spacing w:before="360" w:after="360" w:line="0" w:lineRule="atLeast"/>
      <w:outlineLvl w:val="4"/>
    </w:pPr>
    <w:rPr>
      <w:rFonts w:ascii="Microsoft Sans Serif" w:eastAsia="Microsoft Sans Serif" w:hAnsi="Microsoft Sans Serif" w:cs="Microsoft Sans Serif"/>
      <w:b/>
      <w:bCs/>
      <w:sz w:val="26"/>
      <w:szCs w:val="26"/>
    </w:rPr>
  </w:style>
  <w:style w:type="character" w:customStyle="1" w:styleId="53Tahoma12pt">
    <w:name w:val="Заголовок №5 (3) + Tahoma;12 pt;Не полужирный"/>
    <w:basedOn w:val="530"/>
    <w:qFormat/>
    <w:rsid w:val="00212245"/>
    <w:rPr>
      <w:rFonts w:ascii="Tahoma" w:eastAsia="Tahoma" w:hAnsi="Tahoma" w:cs="Tahom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20">
    <w:name w:val="Заголовок №5 (2)_"/>
    <w:basedOn w:val="a0"/>
    <w:link w:val="521"/>
    <w:qFormat/>
    <w:rsid w:val="00212245"/>
    <w:rPr>
      <w:rFonts w:ascii="Tahoma" w:eastAsia="Tahoma" w:hAnsi="Tahoma" w:cs="Tahoma"/>
      <w:shd w:val="clear" w:color="auto" w:fill="FFFFFF"/>
    </w:rPr>
  </w:style>
  <w:style w:type="paragraph" w:customStyle="1" w:styleId="521">
    <w:name w:val="Заголовок №5 (2)"/>
    <w:basedOn w:val="a"/>
    <w:link w:val="520"/>
    <w:qFormat/>
    <w:rsid w:val="00212245"/>
    <w:pPr>
      <w:widowControl w:val="0"/>
      <w:shd w:val="clear" w:color="auto" w:fill="FFFFFF"/>
      <w:spacing w:after="60" w:line="259" w:lineRule="exact"/>
      <w:outlineLvl w:val="4"/>
    </w:pPr>
    <w:rPr>
      <w:rFonts w:ascii="Tahoma" w:eastAsia="Tahoma" w:hAnsi="Tahoma" w:cs="Tahoma"/>
    </w:rPr>
  </w:style>
  <w:style w:type="character" w:customStyle="1" w:styleId="91">
    <w:name w:val="Основной текст (91)"/>
    <w:basedOn w:val="a0"/>
    <w:qFormat/>
    <w:rsid w:val="00212245"/>
    <w:rPr>
      <w:rFonts w:ascii="Tahoma" w:eastAsia="Tahoma" w:hAnsi="Tahoma" w:cs="Tahoma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50">
    <w:name w:val="Основной текст (2) + 15 pt;Полужирный;Масштаб 50%"/>
    <w:basedOn w:val="2a"/>
    <w:qFormat/>
    <w:rsid w:val="00212245"/>
    <w:rPr>
      <w:color w:val="000000"/>
      <w:spacing w:val="0"/>
      <w:w w:val="50"/>
      <w:position w:val="0"/>
      <w:sz w:val="30"/>
      <w:szCs w:val="30"/>
      <w:lang w:val="ru-RU" w:eastAsia="ru-RU" w:bidi="ru-RU"/>
    </w:rPr>
  </w:style>
  <w:style w:type="character" w:customStyle="1" w:styleId="2Tahoma9pt">
    <w:name w:val="Основной текст (2) + Tahoma;9 pt;Полужирный"/>
    <w:basedOn w:val="2a"/>
    <w:qFormat/>
    <w:rsid w:val="00212245"/>
    <w:rPr>
      <w:rFonts w:ascii="Tahoma" w:eastAsia="Tahoma" w:hAnsi="Tahoma" w:cs="Tahoma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05pt">
    <w:name w:val="Основной текст (2) + 10;5 pt;Полужирный"/>
    <w:basedOn w:val="2a"/>
    <w:qFormat/>
    <w:rsid w:val="0021224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58">
    <w:name w:val="c58"/>
    <w:basedOn w:val="a0"/>
    <w:qFormat/>
    <w:rsid w:val="00212245"/>
  </w:style>
  <w:style w:type="character" w:customStyle="1" w:styleId="c24">
    <w:name w:val="c24"/>
    <w:basedOn w:val="a0"/>
    <w:qFormat/>
    <w:rsid w:val="00212245"/>
  </w:style>
  <w:style w:type="character" w:customStyle="1" w:styleId="c3">
    <w:name w:val="c3"/>
    <w:basedOn w:val="a0"/>
    <w:qFormat/>
    <w:rsid w:val="00212245"/>
  </w:style>
  <w:style w:type="character" w:customStyle="1" w:styleId="c7">
    <w:name w:val="c7"/>
    <w:basedOn w:val="a0"/>
    <w:qFormat/>
    <w:rsid w:val="00212245"/>
  </w:style>
  <w:style w:type="character" w:customStyle="1" w:styleId="c36">
    <w:name w:val="c36"/>
    <w:basedOn w:val="a0"/>
    <w:qFormat/>
    <w:rsid w:val="00212245"/>
  </w:style>
  <w:style w:type="character" w:customStyle="1" w:styleId="c45">
    <w:name w:val="c45"/>
    <w:basedOn w:val="a0"/>
    <w:qFormat/>
    <w:rsid w:val="00212245"/>
  </w:style>
  <w:style w:type="character" w:customStyle="1" w:styleId="c14">
    <w:name w:val="c14"/>
    <w:basedOn w:val="a0"/>
    <w:qFormat/>
    <w:rsid w:val="00212245"/>
  </w:style>
  <w:style w:type="character" w:customStyle="1" w:styleId="c26">
    <w:name w:val="c26"/>
    <w:basedOn w:val="a0"/>
    <w:qFormat/>
    <w:rsid w:val="00212245"/>
  </w:style>
  <w:style w:type="character" w:customStyle="1" w:styleId="c99">
    <w:name w:val="c99"/>
    <w:basedOn w:val="a0"/>
    <w:qFormat/>
    <w:rsid w:val="00212245"/>
  </w:style>
  <w:style w:type="character" w:customStyle="1" w:styleId="FontStyle207">
    <w:name w:val="Font Style207"/>
    <w:uiPriority w:val="99"/>
    <w:qFormat/>
    <w:rsid w:val="00212245"/>
    <w:rPr>
      <w:rFonts w:ascii="Century Schoolbook" w:hAnsi="Century Schoolbook" w:cs="Century Schoolbook"/>
      <w:sz w:val="18"/>
      <w:szCs w:val="18"/>
    </w:rPr>
  </w:style>
  <w:style w:type="character" w:customStyle="1" w:styleId="apple-converted-space">
    <w:name w:val="apple-converted-space"/>
    <w:qFormat/>
    <w:rsid w:val="00212245"/>
  </w:style>
  <w:style w:type="character" w:customStyle="1" w:styleId="affc">
    <w:name w:val="Основной Знак"/>
    <w:link w:val="affd"/>
    <w:qFormat/>
    <w:locked/>
    <w:rsid w:val="00212245"/>
    <w:rPr>
      <w:rFonts w:ascii="NewtonCSanPin" w:hAnsi="NewtonCSanPin"/>
      <w:color w:val="000000"/>
      <w:sz w:val="21"/>
      <w:szCs w:val="21"/>
    </w:rPr>
  </w:style>
  <w:style w:type="paragraph" w:customStyle="1" w:styleId="affd">
    <w:name w:val="Основной"/>
    <w:basedOn w:val="a"/>
    <w:link w:val="affc"/>
    <w:qFormat/>
    <w:rsid w:val="0021224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ffe">
    <w:name w:val="Символ сноски"/>
    <w:qFormat/>
    <w:rsid w:val="00212245"/>
    <w:rPr>
      <w:vertAlign w:val="superscript"/>
    </w:rPr>
  </w:style>
  <w:style w:type="paragraph" w:customStyle="1" w:styleId="1c">
    <w:name w:val="Текст сноски1"/>
    <w:basedOn w:val="a"/>
    <w:qFormat/>
    <w:rsid w:val="00212245"/>
    <w:pPr>
      <w:widowControl w:val="0"/>
      <w:suppressAutoHyphens/>
      <w:spacing w:after="0" w:line="240" w:lineRule="auto"/>
    </w:pPr>
    <w:rPr>
      <w:rFonts w:ascii="Arial" w:eastAsia="Arial" w:hAnsi="Arial" w:cs="Arial Unicode MS"/>
      <w:color w:val="231F20"/>
      <w:sz w:val="18"/>
      <w:szCs w:val="18"/>
      <w:lang w:eastAsia="en-US"/>
    </w:rPr>
  </w:style>
  <w:style w:type="paragraph" w:customStyle="1" w:styleId="2b">
    <w:name w:val="Абзац списка2"/>
    <w:basedOn w:val="a"/>
    <w:uiPriority w:val="99"/>
    <w:qFormat/>
    <w:rsid w:val="00212245"/>
    <w:pPr>
      <w:suppressAutoHyphens/>
      <w:spacing w:after="0" w:line="240" w:lineRule="auto"/>
      <w:ind w:left="720"/>
      <w:contextualSpacing/>
    </w:pPr>
    <w:rPr>
      <w:rFonts w:ascii="Arial Unicode MS" w:eastAsia="SimSun" w:hAnsi="Arial Unicode MS" w:cs="Arial Unicode MS"/>
      <w:sz w:val="20"/>
      <w:szCs w:val="20"/>
      <w:lang w:eastAsia="zh-CN"/>
    </w:rPr>
  </w:style>
  <w:style w:type="paragraph" w:customStyle="1" w:styleId="Pa3">
    <w:name w:val="Pa3"/>
    <w:basedOn w:val="Default"/>
    <w:next w:val="Default"/>
    <w:uiPriority w:val="99"/>
    <w:qFormat/>
    <w:rsid w:val="00212245"/>
    <w:pPr>
      <w:spacing w:line="281" w:lineRule="atLeast"/>
    </w:pPr>
    <w:rPr>
      <w:rFonts w:ascii="Gotham Pro" w:hAnsi="Gotham Pro" w:cstheme="minorBidi"/>
      <w:color w:val="auto"/>
    </w:rPr>
  </w:style>
  <w:style w:type="paragraph" w:customStyle="1" w:styleId="Pa1">
    <w:name w:val="Pa1"/>
    <w:basedOn w:val="Default"/>
    <w:next w:val="Default"/>
    <w:uiPriority w:val="99"/>
    <w:qFormat/>
    <w:rsid w:val="00212245"/>
    <w:pPr>
      <w:spacing w:line="281" w:lineRule="atLeast"/>
    </w:pPr>
    <w:rPr>
      <w:rFonts w:ascii="Gotham Pro" w:hAnsi="Gotham Pro" w:cstheme="minorBidi"/>
      <w:color w:val="auto"/>
    </w:rPr>
  </w:style>
  <w:style w:type="paragraph" w:styleId="afff">
    <w:name w:val="No Spacing"/>
    <w:link w:val="afff0"/>
    <w:uiPriority w:val="1"/>
    <w:qFormat/>
    <w:rsid w:val="00212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f0">
    <w:name w:val="Без интервала Знак"/>
    <w:basedOn w:val="a0"/>
    <w:link w:val="afff"/>
    <w:uiPriority w:val="1"/>
    <w:qFormat/>
    <w:rsid w:val="00212245"/>
    <w:rPr>
      <w:rFonts w:ascii="Calibri" w:eastAsia="Calibri" w:hAnsi="Calibri" w:cs="Times New Roman"/>
      <w:lang w:eastAsia="en-US"/>
    </w:rPr>
  </w:style>
  <w:style w:type="paragraph" w:customStyle="1" w:styleId="1d">
    <w:name w:val="Рецензия1"/>
    <w:hidden/>
    <w:uiPriority w:val="99"/>
    <w:semiHidden/>
    <w:qFormat/>
    <w:rsid w:val="0021224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nsPlusNormal">
    <w:name w:val="ConsPlusNormal"/>
    <w:unhideWhenUsed/>
    <w:qFormat/>
    <w:rsid w:val="00212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pt">
    <w:name w:val="Основной текст (2) + 11 pt"/>
    <w:basedOn w:val="a0"/>
    <w:qFormat/>
    <w:rsid w:val="0021224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Основной текст + 10 pt;Полужирный"/>
    <w:basedOn w:val="aff5"/>
    <w:qFormat/>
    <w:rsid w:val="00212245"/>
    <w:rPr>
      <w:b/>
      <w:bCs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c">
    <w:name w:val="Заголовок №2"/>
    <w:basedOn w:val="a0"/>
    <w:qFormat/>
    <w:rsid w:val="0021224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rticle-renderblock">
    <w:name w:val="article-render__block"/>
    <w:basedOn w:val="a"/>
    <w:qFormat/>
    <w:rsid w:val="00212245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ui-lib-buttoncontent-wrapper">
    <w:name w:val="ui-lib-button__content-wrapper"/>
    <w:basedOn w:val="a0"/>
    <w:qFormat/>
    <w:rsid w:val="00212245"/>
  </w:style>
  <w:style w:type="character" w:customStyle="1" w:styleId="article-statdate">
    <w:name w:val="article-stat__date"/>
    <w:basedOn w:val="a0"/>
    <w:qFormat/>
    <w:rsid w:val="00212245"/>
  </w:style>
  <w:style w:type="character" w:customStyle="1" w:styleId="article-statcount">
    <w:name w:val="article-stat__count"/>
    <w:basedOn w:val="a0"/>
    <w:qFormat/>
    <w:rsid w:val="00212245"/>
  </w:style>
  <w:style w:type="character" w:customStyle="1" w:styleId="initial-letter">
    <w:name w:val="initial-letter"/>
    <w:basedOn w:val="a0"/>
    <w:qFormat/>
    <w:rsid w:val="00212245"/>
  </w:style>
  <w:style w:type="character" w:customStyle="1" w:styleId="c11">
    <w:name w:val="c11 Знак"/>
    <w:basedOn w:val="a0"/>
    <w:qFormat/>
    <w:rsid w:val="00212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бычный (веб)1"/>
    <w:basedOn w:val="a"/>
    <w:uiPriority w:val="99"/>
    <w:unhideWhenUsed/>
    <w:qFormat/>
    <w:rsid w:val="00212245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</w:rPr>
  </w:style>
  <w:style w:type="paragraph" w:customStyle="1" w:styleId="68">
    <w:name w:val="Основной текст68"/>
    <w:basedOn w:val="a"/>
    <w:qFormat/>
    <w:rsid w:val="00212245"/>
    <w:pPr>
      <w:shd w:val="clear" w:color="auto" w:fill="FFFFFF"/>
      <w:spacing w:after="780" w:line="211" w:lineRule="exact"/>
      <w:jc w:val="right"/>
    </w:pPr>
    <w:rPr>
      <w:rFonts w:ascii="Calibri" w:eastAsia="Calibri" w:hAnsi="Calibri" w:cs="Arial Unicode MS"/>
      <w:sz w:val="20"/>
      <w:szCs w:val="20"/>
    </w:rPr>
  </w:style>
  <w:style w:type="character" w:customStyle="1" w:styleId="212pt">
    <w:name w:val="Основной текст (2) + 12 pt;Полужирный"/>
    <w:basedOn w:val="2a"/>
    <w:qFormat/>
    <w:rsid w:val="0021224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CenturySchoolbook85pt">
    <w:name w:val="Основной текст (28) + Century Schoolbook;8;5 pt"/>
    <w:basedOn w:val="a0"/>
    <w:qFormat/>
    <w:rsid w:val="00212245"/>
    <w:rPr>
      <w:rFonts w:ascii="Century Schoolbook" w:eastAsia="Century Schoolbook" w:hAnsi="Century Schoolbook" w:cs="Century Schoolbook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qFormat/>
    <w:locked/>
    <w:rsid w:val="00212245"/>
    <w:rPr>
      <w:rFonts w:ascii="Century Schoolbook" w:hAnsi="Century Schoolbook" w:cs="Century Schoolbook"/>
      <w:sz w:val="30"/>
      <w:szCs w:val="30"/>
      <w:shd w:val="clear" w:color="auto" w:fill="FFFFFF"/>
    </w:rPr>
  </w:style>
  <w:style w:type="character" w:customStyle="1" w:styleId="211">
    <w:name w:val="Основной текст 2 Знак1"/>
    <w:basedOn w:val="a0"/>
    <w:uiPriority w:val="99"/>
    <w:semiHidden/>
    <w:qFormat/>
    <w:rsid w:val="00212245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f0">
    <w:name w:val="Тема примечания Знак1"/>
    <w:basedOn w:val="ae"/>
    <w:uiPriority w:val="99"/>
    <w:semiHidden/>
    <w:qFormat/>
    <w:rsid w:val="0021224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0">
    <w:name w:val="Заголовок №11"/>
    <w:basedOn w:val="a"/>
    <w:uiPriority w:val="99"/>
    <w:semiHidden/>
    <w:qFormat/>
    <w:rsid w:val="00212245"/>
    <w:pPr>
      <w:widowControl w:val="0"/>
      <w:shd w:val="clear" w:color="auto" w:fill="FFFFFF"/>
      <w:spacing w:before="360" w:after="480" w:line="240" w:lineRule="atLeast"/>
      <w:jc w:val="center"/>
      <w:outlineLvl w:val="0"/>
    </w:pPr>
    <w:rPr>
      <w:rFonts w:ascii="Century Schoolbook" w:eastAsiaTheme="minorHAnsi" w:hAnsi="Century Schoolbook" w:cs="Century Schoolbook"/>
      <w:b/>
      <w:bCs/>
      <w:spacing w:val="-10"/>
      <w:sz w:val="37"/>
      <w:szCs w:val="37"/>
      <w:lang w:eastAsia="en-US"/>
    </w:rPr>
  </w:style>
  <w:style w:type="character" w:customStyle="1" w:styleId="1f1">
    <w:name w:val="Слабая ссылка1"/>
    <w:basedOn w:val="a0"/>
    <w:uiPriority w:val="31"/>
    <w:qFormat/>
    <w:rsid w:val="00212245"/>
    <w:rPr>
      <w:smallCaps/>
      <w:color w:val="595959" w:themeColor="text1" w:themeTint="A6"/>
    </w:rPr>
  </w:style>
  <w:style w:type="character" w:customStyle="1" w:styleId="5pt">
    <w:name w:val="Основной текст + 5 pt"/>
    <w:basedOn w:val="1f"/>
    <w:qFormat/>
    <w:rsid w:val="00212245"/>
    <w:rPr>
      <w:rFonts w:ascii="Times New Roman" w:hAnsi="Times New Roman" w:cs="Times New Roman"/>
      <w:spacing w:val="-9"/>
      <w:sz w:val="10"/>
      <w:szCs w:val="10"/>
    </w:rPr>
  </w:style>
  <w:style w:type="character" w:customStyle="1" w:styleId="Calibri2">
    <w:name w:val="Основной текст + Calibri2"/>
    <w:basedOn w:val="1f"/>
    <w:qFormat/>
    <w:rsid w:val="00212245"/>
    <w:rPr>
      <w:rFonts w:ascii="Calibri" w:hAnsi="Calibri" w:cs="Calibri"/>
      <w:spacing w:val="4"/>
      <w:sz w:val="21"/>
      <w:szCs w:val="21"/>
      <w:u w:val="none"/>
    </w:rPr>
  </w:style>
  <w:style w:type="character" w:customStyle="1" w:styleId="Calibri3">
    <w:name w:val="Основной текст + Calibri3"/>
    <w:basedOn w:val="1f"/>
    <w:qFormat/>
    <w:rsid w:val="00212245"/>
    <w:rPr>
      <w:rFonts w:ascii="Calibri" w:hAnsi="Calibri" w:cs="Calibri"/>
      <w:spacing w:val="3"/>
      <w:sz w:val="21"/>
      <w:szCs w:val="21"/>
      <w:u w:val="none"/>
    </w:rPr>
  </w:style>
  <w:style w:type="paragraph" w:customStyle="1" w:styleId="msonormalcxspmiddle">
    <w:name w:val="msonormalcxspmiddle"/>
    <w:basedOn w:val="a"/>
    <w:qFormat/>
    <w:rsid w:val="00212245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113">
    <w:name w:val="Основной текст (11)_"/>
    <w:basedOn w:val="a0"/>
    <w:link w:val="1110"/>
    <w:qFormat/>
    <w:rsid w:val="00212245"/>
    <w:rPr>
      <w:sz w:val="23"/>
      <w:szCs w:val="23"/>
      <w:shd w:val="clear" w:color="auto" w:fill="FFFFFF"/>
    </w:rPr>
  </w:style>
  <w:style w:type="paragraph" w:customStyle="1" w:styleId="1110">
    <w:name w:val="Основной текст (11)1"/>
    <w:basedOn w:val="a"/>
    <w:link w:val="113"/>
    <w:qFormat/>
    <w:rsid w:val="00212245"/>
    <w:pPr>
      <w:shd w:val="clear" w:color="auto" w:fill="FFFFFF"/>
      <w:spacing w:before="180" w:after="0" w:line="178" w:lineRule="exact"/>
      <w:ind w:hanging="380"/>
      <w:jc w:val="center"/>
    </w:pPr>
    <w:rPr>
      <w:sz w:val="23"/>
      <w:szCs w:val="23"/>
    </w:rPr>
  </w:style>
  <w:style w:type="character" w:customStyle="1" w:styleId="101">
    <w:name w:val="Заголовок №10_"/>
    <w:basedOn w:val="a0"/>
    <w:link w:val="102"/>
    <w:qFormat/>
    <w:locked/>
    <w:rsid w:val="00212245"/>
    <w:rPr>
      <w:b/>
      <w:bCs/>
      <w:i/>
      <w:iCs/>
      <w:spacing w:val="3"/>
      <w:sz w:val="21"/>
      <w:szCs w:val="21"/>
      <w:shd w:val="clear" w:color="auto" w:fill="FFFFFF"/>
    </w:rPr>
  </w:style>
  <w:style w:type="paragraph" w:customStyle="1" w:styleId="102">
    <w:name w:val="Заголовок №10"/>
    <w:basedOn w:val="a"/>
    <w:link w:val="101"/>
    <w:qFormat/>
    <w:rsid w:val="00212245"/>
    <w:pPr>
      <w:widowControl w:val="0"/>
      <w:shd w:val="clear" w:color="auto" w:fill="FFFFFF"/>
      <w:spacing w:before="240" w:after="120" w:line="240" w:lineRule="atLeast"/>
    </w:pPr>
    <w:rPr>
      <w:b/>
      <w:bCs/>
      <w:i/>
      <w:iCs/>
      <w:spacing w:val="3"/>
      <w:sz w:val="21"/>
      <w:szCs w:val="21"/>
    </w:rPr>
  </w:style>
  <w:style w:type="character" w:customStyle="1" w:styleId="180pt1">
    <w:name w:val="Основной текст (18) + Интервал 0 pt1"/>
    <w:basedOn w:val="a0"/>
    <w:qFormat/>
    <w:rsid w:val="00212245"/>
    <w:rPr>
      <w:rFonts w:ascii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u w:val="none"/>
      <w:lang w:val="ru-RU" w:bidi="ar-SA"/>
    </w:rPr>
  </w:style>
  <w:style w:type="paragraph" w:customStyle="1" w:styleId="180">
    <w:name w:val="Основной текст (18)"/>
    <w:basedOn w:val="a"/>
    <w:qFormat/>
    <w:rsid w:val="00212245"/>
    <w:pPr>
      <w:widowControl w:val="0"/>
      <w:shd w:val="clear" w:color="auto" w:fill="FFFFFF"/>
      <w:spacing w:before="300" w:after="120" w:line="240" w:lineRule="atLeast"/>
    </w:pPr>
    <w:rPr>
      <w:rFonts w:ascii="Arial Unicode MS" w:eastAsia="Courier New" w:hAnsi="Arial Unicode MS" w:cs="Arial Unicode MS"/>
      <w:b/>
      <w:bCs/>
      <w:i/>
      <w:iCs/>
      <w:color w:val="000000"/>
      <w:spacing w:val="6"/>
      <w:sz w:val="21"/>
      <w:szCs w:val="21"/>
    </w:rPr>
  </w:style>
  <w:style w:type="character" w:customStyle="1" w:styleId="114">
    <w:name w:val="Основной текст + 11"/>
    <w:basedOn w:val="a0"/>
    <w:qFormat/>
    <w:rsid w:val="002122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8">
    <w:name w:val="Основной текст (5) + Не полужирный"/>
    <w:basedOn w:val="53"/>
    <w:uiPriority w:val="99"/>
    <w:qFormat/>
    <w:rsid w:val="00212245"/>
    <w:rPr>
      <w:rFonts w:ascii="Times New Roman" w:hAnsi="Times New Roman" w:cs="Times New Roman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5101">
    <w:name w:val="Основной текст (5) + 101"/>
    <w:basedOn w:val="53"/>
    <w:qFormat/>
    <w:rsid w:val="00212245"/>
    <w:rPr>
      <w:rFonts w:ascii="Times New Roman" w:hAnsi="Times New Roman" w:cs="Times New Roman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82">
    <w:name w:val="Основной текст (8)_"/>
    <w:basedOn w:val="a0"/>
    <w:link w:val="811"/>
    <w:qFormat/>
    <w:rsid w:val="00212245"/>
    <w:rPr>
      <w:b/>
      <w:bCs/>
      <w:i/>
      <w:iCs/>
      <w:sz w:val="27"/>
      <w:szCs w:val="27"/>
      <w:shd w:val="clear" w:color="auto" w:fill="FFFFFF"/>
    </w:rPr>
  </w:style>
  <w:style w:type="paragraph" w:customStyle="1" w:styleId="811">
    <w:name w:val="Основной текст (8)1"/>
    <w:basedOn w:val="a"/>
    <w:link w:val="82"/>
    <w:qFormat/>
    <w:rsid w:val="00212245"/>
    <w:pPr>
      <w:shd w:val="clear" w:color="auto" w:fill="FFFFFF"/>
      <w:spacing w:after="360" w:line="240" w:lineRule="atLeast"/>
      <w:ind w:hanging="560"/>
      <w:jc w:val="both"/>
    </w:pPr>
    <w:rPr>
      <w:b/>
      <w:bCs/>
      <w:i/>
      <w:iCs/>
      <w:sz w:val="27"/>
      <w:szCs w:val="27"/>
    </w:rPr>
  </w:style>
  <w:style w:type="paragraph" w:customStyle="1" w:styleId="411">
    <w:name w:val="Заголовок №41"/>
    <w:basedOn w:val="a"/>
    <w:qFormat/>
    <w:rsid w:val="00212245"/>
    <w:pPr>
      <w:shd w:val="clear" w:color="auto" w:fill="FFFFFF"/>
      <w:spacing w:before="300" w:after="60" w:line="240" w:lineRule="atLeast"/>
      <w:ind w:hanging="420"/>
      <w:jc w:val="both"/>
      <w:outlineLvl w:val="3"/>
    </w:pPr>
    <w:rPr>
      <w:rFonts w:eastAsiaTheme="minorHAnsi"/>
      <w:b/>
      <w:bCs/>
      <w:i/>
      <w:iCs/>
      <w:sz w:val="27"/>
      <w:szCs w:val="27"/>
      <w:lang w:eastAsia="en-US"/>
    </w:rPr>
  </w:style>
  <w:style w:type="character" w:customStyle="1" w:styleId="170">
    <w:name w:val="Основной текст + Полужирный17"/>
    <w:basedOn w:val="af6"/>
    <w:qFormat/>
    <w:rsid w:val="00212245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  <w:lang w:val="en-US" w:bidi="ar-SA"/>
    </w:rPr>
  </w:style>
  <w:style w:type="character" w:customStyle="1" w:styleId="afff1">
    <w:name w:val="Сноска_"/>
    <w:basedOn w:val="a0"/>
    <w:link w:val="1f2"/>
    <w:qFormat/>
    <w:rsid w:val="00212245"/>
    <w:rPr>
      <w:rFonts w:ascii="Arial" w:hAnsi="Arial"/>
      <w:shd w:val="clear" w:color="auto" w:fill="FFFFFF"/>
    </w:rPr>
  </w:style>
  <w:style w:type="paragraph" w:customStyle="1" w:styleId="1f2">
    <w:name w:val="Сноска1"/>
    <w:basedOn w:val="a"/>
    <w:link w:val="afff1"/>
    <w:qFormat/>
    <w:rsid w:val="00212245"/>
    <w:pPr>
      <w:shd w:val="clear" w:color="auto" w:fill="FFFFFF"/>
      <w:spacing w:after="0" w:line="350" w:lineRule="exact"/>
      <w:jc w:val="both"/>
    </w:pPr>
    <w:rPr>
      <w:rFonts w:ascii="Arial" w:hAnsi="Arial"/>
    </w:rPr>
  </w:style>
  <w:style w:type="character" w:customStyle="1" w:styleId="afff2">
    <w:name w:val="Сноска"/>
    <w:basedOn w:val="afff1"/>
    <w:qFormat/>
    <w:rsid w:val="00212245"/>
  </w:style>
  <w:style w:type="character" w:customStyle="1" w:styleId="2d">
    <w:name w:val="Основной текст (2) + Не полужирный"/>
    <w:basedOn w:val="2a"/>
    <w:qFormat/>
    <w:rsid w:val="00212245"/>
    <w:rPr>
      <w:sz w:val="27"/>
      <w:szCs w:val="27"/>
      <w:shd w:val="clear" w:color="auto" w:fill="FFFFFF"/>
    </w:rPr>
  </w:style>
  <w:style w:type="character" w:customStyle="1" w:styleId="130">
    <w:name w:val="Основной текст (13)_"/>
    <w:basedOn w:val="a0"/>
    <w:link w:val="131"/>
    <w:qFormat/>
    <w:rsid w:val="00212245"/>
    <w:rPr>
      <w:b/>
      <w:bCs/>
      <w:sz w:val="23"/>
      <w:szCs w:val="23"/>
      <w:shd w:val="clear" w:color="auto" w:fill="FFFFFF"/>
    </w:rPr>
  </w:style>
  <w:style w:type="paragraph" w:customStyle="1" w:styleId="131">
    <w:name w:val="Основной текст (13)1"/>
    <w:basedOn w:val="a"/>
    <w:link w:val="130"/>
    <w:qFormat/>
    <w:rsid w:val="00212245"/>
    <w:pPr>
      <w:shd w:val="clear" w:color="auto" w:fill="FFFFFF"/>
      <w:spacing w:after="0" w:line="240" w:lineRule="atLeast"/>
      <w:ind w:hanging="3320"/>
      <w:jc w:val="both"/>
    </w:pPr>
    <w:rPr>
      <w:b/>
      <w:bCs/>
      <w:sz w:val="23"/>
      <w:szCs w:val="23"/>
    </w:rPr>
  </w:style>
  <w:style w:type="character" w:customStyle="1" w:styleId="320">
    <w:name w:val="Заголовок №3 (2)_"/>
    <w:basedOn w:val="a0"/>
    <w:link w:val="321"/>
    <w:qFormat/>
    <w:rsid w:val="00212245"/>
    <w:rPr>
      <w:b/>
      <w:bCs/>
      <w:sz w:val="27"/>
      <w:szCs w:val="27"/>
      <w:shd w:val="clear" w:color="auto" w:fill="FFFFFF"/>
    </w:rPr>
  </w:style>
  <w:style w:type="paragraph" w:customStyle="1" w:styleId="321">
    <w:name w:val="Заголовок №3 (2)1"/>
    <w:basedOn w:val="a"/>
    <w:link w:val="320"/>
    <w:qFormat/>
    <w:rsid w:val="00212245"/>
    <w:pPr>
      <w:shd w:val="clear" w:color="auto" w:fill="FFFFFF"/>
      <w:spacing w:after="420" w:line="240" w:lineRule="atLeast"/>
      <w:jc w:val="both"/>
      <w:outlineLvl w:val="2"/>
    </w:pPr>
    <w:rPr>
      <w:b/>
      <w:bCs/>
      <w:sz w:val="27"/>
      <w:szCs w:val="27"/>
    </w:rPr>
  </w:style>
  <w:style w:type="character" w:customStyle="1" w:styleId="330">
    <w:name w:val="Заголовок №3 (3)_"/>
    <w:basedOn w:val="a0"/>
    <w:link w:val="331"/>
    <w:qFormat/>
    <w:rsid w:val="00212245"/>
    <w:rPr>
      <w:b/>
      <w:bCs/>
      <w:i/>
      <w:iCs/>
      <w:sz w:val="27"/>
      <w:szCs w:val="27"/>
      <w:shd w:val="clear" w:color="auto" w:fill="FFFFFF"/>
    </w:rPr>
  </w:style>
  <w:style w:type="paragraph" w:customStyle="1" w:styleId="331">
    <w:name w:val="Заголовок №3 (3)1"/>
    <w:basedOn w:val="a"/>
    <w:link w:val="330"/>
    <w:qFormat/>
    <w:rsid w:val="00212245"/>
    <w:pPr>
      <w:shd w:val="clear" w:color="auto" w:fill="FFFFFF"/>
      <w:spacing w:before="420" w:after="0" w:line="326" w:lineRule="exact"/>
      <w:ind w:hanging="540"/>
      <w:jc w:val="both"/>
      <w:outlineLvl w:val="2"/>
    </w:pPr>
    <w:rPr>
      <w:b/>
      <w:bCs/>
      <w:i/>
      <w:iCs/>
      <w:sz w:val="27"/>
      <w:szCs w:val="27"/>
    </w:rPr>
  </w:style>
  <w:style w:type="character" w:customStyle="1" w:styleId="3b">
    <w:name w:val="Основной текст + Полужирный3"/>
    <w:basedOn w:val="af6"/>
    <w:qFormat/>
    <w:rsid w:val="00212245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  <w:lang w:val="en-US" w:bidi="ar-SA"/>
    </w:rPr>
  </w:style>
  <w:style w:type="character" w:customStyle="1" w:styleId="230">
    <w:name w:val="Заголовок №2 (3)_"/>
    <w:basedOn w:val="a0"/>
    <w:link w:val="231"/>
    <w:qFormat/>
    <w:rsid w:val="00212245"/>
    <w:rPr>
      <w:b/>
      <w:bCs/>
      <w:sz w:val="32"/>
      <w:szCs w:val="32"/>
      <w:shd w:val="clear" w:color="auto" w:fill="FFFFFF"/>
    </w:rPr>
  </w:style>
  <w:style w:type="paragraph" w:customStyle="1" w:styleId="231">
    <w:name w:val="Заголовок №2 (3)1"/>
    <w:basedOn w:val="a"/>
    <w:link w:val="230"/>
    <w:qFormat/>
    <w:rsid w:val="00212245"/>
    <w:pPr>
      <w:shd w:val="clear" w:color="auto" w:fill="FFFFFF"/>
      <w:spacing w:before="720" w:after="600" w:line="370" w:lineRule="exact"/>
      <w:ind w:hanging="760"/>
      <w:jc w:val="center"/>
      <w:outlineLvl w:val="1"/>
    </w:pPr>
    <w:rPr>
      <w:b/>
      <w:bCs/>
      <w:sz w:val="32"/>
      <w:szCs w:val="32"/>
    </w:rPr>
  </w:style>
  <w:style w:type="character" w:customStyle="1" w:styleId="234">
    <w:name w:val="Заголовок №2 (3)4"/>
    <w:basedOn w:val="230"/>
    <w:qFormat/>
    <w:rsid w:val="00212245"/>
  </w:style>
  <w:style w:type="character" w:customStyle="1" w:styleId="3223">
    <w:name w:val="Заголовок №3 (2)23"/>
    <w:basedOn w:val="320"/>
    <w:qFormat/>
    <w:rsid w:val="00212245"/>
  </w:style>
  <w:style w:type="character" w:customStyle="1" w:styleId="3222">
    <w:name w:val="Заголовок №3 (2)22"/>
    <w:basedOn w:val="320"/>
    <w:qFormat/>
    <w:rsid w:val="00212245"/>
  </w:style>
  <w:style w:type="character" w:customStyle="1" w:styleId="3221">
    <w:name w:val="Заголовок №3 (2)21"/>
    <w:basedOn w:val="320"/>
    <w:qFormat/>
    <w:rsid w:val="00212245"/>
  </w:style>
  <w:style w:type="character" w:customStyle="1" w:styleId="3220">
    <w:name w:val="Заголовок №3 (2)20"/>
    <w:basedOn w:val="320"/>
    <w:qFormat/>
    <w:rsid w:val="00212245"/>
  </w:style>
  <w:style w:type="character" w:customStyle="1" w:styleId="3340">
    <w:name w:val="Заголовок №3 (3)40"/>
    <w:basedOn w:val="330"/>
    <w:qFormat/>
    <w:rsid w:val="00212245"/>
    <w:rPr>
      <w:u w:val="single"/>
    </w:rPr>
  </w:style>
  <w:style w:type="character" w:customStyle="1" w:styleId="3c">
    <w:name w:val="Основной текст + Курсив3"/>
    <w:basedOn w:val="af6"/>
    <w:uiPriority w:val="99"/>
    <w:qFormat/>
    <w:rsid w:val="00212245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  <w:lang w:val="en-US" w:bidi="ar-SA"/>
    </w:rPr>
  </w:style>
  <w:style w:type="character" w:customStyle="1" w:styleId="420">
    <w:name w:val="Заголовок №4 (2)_"/>
    <w:basedOn w:val="a0"/>
    <w:link w:val="421"/>
    <w:qFormat/>
    <w:rsid w:val="00212245"/>
    <w:rPr>
      <w:b/>
      <w:bCs/>
      <w:sz w:val="27"/>
      <w:szCs w:val="27"/>
      <w:shd w:val="clear" w:color="auto" w:fill="FFFFFF"/>
    </w:rPr>
  </w:style>
  <w:style w:type="paragraph" w:customStyle="1" w:styleId="421">
    <w:name w:val="Заголовок №4 (2)1"/>
    <w:basedOn w:val="a"/>
    <w:link w:val="420"/>
    <w:qFormat/>
    <w:rsid w:val="00212245"/>
    <w:pPr>
      <w:shd w:val="clear" w:color="auto" w:fill="FFFFFF"/>
      <w:spacing w:before="420" w:after="420" w:line="240" w:lineRule="atLeast"/>
      <w:jc w:val="both"/>
      <w:outlineLvl w:val="3"/>
    </w:pPr>
    <w:rPr>
      <w:b/>
      <w:bCs/>
      <w:sz w:val="27"/>
      <w:szCs w:val="27"/>
    </w:rPr>
  </w:style>
  <w:style w:type="character" w:customStyle="1" w:styleId="62">
    <w:name w:val="Основной текст (6)_"/>
    <w:basedOn w:val="a0"/>
    <w:link w:val="610"/>
    <w:qFormat/>
    <w:rsid w:val="00212245"/>
    <w:rPr>
      <w:i/>
      <w:iCs/>
      <w:sz w:val="27"/>
      <w:szCs w:val="27"/>
      <w:shd w:val="clear" w:color="auto" w:fill="FFFFFF"/>
    </w:rPr>
  </w:style>
  <w:style w:type="paragraph" w:customStyle="1" w:styleId="610">
    <w:name w:val="Основной текст (6)1"/>
    <w:basedOn w:val="a"/>
    <w:link w:val="62"/>
    <w:qFormat/>
    <w:rsid w:val="00212245"/>
    <w:pPr>
      <w:shd w:val="clear" w:color="auto" w:fill="FFFFFF"/>
      <w:spacing w:after="0" w:line="322" w:lineRule="exact"/>
      <w:jc w:val="both"/>
    </w:pPr>
    <w:rPr>
      <w:i/>
      <w:iCs/>
      <w:sz w:val="27"/>
      <w:szCs w:val="27"/>
    </w:rPr>
  </w:style>
  <w:style w:type="character" w:customStyle="1" w:styleId="6100">
    <w:name w:val="Основной текст (6)10"/>
    <w:basedOn w:val="62"/>
    <w:qFormat/>
    <w:rsid w:val="00212245"/>
    <w:rPr>
      <w:spacing w:val="0"/>
    </w:rPr>
  </w:style>
  <w:style w:type="character" w:customStyle="1" w:styleId="63">
    <w:name w:val="Основной текст (6) + Не курсив"/>
    <w:basedOn w:val="62"/>
    <w:qFormat/>
    <w:rsid w:val="00212245"/>
    <w:rPr>
      <w:spacing w:val="0"/>
    </w:rPr>
  </w:style>
  <w:style w:type="paragraph" w:customStyle="1" w:styleId="312">
    <w:name w:val="Заголовок №31"/>
    <w:basedOn w:val="a"/>
    <w:qFormat/>
    <w:rsid w:val="00212245"/>
    <w:pPr>
      <w:shd w:val="clear" w:color="auto" w:fill="FFFFFF"/>
      <w:spacing w:before="840" w:after="420" w:line="240" w:lineRule="atLeast"/>
      <w:jc w:val="both"/>
      <w:outlineLvl w:val="2"/>
    </w:pPr>
    <w:rPr>
      <w:rFonts w:eastAsiaTheme="minorHAnsi"/>
      <w:b/>
      <w:bCs/>
      <w:sz w:val="32"/>
      <w:szCs w:val="32"/>
      <w:lang w:eastAsia="en-US"/>
    </w:rPr>
  </w:style>
  <w:style w:type="character" w:customStyle="1" w:styleId="69">
    <w:name w:val="Основной текст (6)9"/>
    <w:basedOn w:val="62"/>
    <w:qFormat/>
    <w:rsid w:val="00212245"/>
    <w:rPr>
      <w:rFonts w:ascii="Times New Roman" w:hAnsi="Times New Roman" w:cs="Times New Roman"/>
      <w:spacing w:val="0"/>
    </w:rPr>
  </w:style>
  <w:style w:type="character" w:customStyle="1" w:styleId="680">
    <w:name w:val="Основной текст (6)8"/>
    <w:basedOn w:val="62"/>
    <w:qFormat/>
    <w:rsid w:val="00212245"/>
    <w:rPr>
      <w:rFonts w:ascii="Times New Roman" w:hAnsi="Times New Roman" w:cs="Times New Roman"/>
      <w:spacing w:val="0"/>
    </w:rPr>
  </w:style>
  <w:style w:type="character" w:customStyle="1" w:styleId="251">
    <w:name w:val="Заголовок №2 (5)_"/>
    <w:basedOn w:val="a0"/>
    <w:link w:val="252"/>
    <w:qFormat/>
    <w:rsid w:val="00212245"/>
    <w:rPr>
      <w:b/>
      <w:bCs/>
      <w:smallCaps/>
      <w:sz w:val="34"/>
      <w:szCs w:val="34"/>
      <w:shd w:val="clear" w:color="auto" w:fill="FFFFFF"/>
    </w:rPr>
  </w:style>
  <w:style w:type="paragraph" w:customStyle="1" w:styleId="252">
    <w:name w:val="Заголовок №2 (5)"/>
    <w:basedOn w:val="a"/>
    <w:link w:val="251"/>
    <w:qFormat/>
    <w:rsid w:val="00212245"/>
    <w:pPr>
      <w:shd w:val="clear" w:color="auto" w:fill="FFFFFF"/>
      <w:spacing w:after="360" w:line="240" w:lineRule="atLeast"/>
      <w:jc w:val="both"/>
      <w:outlineLvl w:val="1"/>
    </w:pPr>
    <w:rPr>
      <w:b/>
      <w:bCs/>
      <w:smallCaps/>
      <w:sz w:val="34"/>
      <w:szCs w:val="34"/>
    </w:rPr>
  </w:style>
  <w:style w:type="character" w:customStyle="1" w:styleId="1f3">
    <w:name w:val="Основной текст + Полужирный1"/>
    <w:basedOn w:val="af6"/>
    <w:qFormat/>
    <w:rsid w:val="00212245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  <w:lang w:val="en-US" w:bidi="ar-SA"/>
    </w:rPr>
  </w:style>
  <w:style w:type="character" w:customStyle="1" w:styleId="1f4">
    <w:name w:val="Основной текст + Курсив1"/>
    <w:basedOn w:val="af6"/>
    <w:uiPriority w:val="99"/>
    <w:qFormat/>
    <w:rsid w:val="00212245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  <w:lang w:val="en-US" w:eastAsia="en-US" w:bidi="ar-SA"/>
    </w:rPr>
  </w:style>
  <w:style w:type="character" w:customStyle="1" w:styleId="Exact">
    <w:name w:val="Основной текст Exact"/>
    <w:basedOn w:val="a0"/>
    <w:qFormat/>
    <w:rsid w:val="00212245"/>
    <w:rPr>
      <w:rFonts w:ascii="Times New Roman" w:eastAsia="Times New Roman" w:hAnsi="Times New Roman" w:cs="Times New Roman"/>
      <w:spacing w:val="2"/>
      <w:sz w:val="17"/>
      <w:szCs w:val="17"/>
      <w:u w:val="none"/>
    </w:rPr>
  </w:style>
  <w:style w:type="character" w:customStyle="1" w:styleId="90">
    <w:name w:val="Заголовок №9_"/>
    <w:basedOn w:val="a0"/>
    <w:link w:val="92"/>
    <w:qFormat/>
    <w:locked/>
    <w:rsid w:val="00212245"/>
    <w:rPr>
      <w:rFonts w:ascii="MS Reference Sans Serif" w:hAnsi="MS Reference Sans Serif"/>
      <w:sz w:val="21"/>
      <w:szCs w:val="21"/>
      <w:shd w:val="clear" w:color="auto" w:fill="FFFFFF"/>
    </w:rPr>
  </w:style>
  <w:style w:type="paragraph" w:customStyle="1" w:styleId="92">
    <w:name w:val="Заголовок №9"/>
    <w:basedOn w:val="a"/>
    <w:link w:val="90"/>
    <w:qFormat/>
    <w:rsid w:val="00212245"/>
    <w:pPr>
      <w:widowControl w:val="0"/>
      <w:shd w:val="clear" w:color="auto" w:fill="FFFFFF"/>
      <w:spacing w:before="240" w:after="120" w:line="216" w:lineRule="exact"/>
      <w:jc w:val="both"/>
      <w:outlineLvl w:val="8"/>
    </w:pPr>
    <w:rPr>
      <w:rFonts w:ascii="MS Reference Sans Serif" w:hAnsi="MS Reference Sans Serif"/>
      <w:sz w:val="21"/>
      <w:szCs w:val="21"/>
    </w:rPr>
  </w:style>
  <w:style w:type="character" w:customStyle="1" w:styleId="253">
    <w:name w:val="Основной текст (25)_"/>
    <w:basedOn w:val="a0"/>
    <w:link w:val="2510"/>
    <w:qFormat/>
    <w:locked/>
    <w:rsid w:val="00212245"/>
    <w:rPr>
      <w:rFonts w:ascii="MS Reference Sans Serif" w:hAnsi="MS Reference Sans Serif"/>
      <w:sz w:val="18"/>
      <w:szCs w:val="18"/>
      <w:shd w:val="clear" w:color="auto" w:fill="FFFFFF"/>
    </w:rPr>
  </w:style>
  <w:style w:type="paragraph" w:customStyle="1" w:styleId="2510">
    <w:name w:val="Основной текст (25)1"/>
    <w:basedOn w:val="a"/>
    <w:link w:val="253"/>
    <w:qFormat/>
    <w:rsid w:val="00212245"/>
    <w:pPr>
      <w:widowControl w:val="0"/>
      <w:shd w:val="clear" w:color="auto" w:fill="FFFFFF"/>
      <w:spacing w:before="240" w:after="0" w:line="283" w:lineRule="exact"/>
      <w:jc w:val="both"/>
    </w:pPr>
    <w:rPr>
      <w:rFonts w:ascii="MS Reference Sans Serif" w:hAnsi="MS Reference Sans Serif"/>
      <w:sz w:val="18"/>
      <w:szCs w:val="18"/>
    </w:rPr>
  </w:style>
  <w:style w:type="character" w:customStyle="1" w:styleId="714">
    <w:name w:val="Заголовок №7 + 14"/>
    <w:basedOn w:val="72"/>
    <w:qFormat/>
    <w:rsid w:val="00212245"/>
    <w:rPr>
      <w:rFonts w:eastAsia="Times New Roman" w:cs="MS Reference Sans Serif"/>
      <w:color w:val="000000"/>
      <w:w w:val="100"/>
      <w:position w:val="0"/>
      <w:sz w:val="29"/>
      <w:szCs w:val="29"/>
      <w:u w:val="none"/>
      <w:lang w:val="ru-RU"/>
    </w:rPr>
  </w:style>
  <w:style w:type="paragraph" w:customStyle="1" w:styleId="afff3">
    <w:name w:val="Содержимое таблицы"/>
    <w:basedOn w:val="a"/>
    <w:uiPriority w:val="99"/>
    <w:qFormat/>
    <w:rsid w:val="00212245"/>
    <w:pPr>
      <w:suppressLineNumbers/>
      <w:suppressAutoHyphens/>
      <w:spacing w:after="0" w:line="240" w:lineRule="auto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103">
    <w:name w:val="Основной текст + 10"/>
    <w:basedOn w:val="aff5"/>
    <w:qFormat/>
    <w:rsid w:val="00212245"/>
    <w:rPr>
      <w:b/>
      <w:bCs/>
      <w:color w:val="000000"/>
      <w:spacing w:val="-3"/>
      <w:w w:val="100"/>
      <w:position w:val="0"/>
      <w:sz w:val="21"/>
      <w:szCs w:val="21"/>
      <w:u w:val="none"/>
      <w:lang w:val="ru-RU"/>
    </w:rPr>
  </w:style>
  <w:style w:type="character" w:customStyle="1" w:styleId="108">
    <w:name w:val="Основной текст + 108"/>
    <w:basedOn w:val="aff5"/>
    <w:qFormat/>
    <w:rsid w:val="00212245"/>
    <w:rPr>
      <w:b/>
      <w:bCs/>
      <w:color w:val="000000"/>
      <w:spacing w:val="-5"/>
      <w:w w:val="100"/>
      <w:position w:val="0"/>
      <w:sz w:val="21"/>
      <w:szCs w:val="21"/>
      <w:u w:val="none"/>
      <w:lang w:val="ru-RU"/>
    </w:rPr>
  </w:style>
  <w:style w:type="paragraph" w:customStyle="1" w:styleId="Style25">
    <w:name w:val="Style25"/>
    <w:basedOn w:val="a"/>
    <w:qFormat/>
    <w:rsid w:val="00212245"/>
    <w:pPr>
      <w:widowControl w:val="0"/>
      <w:autoSpaceDE w:val="0"/>
      <w:autoSpaceDN w:val="0"/>
      <w:adjustRightInd w:val="0"/>
      <w:spacing w:after="0" w:line="232" w:lineRule="exact"/>
      <w:ind w:firstLine="355"/>
      <w:jc w:val="both"/>
    </w:pPr>
    <w:rPr>
      <w:rFonts w:ascii="Constantia" w:eastAsia="SimSun" w:hAnsi="Constantia" w:cs="Arial Unicode MS"/>
      <w:sz w:val="24"/>
      <w:szCs w:val="24"/>
    </w:rPr>
  </w:style>
  <w:style w:type="character" w:customStyle="1" w:styleId="afff4">
    <w:name w:val="таблицы Знак Знак"/>
    <w:basedOn w:val="a0"/>
    <w:qFormat/>
    <w:rsid w:val="00212245"/>
    <w:rPr>
      <w:rFonts w:ascii="Times New Roman" w:eastAsia="Times New Roman" w:hAnsi="Times New Roman" w:cs="Times New Roman"/>
      <w:b/>
      <w:iCs/>
      <w:color w:val="000000"/>
      <w:spacing w:val="15"/>
      <w:sz w:val="28"/>
      <w:szCs w:val="24"/>
    </w:rPr>
  </w:style>
  <w:style w:type="character" w:customStyle="1" w:styleId="FontStyle46">
    <w:name w:val="Font Style46"/>
    <w:basedOn w:val="a0"/>
    <w:qFormat/>
    <w:rsid w:val="0021224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qFormat/>
    <w:rsid w:val="00212245"/>
    <w:pPr>
      <w:widowControl w:val="0"/>
      <w:autoSpaceDE w:val="0"/>
      <w:autoSpaceDN w:val="0"/>
      <w:adjustRightInd w:val="0"/>
      <w:spacing w:after="0" w:line="219" w:lineRule="exact"/>
      <w:jc w:val="center"/>
    </w:pPr>
    <w:rPr>
      <w:rFonts w:ascii="Arial Unicode MS" w:eastAsia="SimSun" w:hAnsi="Arial Unicode MS" w:cs="Arial Unicode MS"/>
      <w:sz w:val="24"/>
      <w:szCs w:val="24"/>
    </w:rPr>
  </w:style>
  <w:style w:type="paragraph" w:customStyle="1" w:styleId="Style9">
    <w:name w:val="Style9"/>
    <w:basedOn w:val="a"/>
    <w:uiPriority w:val="99"/>
    <w:qFormat/>
    <w:rsid w:val="00212245"/>
    <w:pPr>
      <w:widowControl w:val="0"/>
      <w:autoSpaceDE w:val="0"/>
      <w:autoSpaceDN w:val="0"/>
      <w:adjustRightInd w:val="0"/>
      <w:spacing w:after="0" w:line="293" w:lineRule="exact"/>
      <w:ind w:firstLine="350"/>
      <w:jc w:val="both"/>
    </w:pPr>
    <w:rPr>
      <w:rFonts w:ascii="Arial Unicode MS" w:eastAsia="SimSun" w:hAnsi="Arial Unicode MS" w:cs="Arial Unicode MS"/>
      <w:sz w:val="24"/>
      <w:szCs w:val="24"/>
    </w:rPr>
  </w:style>
  <w:style w:type="paragraph" w:customStyle="1" w:styleId="Style8">
    <w:name w:val="Style8"/>
    <w:basedOn w:val="a"/>
    <w:uiPriority w:val="99"/>
    <w:qFormat/>
    <w:rsid w:val="0021224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Unicode MS" w:eastAsia="SimSun" w:hAnsi="Arial Unicode MS" w:cs="Arial Unicode MS"/>
      <w:sz w:val="24"/>
      <w:szCs w:val="24"/>
    </w:rPr>
  </w:style>
  <w:style w:type="paragraph" w:customStyle="1" w:styleId="Style10">
    <w:name w:val="Style10"/>
    <w:basedOn w:val="a"/>
    <w:qFormat/>
    <w:rsid w:val="00212245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Arial Unicode MS" w:eastAsia="SimSun" w:hAnsi="Arial Unicode MS" w:cs="Arial Unicode MS"/>
      <w:sz w:val="24"/>
      <w:szCs w:val="24"/>
    </w:rPr>
  </w:style>
  <w:style w:type="paragraph" w:customStyle="1" w:styleId="Style15">
    <w:name w:val="Style15"/>
    <w:basedOn w:val="a"/>
    <w:qFormat/>
    <w:rsid w:val="00212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FontStyle52">
    <w:name w:val="Font Style52"/>
    <w:basedOn w:val="a0"/>
    <w:qFormat/>
    <w:rsid w:val="0021224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1">
    <w:name w:val="Style21"/>
    <w:basedOn w:val="a"/>
    <w:qFormat/>
    <w:rsid w:val="00212245"/>
    <w:pPr>
      <w:widowControl w:val="0"/>
      <w:autoSpaceDE w:val="0"/>
      <w:autoSpaceDN w:val="0"/>
      <w:adjustRightInd w:val="0"/>
      <w:spacing w:after="0" w:line="219" w:lineRule="exact"/>
      <w:ind w:hanging="282"/>
      <w:jc w:val="both"/>
    </w:pPr>
    <w:rPr>
      <w:rFonts w:ascii="Arial Unicode MS" w:eastAsia="SimSun" w:hAnsi="Arial Unicode MS" w:cs="Arial Unicode MS"/>
      <w:sz w:val="24"/>
      <w:szCs w:val="24"/>
    </w:rPr>
  </w:style>
  <w:style w:type="paragraph" w:customStyle="1" w:styleId="Style22">
    <w:name w:val="Style22"/>
    <w:basedOn w:val="a"/>
    <w:qFormat/>
    <w:rsid w:val="00212245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Arial Unicode MS" w:eastAsia="SimSun" w:hAnsi="Arial Unicode MS" w:cs="Arial Unicode MS"/>
      <w:sz w:val="24"/>
      <w:szCs w:val="24"/>
    </w:rPr>
  </w:style>
  <w:style w:type="paragraph" w:customStyle="1" w:styleId="Style24">
    <w:name w:val="Style24"/>
    <w:basedOn w:val="a"/>
    <w:qFormat/>
    <w:rsid w:val="00212245"/>
    <w:pPr>
      <w:widowControl w:val="0"/>
      <w:autoSpaceDE w:val="0"/>
      <w:autoSpaceDN w:val="0"/>
      <w:adjustRightInd w:val="0"/>
      <w:spacing w:after="0" w:line="259" w:lineRule="exact"/>
      <w:ind w:firstLine="870"/>
      <w:jc w:val="both"/>
    </w:pPr>
    <w:rPr>
      <w:rFonts w:ascii="Arial Unicode MS" w:eastAsia="SimSun" w:hAnsi="Arial Unicode MS" w:cs="Arial Unicode MS"/>
      <w:sz w:val="24"/>
      <w:szCs w:val="24"/>
    </w:rPr>
  </w:style>
  <w:style w:type="paragraph" w:customStyle="1" w:styleId="Style27">
    <w:name w:val="Style27"/>
    <w:basedOn w:val="a"/>
    <w:qFormat/>
    <w:rsid w:val="00212245"/>
    <w:pPr>
      <w:widowControl w:val="0"/>
      <w:autoSpaceDE w:val="0"/>
      <w:autoSpaceDN w:val="0"/>
      <w:adjustRightInd w:val="0"/>
      <w:spacing w:after="0" w:line="219" w:lineRule="exact"/>
      <w:ind w:firstLine="720"/>
      <w:jc w:val="both"/>
    </w:pPr>
    <w:rPr>
      <w:rFonts w:ascii="Arial Unicode MS" w:eastAsia="SimSun" w:hAnsi="Arial Unicode MS" w:cs="Arial Unicode MS"/>
      <w:sz w:val="24"/>
      <w:szCs w:val="24"/>
    </w:rPr>
  </w:style>
  <w:style w:type="table" w:customStyle="1" w:styleId="1f5">
    <w:name w:val="Сетка таблицы1"/>
    <w:basedOn w:val="a1"/>
    <w:uiPriority w:val="59"/>
    <w:qFormat/>
    <w:rsid w:val="00212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">
    <w:name w:val="Основной текст + Курсив11"/>
    <w:basedOn w:val="aff5"/>
    <w:qFormat/>
    <w:rsid w:val="00212245"/>
    <w:rPr>
      <w:i/>
      <w:iCs/>
      <w:spacing w:val="0"/>
      <w:sz w:val="27"/>
      <w:szCs w:val="27"/>
    </w:rPr>
  </w:style>
  <w:style w:type="character" w:customStyle="1" w:styleId="2e">
    <w:name w:val="Заголовок №2_"/>
    <w:basedOn w:val="a0"/>
    <w:qFormat/>
    <w:rsid w:val="00212245"/>
    <w:rPr>
      <w:rFonts w:ascii="Arial" w:hAnsi="Arial"/>
      <w:b/>
      <w:bCs/>
      <w:shd w:val="clear" w:color="auto" w:fill="FFFFFF"/>
    </w:rPr>
  </w:style>
  <w:style w:type="character" w:customStyle="1" w:styleId="64">
    <w:name w:val="Основной текст + Курсив6"/>
    <w:basedOn w:val="aff5"/>
    <w:qFormat/>
    <w:rsid w:val="00212245"/>
    <w:rPr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f">
    <w:name w:val="Основной текст (2) + Не курсив"/>
    <w:basedOn w:val="2a"/>
    <w:qFormat/>
    <w:rsid w:val="00212245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a"/>
    <w:qFormat/>
    <w:rsid w:val="00212245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9">
    <w:name w:val="Основной текст + Курсив5"/>
    <w:basedOn w:val="aff5"/>
    <w:qFormat/>
    <w:rsid w:val="00212245"/>
    <w:rPr>
      <w:i/>
      <w:iCs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Candara">
    <w:name w:val="Основной текст + Candara"/>
    <w:basedOn w:val="aff5"/>
    <w:qFormat/>
    <w:rsid w:val="00212245"/>
    <w:rPr>
      <w:rFonts w:ascii="Candara" w:hAnsi="Candara" w:cs="Candara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0pt0">
    <w:name w:val="Основной текст (2) + Не курсив;Интервал 0 pt"/>
    <w:basedOn w:val="2a"/>
    <w:qFormat/>
    <w:rsid w:val="00212245"/>
    <w:rPr>
      <w:b w:val="0"/>
      <w:bCs w:val="0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0pt">
    <w:name w:val="Основной текст + 12;5 pt;Полужирный;Курсив;Интервал 0 pt"/>
    <w:basedOn w:val="aff5"/>
    <w:qFormat/>
    <w:rsid w:val="00212245"/>
    <w:rPr>
      <w:b/>
      <w:bCs/>
      <w:i/>
      <w:iCs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125pt0pt">
    <w:name w:val="Основной текст (2) + 12;5 pt;Полужирный;Интервал 0 pt"/>
    <w:basedOn w:val="2a"/>
    <w:qFormat/>
    <w:rsid w:val="00212245"/>
    <w:rPr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40">
    <w:name w:val="Основной текст (14)_"/>
    <w:basedOn w:val="a0"/>
    <w:link w:val="141"/>
    <w:qFormat/>
    <w:rsid w:val="00212245"/>
    <w:rPr>
      <w:sz w:val="23"/>
      <w:szCs w:val="23"/>
      <w:shd w:val="clear" w:color="auto" w:fill="FFFFFF"/>
    </w:rPr>
  </w:style>
  <w:style w:type="paragraph" w:customStyle="1" w:styleId="141">
    <w:name w:val="Основной текст (14)"/>
    <w:basedOn w:val="a"/>
    <w:link w:val="140"/>
    <w:qFormat/>
    <w:rsid w:val="00212245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720">
    <w:name w:val="Заголовок №7 (2)_"/>
    <w:basedOn w:val="a0"/>
    <w:qFormat/>
    <w:rsid w:val="00212245"/>
    <w:rPr>
      <w:rFonts w:ascii="Arial" w:eastAsia="Arial" w:hAnsi="Arial" w:cs="Arial"/>
      <w:b/>
      <w:bCs/>
      <w:sz w:val="24"/>
      <w:szCs w:val="24"/>
      <w:u w:val="none"/>
    </w:rPr>
  </w:style>
  <w:style w:type="character" w:customStyle="1" w:styleId="721">
    <w:name w:val="Заголовок №7 (2)"/>
    <w:basedOn w:val="720"/>
    <w:qFormat/>
    <w:rsid w:val="0021224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5">
    <w:name w:val="Заголовок №6_"/>
    <w:basedOn w:val="a0"/>
    <w:qFormat/>
    <w:rsid w:val="00212245"/>
    <w:rPr>
      <w:rFonts w:ascii="Arial" w:eastAsia="Arial" w:hAnsi="Arial" w:cs="Arial"/>
      <w:b/>
      <w:bCs/>
      <w:sz w:val="28"/>
      <w:szCs w:val="28"/>
      <w:u w:val="none"/>
    </w:rPr>
  </w:style>
  <w:style w:type="character" w:customStyle="1" w:styleId="66">
    <w:name w:val="Заголовок №6"/>
    <w:basedOn w:val="65"/>
    <w:qFormat/>
    <w:rsid w:val="0021224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3">
    <w:name w:val="s3"/>
    <w:basedOn w:val="a0"/>
    <w:qFormat/>
    <w:rsid w:val="00212245"/>
  </w:style>
  <w:style w:type="character" w:customStyle="1" w:styleId="c12">
    <w:name w:val="c12"/>
    <w:qFormat/>
    <w:rsid w:val="00212245"/>
    <w:rPr>
      <w:rFonts w:cs="Times New Roman"/>
    </w:rPr>
  </w:style>
  <w:style w:type="paragraph" w:customStyle="1" w:styleId="Style1">
    <w:name w:val="Style1"/>
    <w:basedOn w:val="a"/>
    <w:uiPriority w:val="99"/>
    <w:qFormat/>
    <w:rsid w:val="0021224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FontStyle19">
    <w:name w:val="Font Style19"/>
    <w:qFormat/>
    <w:rsid w:val="00212245"/>
    <w:rPr>
      <w:rFonts w:ascii="Times New Roman" w:hAnsi="Times New Roman"/>
      <w:sz w:val="16"/>
    </w:rPr>
  </w:style>
  <w:style w:type="paragraph" w:customStyle="1" w:styleId="c1">
    <w:name w:val="c1"/>
    <w:basedOn w:val="a"/>
    <w:qFormat/>
    <w:rsid w:val="00212245"/>
    <w:pPr>
      <w:suppressAutoHyphens/>
      <w:spacing w:before="280" w:after="280" w:line="240" w:lineRule="auto"/>
    </w:pPr>
    <w:rPr>
      <w:rFonts w:ascii="Arial Unicode MS" w:eastAsia="SimSun" w:hAnsi="Arial Unicode MS" w:cs="Arial Unicode MS"/>
      <w:sz w:val="24"/>
      <w:szCs w:val="24"/>
      <w:lang w:eastAsia="zh-CN"/>
    </w:rPr>
  </w:style>
  <w:style w:type="paragraph" w:customStyle="1" w:styleId="67">
    <w:name w:val="Основной текст (6)"/>
    <w:basedOn w:val="a"/>
    <w:qFormat/>
    <w:rsid w:val="00212245"/>
    <w:pPr>
      <w:widowControl w:val="0"/>
      <w:shd w:val="clear" w:color="auto" w:fill="FFFFFF"/>
      <w:spacing w:after="240" w:line="274" w:lineRule="exact"/>
      <w:ind w:hanging="1220"/>
    </w:pPr>
    <w:rPr>
      <w:rFonts w:ascii="Arial Unicode MS" w:eastAsia="SimSun" w:hAnsi="Arial Unicode MS" w:cs="Arial Unicode MS"/>
      <w:b/>
      <w:bCs/>
      <w:color w:val="000000"/>
      <w:sz w:val="24"/>
      <w:lang w:bidi="ru-RU"/>
    </w:rPr>
  </w:style>
  <w:style w:type="character" w:customStyle="1" w:styleId="30pt2">
    <w:name w:val="Подпись к таблице (3) + Интервал 0 pt"/>
    <w:basedOn w:val="a0"/>
    <w:qFormat/>
    <w:rsid w:val="00212245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2">
    <w:name w:val="c2"/>
    <w:basedOn w:val="a0"/>
    <w:qFormat/>
    <w:rsid w:val="00212245"/>
  </w:style>
  <w:style w:type="paragraph" w:customStyle="1" w:styleId="c6">
    <w:name w:val="c6"/>
    <w:basedOn w:val="a"/>
    <w:qFormat/>
    <w:rsid w:val="00212245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c10">
    <w:name w:val="c10"/>
    <w:basedOn w:val="a0"/>
    <w:qFormat/>
    <w:rsid w:val="00212245"/>
  </w:style>
  <w:style w:type="paragraph" w:customStyle="1" w:styleId="c8">
    <w:name w:val="c8"/>
    <w:basedOn w:val="a"/>
    <w:uiPriority w:val="99"/>
    <w:qFormat/>
    <w:rsid w:val="00212245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c110">
    <w:name w:val="c11"/>
    <w:basedOn w:val="a0"/>
    <w:qFormat/>
    <w:rsid w:val="00212245"/>
  </w:style>
  <w:style w:type="character" w:customStyle="1" w:styleId="c28">
    <w:name w:val="c28"/>
    <w:basedOn w:val="a0"/>
    <w:qFormat/>
    <w:rsid w:val="00212245"/>
  </w:style>
  <w:style w:type="character" w:customStyle="1" w:styleId="c4">
    <w:name w:val="c4"/>
    <w:basedOn w:val="a0"/>
    <w:qFormat/>
    <w:rsid w:val="00212245"/>
  </w:style>
  <w:style w:type="paragraph" w:customStyle="1" w:styleId="headline">
    <w:name w:val="headline"/>
    <w:basedOn w:val="a"/>
    <w:qFormat/>
    <w:rsid w:val="00212245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</w:rPr>
  </w:style>
  <w:style w:type="paragraph" w:customStyle="1" w:styleId="c5">
    <w:name w:val="c5"/>
    <w:basedOn w:val="a"/>
    <w:qFormat/>
    <w:rsid w:val="00212245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ff4">
    <w:name w:val="ff4"/>
    <w:basedOn w:val="a0"/>
    <w:qFormat/>
    <w:rsid w:val="00212245"/>
  </w:style>
  <w:style w:type="character" w:customStyle="1" w:styleId="ff1">
    <w:name w:val="ff1"/>
    <w:basedOn w:val="a0"/>
    <w:qFormat/>
    <w:rsid w:val="00212245"/>
  </w:style>
  <w:style w:type="character" w:customStyle="1" w:styleId="fontstyle44">
    <w:name w:val="fontstyle44"/>
    <w:basedOn w:val="a0"/>
    <w:qFormat/>
    <w:rsid w:val="00212245"/>
  </w:style>
  <w:style w:type="character" w:customStyle="1" w:styleId="fontstyle49">
    <w:name w:val="fontstyle49"/>
    <w:basedOn w:val="a0"/>
    <w:qFormat/>
    <w:rsid w:val="00212245"/>
  </w:style>
  <w:style w:type="paragraph" w:customStyle="1" w:styleId="style100">
    <w:name w:val="style10"/>
    <w:basedOn w:val="a"/>
    <w:qFormat/>
    <w:rsid w:val="00212245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fontstyle65">
    <w:name w:val="fontstyle65"/>
    <w:basedOn w:val="a0"/>
    <w:qFormat/>
    <w:rsid w:val="00212245"/>
  </w:style>
  <w:style w:type="character" w:customStyle="1" w:styleId="fontstyle47">
    <w:name w:val="fontstyle47"/>
    <w:basedOn w:val="a0"/>
    <w:qFormat/>
    <w:rsid w:val="00212245"/>
  </w:style>
  <w:style w:type="character" w:customStyle="1" w:styleId="fontstyle66">
    <w:name w:val="fontstyle66"/>
    <w:basedOn w:val="a0"/>
    <w:qFormat/>
    <w:rsid w:val="00212245"/>
  </w:style>
  <w:style w:type="paragraph" w:customStyle="1" w:styleId="rtejustify">
    <w:name w:val="rtejustify"/>
    <w:basedOn w:val="a"/>
    <w:qFormat/>
    <w:rsid w:val="00212245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211pt0">
    <w:name w:val="Основной текст (2) + 11 pt;Не полужирный;Курсив"/>
    <w:basedOn w:val="2a"/>
    <w:qFormat/>
    <w:rsid w:val="00212245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w">
    <w:name w:val="w"/>
    <w:basedOn w:val="a0"/>
    <w:qFormat/>
    <w:rsid w:val="00212245"/>
  </w:style>
  <w:style w:type="character" w:customStyle="1" w:styleId="c9">
    <w:name w:val="c9"/>
    <w:basedOn w:val="a0"/>
    <w:qFormat/>
    <w:rsid w:val="00212245"/>
  </w:style>
  <w:style w:type="character" w:customStyle="1" w:styleId="c15">
    <w:name w:val="c15"/>
    <w:basedOn w:val="a0"/>
    <w:qFormat/>
    <w:rsid w:val="00212245"/>
  </w:style>
  <w:style w:type="character" w:customStyle="1" w:styleId="highlighted">
    <w:name w:val="highlighted"/>
    <w:basedOn w:val="a0"/>
    <w:qFormat/>
    <w:rsid w:val="00212245"/>
  </w:style>
  <w:style w:type="character" w:customStyle="1" w:styleId="comment-right-informer-wr">
    <w:name w:val="comment-right-informer-wr"/>
    <w:basedOn w:val="a0"/>
    <w:qFormat/>
    <w:rsid w:val="00212245"/>
  </w:style>
  <w:style w:type="paragraph" w:customStyle="1" w:styleId="c22">
    <w:name w:val="c22"/>
    <w:basedOn w:val="a"/>
    <w:qFormat/>
    <w:rsid w:val="00212245"/>
    <w:pPr>
      <w:spacing w:before="100" w:beforeAutospacing="1" w:after="100" w:afterAutospacing="1" w:line="240" w:lineRule="auto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c19">
    <w:name w:val="c19"/>
    <w:basedOn w:val="a0"/>
    <w:qFormat/>
    <w:rsid w:val="00212245"/>
  </w:style>
  <w:style w:type="paragraph" w:customStyle="1" w:styleId="1f6">
    <w:name w:val="Обычный1"/>
    <w:qFormat/>
    <w:rsid w:val="00212245"/>
    <w:pPr>
      <w:spacing w:after="0" w:line="240" w:lineRule="auto"/>
      <w:jc w:val="both"/>
    </w:pPr>
    <w:rPr>
      <w:rFonts w:ascii="Arial Unicode MS" w:eastAsia="SimSun" w:hAnsi="Arial Unicode MS" w:cs="Arial Unicode MS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12245"/>
    <w:pPr>
      <w:widowControl w:val="0"/>
      <w:autoSpaceDE w:val="0"/>
      <w:autoSpaceDN w:val="0"/>
      <w:spacing w:after="0" w:line="240" w:lineRule="auto"/>
      <w:ind w:left="92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212245"/>
    <w:pPr>
      <w:widowControl w:val="0"/>
      <w:autoSpaceDE w:val="0"/>
      <w:autoSpaceDN w:val="0"/>
      <w:spacing w:after="0" w:line="240" w:lineRule="auto"/>
      <w:ind w:left="9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customStyle="1" w:styleId="2f0">
    <w:name w:val="Основной текст (2) + Полужирный;Курсив"/>
    <w:basedOn w:val="2a"/>
    <w:rsid w:val="00212245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msonormal0">
    <w:name w:val="msonormal"/>
    <w:basedOn w:val="a"/>
    <w:uiPriority w:val="99"/>
    <w:rsid w:val="0021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a0"/>
    <w:link w:val="HTML0"/>
    <w:semiHidden/>
    <w:rsid w:val="00212245"/>
    <w:rPr>
      <w:rFonts w:ascii="Courier New" w:eastAsia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212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12245"/>
    <w:rPr>
      <w:rFonts w:ascii="Consolas" w:hAnsi="Consolas" w:cs="Consolas"/>
      <w:sz w:val="20"/>
      <w:szCs w:val="20"/>
    </w:rPr>
  </w:style>
  <w:style w:type="character" w:customStyle="1" w:styleId="afff5">
    <w:name w:val="Схема документа Знак"/>
    <w:basedOn w:val="a0"/>
    <w:link w:val="afff6"/>
    <w:uiPriority w:val="99"/>
    <w:semiHidden/>
    <w:rsid w:val="00212245"/>
    <w:rPr>
      <w:rFonts w:ascii="Tahoma" w:eastAsia="Times New Roman" w:hAnsi="Tahoma" w:cs="Tahoma"/>
      <w:shd w:val="clear" w:color="auto" w:fill="000080"/>
    </w:rPr>
  </w:style>
  <w:style w:type="paragraph" w:styleId="afff6">
    <w:name w:val="Document Map"/>
    <w:basedOn w:val="a"/>
    <w:link w:val="afff5"/>
    <w:uiPriority w:val="99"/>
    <w:semiHidden/>
    <w:unhideWhenUsed/>
    <w:rsid w:val="00212245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f7">
    <w:name w:val="Схема документа Знак1"/>
    <w:basedOn w:val="a0"/>
    <w:link w:val="afff6"/>
    <w:uiPriority w:val="99"/>
    <w:semiHidden/>
    <w:rsid w:val="00212245"/>
    <w:rPr>
      <w:rFonts w:ascii="Tahoma" w:hAnsi="Tahoma" w:cs="Tahoma"/>
      <w:sz w:val="16"/>
      <w:szCs w:val="16"/>
    </w:rPr>
  </w:style>
  <w:style w:type="paragraph" w:styleId="afff7">
    <w:name w:val="Intense Quote"/>
    <w:basedOn w:val="a"/>
    <w:next w:val="a"/>
    <w:link w:val="afff8"/>
    <w:uiPriority w:val="30"/>
    <w:qFormat/>
    <w:rsid w:val="0021224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fff8">
    <w:name w:val="Выделенная цитата Знак"/>
    <w:basedOn w:val="a0"/>
    <w:link w:val="afff7"/>
    <w:uiPriority w:val="30"/>
    <w:rsid w:val="00212245"/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c27">
    <w:name w:val="c27"/>
    <w:basedOn w:val="a0"/>
    <w:rsid w:val="00212245"/>
  </w:style>
  <w:style w:type="character" w:customStyle="1" w:styleId="c16">
    <w:name w:val="c16"/>
    <w:basedOn w:val="a0"/>
    <w:rsid w:val="00212245"/>
  </w:style>
  <w:style w:type="character" w:customStyle="1" w:styleId="like-tooltip">
    <w:name w:val="like-tooltip"/>
    <w:basedOn w:val="a0"/>
    <w:rsid w:val="00212245"/>
  </w:style>
  <w:style w:type="character" w:customStyle="1" w:styleId="flag-throbber">
    <w:name w:val="flag-throbber"/>
    <w:basedOn w:val="a0"/>
    <w:rsid w:val="00212245"/>
  </w:style>
  <w:style w:type="character" w:customStyle="1" w:styleId="self">
    <w:name w:val="self"/>
    <w:basedOn w:val="a0"/>
    <w:rsid w:val="00212245"/>
  </w:style>
  <w:style w:type="character" w:customStyle="1" w:styleId="FontStyle227">
    <w:name w:val="Font Style227"/>
    <w:basedOn w:val="a0"/>
    <w:uiPriority w:val="99"/>
    <w:rsid w:val="00212245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line">
    <w:name w:val="line"/>
    <w:basedOn w:val="a0"/>
    <w:rsid w:val="00212245"/>
  </w:style>
  <w:style w:type="character" w:customStyle="1" w:styleId="s16">
    <w:name w:val="s16"/>
    <w:basedOn w:val="a0"/>
    <w:rsid w:val="00212245"/>
  </w:style>
  <w:style w:type="paragraph" w:customStyle="1" w:styleId="Pa14">
    <w:name w:val="Pa14"/>
    <w:basedOn w:val="a"/>
    <w:next w:val="a"/>
    <w:uiPriority w:val="99"/>
    <w:rsid w:val="00212245"/>
    <w:pPr>
      <w:autoSpaceDE w:val="0"/>
      <w:autoSpaceDN w:val="0"/>
      <w:adjustRightInd w:val="0"/>
      <w:spacing w:after="0" w:line="231" w:lineRule="atLeast"/>
    </w:pPr>
    <w:rPr>
      <w:rFonts w:ascii="Minion Pro" w:eastAsiaTheme="minorHAnsi" w:hAnsi="Minion Pro"/>
      <w:sz w:val="24"/>
      <w:szCs w:val="24"/>
      <w:lang w:eastAsia="en-US"/>
    </w:rPr>
  </w:style>
  <w:style w:type="character" w:customStyle="1" w:styleId="1f8">
    <w:name w:val="Заголовок Знак1"/>
    <w:basedOn w:val="a0"/>
    <w:uiPriority w:val="10"/>
    <w:rsid w:val="00212245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711">
    <w:name w:val="Заголовок 7 Знак1"/>
    <w:aliases w:val="Знак Знак1"/>
    <w:basedOn w:val="a0"/>
    <w:uiPriority w:val="99"/>
    <w:semiHidden/>
    <w:rsid w:val="00212245"/>
    <w:rPr>
      <w:rFonts w:asciiTheme="majorHAnsi" w:eastAsiaTheme="majorEastAsia" w:hAnsiTheme="majorHAnsi" w:cstheme="majorBidi" w:hint="default"/>
      <w:i/>
      <w:iCs/>
      <w:color w:val="404040" w:themeColor="text1" w:themeTint="BF"/>
      <w:sz w:val="22"/>
      <w:szCs w:val="22"/>
    </w:rPr>
  </w:style>
  <w:style w:type="paragraph" w:styleId="3d">
    <w:name w:val="Body Text 3"/>
    <w:basedOn w:val="a"/>
    <w:link w:val="3e"/>
    <w:uiPriority w:val="99"/>
    <w:semiHidden/>
    <w:unhideWhenUsed/>
    <w:rsid w:val="00212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e">
    <w:name w:val="Основной текст 3 Знак"/>
    <w:basedOn w:val="a0"/>
    <w:link w:val="3d"/>
    <w:uiPriority w:val="99"/>
    <w:semiHidden/>
    <w:rsid w:val="00212245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tandard">
    <w:name w:val="Standard"/>
    <w:uiPriority w:val="99"/>
    <w:semiHidden/>
    <w:rsid w:val="00212245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ConsPlusNonformat">
    <w:name w:val="ConsPlusNonformat"/>
    <w:uiPriority w:val="99"/>
    <w:semiHidden/>
    <w:rsid w:val="002122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9">
    <w:name w:val="Базовый"/>
    <w:uiPriority w:val="99"/>
    <w:semiHidden/>
    <w:rsid w:val="00212245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semiHidden/>
    <w:rsid w:val="00212245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f">
    <w:name w:val="Абзац списка3"/>
    <w:basedOn w:val="a"/>
    <w:uiPriority w:val="99"/>
    <w:semiHidden/>
    <w:rsid w:val="00212245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2">
    <w:name w:val="Style2"/>
    <w:basedOn w:val="a"/>
    <w:uiPriority w:val="99"/>
    <w:semiHidden/>
    <w:rsid w:val="00212245"/>
    <w:pPr>
      <w:widowControl w:val="0"/>
      <w:autoSpaceDE w:val="0"/>
      <w:autoSpaceDN w:val="0"/>
      <w:adjustRightInd w:val="0"/>
      <w:spacing w:after="0" w:line="451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semiHidden/>
    <w:rsid w:val="00212245"/>
    <w:pPr>
      <w:widowControl w:val="0"/>
      <w:autoSpaceDE w:val="0"/>
      <w:autoSpaceDN w:val="0"/>
      <w:adjustRightInd w:val="0"/>
      <w:spacing w:after="0" w:line="269" w:lineRule="exact"/>
    </w:pPr>
    <w:rPr>
      <w:rFonts w:ascii="Lucida Sans Unicode" w:eastAsia="Calibri" w:hAnsi="Lucida Sans Unicode" w:cs="Lucida Sans Unicode"/>
      <w:sz w:val="24"/>
      <w:szCs w:val="24"/>
    </w:rPr>
  </w:style>
  <w:style w:type="paragraph" w:customStyle="1" w:styleId="Style6">
    <w:name w:val="Style6"/>
    <w:basedOn w:val="a"/>
    <w:uiPriority w:val="99"/>
    <w:semiHidden/>
    <w:rsid w:val="0021224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sz w:val="24"/>
      <w:szCs w:val="24"/>
    </w:rPr>
  </w:style>
  <w:style w:type="paragraph" w:customStyle="1" w:styleId="Style7">
    <w:name w:val="Style7"/>
    <w:basedOn w:val="a"/>
    <w:uiPriority w:val="99"/>
    <w:semiHidden/>
    <w:rsid w:val="00212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f9">
    <w:name w:val="Без интервала1"/>
    <w:uiPriority w:val="99"/>
    <w:semiHidden/>
    <w:rsid w:val="00212245"/>
    <w:pPr>
      <w:spacing w:after="0" w:line="240" w:lineRule="auto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21224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f1">
    <w:name w:val="Подпись к таблице (2)_"/>
    <w:link w:val="212"/>
    <w:uiPriority w:val="99"/>
    <w:semiHidden/>
    <w:locked/>
    <w:rsid w:val="00212245"/>
    <w:rPr>
      <w:b/>
      <w:bCs/>
      <w:sz w:val="23"/>
      <w:szCs w:val="23"/>
      <w:shd w:val="clear" w:color="auto" w:fill="FFFFFF"/>
    </w:rPr>
  </w:style>
  <w:style w:type="paragraph" w:customStyle="1" w:styleId="212">
    <w:name w:val="Подпись к таблице (2)1"/>
    <w:basedOn w:val="a"/>
    <w:link w:val="2f1"/>
    <w:uiPriority w:val="99"/>
    <w:semiHidden/>
    <w:rsid w:val="00212245"/>
    <w:pPr>
      <w:shd w:val="clear" w:color="auto" w:fill="FFFFFF"/>
      <w:spacing w:after="0" w:line="240" w:lineRule="atLeast"/>
    </w:pPr>
    <w:rPr>
      <w:b/>
      <w:bCs/>
      <w:sz w:val="23"/>
      <w:szCs w:val="23"/>
    </w:rPr>
  </w:style>
  <w:style w:type="character" w:customStyle="1" w:styleId="3f0">
    <w:name w:val="Подпись к таблице (3)_"/>
    <w:link w:val="313"/>
    <w:uiPriority w:val="99"/>
    <w:semiHidden/>
    <w:locked/>
    <w:rsid w:val="00212245"/>
    <w:rPr>
      <w:i/>
      <w:iCs/>
      <w:sz w:val="23"/>
      <w:szCs w:val="23"/>
      <w:shd w:val="clear" w:color="auto" w:fill="FFFFFF"/>
    </w:rPr>
  </w:style>
  <w:style w:type="paragraph" w:customStyle="1" w:styleId="313">
    <w:name w:val="Подпись к таблице (3)1"/>
    <w:basedOn w:val="a"/>
    <w:link w:val="3f0"/>
    <w:uiPriority w:val="99"/>
    <w:semiHidden/>
    <w:rsid w:val="00212245"/>
    <w:pPr>
      <w:shd w:val="clear" w:color="auto" w:fill="FFFFFF"/>
      <w:spacing w:after="0" w:line="240" w:lineRule="atLeast"/>
    </w:pPr>
    <w:rPr>
      <w:i/>
      <w:iCs/>
      <w:sz w:val="23"/>
      <w:szCs w:val="23"/>
    </w:rPr>
  </w:style>
  <w:style w:type="paragraph" w:customStyle="1" w:styleId="ParagraphStyle">
    <w:name w:val="Paragraph Style"/>
    <w:uiPriority w:val="99"/>
    <w:semiHidden/>
    <w:rsid w:val="002122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style-span">
    <w:name w:val="apple-style-span"/>
    <w:basedOn w:val="a0"/>
    <w:rsid w:val="00212245"/>
  </w:style>
  <w:style w:type="character" w:customStyle="1" w:styleId="StrongEmphasis">
    <w:name w:val="Strong Emphasis"/>
    <w:uiPriority w:val="99"/>
    <w:rsid w:val="00212245"/>
    <w:rPr>
      <w:b/>
      <w:bCs w:val="0"/>
    </w:rPr>
  </w:style>
  <w:style w:type="character" w:customStyle="1" w:styleId="1410">
    <w:name w:val="стиль141"/>
    <w:rsid w:val="00212245"/>
    <w:rPr>
      <w:rFonts w:ascii="Arial" w:hAnsi="Arial" w:cs="Arial" w:hint="default"/>
      <w:color w:val="666666"/>
      <w:sz w:val="17"/>
      <w:szCs w:val="17"/>
    </w:rPr>
  </w:style>
  <w:style w:type="character" w:customStyle="1" w:styleId="FontStyle11">
    <w:name w:val="Font Style11"/>
    <w:rsid w:val="0021224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212245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21224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">
    <w:name w:val="Font Style14"/>
    <w:rsid w:val="00212245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rsid w:val="0021224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21224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6a">
    <w:name w:val="Основной текст + Полужирный6"/>
    <w:uiPriority w:val="99"/>
    <w:rsid w:val="00212245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afffa">
    <w:name w:val="Подпись к таблице + Курсив"/>
    <w:uiPriority w:val="99"/>
    <w:rsid w:val="00212245"/>
    <w:rPr>
      <w:rFonts w:ascii="Times New Roman" w:hAnsi="Times New Roman" w:cs="Times New Roman" w:hint="default"/>
      <w:i/>
      <w:iCs/>
      <w:sz w:val="23"/>
      <w:szCs w:val="23"/>
      <w:shd w:val="clear" w:color="auto" w:fill="FFFFFF"/>
    </w:rPr>
  </w:style>
  <w:style w:type="character" w:customStyle="1" w:styleId="47">
    <w:name w:val="Подпись к таблице4"/>
    <w:uiPriority w:val="99"/>
    <w:rsid w:val="00212245"/>
    <w:rPr>
      <w:rFonts w:ascii="Times New Roman" w:hAnsi="Times New Roman" w:cs="Times New Roman" w:hint="default"/>
      <w:sz w:val="23"/>
      <w:szCs w:val="23"/>
      <w:u w:val="single"/>
      <w:shd w:val="clear" w:color="auto" w:fill="FFFFFF"/>
    </w:rPr>
  </w:style>
  <w:style w:type="character" w:customStyle="1" w:styleId="120">
    <w:name w:val="Заголовок №12"/>
    <w:uiPriority w:val="99"/>
    <w:rsid w:val="00212245"/>
    <w:rPr>
      <w:rFonts w:ascii="Times New Roman" w:hAnsi="Times New Roman" w:cs="Times New Roman" w:hint="default"/>
      <w:b w:val="0"/>
      <w:bCs w:val="0"/>
      <w:spacing w:val="0"/>
      <w:sz w:val="23"/>
      <w:szCs w:val="23"/>
      <w:u w:val="single"/>
      <w:shd w:val="clear" w:color="auto" w:fill="FFFFFF"/>
    </w:rPr>
  </w:style>
  <w:style w:type="character" w:customStyle="1" w:styleId="1fa">
    <w:name w:val="Подпись к таблице + Курсив1"/>
    <w:uiPriority w:val="99"/>
    <w:rsid w:val="00212245"/>
    <w:rPr>
      <w:rFonts w:ascii="Times New Roman" w:hAnsi="Times New Roman" w:cs="Times New Roman" w:hint="default"/>
      <w:i/>
      <w:iCs/>
      <w:spacing w:val="0"/>
      <w:sz w:val="23"/>
      <w:szCs w:val="23"/>
      <w:shd w:val="clear" w:color="auto" w:fill="FFFFFF"/>
    </w:rPr>
  </w:style>
  <w:style w:type="character" w:customStyle="1" w:styleId="3f1">
    <w:name w:val="Подпись к таблице3"/>
    <w:uiPriority w:val="99"/>
    <w:rsid w:val="00212245"/>
    <w:rPr>
      <w:rFonts w:ascii="Times New Roman" w:hAnsi="Times New Roman" w:cs="Times New Roman" w:hint="default"/>
      <w:spacing w:val="0"/>
      <w:sz w:val="23"/>
      <w:szCs w:val="23"/>
      <w:u w:val="single"/>
      <w:shd w:val="clear" w:color="auto" w:fill="FFFFFF"/>
    </w:rPr>
  </w:style>
  <w:style w:type="character" w:customStyle="1" w:styleId="540">
    <w:name w:val="Основной текст (5)4"/>
    <w:uiPriority w:val="99"/>
    <w:rsid w:val="00212245"/>
    <w:rPr>
      <w:rFonts w:ascii="Times New Roman" w:hAnsi="Times New Roman" w:cs="Times New Roman" w:hint="default"/>
      <w:b w:val="0"/>
      <w:bCs w:val="0"/>
      <w:sz w:val="23"/>
      <w:szCs w:val="23"/>
      <w:u w:val="single"/>
      <w:shd w:val="clear" w:color="auto" w:fill="FFFFFF"/>
    </w:rPr>
  </w:style>
  <w:style w:type="character" w:customStyle="1" w:styleId="532">
    <w:name w:val="Основной текст (5)3"/>
    <w:uiPriority w:val="99"/>
    <w:rsid w:val="00212245"/>
    <w:rPr>
      <w:rFonts w:ascii="Times New Roman" w:hAnsi="Times New Roman" w:cs="Times New Roman" w:hint="default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2f2">
    <w:name w:val="Подпись к таблице2"/>
    <w:uiPriority w:val="99"/>
    <w:rsid w:val="00212245"/>
    <w:rPr>
      <w:rFonts w:ascii="Times New Roman" w:hAnsi="Times New Roman" w:cs="Times New Roman" w:hint="default"/>
      <w:sz w:val="23"/>
      <w:szCs w:val="23"/>
      <w:u w:val="single"/>
      <w:shd w:val="clear" w:color="auto" w:fill="FFFFFF"/>
    </w:rPr>
  </w:style>
  <w:style w:type="character" w:customStyle="1" w:styleId="3f2">
    <w:name w:val="Подпись к таблице (3) + Не курсив"/>
    <w:uiPriority w:val="99"/>
    <w:rsid w:val="00212245"/>
    <w:rPr>
      <w:rFonts w:ascii="Times New Roman" w:hAnsi="Times New Roman" w:cs="Times New Roman" w:hint="default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522">
    <w:name w:val="Основной текст (5)2"/>
    <w:uiPriority w:val="99"/>
    <w:rsid w:val="00212245"/>
    <w:rPr>
      <w:rFonts w:ascii="Times New Roman" w:hAnsi="Times New Roman" w:cs="Times New Roman" w:hint="default"/>
      <w:b/>
      <w:bCs/>
      <w:spacing w:val="0"/>
      <w:sz w:val="23"/>
      <w:szCs w:val="23"/>
      <w:u w:val="single"/>
      <w:shd w:val="clear" w:color="auto" w:fill="FFFFFF"/>
    </w:rPr>
  </w:style>
  <w:style w:type="numbering" w:customStyle="1" w:styleId="WW8Num9">
    <w:name w:val="WW8Num9"/>
    <w:rsid w:val="0021224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10098</Words>
  <Characters>57560</Characters>
  <Application>Microsoft Office Word</Application>
  <DocSecurity>0</DocSecurity>
  <Lines>479</Lines>
  <Paragraphs>135</Paragraphs>
  <ScaleCrop>false</ScaleCrop>
  <Company/>
  <LinksUpToDate>false</LinksUpToDate>
  <CharactersWithSpaces>67523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2023-10-24T14:51:00Z</dcterms:created>
  <dcterms:modified xsi:type="dcterms:W3CDTF">2023-10-24T14:54:00Z</dcterms:modified>
</cp:coreProperties>
</file>